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601E2" w14:textId="77777777" w:rsidR="00000000" w:rsidRDefault="00000000">
      <w:pPr>
        <w:tabs>
          <w:tab w:val="left" w:pos="284"/>
        </w:tabs>
        <w:spacing w:before="0" w:line="276" w:lineRule="auto"/>
        <w:ind w:left="288" w:firstLine="288"/>
        <w:contextualSpacing/>
        <w:jc w:val="center"/>
        <w:rPr>
          <w:rFonts w:ascii="Georgia" w:eastAsia="Arial Unicode MS" w:hAnsi="Georgia" w:cs="Sabon Next LT"/>
          <w:b/>
          <w:bCs/>
          <w:noProof/>
          <w:sz w:val="52"/>
          <w:szCs w:val="52"/>
          <w:lang w:val="en-IN" w:eastAsia="en-GB" w:bidi="sa-IN"/>
        </w:rPr>
      </w:pPr>
      <w:bookmarkStart w:id="0" w:name="_Toc189719292"/>
      <w:r>
        <w:rPr>
          <w:rFonts w:ascii="Georgia" w:eastAsia="Arial Unicode MS" w:hAnsi="Georgia" w:cs="Sabon Next LT"/>
          <w:b/>
          <w:bCs/>
          <w:noProof/>
          <w:sz w:val="52"/>
          <w:szCs w:val="52"/>
          <w:lang w:val="en-IN" w:eastAsia="en-GB" w:bidi="sa-IN"/>
        </w:rPr>
        <w:t>A Concise Vedic Dictionary</w:t>
      </w:r>
    </w:p>
    <w:p w14:paraId="12D3025D" w14:textId="77777777" w:rsidR="00000000" w:rsidRDefault="00000000">
      <w:pPr>
        <w:tabs>
          <w:tab w:val="left" w:pos="284"/>
        </w:tabs>
        <w:spacing w:before="0" w:after="0" w:line="276" w:lineRule="auto"/>
        <w:ind w:left="288" w:firstLine="288"/>
        <w:contextualSpacing/>
        <w:jc w:val="center"/>
        <w:rPr>
          <w:rFonts w:ascii="Georgia" w:eastAsia="Arial Unicode MS" w:hAnsi="Georgia" w:cs="Sabon Next LT"/>
          <w:b/>
          <w:bCs/>
          <w:i/>
          <w:iCs/>
          <w:noProof/>
          <w:sz w:val="52"/>
          <w:szCs w:val="52"/>
          <w:lang w:val="en-IN" w:eastAsia="en-GB" w:bidi="sa-IN"/>
        </w:rPr>
      </w:pPr>
      <w:r>
        <w:rPr>
          <w:rFonts w:ascii="Georgia" w:eastAsia="Arial Unicode MS" w:hAnsi="Georgia" w:cs="Sabon Next LT"/>
          <w:b/>
          <w:bCs/>
          <w:i/>
          <w:iCs/>
          <w:noProof/>
          <w:sz w:val="52"/>
          <w:szCs w:val="52"/>
          <w:lang w:val="en-IN" w:eastAsia="en-GB" w:bidi="sa-IN"/>
        </w:rPr>
        <w:t>in the Light of Sri Aurobindo</w:t>
      </w:r>
    </w:p>
    <w:p w14:paraId="440E534C" w14:textId="77777777" w:rsidR="00000000" w:rsidRDefault="00000000">
      <w:pPr>
        <w:tabs>
          <w:tab w:val="left" w:pos="284"/>
        </w:tabs>
        <w:spacing w:before="0" w:after="0" w:line="276" w:lineRule="auto"/>
        <w:ind w:left="288" w:firstLine="288"/>
        <w:contextualSpacing/>
        <w:jc w:val="center"/>
        <w:rPr>
          <w:rFonts w:eastAsia="Arial Unicode MS" w:cs="Sabon Next LT"/>
          <w:b/>
          <w:bCs/>
          <w:noProof/>
          <w:sz w:val="24"/>
          <w:lang w:val="en-IN" w:eastAsia="en-GB" w:bidi="sa-IN"/>
        </w:rPr>
      </w:pPr>
    </w:p>
    <w:p w14:paraId="749E5636" w14:textId="77777777" w:rsidR="00000000" w:rsidRDefault="00000000">
      <w:pPr>
        <w:tabs>
          <w:tab w:val="left" w:pos="284"/>
        </w:tabs>
        <w:spacing w:before="0" w:after="0" w:line="276" w:lineRule="auto"/>
        <w:ind w:left="288" w:firstLine="288"/>
        <w:contextualSpacing/>
        <w:jc w:val="center"/>
        <w:rPr>
          <w:rFonts w:ascii="Georgia" w:eastAsia="Arial Unicode MS" w:hAnsi="Georgia" w:cs="Sabon Next LT"/>
          <w:b/>
          <w:bCs/>
          <w:noProof/>
          <w:sz w:val="36"/>
          <w:szCs w:val="36"/>
          <w:lang w:val="en-IN" w:eastAsia="en-GB" w:bidi="sa-IN"/>
        </w:rPr>
      </w:pPr>
      <w:r>
        <w:rPr>
          <w:rFonts w:ascii="Georgia" w:eastAsia="Arial Unicode MS" w:hAnsi="Georgia" w:cs="Sabon Next LT"/>
          <w:b/>
          <w:bCs/>
          <w:noProof/>
          <w:sz w:val="36"/>
          <w:szCs w:val="36"/>
          <w:lang w:val="en-IN" w:eastAsia="en-GB" w:bidi="sa-IN"/>
        </w:rPr>
        <w:t>(Sanskrit - English)</w:t>
      </w:r>
    </w:p>
    <w:p w14:paraId="795E3A05" w14:textId="77777777" w:rsidR="00000000" w:rsidRDefault="00000000">
      <w:pPr>
        <w:tabs>
          <w:tab w:val="left" w:pos="284"/>
        </w:tabs>
        <w:spacing w:before="0" w:after="0" w:line="276" w:lineRule="auto"/>
        <w:ind w:left="288" w:firstLine="288"/>
        <w:contextualSpacing/>
        <w:jc w:val="center"/>
        <w:rPr>
          <w:rFonts w:eastAsia="Arial Unicode MS" w:cs="Sabon Next LT"/>
          <w:b/>
          <w:bCs/>
          <w:noProof/>
          <w:sz w:val="24"/>
          <w:lang w:val="en-IN" w:eastAsia="en-GB" w:bidi="sa-IN"/>
        </w:rPr>
      </w:pPr>
    </w:p>
    <w:p w14:paraId="2EE4BAF1" w14:textId="77777777" w:rsidR="00000000" w:rsidRDefault="00000000">
      <w:pPr>
        <w:tabs>
          <w:tab w:val="left" w:pos="284"/>
        </w:tabs>
        <w:spacing w:before="0" w:after="0" w:line="276" w:lineRule="auto"/>
        <w:ind w:left="288" w:firstLine="288"/>
        <w:contextualSpacing/>
        <w:jc w:val="center"/>
        <w:rPr>
          <w:rFonts w:eastAsia="Arial Unicode MS" w:cs="Sabon Next LT"/>
          <w:b/>
          <w:bCs/>
          <w:noProof/>
          <w:sz w:val="24"/>
          <w:lang w:val="en-IN" w:eastAsia="en-GB" w:bidi="sa-IN"/>
        </w:rPr>
      </w:pPr>
    </w:p>
    <w:p w14:paraId="17E48366" w14:textId="77777777" w:rsidR="00000000" w:rsidRDefault="00000000">
      <w:pPr>
        <w:tabs>
          <w:tab w:val="left" w:pos="284"/>
        </w:tabs>
        <w:spacing w:before="0" w:after="0" w:line="276" w:lineRule="auto"/>
        <w:ind w:left="288" w:firstLine="288"/>
        <w:contextualSpacing/>
        <w:jc w:val="center"/>
        <w:rPr>
          <w:rFonts w:eastAsia="Arial Unicode MS" w:cs="Sabon Next LT"/>
          <w:b/>
          <w:bCs/>
          <w:noProof/>
          <w:sz w:val="24"/>
          <w:lang w:val="en-IN" w:eastAsia="en-GB" w:bidi="sa-IN"/>
        </w:rPr>
      </w:pPr>
    </w:p>
    <w:p w14:paraId="34919D59" w14:textId="77777777" w:rsidR="00000000" w:rsidRDefault="00000000">
      <w:pPr>
        <w:tabs>
          <w:tab w:val="left" w:pos="284"/>
        </w:tabs>
        <w:spacing w:before="0" w:after="0" w:line="276" w:lineRule="auto"/>
        <w:ind w:left="288" w:firstLine="288"/>
        <w:contextualSpacing/>
        <w:jc w:val="center"/>
        <w:rPr>
          <w:rFonts w:eastAsia="Arial Unicode MS" w:cs="Sabon Next LT"/>
          <w:b/>
          <w:bCs/>
          <w:noProof/>
          <w:sz w:val="24"/>
          <w:lang w:val="en-IN" w:eastAsia="en-GB" w:bidi="sa-IN"/>
        </w:rPr>
      </w:pPr>
    </w:p>
    <w:p w14:paraId="514E2923" w14:textId="77777777" w:rsidR="00000000" w:rsidRDefault="00000000">
      <w:pPr>
        <w:tabs>
          <w:tab w:val="left" w:pos="284"/>
        </w:tabs>
        <w:spacing w:before="0" w:after="0" w:line="276" w:lineRule="auto"/>
        <w:ind w:left="288" w:firstLine="288"/>
        <w:contextualSpacing/>
        <w:jc w:val="center"/>
        <w:rPr>
          <w:rFonts w:eastAsia="Arial Unicode MS" w:cs="Sabon Next LT"/>
          <w:b/>
          <w:bCs/>
          <w:noProof/>
          <w:sz w:val="24"/>
          <w:lang w:val="en-IN" w:eastAsia="en-GB" w:bidi="sa-IN"/>
        </w:rPr>
      </w:pPr>
    </w:p>
    <w:p w14:paraId="3E8CFA55" w14:textId="77777777" w:rsidR="00000000" w:rsidRDefault="00000000">
      <w:pPr>
        <w:tabs>
          <w:tab w:val="left" w:pos="284"/>
        </w:tabs>
        <w:spacing w:before="0" w:after="0" w:line="276" w:lineRule="auto"/>
        <w:ind w:left="288" w:firstLine="288"/>
        <w:contextualSpacing/>
        <w:jc w:val="center"/>
        <w:rPr>
          <w:rFonts w:eastAsia="Arial Unicode MS" w:cs="Sabon Next LT"/>
          <w:b/>
          <w:bCs/>
          <w:noProof/>
          <w:sz w:val="24"/>
          <w:lang w:val="en-IN" w:eastAsia="en-GB" w:bidi="sa-IN"/>
        </w:rPr>
      </w:pPr>
    </w:p>
    <w:p w14:paraId="416C67D2" w14:textId="77777777" w:rsidR="00000000" w:rsidRDefault="00000000">
      <w:pPr>
        <w:tabs>
          <w:tab w:val="left" w:pos="284"/>
        </w:tabs>
        <w:spacing w:before="0" w:after="0" w:line="276" w:lineRule="auto"/>
        <w:ind w:left="288" w:firstLine="288"/>
        <w:contextualSpacing/>
        <w:jc w:val="center"/>
        <w:rPr>
          <w:rFonts w:eastAsia="Arial Unicode MS" w:cs="Sabon Next LT"/>
          <w:b/>
          <w:bCs/>
          <w:noProof/>
          <w:sz w:val="24"/>
          <w:lang w:val="en-IN" w:eastAsia="en-GB" w:bidi="sa-IN"/>
        </w:rPr>
      </w:pPr>
    </w:p>
    <w:p w14:paraId="76D7AE11" w14:textId="77777777" w:rsidR="00000000" w:rsidRDefault="00000000">
      <w:pPr>
        <w:spacing w:before="0" w:after="0" w:line="276" w:lineRule="auto"/>
        <w:ind w:left="720" w:right="720" w:firstLine="288"/>
        <w:contextualSpacing/>
        <w:jc w:val="left"/>
        <w:rPr>
          <w:rFonts w:ascii="Georgia" w:eastAsiaTheme="majorEastAsia" w:hAnsi="Georgia" w:cs="Arial Unicode MS"/>
          <w:bCs/>
          <w:noProof/>
          <w:sz w:val="28"/>
          <w:szCs w:val="28"/>
        </w:rPr>
      </w:pPr>
      <w:r>
        <w:rPr>
          <w:rFonts w:ascii="Georgia" w:eastAsiaTheme="majorEastAsia" w:hAnsi="Georgia" w:cs="Sabon Next LT"/>
          <w:bCs/>
          <w:sz w:val="28"/>
          <w:szCs w:val="28"/>
        </w:rPr>
        <w:t xml:space="preserve">- </w:t>
      </w:r>
      <w:r>
        <w:rPr>
          <w:rFonts w:ascii="Georgia" w:eastAsiaTheme="majorEastAsia" w:hAnsi="Georgia" w:cs="Sabon Next LT"/>
          <w:b/>
          <w:bCs/>
          <w:sz w:val="28"/>
          <w:szCs w:val="28"/>
        </w:rPr>
        <w:t xml:space="preserve">First-ever Dictionary in the light of Sri Aurobindo </w:t>
      </w:r>
      <w:r>
        <w:rPr>
          <w:rFonts w:ascii="Georgia" w:eastAsiaTheme="majorEastAsia" w:hAnsi="Georgia" w:cs="Sabon Next LT"/>
          <w:bCs/>
          <w:sz w:val="28"/>
          <w:szCs w:val="28"/>
        </w:rPr>
        <w:t>with about 13,000 words from Rig Veda organized alphabetically</w:t>
      </w:r>
    </w:p>
    <w:p w14:paraId="4B3DA6A7" w14:textId="77777777" w:rsidR="00000000" w:rsidRDefault="00000000">
      <w:pPr>
        <w:spacing w:before="0" w:after="0" w:line="276" w:lineRule="auto"/>
        <w:ind w:left="720" w:right="720" w:firstLine="288"/>
        <w:contextualSpacing/>
        <w:jc w:val="left"/>
        <w:rPr>
          <w:rFonts w:ascii="Georgia" w:eastAsiaTheme="majorEastAsia" w:hAnsi="Georgia" w:cs="Sabon Next LT"/>
          <w:bCs/>
          <w:sz w:val="28"/>
          <w:szCs w:val="28"/>
        </w:rPr>
      </w:pPr>
    </w:p>
    <w:p w14:paraId="172F44D7" w14:textId="77777777" w:rsidR="00000000" w:rsidRDefault="00000000">
      <w:pPr>
        <w:spacing w:before="0" w:after="0" w:line="276" w:lineRule="auto"/>
        <w:ind w:left="720" w:right="720" w:firstLine="288"/>
        <w:contextualSpacing/>
        <w:jc w:val="left"/>
        <w:rPr>
          <w:rFonts w:ascii="Georgia" w:eastAsiaTheme="majorEastAsia" w:hAnsi="Georgia" w:cs="Sabon Next LT"/>
          <w:bCs/>
          <w:sz w:val="28"/>
          <w:szCs w:val="28"/>
        </w:rPr>
      </w:pPr>
      <w:r>
        <w:rPr>
          <w:rFonts w:ascii="Georgia" w:eastAsiaTheme="majorEastAsia" w:hAnsi="Georgia" w:cs="Sabon Next LT"/>
          <w:bCs/>
          <w:sz w:val="28"/>
          <w:szCs w:val="28"/>
        </w:rPr>
        <w:t xml:space="preserve">- </w:t>
      </w:r>
      <w:r>
        <w:rPr>
          <w:rFonts w:ascii="Georgia" w:eastAsiaTheme="majorEastAsia" w:hAnsi="Georgia" w:cs="Sabon Next LT"/>
          <w:b/>
          <w:bCs/>
          <w:sz w:val="28"/>
          <w:szCs w:val="28"/>
        </w:rPr>
        <w:t>Sanskrit words</w:t>
      </w:r>
      <w:r>
        <w:rPr>
          <w:rFonts w:ascii="Georgia" w:eastAsiaTheme="majorEastAsia" w:hAnsi="Georgia" w:cs="Sabon Next LT"/>
          <w:bCs/>
          <w:sz w:val="28"/>
          <w:szCs w:val="28"/>
        </w:rPr>
        <w:t xml:space="preserve">, along with their </w:t>
      </w:r>
      <w:r>
        <w:rPr>
          <w:rFonts w:ascii="Georgia" w:eastAsiaTheme="majorEastAsia" w:hAnsi="Georgia" w:cs="Sabon Next LT"/>
          <w:b/>
          <w:sz w:val="28"/>
          <w:szCs w:val="28"/>
        </w:rPr>
        <w:t>Roman transliteration</w:t>
      </w:r>
      <w:r>
        <w:rPr>
          <w:rFonts w:ascii="Georgia" w:eastAsiaTheme="majorEastAsia" w:hAnsi="Georgia" w:cs="Sabon Next LT"/>
          <w:bCs/>
          <w:sz w:val="28"/>
          <w:szCs w:val="28"/>
        </w:rPr>
        <w:t xml:space="preserve"> and </w:t>
      </w:r>
      <w:r>
        <w:rPr>
          <w:rFonts w:ascii="Georgia" w:eastAsiaTheme="majorEastAsia" w:hAnsi="Georgia" w:cs="Sabon Next LT"/>
          <w:b/>
          <w:bCs/>
          <w:sz w:val="28"/>
          <w:szCs w:val="28"/>
        </w:rPr>
        <w:t>Meanings</w:t>
      </w:r>
      <w:r>
        <w:rPr>
          <w:rFonts w:ascii="Georgia" w:eastAsiaTheme="majorEastAsia" w:hAnsi="Georgia" w:cs="Sabon Next LT"/>
          <w:bCs/>
          <w:sz w:val="28"/>
          <w:szCs w:val="28"/>
        </w:rPr>
        <w:t xml:space="preserve"> as interpreted by Sri Aurobindo </w:t>
      </w:r>
    </w:p>
    <w:p w14:paraId="0B709C5D" w14:textId="77777777" w:rsidR="00000000" w:rsidRDefault="00000000">
      <w:pPr>
        <w:spacing w:before="0" w:after="0" w:line="276" w:lineRule="auto"/>
        <w:ind w:left="720" w:right="720" w:firstLine="288"/>
        <w:contextualSpacing/>
        <w:jc w:val="left"/>
        <w:rPr>
          <w:rFonts w:ascii="Georgia" w:eastAsiaTheme="majorEastAsia" w:hAnsi="Georgia" w:cs="Sabon Next LT"/>
          <w:bCs/>
          <w:sz w:val="28"/>
          <w:szCs w:val="28"/>
        </w:rPr>
      </w:pPr>
    </w:p>
    <w:p w14:paraId="7A2B4E5C" w14:textId="77777777" w:rsidR="00000000" w:rsidRDefault="00000000">
      <w:pPr>
        <w:spacing w:before="0" w:after="0" w:line="276" w:lineRule="auto"/>
        <w:ind w:left="720" w:right="720" w:firstLine="288"/>
        <w:contextualSpacing/>
        <w:jc w:val="left"/>
        <w:rPr>
          <w:rFonts w:ascii="Georgia" w:eastAsiaTheme="majorEastAsia" w:hAnsi="Georgia" w:cs="Sabon Next LT"/>
          <w:bCs/>
          <w:sz w:val="28"/>
          <w:szCs w:val="28"/>
        </w:rPr>
      </w:pPr>
      <w:r>
        <w:rPr>
          <w:rFonts w:ascii="Georgia" w:eastAsiaTheme="majorEastAsia" w:hAnsi="Georgia" w:cs="Sabon Next LT"/>
          <w:bCs/>
          <w:sz w:val="28"/>
          <w:szCs w:val="28"/>
        </w:rPr>
        <w:t xml:space="preserve">- </w:t>
      </w:r>
      <w:r>
        <w:rPr>
          <w:rFonts w:ascii="Georgia" w:eastAsiaTheme="majorEastAsia" w:hAnsi="Georgia" w:cs="Sabon Next LT"/>
          <w:b/>
          <w:bCs/>
          <w:sz w:val="28"/>
          <w:szCs w:val="28"/>
        </w:rPr>
        <w:t xml:space="preserve">Based on the 15-Volume ‘Companion Series’ </w:t>
      </w:r>
      <w:r>
        <w:rPr>
          <w:rFonts w:ascii="Georgia" w:eastAsiaTheme="majorEastAsia" w:hAnsi="Georgia" w:cs="Sabon Next LT"/>
          <w:bCs/>
          <w:sz w:val="28"/>
          <w:szCs w:val="28"/>
        </w:rPr>
        <w:t>by the author</w:t>
      </w:r>
      <w:r>
        <w:rPr>
          <w:rFonts w:ascii="Georgia" w:eastAsiaTheme="majorEastAsia" w:hAnsi="Georgia" w:cs="Sabon Next LT"/>
          <w:b/>
          <w:bCs/>
          <w:sz w:val="28"/>
          <w:szCs w:val="28"/>
        </w:rPr>
        <w:t xml:space="preserve"> </w:t>
      </w:r>
      <w:r>
        <w:rPr>
          <w:rFonts w:ascii="Georgia" w:eastAsiaTheme="majorEastAsia" w:hAnsi="Georgia" w:cs="Sabon Next LT"/>
          <w:bCs/>
          <w:sz w:val="28"/>
          <w:szCs w:val="28"/>
        </w:rPr>
        <w:t>on Sri Aurobindo’s Vedic Works</w:t>
      </w:r>
    </w:p>
    <w:p w14:paraId="6A6A1090" w14:textId="77777777" w:rsidR="00000000" w:rsidRDefault="00000000">
      <w:pPr>
        <w:spacing w:before="0" w:after="0" w:line="276" w:lineRule="auto"/>
        <w:ind w:left="720" w:right="720" w:firstLine="288"/>
        <w:contextualSpacing/>
        <w:jc w:val="left"/>
        <w:rPr>
          <w:rFonts w:ascii="Georgia" w:eastAsiaTheme="majorEastAsia" w:hAnsi="Georgia" w:cs="Sabon Next LT"/>
          <w:bCs/>
          <w:sz w:val="28"/>
          <w:szCs w:val="28"/>
        </w:rPr>
      </w:pPr>
    </w:p>
    <w:p w14:paraId="020A48CC" w14:textId="77777777" w:rsidR="00000000" w:rsidRDefault="00000000">
      <w:pPr>
        <w:spacing w:before="0" w:after="0" w:line="276" w:lineRule="auto"/>
        <w:ind w:left="720" w:right="720" w:firstLine="288"/>
        <w:contextualSpacing/>
        <w:jc w:val="left"/>
        <w:rPr>
          <w:rFonts w:ascii="Georgia" w:eastAsiaTheme="majorEastAsia" w:hAnsi="Georgia" w:cs="Arial Unicode MS"/>
          <w:bCs/>
          <w:noProof/>
          <w:sz w:val="28"/>
          <w:szCs w:val="28"/>
        </w:rPr>
      </w:pPr>
    </w:p>
    <w:p w14:paraId="5F975D79" w14:textId="77777777" w:rsidR="00000000" w:rsidRDefault="00000000">
      <w:pPr>
        <w:tabs>
          <w:tab w:val="left" w:pos="284"/>
        </w:tabs>
        <w:spacing w:before="0" w:after="0" w:line="276" w:lineRule="auto"/>
        <w:ind w:left="288" w:firstLine="288"/>
        <w:contextualSpacing/>
        <w:jc w:val="center"/>
        <w:rPr>
          <w:rFonts w:eastAsia="Arial Unicode MS" w:cs="Sabon Next LT"/>
          <w:b/>
          <w:bCs/>
          <w:noProof/>
          <w:sz w:val="24"/>
          <w:lang w:val="en-IN" w:eastAsia="en-GB" w:bidi="sa-IN"/>
        </w:rPr>
      </w:pPr>
    </w:p>
    <w:p w14:paraId="4CE9E0F9" w14:textId="77777777" w:rsidR="00000000" w:rsidRDefault="00000000">
      <w:pPr>
        <w:tabs>
          <w:tab w:val="left" w:pos="284"/>
        </w:tabs>
        <w:spacing w:before="0" w:after="0" w:line="276" w:lineRule="auto"/>
        <w:ind w:left="288" w:firstLine="288"/>
        <w:contextualSpacing/>
        <w:jc w:val="center"/>
        <w:rPr>
          <w:rFonts w:eastAsia="Arial Unicode MS" w:cs="Sabon Next LT"/>
          <w:b/>
          <w:bCs/>
          <w:noProof/>
          <w:sz w:val="24"/>
          <w:lang w:val="en-IN" w:eastAsia="en-GB" w:bidi="sa-IN"/>
        </w:rPr>
      </w:pPr>
    </w:p>
    <w:p w14:paraId="43687E28" w14:textId="77777777" w:rsidR="00000000" w:rsidRDefault="00000000">
      <w:pPr>
        <w:tabs>
          <w:tab w:val="left" w:pos="284"/>
        </w:tabs>
        <w:spacing w:before="0" w:after="0" w:line="276" w:lineRule="auto"/>
        <w:ind w:left="288" w:firstLine="288"/>
        <w:contextualSpacing/>
        <w:jc w:val="center"/>
        <w:rPr>
          <w:rFonts w:eastAsia="Arial Unicode MS" w:cs="Sabon Next LT"/>
          <w:b/>
          <w:bCs/>
          <w:noProof/>
          <w:sz w:val="24"/>
          <w:lang w:val="en-IN" w:eastAsia="en-GB" w:bidi="sa-IN"/>
        </w:rPr>
      </w:pPr>
    </w:p>
    <w:p w14:paraId="1ABCAC3C" w14:textId="77777777" w:rsidR="00000000" w:rsidRDefault="00000000">
      <w:pPr>
        <w:tabs>
          <w:tab w:val="left" w:pos="284"/>
        </w:tabs>
        <w:spacing w:before="0" w:after="0" w:line="276" w:lineRule="auto"/>
        <w:ind w:left="288" w:firstLine="288"/>
        <w:contextualSpacing/>
        <w:jc w:val="center"/>
        <w:rPr>
          <w:rFonts w:eastAsia="Arial Unicode MS" w:cs="Sabon Next LT"/>
          <w:b/>
          <w:bCs/>
          <w:noProof/>
          <w:sz w:val="24"/>
          <w:lang w:val="en-IN" w:eastAsia="en-GB" w:bidi="sa-IN"/>
        </w:rPr>
      </w:pPr>
    </w:p>
    <w:p w14:paraId="53283C42" w14:textId="77777777" w:rsidR="00000000" w:rsidRDefault="00000000">
      <w:pPr>
        <w:tabs>
          <w:tab w:val="left" w:pos="284"/>
        </w:tabs>
        <w:spacing w:before="0" w:after="0" w:line="276" w:lineRule="auto"/>
        <w:ind w:left="288" w:firstLine="288"/>
        <w:contextualSpacing/>
        <w:jc w:val="center"/>
        <w:rPr>
          <w:rFonts w:eastAsia="Arial Unicode MS" w:cs="Sabon Next LT"/>
          <w:b/>
          <w:bCs/>
          <w:noProof/>
          <w:sz w:val="24"/>
          <w:lang w:val="en-IN" w:eastAsia="en-GB" w:bidi="sa-IN"/>
        </w:rPr>
      </w:pPr>
    </w:p>
    <w:p w14:paraId="499C8E3C" w14:textId="77777777" w:rsidR="00000000" w:rsidRDefault="00000000">
      <w:pPr>
        <w:tabs>
          <w:tab w:val="left" w:pos="284"/>
        </w:tabs>
        <w:spacing w:before="0" w:after="0" w:line="276" w:lineRule="auto"/>
        <w:ind w:left="288" w:firstLine="288"/>
        <w:contextualSpacing/>
        <w:jc w:val="center"/>
        <w:rPr>
          <w:rFonts w:eastAsia="Arial Unicode MS" w:cs="Sabon Next LT"/>
          <w:b/>
          <w:bCs/>
          <w:noProof/>
          <w:sz w:val="24"/>
          <w:lang w:val="en-IN" w:eastAsia="en-GB" w:bidi="sa-IN"/>
        </w:rPr>
      </w:pPr>
    </w:p>
    <w:p w14:paraId="160980F8" w14:textId="77777777" w:rsidR="00000000" w:rsidRDefault="00000000">
      <w:pPr>
        <w:tabs>
          <w:tab w:val="left" w:pos="284"/>
        </w:tabs>
        <w:spacing w:before="0" w:after="0" w:line="276" w:lineRule="auto"/>
        <w:ind w:left="288" w:firstLine="288"/>
        <w:contextualSpacing/>
        <w:jc w:val="center"/>
        <w:rPr>
          <w:rFonts w:eastAsia="Arial Unicode MS" w:cs="Sabon Next LT"/>
          <w:b/>
          <w:bCs/>
          <w:noProof/>
          <w:sz w:val="24"/>
          <w:lang w:val="en-IN" w:eastAsia="en-GB" w:bidi="sa-IN"/>
        </w:rPr>
      </w:pPr>
    </w:p>
    <w:p w14:paraId="05A57686" w14:textId="77777777" w:rsidR="00000000" w:rsidRDefault="00000000">
      <w:pPr>
        <w:tabs>
          <w:tab w:val="left" w:pos="284"/>
        </w:tabs>
        <w:spacing w:before="0" w:after="0" w:line="276" w:lineRule="auto"/>
        <w:ind w:left="288" w:firstLine="288"/>
        <w:contextualSpacing/>
        <w:jc w:val="center"/>
        <w:rPr>
          <w:rFonts w:eastAsia="Arial Unicode MS" w:cs="Sabon Next LT"/>
          <w:b/>
          <w:bCs/>
          <w:noProof/>
          <w:sz w:val="24"/>
          <w:lang w:val="en-IN" w:eastAsia="en-GB" w:bidi="sa-IN"/>
        </w:rPr>
      </w:pPr>
    </w:p>
    <w:p w14:paraId="37C0B0A5" w14:textId="77777777" w:rsidR="00000000" w:rsidRDefault="00000000">
      <w:pPr>
        <w:tabs>
          <w:tab w:val="left" w:pos="284"/>
        </w:tabs>
        <w:spacing w:before="0" w:after="0" w:line="276" w:lineRule="auto"/>
        <w:ind w:left="288" w:firstLine="288"/>
        <w:contextualSpacing/>
        <w:jc w:val="center"/>
        <w:rPr>
          <w:rFonts w:eastAsia="Arial Unicode MS" w:cs="Sabon Next LT"/>
          <w:b/>
          <w:bCs/>
          <w:noProof/>
          <w:sz w:val="24"/>
          <w:lang w:val="en-IN" w:eastAsia="en-GB" w:bidi="sa-IN"/>
        </w:rPr>
      </w:pPr>
    </w:p>
    <w:p w14:paraId="76458C18" w14:textId="77777777" w:rsidR="00000000" w:rsidRDefault="00000000">
      <w:pPr>
        <w:tabs>
          <w:tab w:val="left" w:pos="284"/>
        </w:tabs>
        <w:spacing w:before="0" w:after="0" w:line="276" w:lineRule="auto"/>
        <w:ind w:left="288" w:firstLine="288"/>
        <w:contextualSpacing/>
        <w:jc w:val="center"/>
        <w:rPr>
          <w:rFonts w:eastAsia="Arial Unicode MS" w:cs="Sabon Next LT"/>
          <w:b/>
          <w:bCs/>
          <w:noProof/>
          <w:sz w:val="24"/>
          <w:lang w:val="en-IN" w:eastAsia="en-GB" w:bidi="sa-IN"/>
        </w:rPr>
      </w:pPr>
    </w:p>
    <w:p w14:paraId="651C72F9" w14:textId="77777777" w:rsidR="00000000" w:rsidRDefault="00000000">
      <w:pPr>
        <w:tabs>
          <w:tab w:val="left" w:pos="284"/>
        </w:tabs>
        <w:spacing w:before="0" w:after="0" w:line="276" w:lineRule="auto"/>
        <w:ind w:left="288" w:firstLine="288"/>
        <w:contextualSpacing/>
        <w:jc w:val="center"/>
        <w:rPr>
          <w:rFonts w:eastAsia="Arial Unicode MS" w:cs="Sabon Next LT"/>
          <w:b/>
          <w:bCs/>
          <w:noProof/>
          <w:sz w:val="24"/>
          <w:lang w:val="en-IN" w:eastAsia="en-GB" w:bidi="sa-IN"/>
        </w:rPr>
      </w:pPr>
    </w:p>
    <w:p w14:paraId="0F7396D9" w14:textId="77777777" w:rsidR="00000000" w:rsidRDefault="00000000">
      <w:pPr>
        <w:tabs>
          <w:tab w:val="left" w:pos="284"/>
        </w:tabs>
        <w:spacing w:before="0" w:after="0" w:line="276" w:lineRule="auto"/>
        <w:ind w:left="288" w:firstLine="288"/>
        <w:contextualSpacing/>
        <w:jc w:val="center"/>
        <w:rPr>
          <w:rFonts w:ascii="Georgia" w:eastAsia="Arial Unicode MS" w:hAnsi="Georgia" w:cs="Sabon Next LT"/>
          <w:b/>
          <w:bCs/>
          <w:noProof/>
          <w:sz w:val="52"/>
          <w:szCs w:val="52"/>
          <w:lang w:val="en-IN" w:eastAsia="en-GB" w:bidi="sa-IN"/>
        </w:rPr>
      </w:pPr>
      <w:r>
        <w:rPr>
          <w:rFonts w:ascii="Georgia" w:eastAsia="Arial Unicode MS" w:hAnsi="Georgia" w:cs="Sabon Next LT"/>
          <w:b/>
          <w:bCs/>
          <w:noProof/>
          <w:sz w:val="52"/>
          <w:szCs w:val="52"/>
          <w:lang w:val="en-IN" w:eastAsia="en-GB" w:bidi="sa-IN"/>
        </w:rPr>
        <w:t>Mukund Ainapure</w:t>
      </w:r>
    </w:p>
    <w:p w14:paraId="606EB4E2" w14:textId="77777777" w:rsidR="00000000" w:rsidRDefault="00000000">
      <w:pPr>
        <w:tabs>
          <w:tab w:val="left" w:pos="284"/>
        </w:tabs>
        <w:spacing w:before="0" w:after="0" w:line="276" w:lineRule="auto"/>
        <w:ind w:left="288" w:firstLine="288"/>
        <w:contextualSpacing/>
        <w:jc w:val="center"/>
        <w:rPr>
          <w:rFonts w:eastAsia="Arial Unicode MS" w:cs="Sabon Next LT"/>
          <w:b/>
          <w:bCs/>
          <w:noProof/>
          <w:sz w:val="24"/>
          <w:lang w:val="en-IN" w:eastAsia="en-GB" w:bidi="sa-IN"/>
        </w:rPr>
      </w:pPr>
    </w:p>
    <w:p w14:paraId="121E28D5" w14:textId="77777777" w:rsidR="00000000" w:rsidRDefault="00000000">
      <w:pPr>
        <w:tabs>
          <w:tab w:val="left" w:pos="284"/>
        </w:tabs>
        <w:spacing w:before="0" w:after="0" w:line="276" w:lineRule="auto"/>
        <w:ind w:left="288" w:firstLine="288"/>
        <w:contextualSpacing/>
        <w:jc w:val="center"/>
        <w:rPr>
          <w:rFonts w:eastAsia="Arial Unicode MS" w:cs="Sabon Next LT"/>
          <w:b/>
          <w:bCs/>
          <w:sz w:val="24"/>
          <w:lang w:val="en-IN" w:eastAsia="en-GB" w:bidi="sa-IN"/>
        </w:rPr>
      </w:pPr>
    </w:p>
    <w:p w14:paraId="2A1127FB" w14:textId="77777777" w:rsidR="00000000" w:rsidRDefault="00000000">
      <w:pPr>
        <w:spacing w:before="0" w:after="0" w:line="240" w:lineRule="auto"/>
        <w:ind w:firstLine="0"/>
        <w:jc w:val="left"/>
        <w:rPr>
          <w:rFonts w:ascii="Arial Unicode MS" w:eastAsia="Arial Unicode MS" w:hAnsi="Arial Unicode MS" w:cs="Arial Unicode MS"/>
          <w:sz w:val="28"/>
        </w:rPr>
        <w:sectPr w:rsidR="00000000">
          <w:headerReference w:type="even" r:id="rId8"/>
          <w:footerReference w:type="even" r:id="rId9"/>
          <w:footerReference w:type="default" r:id="rId10"/>
          <w:footnotePr>
            <w:numFmt w:val="chicago"/>
          </w:footnotePr>
          <w:pgSz w:w="11901" w:h="16840"/>
          <w:pgMar w:top="1418" w:right="851" w:bottom="1418" w:left="851" w:header="851" w:footer="851" w:gutter="567"/>
          <w:cols w:space="720"/>
          <w:titlePg/>
          <w:docGrid w:linePitch="360"/>
        </w:sectPr>
      </w:pPr>
    </w:p>
    <w:p w14:paraId="6F378F4A" w14:textId="77777777" w:rsidR="00000000" w:rsidRDefault="00000000">
      <w:pPr>
        <w:spacing w:before="0" w:after="0" w:line="240" w:lineRule="auto"/>
        <w:ind w:firstLine="0"/>
        <w:jc w:val="left"/>
        <w:rPr>
          <w:rFonts w:ascii="Georgia" w:eastAsia="Arial Unicode MS" w:hAnsi="Georgia" w:cs="Arial Unicode MS"/>
          <w:b/>
          <w:bCs/>
          <w:color w:val="000000" w:themeColor="text1"/>
          <w:sz w:val="28"/>
        </w:rPr>
        <w:sectPr w:rsidR="00000000">
          <w:footnotePr>
            <w:numFmt w:val="chicago"/>
          </w:footnotePr>
          <w:type w:val="continuous"/>
          <w:pgSz w:w="11901" w:h="16840"/>
          <w:pgMar w:top="1418" w:right="851" w:bottom="1418" w:left="851" w:header="851" w:footer="851" w:gutter="567"/>
          <w:cols w:space="720"/>
          <w:titlePg/>
        </w:sectPr>
      </w:pPr>
    </w:p>
    <w:p w14:paraId="4180F22F" w14:textId="77777777" w:rsidR="00000000" w:rsidRDefault="00000000">
      <w:pPr>
        <w:tabs>
          <w:tab w:val="left" w:pos="284"/>
        </w:tabs>
        <w:spacing w:before="0" w:line="300" w:lineRule="exact"/>
        <w:ind w:left="288" w:firstLine="288"/>
        <w:rPr>
          <w:rFonts w:ascii="Georgia" w:eastAsia="Arial Unicode MS" w:hAnsi="Georgia" w:cs="Arial Unicode MS"/>
          <w:b/>
          <w:bCs/>
          <w:color w:val="000000" w:themeColor="text1"/>
          <w:sz w:val="28"/>
          <w:cs/>
        </w:rPr>
      </w:pPr>
      <w:r>
        <w:rPr>
          <w:rFonts w:ascii="Georgia" w:eastAsia="Arial Unicode MS" w:hAnsi="Georgia" w:cs="Arial Unicode MS"/>
          <w:b/>
          <w:color w:val="000000" w:themeColor="text1"/>
          <w:sz w:val="28"/>
        </w:rPr>
        <w:t>A Concise Vedic Dictionary</w:t>
      </w:r>
    </w:p>
    <w:p w14:paraId="0AD7C8EC" w14:textId="77777777" w:rsidR="00000000" w:rsidRDefault="00000000">
      <w:pPr>
        <w:tabs>
          <w:tab w:val="left" w:pos="284"/>
        </w:tabs>
        <w:spacing w:before="0" w:line="300" w:lineRule="exact"/>
        <w:ind w:left="288" w:firstLine="288"/>
        <w:rPr>
          <w:rFonts w:ascii="Georgia" w:eastAsia="Arial Unicode MS" w:hAnsi="Georgia" w:cs="Arial Unicode MS"/>
          <w:b/>
          <w:bCs/>
          <w:i/>
          <w:iCs/>
          <w:color w:val="000000" w:themeColor="text1"/>
          <w:sz w:val="28"/>
        </w:rPr>
      </w:pPr>
      <w:r>
        <w:rPr>
          <w:rFonts w:ascii="Georgia" w:eastAsia="Arial Unicode MS" w:hAnsi="Georgia" w:cs="Arial Unicode MS"/>
          <w:b/>
          <w:i/>
          <w:iCs/>
          <w:color w:val="000000" w:themeColor="text1"/>
          <w:sz w:val="28"/>
        </w:rPr>
        <w:t>in the Light of Sri Aurobindo</w:t>
      </w:r>
    </w:p>
    <w:p w14:paraId="1343C307" w14:textId="77777777" w:rsidR="00000000" w:rsidRDefault="00000000">
      <w:pPr>
        <w:tabs>
          <w:tab w:val="left" w:pos="284"/>
        </w:tabs>
        <w:spacing w:before="0" w:line="300" w:lineRule="exact"/>
        <w:ind w:left="288" w:firstLine="288"/>
        <w:rPr>
          <w:rFonts w:ascii="Georgia" w:eastAsia="Arial Unicode MS" w:hAnsi="Georgia" w:cs="Arial Unicode MS"/>
          <w:b/>
          <w:bCs/>
          <w:color w:val="000000" w:themeColor="text1"/>
          <w:sz w:val="28"/>
        </w:rPr>
      </w:pPr>
    </w:p>
    <w:p w14:paraId="299DAD59" w14:textId="77777777" w:rsidR="00000000" w:rsidRDefault="00000000">
      <w:pPr>
        <w:tabs>
          <w:tab w:val="left" w:pos="284"/>
        </w:tabs>
        <w:spacing w:before="0" w:line="300" w:lineRule="exact"/>
        <w:ind w:left="288" w:firstLine="288"/>
        <w:rPr>
          <w:rFonts w:ascii="Georgia" w:eastAsia="Arial Unicode MS" w:hAnsi="Georgia" w:cs="Arial Unicode MS"/>
          <w:b/>
          <w:bCs/>
          <w:color w:val="000000" w:themeColor="text1"/>
          <w:sz w:val="28"/>
        </w:rPr>
      </w:pPr>
      <w:r>
        <w:rPr>
          <w:rFonts w:ascii="Georgia" w:eastAsia="Arial Unicode MS" w:hAnsi="Georgia" w:cs="Arial Unicode MS"/>
          <w:b/>
          <w:color w:val="000000" w:themeColor="text1"/>
          <w:sz w:val="28"/>
        </w:rPr>
        <w:t>(Sanskrit-English)</w:t>
      </w:r>
    </w:p>
    <w:p w14:paraId="211005F4" w14:textId="77777777" w:rsidR="00000000" w:rsidRDefault="00000000">
      <w:pPr>
        <w:tabs>
          <w:tab w:val="left" w:pos="284"/>
        </w:tabs>
        <w:spacing w:before="0" w:line="300" w:lineRule="exact"/>
        <w:ind w:left="288" w:firstLine="288"/>
        <w:rPr>
          <w:rFonts w:ascii="Georgia" w:eastAsia="Arial Unicode MS" w:hAnsi="Georgia" w:cs="Arial Unicode MS"/>
          <w:b/>
          <w:bCs/>
          <w:color w:val="000000" w:themeColor="text1"/>
          <w:sz w:val="28"/>
        </w:rPr>
      </w:pPr>
    </w:p>
    <w:p w14:paraId="7EC11437" w14:textId="77777777" w:rsidR="00000000" w:rsidRDefault="00000000">
      <w:pPr>
        <w:tabs>
          <w:tab w:val="left" w:pos="284"/>
        </w:tabs>
        <w:spacing w:before="0" w:line="300" w:lineRule="exact"/>
        <w:ind w:left="288" w:firstLine="288"/>
        <w:rPr>
          <w:rFonts w:ascii="Georgia" w:eastAsia="Arial Unicode MS" w:hAnsi="Georgia" w:cs="Arial Unicode MS"/>
          <w:b/>
          <w:bCs/>
          <w:color w:val="000000" w:themeColor="text1"/>
          <w:sz w:val="28"/>
        </w:rPr>
      </w:pPr>
      <w:r>
        <w:rPr>
          <w:rFonts w:ascii="Georgia" w:eastAsia="Arial Unicode MS" w:hAnsi="Georgia" w:cs="Arial Unicode MS"/>
          <w:b/>
          <w:color w:val="000000" w:themeColor="text1"/>
          <w:sz w:val="28"/>
        </w:rPr>
        <w:t>Mukund Ainapure</w:t>
      </w:r>
    </w:p>
    <w:p w14:paraId="5031731F" w14:textId="77777777" w:rsidR="00000000" w:rsidRDefault="00000000">
      <w:pPr>
        <w:tabs>
          <w:tab w:val="left" w:pos="284"/>
        </w:tabs>
        <w:spacing w:before="0" w:line="300" w:lineRule="exact"/>
        <w:ind w:left="288" w:firstLine="288"/>
        <w:rPr>
          <w:rFonts w:ascii="Georgia" w:eastAsia="Arial Unicode MS" w:hAnsi="Georgia" w:cs="Arial Unicode MS"/>
          <w:b/>
          <w:bCs/>
          <w:color w:val="000000" w:themeColor="text1"/>
          <w:sz w:val="28"/>
        </w:rPr>
      </w:pPr>
    </w:p>
    <w:p w14:paraId="141A50BE" w14:textId="77777777" w:rsidR="00000000" w:rsidRDefault="00000000">
      <w:pPr>
        <w:tabs>
          <w:tab w:val="left" w:pos="284"/>
        </w:tabs>
        <w:spacing w:before="0" w:line="300" w:lineRule="exact"/>
        <w:ind w:left="288" w:firstLine="288"/>
        <w:rPr>
          <w:rFonts w:ascii="Georgia" w:eastAsia="Arial Unicode MS" w:hAnsi="Georgia" w:cs="Arial Unicode MS"/>
          <w:b/>
          <w:bCs/>
          <w:color w:val="000000" w:themeColor="text1"/>
          <w:sz w:val="28"/>
        </w:rPr>
      </w:pPr>
    </w:p>
    <w:p w14:paraId="509852C1" w14:textId="77777777" w:rsidR="00000000" w:rsidRDefault="00000000">
      <w:pPr>
        <w:tabs>
          <w:tab w:val="left" w:pos="284"/>
        </w:tabs>
        <w:spacing w:before="0" w:line="300" w:lineRule="exact"/>
        <w:ind w:left="288" w:firstLine="288"/>
        <w:rPr>
          <w:rFonts w:ascii="Georgia" w:eastAsia="Arial Unicode MS" w:hAnsi="Georgia" w:cs="Arial Unicode MS"/>
          <w:b/>
          <w:bCs/>
          <w:color w:val="000000" w:themeColor="text1"/>
          <w:sz w:val="28"/>
        </w:rPr>
      </w:pPr>
    </w:p>
    <w:p w14:paraId="7EAB85C2" w14:textId="77777777" w:rsidR="00000000" w:rsidRDefault="00000000">
      <w:pPr>
        <w:tabs>
          <w:tab w:val="left" w:pos="284"/>
        </w:tabs>
        <w:spacing w:before="0" w:line="300" w:lineRule="exact"/>
        <w:ind w:left="288" w:firstLine="288"/>
        <w:rPr>
          <w:rFonts w:ascii="Georgia" w:eastAsia="Arial Unicode MS" w:hAnsi="Georgia" w:cs="Arial Unicode MS"/>
          <w:b/>
          <w:bCs/>
          <w:color w:val="000000" w:themeColor="text1"/>
          <w:sz w:val="28"/>
        </w:rPr>
      </w:pPr>
      <w:r>
        <w:rPr>
          <w:rFonts w:ascii="Georgia" w:eastAsia="Arial Unicode MS" w:hAnsi="Georgia" w:cs="Arial Unicode MS"/>
          <w:b/>
          <w:color w:val="000000" w:themeColor="text1"/>
          <w:sz w:val="28"/>
        </w:rPr>
        <w:t xml:space="preserve">Published by: </w:t>
      </w:r>
    </w:p>
    <w:p w14:paraId="153766E7" w14:textId="77777777" w:rsidR="00000000" w:rsidRDefault="00000000">
      <w:pPr>
        <w:tabs>
          <w:tab w:val="left" w:pos="284"/>
        </w:tabs>
        <w:spacing w:before="0" w:line="300" w:lineRule="exact"/>
        <w:ind w:left="288" w:firstLine="288"/>
        <w:rPr>
          <w:rFonts w:ascii="Georgia" w:eastAsia="Arial Unicode MS" w:hAnsi="Georgia" w:cs="Arial Unicode MS"/>
          <w:b/>
          <w:sz w:val="28"/>
          <w:lang w:eastAsia="en-IN"/>
        </w:rPr>
      </w:pPr>
    </w:p>
    <w:p w14:paraId="09737653" w14:textId="77777777" w:rsidR="00000000" w:rsidRDefault="00000000">
      <w:pPr>
        <w:tabs>
          <w:tab w:val="left" w:pos="284"/>
        </w:tabs>
        <w:spacing w:before="0" w:line="300" w:lineRule="exact"/>
        <w:ind w:left="288" w:firstLine="288"/>
        <w:rPr>
          <w:rFonts w:ascii="Georgia" w:eastAsia="Arial Unicode MS" w:hAnsi="Georgia" w:cs="Arial Unicode MS"/>
          <w:b/>
          <w:bCs/>
          <w:sz w:val="28"/>
          <w:lang w:eastAsia="en-IN"/>
        </w:rPr>
      </w:pPr>
      <w:r>
        <w:rPr>
          <w:rFonts w:ascii="Georgia" w:eastAsia="Arial Unicode MS" w:hAnsi="Georgia" w:cs="Arial Unicode MS"/>
          <w:b/>
          <w:sz w:val="28"/>
          <w:lang w:eastAsia="en-IN"/>
        </w:rPr>
        <w:t xml:space="preserve">Mukund Ainapure                                            </w:t>
      </w:r>
    </w:p>
    <w:p w14:paraId="2D8F0FCA" w14:textId="77777777" w:rsidR="00000000" w:rsidRDefault="00000000">
      <w:pPr>
        <w:tabs>
          <w:tab w:val="left" w:pos="284"/>
        </w:tabs>
        <w:spacing w:before="0" w:line="300" w:lineRule="exact"/>
        <w:ind w:left="288" w:firstLine="288"/>
        <w:rPr>
          <w:rFonts w:ascii="Georgia" w:eastAsia="Arial Unicode MS" w:hAnsi="Georgia" w:cs="Arial Unicode MS"/>
          <w:b/>
          <w:sz w:val="28"/>
          <w:lang w:eastAsia="en-IN"/>
        </w:rPr>
      </w:pPr>
    </w:p>
    <w:p w14:paraId="645D96B7" w14:textId="77777777" w:rsidR="00000000" w:rsidRDefault="00000000">
      <w:pPr>
        <w:tabs>
          <w:tab w:val="left" w:pos="284"/>
        </w:tabs>
        <w:spacing w:before="0" w:line="300" w:lineRule="exact"/>
        <w:ind w:left="288" w:firstLine="288"/>
        <w:rPr>
          <w:rFonts w:ascii="Georgia" w:eastAsia="Arial Unicode MS" w:hAnsi="Georgia" w:cs="Arial Unicode MS"/>
          <w:b/>
          <w:bCs/>
          <w:sz w:val="28"/>
          <w:lang w:eastAsia="en-IN"/>
        </w:rPr>
      </w:pPr>
      <w:r>
        <w:rPr>
          <w:rFonts w:ascii="Georgia" w:eastAsia="Arial Unicode MS" w:hAnsi="Georgia" w:cs="Arial Unicode MS"/>
          <w:b/>
          <w:sz w:val="28"/>
          <w:lang w:eastAsia="en-IN"/>
        </w:rPr>
        <w:t>Email: mystic.rigveda@gmail.com</w:t>
      </w:r>
    </w:p>
    <w:p w14:paraId="756BDE9E" w14:textId="77777777" w:rsidR="00000000" w:rsidRDefault="00000000">
      <w:pPr>
        <w:tabs>
          <w:tab w:val="left" w:pos="284"/>
        </w:tabs>
        <w:spacing w:before="0" w:line="300" w:lineRule="exact"/>
        <w:ind w:left="288" w:firstLine="288"/>
        <w:rPr>
          <w:rFonts w:ascii="Georgia" w:eastAsia="Arial Unicode MS" w:hAnsi="Georgia" w:cs="Arial Unicode MS"/>
          <w:sz w:val="28"/>
          <w:lang w:eastAsia="en-IN"/>
        </w:rPr>
      </w:pPr>
    </w:p>
    <w:p w14:paraId="46484211" w14:textId="77777777" w:rsidR="00000000" w:rsidRDefault="00000000">
      <w:pPr>
        <w:tabs>
          <w:tab w:val="left" w:pos="284"/>
        </w:tabs>
        <w:spacing w:before="0" w:line="300" w:lineRule="exact"/>
        <w:ind w:left="288" w:firstLine="288"/>
        <w:rPr>
          <w:rFonts w:ascii="Georgia" w:eastAsia="Arial Unicode MS" w:hAnsi="Georgia" w:cs="Arial Unicode MS"/>
          <w:b/>
          <w:bCs/>
          <w:color w:val="000000" w:themeColor="text1"/>
          <w:sz w:val="28"/>
        </w:rPr>
      </w:pPr>
    </w:p>
    <w:p w14:paraId="5D1B6AF4" w14:textId="77777777" w:rsidR="00000000" w:rsidRDefault="00000000">
      <w:pPr>
        <w:tabs>
          <w:tab w:val="left" w:pos="284"/>
        </w:tabs>
        <w:spacing w:before="0" w:line="300" w:lineRule="exact"/>
        <w:ind w:left="288" w:firstLine="288"/>
        <w:rPr>
          <w:rFonts w:ascii="Georgia" w:eastAsia="Arial Unicode MS" w:hAnsi="Georgia" w:cs="Arial Unicode MS"/>
          <w:b/>
          <w:bCs/>
          <w:color w:val="000000" w:themeColor="text1"/>
          <w:sz w:val="28"/>
        </w:rPr>
      </w:pPr>
    </w:p>
    <w:p w14:paraId="7FE2F83D" w14:textId="77777777" w:rsidR="00000000" w:rsidRDefault="00000000">
      <w:pPr>
        <w:tabs>
          <w:tab w:val="left" w:pos="284"/>
        </w:tabs>
        <w:spacing w:before="0" w:line="300" w:lineRule="exact"/>
        <w:ind w:left="288" w:firstLine="288"/>
        <w:rPr>
          <w:rFonts w:ascii="Georgia" w:eastAsia="Arial Unicode MS" w:hAnsi="Georgia" w:cs="Arial Unicode MS"/>
          <w:b/>
          <w:bCs/>
          <w:color w:val="000000" w:themeColor="text1"/>
          <w:sz w:val="28"/>
        </w:rPr>
      </w:pPr>
      <w:r>
        <w:rPr>
          <w:rFonts w:ascii="Georgia" w:eastAsia="Arial Unicode MS" w:hAnsi="Georgia" w:cs="Arial Unicode MS"/>
          <w:b/>
          <w:color w:val="000000" w:themeColor="text1"/>
          <w:sz w:val="28"/>
        </w:rPr>
        <w:t>First Edition: 21 December 2024</w:t>
      </w:r>
    </w:p>
    <w:p w14:paraId="415A480D" w14:textId="77777777" w:rsidR="00000000" w:rsidRDefault="00000000">
      <w:pPr>
        <w:tabs>
          <w:tab w:val="left" w:pos="284"/>
        </w:tabs>
        <w:spacing w:before="0" w:line="300" w:lineRule="exact"/>
        <w:ind w:left="288" w:firstLine="288"/>
        <w:rPr>
          <w:rFonts w:ascii="Georgia" w:eastAsia="Arial Unicode MS" w:hAnsi="Georgia" w:cs="Arial Unicode MS"/>
          <w:b/>
          <w:bCs/>
          <w:color w:val="000000" w:themeColor="text1"/>
          <w:sz w:val="28"/>
        </w:rPr>
      </w:pPr>
    </w:p>
    <w:p w14:paraId="3F8AF95C" w14:textId="77777777" w:rsidR="00000000" w:rsidRDefault="00000000">
      <w:pPr>
        <w:tabs>
          <w:tab w:val="left" w:pos="284"/>
        </w:tabs>
        <w:spacing w:before="0" w:line="300" w:lineRule="exact"/>
        <w:ind w:left="288" w:firstLine="288"/>
        <w:rPr>
          <w:rFonts w:ascii="Georgia" w:eastAsia="Arial Unicode MS" w:hAnsi="Georgia" w:cs="Arial Unicode MS"/>
          <w:b/>
          <w:bCs/>
          <w:color w:val="000000" w:themeColor="text1"/>
          <w:sz w:val="28"/>
        </w:rPr>
      </w:pPr>
    </w:p>
    <w:p w14:paraId="518D01B5" w14:textId="77777777" w:rsidR="00000000" w:rsidRDefault="00000000">
      <w:pPr>
        <w:tabs>
          <w:tab w:val="left" w:pos="284"/>
        </w:tabs>
        <w:spacing w:before="0" w:line="300" w:lineRule="exact"/>
        <w:ind w:left="288" w:firstLine="288"/>
        <w:rPr>
          <w:rFonts w:ascii="Georgia" w:eastAsia="Arial Unicode MS" w:hAnsi="Georgia" w:cs="Arial Unicode MS"/>
          <w:b/>
          <w:bCs/>
          <w:color w:val="000000" w:themeColor="text1"/>
          <w:sz w:val="28"/>
        </w:rPr>
      </w:pPr>
    </w:p>
    <w:p w14:paraId="29875AF1" w14:textId="77777777" w:rsidR="00000000" w:rsidRDefault="00000000">
      <w:pPr>
        <w:tabs>
          <w:tab w:val="left" w:pos="284"/>
        </w:tabs>
        <w:spacing w:before="0" w:line="300" w:lineRule="exact"/>
        <w:ind w:left="288" w:firstLine="288"/>
        <w:rPr>
          <w:rFonts w:ascii="Georgia" w:eastAsia="Arial Unicode MS" w:hAnsi="Georgia" w:cs="Arial Unicode MS"/>
          <w:b/>
          <w:bCs/>
          <w:color w:val="000000" w:themeColor="text1"/>
          <w:sz w:val="28"/>
        </w:rPr>
      </w:pPr>
      <w:r>
        <w:rPr>
          <w:rFonts w:ascii="Georgia" w:eastAsia="Arial Unicode MS" w:hAnsi="Georgia" w:cs="Arial Unicode MS"/>
          <w:b/>
          <w:color w:val="000000" w:themeColor="text1"/>
          <w:sz w:val="28"/>
        </w:rPr>
        <w:t xml:space="preserve">Print book: Pothi.com </w:t>
      </w:r>
    </w:p>
    <w:p w14:paraId="48B88F64" w14:textId="77777777" w:rsidR="00000000" w:rsidRDefault="00000000">
      <w:pPr>
        <w:tabs>
          <w:tab w:val="left" w:pos="284"/>
        </w:tabs>
        <w:spacing w:before="0" w:line="300" w:lineRule="exact"/>
        <w:ind w:left="288" w:firstLine="288"/>
        <w:rPr>
          <w:rFonts w:ascii="Georgia" w:eastAsia="Arial Unicode MS" w:hAnsi="Georgia" w:cs="Arial Unicode MS"/>
          <w:b/>
          <w:bCs/>
          <w:color w:val="000000" w:themeColor="text1"/>
          <w:sz w:val="28"/>
        </w:rPr>
      </w:pPr>
    </w:p>
    <w:p w14:paraId="6B61BFE0" w14:textId="77777777" w:rsidR="00000000" w:rsidRDefault="00000000">
      <w:pPr>
        <w:tabs>
          <w:tab w:val="left" w:pos="284"/>
        </w:tabs>
        <w:spacing w:before="0" w:line="300" w:lineRule="exact"/>
        <w:ind w:left="288" w:firstLine="288"/>
        <w:rPr>
          <w:rFonts w:ascii="Georgia" w:eastAsia="Arial Unicode MS" w:hAnsi="Georgia" w:cs="Arial Unicode MS"/>
          <w:b/>
          <w:bCs/>
          <w:color w:val="000000" w:themeColor="text1"/>
          <w:sz w:val="28"/>
        </w:rPr>
      </w:pPr>
    </w:p>
    <w:p w14:paraId="200AD855" w14:textId="77777777" w:rsidR="00000000" w:rsidRDefault="00000000">
      <w:pPr>
        <w:tabs>
          <w:tab w:val="left" w:pos="284"/>
        </w:tabs>
        <w:spacing w:before="0" w:line="300" w:lineRule="exact"/>
        <w:ind w:left="288" w:firstLine="288"/>
        <w:rPr>
          <w:rFonts w:ascii="Georgia" w:eastAsia="Arial Unicode MS" w:hAnsi="Georgia" w:cs="Arial Unicode MS"/>
          <w:b/>
          <w:bCs/>
          <w:color w:val="000000" w:themeColor="text1"/>
          <w:sz w:val="28"/>
        </w:rPr>
      </w:pPr>
    </w:p>
    <w:p w14:paraId="5B19F431" w14:textId="77777777" w:rsidR="00000000" w:rsidRDefault="00000000">
      <w:pPr>
        <w:tabs>
          <w:tab w:val="left" w:pos="284"/>
        </w:tabs>
        <w:spacing w:before="0" w:line="300" w:lineRule="exact"/>
        <w:ind w:left="288" w:firstLine="288"/>
        <w:rPr>
          <w:rFonts w:ascii="Georgia" w:eastAsia="Arial Unicode MS" w:hAnsi="Georgia" w:cs="Arial Unicode MS"/>
          <w:b/>
          <w:bCs/>
          <w:color w:val="000000" w:themeColor="text1"/>
          <w:sz w:val="28"/>
        </w:rPr>
      </w:pPr>
    </w:p>
    <w:p w14:paraId="0DB9E84D" w14:textId="77777777" w:rsidR="00000000" w:rsidRDefault="00000000">
      <w:pPr>
        <w:tabs>
          <w:tab w:val="left" w:pos="284"/>
        </w:tabs>
        <w:spacing w:before="0" w:line="300" w:lineRule="exact"/>
        <w:ind w:left="288" w:firstLine="288"/>
        <w:rPr>
          <w:rFonts w:ascii="Georgia" w:eastAsia="Arial Unicode MS" w:hAnsi="Georgia" w:cs="Arial Unicode MS"/>
          <w:b/>
          <w:bCs/>
          <w:color w:val="000000" w:themeColor="text1"/>
          <w:sz w:val="28"/>
        </w:rPr>
      </w:pPr>
      <w:r>
        <w:rPr>
          <w:rFonts w:ascii="Georgia" w:eastAsia="Arial Unicode MS" w:hAnsi="Georgia" w:cs="Arial Unicode MS"/>
          <w:b/>
          <w:color w:val="000000" w:themeColor="text1"/>
          <w:sz w:val="28"/>
        </w:rPr>
        <w:t xml:space="preserve">Copyright </w:t>
      </w:r>
      <w:r>
        <w:rPr>
          <w:rFonts w:ascii="Segoe UI Symbol" w:eastAsia="Arial Unicode MS" w:hAnsi="Segoe UI Symbol" w:cs="Segoe UI Symbol"/>
          <w:b/>
          <w:color w:val="000000" w:themeColor="text1"/>
          <w:sz w:val="28"/>
        </w:rPr>
        <w:t>Ⓒ</w:t>
      </w:r>
      <w:r>
        <w:rPr>
          <w:rFonts w:ascii="Georgia" w:eastAsia="Arial Unicode MS" w:hAnsi="Georgia" w:cs="Arial Unicode MS"/>
          <w:b/>
          <w:color w:val="000000" w:themeColor="text1"/>
          <w:sz w:val="28"/>
        </w:rPr>
        <w:t xml:space="preserve"> Mukund Ainapure </w:t>
      </w:r>
    </w:p>
    <w:p w14:paraId="3011860D" w14:textId="77777777" w:rsidR="00000000" w:rsidRDefault="00000000">
      <w:pPr>
        <w:tabs>
          <w:tab w:val="left" w:pos="284"/>
        </w:tabs>
        <w:spacing w:before="0" w:after="0" w:line="240" w:lineRule="auto"/>
        <w:ind w:left="288" w:firstLine="288"/>
        <w:contextualSpacing/>
        <w:rPr>
          <w:rFonts w:ascii="Georgia" w:eastAsia="Arial Unicode MS" w:hAnsi="Georgia" w:cs="Arial Unicode MS"/>
          <w:bCs/>
          <w:color w:val="000000"/>
          <w:sz w:val="28"/>
          <w:szCs w:val="28"/>
          <w:lang w:val="en-IN" w:eastAsia="en-GB" w:bidi="sa-IN"/>
        </w:rPr>
      </w:pPr>
    </w:p>
    <w:p w14:paraId="2B505D6B" w14:textId="77777777" w:rsidR="00000000" w:rsidRDefault="00000000">
      <w:pPr>
        <w:tabs>
          <w:tab w:val="left" w:pos="284"/>
        </w:tabs>
        <w:spacing w:before="0" w:after="0" w:line="240" w:lineRule="auto"/>
        <w:ind w:left="288" w:firstLine="288"/>
        <w:contextualSpacing/>
        <w:rPr>
          <w:rFonts w:ascii="Georgia" w:eastAsia="Arial Unicode MS" w:hAnsi="Georgia" w:cs="Arial Unicode MS"/>
          <w:bCs/>
          <w:color w:val="000000"/>
          <w:sz w:val="28"/>
          <w:szCs w:val="28"/>
          <w:lang w:val="en-IN" w:eastAsia="en-GB" w:bidi="sa-IN"/>
        </w:rPr>
      </w:pPr>
    </w:p>
    <w:p w14:paraId="451C8A4B" w14:textId="77777777" w:rsidR="00000000" w:rsidRDefault="00000000">
      <w:pPr>
        <w:tabs>
          <w:tab w:val="left" w:pos="284"/>
        </w:tabs>
        <w:spacing w:before="0" w:after="0" w:line="240" w:lineRule="auto"/>
        <w:ind w:left="288" w:firstLine="288"/>
        <w:contextualSpacing/>
        <w:rPr>
          <w:rFonts w:ascii="Georgia" w:eastAsia="Arial Unicode MS" w:hAnsi="Georgia" w:cs="Arial Unicode MS"/>
          <w:bCs/>
          <w:color w:val="000000"/>
          <w:sz w:val="28"/>
          <w:szCs w:val="28"/>
          <w:lang w:val="en-IN" w:eastAsia="en-GB" w:bidi="sa-IN"/>
        </w:rPr>
      </w:pPr>
      <w:r>
        <w:rPr>
          <w:rFonts w:ascii="Georgia" w:eastAsia="Arial Unicode MS" w:hAnsi="Georgia" w:cs="Arial Unicode MS"/>
          <w:bCs/>
          <w:color w:val="000000"/>
          <w:sz w:val="28"/>
          <w:szCs w:val="28"/>
          <w:lang w:val="en-IN" w:eastAsia="en-GB" w:bidi="sa-IN"/>
        </w:rPr>
        <w:t>All rights reserved. No part of this publication may be reproduced, distributed, or transmitted in any form or by any means, including photocopying, recording, or other electronic or mechanical methods, without the prior written permission of the author, except in the case of brief quotations embodied in critical reviews and certain other non-commercial uses permitted by copyright law.</w:t>
      </w:r>
    </w:p>
    <w:p w14:paraId="72F23077" w14:textId="77777777" w:rsidR="00000000" w:rsidRDefault="00000000">
      <w:pPr>
        <w:tabs>
          <w:tab w:val="left" w:pos="284"/>
        </w:tabs>
        <w:spacing w:before="0" w:line="300" w:lineRule="exact"/>
        <w:ind w:left="288" w:firstLine="288"/>
        <w:rPr>
          <w:rFonts w:eastAsia="Arial Unicode MS" w:cs="Arial Unicode MS"/>
          <w:b/>
          <w:bCs/>
          <w:sz w:val="28"/>
          <w:lang w:eastAsia="en-IN"/>
        </w:rPr>
      </w:pPr>
    </w:p>
    <w:p w14:paraId="503A4189" w14:textId="77777777" w:rsidR="00000000" w:rsidRDefault="00000000">
      <w:pPr>
        <w:spacing w:before="0" w:after="0" w:line="240" w:lineRule="auto"/>
        <w:ind w:firstLine="0"/>
        <w:jc w:val="left"/>
        <w:rPr>
          <w:rFonts w:eastAsia="Arial Unicode MS" w:cs="Arial Unicode MS"/>
          <w:b/>
          <w:bCs/>
          <w:sz w:val="28"/>
          <w:lang w:eastAsia="en-IN"/>
        </w:rPr>
        <w:sectPr w:rsidR="00000000">
          <w:footnotePr>
            <w:numFmt w:val="chicago"/>
          </w:footnotePr>
          <w:pgSz w:w="11901" w:h="16840"/>
          <w:pgMar w:top="1418" w:right="851" w:bottom="1418" w:left="851" w:header="851" w:footer="851" w:gutter="567"/>
          <w:cols w:space="720"/>
          <w:titlePg/>
        </w:sectPr>
      </w:pPr>
    </w:p>
    <w:p w14:paraId="65F10BCB" w14:textId="77777777" w:rsidR="00000000" w:rsidRDefault="00000000">
      <w:pPr>
        <w:spacing w:before="0" w:after="40" w:line="276" w:lineRule="auto"/>
        <w:ind w:left="288" w:firstLine="288"/>
        <w:rPr>
          <w:rFonts w:ascii="Georgia" w:hAnsi="Georgia"/>
          <w:sz w:val="28"/>
          <w:szCs w:val="28"/>
        </w:rPr>
      </w:pPr>
      <w:r>
        <w:rPr>
          <w:rFonts w:ascii="Georgia" w:hAnsi="Georgia"/>
          <w:sz w:val="28"/>
          <w:szCs w:val="28"/>
        </w:rPr>
        <w:t>The compiler gratefully acknowledges and confirms that the copyright of all the original works extracted or cited belongs to the original copyright-holders.</w:t>
      </w:r>
    </w:p>
    <w:p w14:paraId="6B5E6194" w14:textId="77777777" w:rsidR="00000000" w:rsidRDefault="00000000">
      <w:pPr>
        <w:tabs>
          <w:tab w:val="left" w:pos="284"/>
        </w:tabs>
        <w:spacing w:before="0" w:line="300" w:lineRule="exact"/>
        <w:ind w:left="288" w:firstLine="288"/>
        <w:rPr>
          <w:rFonts w:eastAsia="Arial Unicode MS" w:cs="Arial Unicode MS"/>
          <w:b/>
          <w:bCs/>
          <w:sz w:val="28"/>
          <w:lang w:eastAsia="en-IN"/>
        </w:rPr>
      </w:pPr>
    </w:p>
    <w:p w14:paraId="1ED26E1E" w14:textId="77777777" w:rsidR="00000000" w:rsidRDefault="00000000">
      <w:pPr>
        <w:tabs>
          <w:tab w:val="left" w:pos="284"/>
        </w:tabs>
        <w:spacing w:before="0" w:line="300" w:lineRule="exact"/>
        <w:ind w:left="288" w:firstLine="288"/>
        <w:rPr>
          <w:rFonts w:eastAsia="Arial Unicode MS" w:cs="Arial Unicode MS"/>
          <w:b/>
          <w:bCs/>
          <w:color w:val="000000" w:themeColor="text1"/>
          <w:sz w:val="28"/>
        </w:rPr>
      </w:pPr>
    </w:p>
    <w:p w14:paraId="09D7386A" w14:textId="77777777" w:rsidR="00000000" w:rsidRDefault="00000000">
      <w:pPr>
        <w:tabs>
          <w:tab w:val="left" w:pos="284"/>
        </w:tabs>
        <w:spacing w:before="0" w:line="300" w:lineRule="exact"/>
        <w:ind w:left="288" w:firstLine="288"/>
        <w:rPr>
          <w:rFonts w:eastAsia="Arial Unicode MS" w:cs="Arial Unicode MS"/>
          <w:b/>
          <w:bCs/>
          <w:color w:val="000000" w:themeColor="text1"/>
          <w:sz w:val="28"/>
        </w:rPr>
      </w:pPr>
    </w:p>
    <w:p w14:paraId="209BE0E0" w14:textId="77777777" w:rsidR="00000000" w:rsidRDefault="00000000">
      <w:pPr>
        <w:tabs>
          <w:tab w:val="left" w:pos="284"/>
        </w:tabs>
        <w:spacing w:before="0" w:line="300" w:lineRule="exact"/>
        <w:ind w:left="288" w:firstLine="288"/>
        <w:rPr>
          <w:rFonts w:eastAsia="Arial Unicode MS" w:cs="Arial Unicode MS"/>
          <w:b/>
          <w:bCs/>
          <w:color w:val="000000" w:themeColor="text1"/>
          <w:sz w:val="28"/>
        </w:rPr>
      </w:pPr>
    </w:p>
    <w:p w14:paraId="170EA4DB" w14:textId="77777777" w:rsidR="00000000" w:rsidRDefault="00000000">
      <w:pPr>
        <w:tabs>
          <w:tab w:val="left" w:pos="284"/>
        </w:tabs>
        <w:spacing w:before="0" w:after="0" w:line="276" w:lineRule="auto"/>
        <w:ind w:left="288" w:firstLine="288"/>
        <w:contextualSpacing/>
        <w:jc w:val="center"/>
        <w:rPr>
          <w:rFonts w:eastAsia="Arial Unicode MS" w:cs="Sabon Next LT"/>
          <w:b/>
          <w:bCs/>
          <w:noProof/>
          <w:sz w:val="24"/>
          <w:lang w:val="en-IN" w:eastAsia="en-GB" w:bidi="sa-IN"/>
        </w:rPr>
      </w:pPr>
    </w:p>
    <w:p w14:paraId="27D710DE" w14:textId="77777777" w:rsidR="00000000" w:rsidRDefault="00000000">
      <w:pPr>
        <w:tabs>
          <w:tab w:val="left" w:pos="284"/>
        </w:tabs>
        <w:spacing w:before="0" w:after="0" w:line="276" w:lineRule="auto"/>
        <w:ind w:left="288" w:firstLine="288"/>
        <w:contextualSpacing/>
        <w:jc w:val="center"/>
        <w:rPr>
          <w:rFonts w:eastAsia="Arial Unicode MS" w:cs="Sabon Next LT"/>
          <w:b/>
          <w:bCs/>
          <w:noProof/>
          <w:sz w:val="24"/>
          <w:lang w:val="en-IN" w:eastAsia="en-GB" w:bidi="sa-IN"/>
        </w:rPr>
      </w:pPr>
    </w:p>
    <w:p w14:paraId="00AEEE0B" w14:textId="77777777" w:rsidR="00000000" w:rsidRDefault="00000000">
      <w:pPr>
        <w:spacing w:before="0" w:after="0" w:line="276" w:lineRule="auto"/>
        <w:ind w:firstLine="0"/>
        <w:jc w:val="left"/>
        <w:rPr>
          <w:rFonts w:eastAsia="Arial Unicode MS" w:cs="Sabon Next LT"/>
          <w:b/>
          <w:bCs/>
          <w:noProof/>
          <w:sz w:val="24"/>
          <w:lang w:val="en-IN" w:eastAsia="en-GB" w:bidi="sa-IN"/>
        </w:rPr>
        <w:sectPr w:rsidR="00000000">
          <w:footnotePr>
            <w:numFmt w:val="chicago"/>
          </w:footnotePr>
          <w:type w:val="continuous"/>
          <w:pgSz w:w="11901" w:h="16840"/>
          <w:pgMar w:top="1418" w:right="851" w:bottom="1418" w:left="851" w:header="851" w:footer="851" w:gutter="567"/>
          <w:cols w:space="720"/>
          <w:titlePg/>
        </w:sectPr>
      </w:pPr>
    </w:p>
    <w:p w14:paraId="51EEC3DB" w14:textId="77777777" w:rsidR="00000000" w:rsidRDefault="00000000">
      <w:pPr>
        <w:tabs>
          <w:tab w:val="left" w:pos="284"/>
        </w:tabs>
        <w:spacing w:before="0" w:after="0" w:line="276" w:lineRule="auto"/>
        <w:ind w:left="288" w:firstLine="288"/>
        <w:contextualSpacing/>
        <w:jc w:val="center"/>
        <w:rPr>
          <w:rFonts w:eastAsia="Arial Unicode MS" w:cs="Sabon Next LT"/>
          <w:b/>
          <w:bCs/>
          <w:noProof/>
          <w:sz w:val="24"/>
          <w:lang w:val="en-IN" w:eastAsia="en-GB" w:bidi="sa-IN"/>
        </w:rPr>
      </w:pPr>
    </w:p>
    <w:p w14:paraId="4FDC9AAD" w14:textId="77777777" w:rsidR="00000000" w:rsidRDefault="00000000">
      <w:pPr>
        <w:tabs>
          <w:tab w:val="left" w:pos="284"/>
        </w:tabs>
        <w:spacing w:before="0" w:line="300" w:lineRule="exact"/>
        <w:ind w:left="288" w:firstLine="288"/>
        <w:rPr>
          <w:rFonts w:eastAsia="Arial Unicode MS" w:cs="Arial Unicode MS"/>
          <w:sz w:val="28"/>
        </w:rPr>
      </w:pPr>
    </w:p>
    <w:p w14:paraId="5D26B64A" w14:textId="77777777" w:rsidR="00000000" w:rsidRDefault="00000000">
      <w:pPr>
        <w:tabs>
          <w:tab w:val="left" w:pos="284"/>
        </w:tabs>
        <w:spacing w:before="0" w:after="0" w:line="240" w:lineRule="auto"/>
        <w:ind w:left="288" w:firstLine="288"/>
        <w:contextualSpacing/>
        <w:jc w:val="center"/>
        <w:rPr>
          <w:rFonts w:ascii="Georgia" w:eastAsia="Arial Unicode MS" w:hAnsi="Georgia" w:cs="Arial Unicode MS" w:hint="eastAsia"/>
          <w:b/>
          <w:bCs/>
          <w:sz w:val="40"/>
          <w:szCs w:val="40"/>
          <w:lang w:val="en-IN" w:eastAsia="en-GB" w:bidi="sa-IN"/>
        </w:rPr>
      </w:pPr>
    </w:p>
    <w:p w14:paraId="312C0DC0" w14:textId="77777777" w:rsidR="00000000" w:rsidRDefault="00000000">
      <w:pPr>
        <w:tabs>
          <w:tab w:val="left" w:pos="284"/>
        </w:tabs>
        <w:spacing w:before="0" w:after="0" w:line="240" w:lineRule="auto"/>
        <w:ind w:left="288" w:firstLine="288"/>
        <w:contextualSpacing/>
        <w:jc w:val="center"/>
        <w:rPr>
          <w:rFonts w:ascii="Georgia" w:eastAsia="Arial Unicode MS" w:hAnsi="Georgia" w:cs="Arial Unicode MS"/>
          <w:b/>
          <w:bCs/>
          <w:sz w:val="40"/>
          <w:szCs w:val="40"/>
          <w:lang w:val="en-IN" w:eastAsia="en-GB" w:bidi="sa-IN"/>
        </w:rPr>
      </w:pPr>
    </w:p>
    <w:p w14:paraId="02184290" w14:textId="77777777" w:rsidR="00000000" w:rsidRDefault="00000000">
      <w:pPr>
        <w:tabs>
          <w:tab w:val="left" w:pos="284"/>
        </w:tabs>
        <w:spacing w:before="0" w:after="0" w:line="240" w:lineRule="auto"/>
        <w:ind w:left="288" w:firstLine="288"/>
        <w:contextualSpacing/>
        <w:jc w:val="center"/>
        <w:rPr>
          <w:rFonts w:ascii="Georgia" w:eastAsia="Arial Unicode MS" w:hAnsi="Georgia" w:cs="Arial Unicode MS"/>
          <w:b/>
          <w:sz w:val="40"/>
          <w:szCs w:val="40"/>
          <w:lang w:val="en-IN" w:eastAsia="en-GB" w:bidi="sa-IN"/>
        </w:rPr>
      </w:pPr>
      <w:r>
        <w:rPr>
          <w:rFonts w:ascii="Georgia" w:eastAsia="Arial Unicode MS" w:hAnsi="Georgia" w:cs="Arial Unicode MS"/>
          <w:b/>
          <w:bCs/>
          <w:sz w:val="40"/>
          <w:szCs w:val="40"/>
          <w:lang w:val="en-IN" w:eastAsia="en-GB" w:bidi="sa-IN"/>
        </w:rPr>
        <w:t>At the Lotus feet</w:t>
      </w:r>
    </w:p>
    <w:p w14:paraId="77BE508C" w14:textId="77777777" w:rsidR="00000000" w:rsidRDefault="00000000">
      <w:pPr>
        <w:tabs>
          <w:tab w:val="left" w:pos="284"/>
        </w:tabs>
        <w:spacing w:before="0" w:after="0" w:line="240" w:lineRule="auto"/>
        <w:ind w:left="288" w:firstLine="288"/>
        <w:contextualSpacing/>
        <w:jc w:val="center"/>
        <w:rPr>
          <w:rFonts w:ascii="Georgia" w:eastAsia="Arial Unicode MS" w:hAnsi="Georgia" w:cs="Arial Unicode MS"/>
          <w:b/>
          <w:sz w:val="40"/>
          <w:szCs w:val="40"/>
          <w:lang w:val="en-IN" w:eastAsia="en-GB" w:bidi="sa-IN"/>
        </w:rPr>
      </w:pPr>
      <w:r>
        <w:rPr>
          <w:rFonts w:ascii="Georgia" w:eastAsia="Arial Unicode MS" w:hAnsi="Georgia" w:cs="Arial Unicode MS"/>
          <w:b/>
          <w:bCs/>
          <w:sz w:val="40"/>
          <w:szCs w:val="40"/>
          <w:lang w:val="en-IN" w:eastAsia="en-GB" w:bidi="sa-IN"/>
        </w:rPr>
        <w:t>of Sri Aurobindo</w:t>
      </w:r>
    </w:p>
    <w:p w14:paraId="5B24FA94" w14:textId="77777777" w:rsidR="00000000" w:rsidRDefault="00000000">
      <w:pPr>
        <w:tabs>
          <w:tab w:val="left" w:pos="284"/>
        </w:tabs>
        <w:spacing w:before="0" w:after="0" w:line="240" w:lineRule="auto"/>
        <w:ind w:left="288" w:firstLine="288"/>
        <w:contextualSpacing/>
        <w:rPr>
          <w:rFonts w:ascii="Arial Unicode MS" w:eastAsia="Arial Unicode MS" w:hAnsi="Arial Unicode MS" w:cs="Arial Unicode MS"/>
          <w:b/>
          <w:sz w:val="28"/>
          <w:szCs w:val="28"/>
          <w:lang w:val="en-IN" w:eastAsia="en-GB" w:bidi="sa-IN"/>
        </w:rPr>
      </w:pPr>
    </w:p>
    <w:p w14:paraId="34ADE9F1" w14:textId="77777777" w:rsidR="00000000" w:rsidRDefault="00000000">
      <w:pPr>
        <w:tabs>
          <w:tab w:val="left" w:pos="284"/>
        </w:tabs>
        <w:spacing w:before="0" w:line="300" w:lineRule="exact"/>
        <w:ind w:left="288" w:firstLine="288"/>
        <w:rPr>
          <w:rFonts w:eastAsia="Arial Unicode MS" w:cs="Arial Unicode MS" w:hint="eastAsia"/>
          <w:sz w:val="28"/>
        </w:rPr>
      </w:pPr>
      <w:r>
        <w:rPr>
          <w:rFonts w:eastAsia="Arial Unicode MS" w:cs="Arial Unicode MS" w:hint="eastAsia"/>
          <w:sz w:val="28"/>
        </w:rPr>
        <w:br w:type="page"/>
      </w:r>
    </w:p>
    <w:p w14:paraId="0EF484CA" w14:textId="77777777" w:rsidR="00000000" w:rsidRDefault="00000000">
      <w:pPr>
        <w:spacing w:before="0" w:after="0" w:line="240" w:lineRule="auto"/>
        <w:ind w:firstLine="0"/>
        <w:jc w:val="left"/>
        <w:rPr>
          <w:rFonts w:ascii="Gandhi Serif" w:eastAsia="Arial Unicode MS" w:hAnsi="Gandhi Serif" w:cs="Times New Roman"/>
          <w:bCs/>
          <w:i/>
          <w:lang w:val="en-IN" w:eastAsia="en-GB" w:bidi="sa-IN"/>
        </w:rPr>
        <w:sectPr w:rsidR="00000000">
          <w:headerReference w:type="even" r:id="rId11"/>
          <w:footerReference w:type="even" r:id="rId12"/>
          <w:footnotePr>
            <w:numFmt w:val="chicago"/>
          </w:footnotePr>
          <w:pgSz w:w="11901" w:h="16840"/>
          <w:pgMar w:top="1418" w:right="851" w:bottom="1418" w:left="851" w:header="851" w:footer="851" w:gutter="567"/>
          <w:cols w:space="720"/>
          <w:titlePg/>
        </w:sectPr>
      </w:pPr>
    </w:p>
    <w:p w14:paraId="559702BD" w14:textId="77777777" w:rsidR="00000000" w:rsidRDefault="00000000">
      <w:pPr>
        <w:spacing w:before="0" w:after="0" w:line="240" w:lineRule="auto"/>
        <w:ind w:firstLine="0"/>
        <w:jc w:val="left"/>
        <w:rPr>
          <w:rFonts w:ascii="Gandhi Serif" w:eastAsia="Arial Unicode MS" w:hAnsi="Gandhi Serif" w:cs="Times New Roman"/>
          <w:bCs/>
          <w:i/>
          <w:lang w:val="en-IN" w:eastAsia="en-GB" w:bidi="sa-IN"/>
        </w:rPr>
        <w:sectPr w:rsidR="00000000">
          <w:footnotePr>
            <w:numFmt w:val="chicago"/>
          </w:footnotePr>
          <w:type w:val="continuous"/>
          <w:pgSz w:w="11901" w:h="16840"/>
          <w:pgMar w:top="1418" w:right="851" w:bottom="1418" w:left="851" w:header="851" w:footer="851" w:gutter="567"/>
          <w:cols w:space="720"/>
          <w:titlePg/>
        </w:sectPr>
      </w:pPr>
    </w:p>
    <w:p w14:paraId="1D50DFD5" w14:textId="77777777" w:rsidR="00000000" w:rsidRDefault="00000000">
      <w:pPr>
        <w:spacing w:before="0" w:after="0" w:line="240" w:lineRule="auto"/>
        <w:ind w:left="288" w:firstLine="288"/>
        <w:contextualSpacing/>
        <w:jc w:val="center"/>
        <w:rPr>
          <w:rFonts w:ascii="Gandhi Serif" w:eastAsia="Arial Unicode MS" w:hAnsi="Gandhi Serif" w:cs="Times New Roman" w:hint="eastAsia"/>
          <w:bCs/>
          <w:i/>
          <w:lang w:val="en-IN" w:eastAsia="en-GB" w:bidi="sa-IN"/>
        </w:rPr>
      </w:pPr>
    </w:p>
    <w:p w14:paraId="42A7B9AF" w14:textId="77777777" w:rsidR="00000000" w:rsidRDefault="00000000">
      <w:pPr>
        <w:spacing w:before="0" w:after="0" w:line="240" w:lineRule="auto"/>
        <w:ind w:left="288" w:firstLine="288"/>
        <w:contextualSpacing/>
        <w:jc w:val="center"/>
        <w:rPr>
          <w:rFonts w:ascii="Sabon Next LT" w:eastAsia="Arial Unicode MS" w:hAnsi="Sabon Next LT" w:cs="Sabon Next LT"/>
          <w:bCs/>
          <w:i/>
          <w:sz w:val="28"/>
          <w:szCs w:val="28"/>
          <w:lang w:val="en-IN" w:eastAsia="en-GB" w:bidi="sa-IN"/>
        </w:rPr>
      </w:pPr>
      <w:r>
        <w:rPr>
          <w:rFonts w:ascii="Kokila" w:eastAsia="Arial Unicode MS" w:hAnsi="Kokila" w:cs="Kokila"/>
          <w:bCs/>
          <w:i/>
          <w:sz w:val="28"/>
          <w:szCs w:val="28"/>
          <w:cs/>
          <w:lang w:val="en-IN" w:eastAsia="en-GB" w:bidi="sa-IN"/>
        </w:rPr>
        <w:t>एता</w:t>
      </w:r>
      <w:r>
        <w:rPr>
          <w:rFonts w:ascii="Sabon Next LT" w:eastAsia="Arial Unicode MS" w:hAnsi="Sabon Next LT" w:cs="Sabon Next LT"/>
          <w:bCs/>
          <w:i/>
          <w:sz w:val="28"/>
          <w:szCs w:val="28"/>
          <w:cs/>
          <w:lang w:val="en-IN" w:eastAsia="en-GB" w:bidi="sa-IN"/>
        </w:rPr>
        <w:t xml:space="preserve"> </w:t>
      </w:r>
      <w:r>
        <w:rPr>
          <w:rFonts w:ascii="Kokila" w:eastAsia="Arial Unicode MS" w:hAnsi="Kokila" w:cs="Kokila"/>
          <w:bCs/>
          <w:i/>
          <w:sz w:val="28"/>
          <w:szCs w:val="28"/>
          <w:cs/>
          <w:lang w:val="en-IN" w:eastAsia="en-GB" w:bidi="sa-IN"/>
        </w:rPr>
        <w:t>विश्वा</w:t>
      </w:r>
      <w:r>
        <w:rPr>
          <w:rFonts w:ascii="Sabon Next LT" w:eastAsia="Arial Unicode MS" w:hAnsi="Sabon Next LT" w:cs="Sabon Next LT"/>
          <w:bCs/>
          <w:i/>
          <w:sz w:val="28"/>
          <w:szCs w:val="28"/>
          <w:cs/>
          <w:lang w:val="en-IN" w:eastAsia="en-GB" w:bidi="sa-IN"/>
        </w:rPr>
        <w:t xml:space="preserve"> </w:t>
      </w:r>
      <w:r>
        <w:rPr>
          <w:rFonts w:ascii="Kokila" w:eastAsia="Arial Unicode MS" w:hAnsi="Kokila" w:cs="Kokila"/>
          <w:bCs/>
          <w:i/>
          <w:sz w:val="28"/>
          <w:szCs w:val="28"/>
          <w:cs/>
          <w:lang w:val="en-IN" w:eastAsia="en-GB" w:bidi="sa-IN"/>
        </w:rPr>
        <w:t>विदुषे</w:t>
      </w:r>
      <w:r>
        <w:rPr>
          <w:rFonts w:ascii="Sabon Next LT" w:eastAsia="Arial Unicode MS" w:hAnsi="Sabon Next LT" w:cs="Sabon Next LT"/>
          <w:bCs/>
          <w:i/>
          <w:sz w:val="28"/>
          <w:szCs w:val="28"/>
          <w:cs/>
          <w:lang w:val="en-IN" w:eastAsia="en-GB" w:bidi="sa-IN"/>
        </w:rPr>
        <w:t xml:space="preserve"> </w:t>
      </w:r>
      <w:r>
        <w:rPr>
          <w:rFonts w:ascii="Kokila" w:eastAsia="Arial Unicode MS" w:hAnsi="Kokila" w:cs="Kokila"/>
          <w:bCs/>
          <w:i/>
          <w:sz w:val="28"/>
          <w:szCs w:val="28"/>
          <w:cs/>
          <w:lang w:val="en-IN" w:eastAsia="en-GB" w:bidi="sa-IN"/>
        </w:rPr>
        <w:t>तुभ्यं</w:t>
      </w:r>
      <w:r>
        <w:rPr>
          <w:rFonts w:ascii="Sabon Next LT" w:eastAsia="Arial Unicode MS" w:hAnsi="Sabon Next LT" w:cs="Sabon Next LT"/>
          <w:bCs/>
          <w:i/>
          <w:sz w:val="28"/>
          <w:szCs w:val="28"/>
          <w:cs/>
          <w:lang w:val="en-IN" w:eastAsia="en-GB" w:bidi="sa-IN"/>
        </w:rPr>
        <w:t xml:space="preserve"> </w:t>
      </w:r>
      <w:r>
        <w:rPr>
          <w:rFonts w:ascii="Kokila" w:eastAsia="Arial Unicode MS" w:hAnsi="Kokila" w:cs="Kokila"/>
          <w:bCs/>
          <w:i/>
          <w:sz w:val="28"/>
          <w:szCs w:val="28"/>
          <w:cs/>
          <w:lang w:val="en-IN" w:eastAsia="en-GB" w:bidi="sa-IN"/>
        </w:rPr>
        <w:t>वेधो</w:t>
      </w:r>
      <w:r>
        <w:rPr>
          <w:rFonts w:ascii="Sabon Next LT" w:eastAsia="Arial Unicode MS" w:hAnsi="Sabon Next LT" w:cs="Sabon Next LT"/>
          <w:bCs/>
          <w:i/>
          <w:sz w:val="28"/>
          <w:szCs w:val="28"/>
          <w:cs/>
          <w:lang w:val="en-IN" w:eastAsia="en-GB" w:bidi="sa-IN"/>
        </w:rPr>
        <w:t xml:space="preserve"> </w:t>
      </w:r>
      <w:r>
        <w:rPr>
          <w:rFonts w:ascii="Kokila" w:eastAsia="Arial Unicode MS" w:hAnsi="Kokila" w:cs="Kokila"/>
          <w:bCs/>
          <w:i/>
          <w:sz w:val="28"/>
          <w:szCs w:val="28"/>
          <w:cs/>
          <w:lang w:val="en-IN" w:eastAsia="en-GB" w:bidi="sa-IN"/>
        </w:rPr>
        <w:t>नीथान्यग्ने</w:t>
      </w:r>
      <w:r>
        <w:rPr>
          <w:rFonts w:ascii="Sabon Next LT" w:eastAsia="Arial Unicode MS" w:hAnsi="Sabon Next LT" w:cs="Sabon Next LT"/>
          <w:bCs/>
          <w:i/>
          <w:sz w:val="28"/>
          <w:szCs w:val="28"/>
          <w:cs/>
          <w:lang w:val="en-IN" w:eastAsia="en-GB" w:bidi="sa-IN"/>
        </w:rPr>
        <w:t xml:space="preserve"> </w:t>
      </w:r>
      <w:r>
        <w:rPr>
          <w:rFonts w:ascii="Kokila" w:eastAsia="Arial Unicode MS" w:hAnsi="Kokila" w:cs="Kokila"/>
          <w:bCs/>
          <w:i/>
          <w:sz w:val="28"/>
          <w:szCs w:val="28"/>
          <w:cs/>
          <w:lang w:val="en-IN" w:eastAsia="en-GB" w:bidi="sa-IN"/>
        </w:rPr>
        <w:t>निण्या</w:t>
      </w:r>
      <w:r>
        <w:rPr>
          <w:rFonts w:ascii="Sabon Next LT" w:eastAsia="Arial Unicode MS" w:hAnsi="Sabon Next LT" w:cs="Sabon Next LT"/>
          <w:bCs/>
          <w:i/>
          <w:sz w:val="28"/>
          <w:szCs w:val="28"/>
          <w:cs/>
          <w:lang w:val="en-IN" w:eastAsia="en-GB" w:bidi="sa-IN"/>
        </w:rPr>
        <w:t xml:space="preserve"> </w:t>
      </w:r>
      <w:r>
        <w:rPr>
          <w:rFonts w:ascii="Kokila" w:eastAsia="Arial Unicode MS" w:hAnsi="Kokila" w:cs="Kokila"/>
          <w:bCs/>
          <w:i/>
          <w:sz w:val="28"/>
          <w:szCs w:val="28"/>
          <w:cs/>
          <w:lang w:val="en-IN" w:eastAsia="en-GB" w:bidi="sa-IN"/>
        </w:rPr>
        <w:t>वचांसि</w:t>
      </w:r>
      <w:r>
        <w:rPr>
          <w:rFonts w:ascii="Sabon Next LT" w:eastAsia="Arial Unicode MS" w:hAnsi="Sabon Next LT" w:cs="Sabon Next LT"/>
          <w:bCs/>
          <w:i/>
          <w:sz w:val="28"/>
          <w:szCs w:val="28"/>
          <w:cs/>
          <w:lang w:val="en-IN" w:eastAsia="en-GB" w:bidi="sa-IN"/>
        </w:rPr>
        <w:t xml:space="preserve"> </w:t>
      </w:r>
      <w:r>
        <w:rPr>
          <w:rFonts w:ascii="Kokila" w:eastAsia="Arial Unicode MS" w:hAnsi="Kokila" w:cs="Kokila"/>
          <w:bCs/>
          <w:i/>
          <w:sz w:val="28"/>
          <w:szCs w:val="28"/>
          <w:cs/>
          <w:lang w:val="en-IN" w:eastAsia="en-GB" w:bidi="sa-IN"/>
        </w:rPr>
        <w:t>।</w:t>
      </w:r>
      <w:r>
        <w:rPr>
          <w:rFonts w:ascii="Sabon Next LT" w:eastAsia="Arial Unicode MS" w:hAnsi="Sabon Next LT" w:cs="Sabon Next LT"/>
          <w:bCs/>
          <w:i/>
          <w:sz w:val="28"/>
          <w:szCs w:val="28"/>
          <w:lang w:val="en-IN" w:eastAsia="en-GB" w:bidi="sa-IN"/>
        </w:rPr>
        <w:br/>
      </w:r>
      <w:r>
        <w:rPr>
          <w:rFonts w:ascii="Kokila" w:eastAsia="Arial Unicode MS" w:hAnsi="Kokila" w:cs="Kokila"/>
          <w:bCs/>
          <w:i/>
          <w:sz w:val="28"/>
          <w:szCs w:val="28"/>
          <w:cs/>
          <w:lang w:val="en-IN" w:eastAsia="en-GB" w:bidi="sa-IN"/>
        </w:rPr>
        <w:t>निवचना</w:t>
      </w:r>
      <w:r>
        <w:rPr>
          <w:rFonts w:ascii="Sabon Next LT" w:eastAsia="Arial Unicode MS" w:hAnsi="Sabon Next LT" w:cs="Sabon Next LT"/>
          <w:bCs/>
          <w:i/>
          <w:sz w:val="28"/>
          <w:szCs w:val="28"/>
          <w:cs/>
          <w:lang w:val="en-IN" w:eastAsia="en-GB" w:bidi="sa-IN"/>
        </w:rPr>
        <w:t xml:space="preserve"> </w:t>
      </w:r>
      <w:r>
        <w:rPr>
          <w:rFonts w:ascii="Kokila" w:eastAsia="Arial Unicode MS" w:hAnsi="Kokila" w:cs="Kokila"/>
          <w:bCs/>
          <w:i/>
          <w:sz w:val="28"/>
          <w:szCs w:val="28"/>
          <w:cs/>
          <w:lang w:val="en-IN" w:eastAsia="en-GB" w:bidi="sa-IN"/>
        </w:rPr>
        <w:t>कवये</w:t>
      </w:r>
      <w:r>
        <w:rPr>
          <w:rFonts w:ascii="Sabon Next LT" w:eastAsia="Arial Unicode MS" w:hAnsi="Sabon Next LT" w:cs="Sabon Next LT"/>
          <w:bCs/>
          <w:i/>
          <w:sz w:val="28"/>
          <w:szCs w:val="28"/>
          <w:cs/>
          <w:lang w:val="en-IN" w:eastAsia="en-GB" w:bidi="sa-IN"/>
        </w:rPr>
        <w:t xml:space="preserve"> </w:t>
      </w:r>
      <w:r>
        <w:rPr>
          <w:rFonts w:ascii="Kokila" w:eastAsia="Arial Unicode MS" w:hAnsi="Kokila" w:cs="Kokila"/>
          <w:bCs/>
          <w:i/>
          <w:sz w:val="28"/>
          <w:szCs w:val="28"/>
          <w:cs/>
          <w:lang w:val="en-IN" w:eastAsia="en-GB" w:bidi="sa-IN"/>
        </w:rPr>
        <w:t>काव्यान्यशंसिषं</w:t>
      </w:r>
      <w:r>
        <w:rPr>
          <w:rFonts w:ascii="Sabon Next LT" w:eastAsia="Arial Unicode MS" w:hAnsi="Sabon Next LT" w:cs="Sabon Next LT"/>
          <w:bCs/>
          <w:i/>
          <w:sz w:val="28"/>
          <w:szCs w:val="28"/>
          <w:cs/>
          <w:lang w:val="en-IN" w:eastAsia="en-GB" w:bidi="sa-IN"/>
        </w:rPr>
        <w:t xml:space="preserve"> </w:t>
      </w:r>
      <w:r>
        <w:rPr>
          <w:rFonts w:ascii="Kokila" w:eastAsia="Arial Unicode MS" w:hAnsi="Kokila" w:cs="Kokila"/>
          <w:bCs/>
          <w:i/>
          <w:sz w:val="28"/>
          <w:szCs w:val="28"/>
          <w:cs/>
          <w:lang w:val="en-IN" w:eastAsia="en-GB" w:bidi="sa-IN"/>
        </w:rPr>
        <w:t>मतिभिर्विप्र</w:t>
      </w:r>
      <w:r>
        <w:rPr>
          <w:rFonts w:ascii="Sabon Next LT" w:eastAsia="Arial Unicode MS" w:hAnsi="Sabon Next LT" w:cs="Sabon Next LT"/>
          <w:bCs/>
          <w:i/>
          <w:sz w:val="28"/>
          <w:szCs w:val="28"/>
          <w:cs/>
          <w:lang w:val="en-IN" w:eastAsia="en-GB" w:bidi="sa-IN"/>
        </w:rPr>
        <w:t xml:space="preserve"> </w:t>
      </w:r>
      <w:r>
        <w:rPr>
          <w:rFonts w:ascii="Kokila" w:eastAsia="Arial Unicode MS" w:hAnsi="Kokila" w:cs="Kokila"/>
          <w:bCs/>
          <w:i/>
          <w:sz w:val="28"/>
          <w:szCs w:val="28"/>
          <w:cs/>
          <w:lang w:val="en-IN" w:eastAsia="en-GB" w:bidi="sa-IN"/>
        </w:rPr>
        <w:t>उक्थैः</w:t>
      </w:r>
      <w:r>
        <w:rPr>
          <w:rFonts w:ascii="Sabon Next LT" w:eastAsia="Arial Unicode MS" w:hAnsi="Sabon Next LT" w:cs="Sabon Next LT"/>
          <w:bCs/>
          <w:i/>
          <w:sz w:val="28"/>
          <w:szCs w:val="28"/>
          <w:cs/>
          <w:lang w:val="en-IN" w:eastAsia="en-GB" w:bidi="sa-IN"/>
        </w:rPr>
        <w:t xml:space="preserve"> </w:t>
      </w:r>
      <w:r>
        <w:rPr>
          <w:rFonts w:ascii="Kokila" w:eastAsia="Arial Unicode MS" w:hAnsi="Kokila" w:cs="Kokila"/>
          <w:bCs/>
          <w:i/>
          <w:sz w:val="28"/>
          <w:szCs w:val="28"/>
          <w:cs/>
          <w:lang w:val="en-IN" w:eastAsia="en-GB" w:bidi="sa-IN"/>
        </w:rPr>
        <w:t>॥</w:t>
      </w:r>
      <w:r>
        <w:rPr>
          <w:rFonts w:ascii="Sabon Next LT" w:eastAsia="Arial Unicode MS" w:hAnsi="Sabon Next LT" w:cs="Sabon Next LT"/>
          <w:bCs/>
          <w:i/>
          <w:sz w:val="28"/>
          <w:szCs w:val="28"/>
          <w:lang w:val="en-IN" w:eastAsia="en-GB" w:bidi="sa-IN"/>
        </w:rPr>
        <w:t xml:space="preserve"> RV 4.3.16 </w:t>
      </w:r>
      <w:r>
        <w:rPr>
          <w:rFonts w:ascii="Kokila" w:eastAsia="Arial Unicode MS" w:hAnsi="Kokila" w:cs="Kokila"/>
          <w:bCs/>
          <w:i/>
          <w:sz w:val="28"/>
          <w:szCs w:val="28"/>
          <w:cs/>
          <w:lang w:val="en-IN" w:eastAsia="en-GB" w:bidi="sa-IN"/>
        </w:rPr>
        <w:t>॥</w:t>
      </w:r>
    </w:p>
    <w:p w14:paraId="378B371B" w14:textId="77777777" w:rsidR="00000000" w:rsidRDefault="00000000">
      <w:pPr>
        <w:keepNext/>
        <w:keepLines/>
        <w:pBdr>
          <w:top w:val="single" w:sz="4" w:space="6" w:color="auto"/>
        </w:pBdr>
        <w:adjustRightInd w:val="0"/>
        <w:snapToGrid w:val="0"/>
        <w:spacing w:before="0" w:after="0" w:line="240" w:lineRule="auto"/>
        <w:ind w:left="567" w:hanging="567"/>
        <w:contextualSpacing/>
        <w:rPr>
          <w:rFonts w:eastAsia="Arial Unicode MS" w:cs="Sabon Next LT"/>
          <w:bCs/>
          <w:color w:val="000000"/>
          <w:kern w:val="20"/>
          <w:szCs w:val="23"/>
          <w:shd w:val="clear" w:color="auto" w:fill="FFFFFF"/>
          <w:lang w:eastAsia="en-GB"/>
        </w:rPr>
      </w:pPr>
    </w:p>
    <w:p w14:paraId="72CDDA0D" w14:textId="77777777" w:rsidR="00000000" w:rsidRDefault="00000000">
      <w:pPr>
        <w:keepNext/>
        <w:keepLines/>
        <w:pBdr>
          <w:top w:val="single" w:sz="4" w:space="6" w:color="auto"/>
        </w:pBdr>
        <w:adjustRightInd w:val="0"/>
        <w:snapToGrid w:val="0"/>
        <w:spacing w:before="0" w:after="0" w:line="240" w:lineRule="auto"/>
        <w:ind w:left="567" w:hanging="567"/>
        <w:contextualSpacing/>
        <w:jc w:val="center"/>
        <w:rPr>
          <w:rFonts w:eastAsia="Arial Unicode MS" w:cs="Sabon Next LT"/>
          <w:bCs/>
          <w:color w:val="000000"/>
          <w:kern w:val="20"/>
          <w:sz w:val="28"/>
          <w:szCs w:val="28"/>
          <w:shd w:val="clear" w:color="auto" w:fill="FFFFFF"/>
          <w:lang w:eastAsia="en-GB"/>
        </w:rPr>
      </w:pPr>
      <w:r>
        <w:rPr>
          <w:rFonts w:eastAsia="Arial Unicode MS" w:cs="Sabon Next LT"/>
          <w:bCs/>
          <w:color w:val="000000"/>
          <w:kern w:val="20"/>
          <w:sz w:val="28"/>
          <w:szCs w:val="28"/>
          <w:shd w:val="clear" w:color="auto" w:fill="FFFFFF"/>
          <w:lang w:eastAsia="en-GB"/>
        </w:rPr>
        <w:t>et</w:t>
      </w:r>
      <w:r>
        <w:rPr>
          <w:rFonts w:ascii="Cambria" w:eastAsia="Arial Unicode MS" w:hAnsi="Cambria" w:cs="Cambria"/>
          <w:bCs/>
          <w:color w:val="000000"/>
          <w:kern w:val="20"/>
          <w:sz w:val="28"/>
          <w:szCs w:val="28"/>
          <w:shd w:val="clear" w:color="auto" w:fill="FFFFFF"/>
          <w:lang w:eastAsia="en-GB"/>
        </w:rPr>
        <w:t>ā</w:t>
      </w:r>
      <w:r>
        <w:rPr>
          <w:rFonts w:eastAsia="Arial Unicode MS" w:cs="Sabon Next LT"/>
          <w:bCs/>
          <w:color w:val="000000"/>
          <w:kern w:val="20"/>
          <w:sz w:val="28"/>
          <w:szCs w:val="28"/>
          <w:shd w:val="clear" w:color="auto" w:fill="FFFFFF"/>
          <w:lang w:eastAsia="en-GB"/>
        </w:rPr>
        <w:t xml:space="preserve"> vi</w:t>
      </w:r>
      <w:r>
        <w:rPr>
          <w:rFonts w:ascii="Cambria" w:eastAsia="Arial Unicode MS" w:hAnsi="Cambria" w:cs="Cambria"/>
          <w:bCs/>
          <w:color w:val="000000"/>
          <w:kern w:val="20"/>
          <w:sz w:val="28"/>
          <w:szCs w:val="28"/>
          <w:shd w:val="clear" w:color="auto" w:fill="FFFFFF"/>
          <w:lang w:eastAsia="en-GB"/>
        </w:rPr>
        <w:t>ś</w:t>
      </w:r>
      <w:r>
        <w:rPr>
          <w:rFonts w:eastAsia="Arial Unicode MS" w:cs="Sabon Next LT"/>
          <w:bCs/>
          <w:color w:val="000000"/>
          <w:kern w:val="20"/>
          <w:sz w:val="28"/>
          <w:szCs w:val="28"/>
          <w:shd w:val="clear" w:color="auto" w:fill="FFFFFF"/>
          <w:lang w:eastAsia="en-GB"/>
        </w:rPr>
        <w:t>v</w:t>
      </w:r>
      <w:r>
        <w:rPr>
          <w:rFonts w:ascii="Cambria" w:eastAsia="Arial Unicode MS" w:hAnsi="Cambria" w:cs="Cambria"/>
          <w:bCs/>
          <w:color w:val="000000"/>
          <w:kern w:val="20"/>
          <w:sz w:val="28"/>
          <w:szCs w:val="28"/>
          <w:shd w:val="clear" w:color="auto" w:fill="FFFFFF"/>
          <w:lang w:eastAsia="en-GB"/>
        </w:rPr>
        <w:t>ā</w:t>
      </w:r>
      <w:r>
        <w:rPr>
          <w:rFonts w:eastAsia="Arial Unicode MS" w:cs="Sabon Next LT"/>
          <w:bCs/>
          <w:color w:val="000000"/>
          <w:kern w:val="20"/>
          <w:sz w:val="28"/>
          <w:szCs w:val="28"/>
          <w:shd w:val="clear" w:color="auto" w:fill="FFFFFF"/>
          <w:lang w:eastAsia="en-GB"/>
        </w:rPr>
        <w:t xml:space="preserve"> vidu</w:t>
      </w:r>
      <w:r>
        <w:rPr>
          <w:rFonts w:ascii="Cambria" w:eastAsia="Arial Unicode MS" w:hAnsi="Cambria" w:cs="Cambria"/>
          <w:bCs/>
          <w:color w:val="000000"/>
          <w:kern w:val="20"/>
          <w:sz w:val="28"/>
          <w:szCs w:val="28"/>
          <w:shd w:val="clear" w:color="auto" w:fill="FFFFFF"/>
          <w:lang w:eastAsia="en-GB"/>
        </w:rPr>
        <w:t>ṣ</w:t>
      </w:r>
      <w:r>
        <w:rPr>
          <w:rFonts w:eastAsia="Arial Unicode MS" w:cs="Sabon Next LT"/>
          <w:bCs/>
          <w:color w:val="000000"/>
          <w:kern w:val="20"/>
          <w:sz w:val="28"/>
          <w:szCs w:val="28"/>
          <w:shd w:val="clear" w:color="auto" w:fill="FFFFFF"/>
          <w:lang w:eastAsia="en-GB"/>
        </w:rPr>
        <w:t>e tubhyam vedha</w:t>
      </w:r>
      <w:r>
        <w:rPr>
          <w:rFonts w:ascii="Cambria" w:eastAsia="Arial Unicode MS" w:hAnsi="Cambria" w:cs="Cambria"/>
          <w:bCs/>
          <w:color w:val="000000"/>
          <w:kern w:val="20"/>
          <w:sz w:val="28"/>
          <w:szCs w:val="28"/>
          <w:shd w:val="clear" w:color="auto" w:fill="FFFFFF"/>
          <w:lang w:eastAsia="en-GB"/>
        </w:rPr>
        <w:t>ḥ</w:t>
      </w:r>
      <w:r>
        <w:rPr>
          <w:rFonts w:eastAsia="Arial Unicode MS" w:cs="Sabon Next LT"/>
          <w:bCs/>
          <w:color w:val="000000"/>
          <w:kern w:val="20"/>
          <w:sz w:val="28"/>
          <w:szCs w:val="28"/>
          <w:shd w:val="clear" w:color="auto" w:fill="FFFFFF"/>
          <w:lang w:eastAsia="en-GB"/>
        </w:rPr>
        <w:t xml:space="preserve"> n</w:t>
      </w:r>
      <w:r>
        <w:rPr>
          <w:rFonts w:ascii="Cambria" w:eastAsia="Arial Unicode MS" w:hAnsi="Cambria" w:cs="Cambria"/>
          <w:bCs/>
          <w:color w:val="000000"/>
          <w:kern w:val="20"/>
          <w:sz w:val="28"/>
          <w:szCs w:val="28"/>
          <w:shd w:val="clear" w:color="auto" w:fill="FFFFFF"/>
          <w:lang w:eastAsia="en-GB"/>
        </w:rPr>
        <w:t>ī</w:t>
      </w:r>
      <w:r>
        <w:rPr>
          <w:rFonts w:eastAsia="Arial Unicode MS" w:cs="Sabon Next LT"/>
          <w:bCs/>
          <w:color w:val="000000"/>
          <w:kern w:val="20"/>
          <w:sz w:val="28"/>
          <w:szCs w:val="28"/>
          <w:shd w:val="clear" w:color="auto" w:fill="FFFFFF"/>
          <w:lang w:eastAsia="en-GB"/>
        </w:rPr>
        <w:t>th</w:t>
      </w:r>
      <w:r>
        <w:rPr>
          <w:rFonts w:ascii="Cambria" w:eastAsia="Arial Unicode MS" w:hAnsi="Cambria" w:cs="Cambria"/>
          <w:bCs/>
          <w:color w:val="000000"/>
          <w:kern w:val="20"/>
          <w:sz w:val="28"/>
          <w:szCs w:val="28"/>
          <w:shd w:val="clear" w:color="auto" w:fill="FFFFFF"/>
          <w:lang w:eastAsia="en-GB"/>
        </w:rPr>
        <w:t>ā</w:t>
      </w:r>
      <w:r>
        <w:rPr>
          <w:rFonts w:eastAsia="Arial Unicode MS" w:cs="Sabon Next LT"/>
          <w:bCs/>
          <w:color w:val="000000"/>
          <w:kern w:val="20"/>
          <w:sz w:val="28"/>
          <w:szCs w:val="28"/>
          <w:shd w:val="clear" w:color="auto" w:fill="FFFFFF"/>
          <w:lang w:eastAsia="en-GB"/>
        </w:rPr>
        <w:t>ni agne ni</w:t>
      </w:r>
      <w:r>
        <w:rPr>
          <w:rFonts w:ascii="Cambria" w:eastAsia="Arial Unicode MS" w:hAnsi="Cambria" w:cs="Cambria"/>
          <w:bCs/>
          <w:color w:val="000000"/>
          <w:kern w:val="20"/>
          <w:sz w:val="28"/>
          <w:szCs w:val="28"/>
          <w:shd w:val="clear" w:color="auto" w:fill="FFFFFF"/>
          <w:lang w:eastAsia="en-GB"/>
        </w:rPr>
        <w:t>ṇ</w:t>
      </w:r>
      <w:r>
        <w:rPr>
          <w:rFonts w:eastAsia="Arial Unicode MS" w:cs="Sabon Next LT"/>
          <w:bCs/>
          <w:color w:val="000000"/>
          <w:kern w:val="20"/>
          <w:sz w:val="28"/>
          <w:szCs w:val="28"/>
          <w:shd w:val="clear" w:color="auto" w:fill="FFFFFF"/>
          <w:lang w:eastAsia="en-GB"/>
        </w:rPr>
        <w:t>y</w:t>
      </w:r>
      <w:r>
        <w:rPr>
          <w:rFonts w:ascii="Cambria" w:eastAsia="Arial Unicode MS" w:hAnsi="Cambria" w:cs="Cambria"/>
          <w:bCs/>
          <w:color w:val="000000"/>
          <w:kern w:val="20"/>
          <w:sz w:val="28"/>
          <w:szCs w:val="28"/>
          <w:shd w:val="clear" w:color="auto" w:fill="FFFFFF"/>
          <w:lang w:eastAsia="en-GB"/>
        </w:rPr>
        <w:t>ā</w:t>
      </w:r>
      <w:r>
        <w:rPr>
          <w:rFonts w:eastAsia="Arial Unicode MS" w:cs="Sabon Next LT"/>
          <w:bCs/>
          <w:color w:val="000000"/>
          <w:kern w:val="20"/>
          <w:sz w:val="28"/>
          <w:szCs w:val="28"/>
          <w:shd w:val="clear" w:color="auto" w:fill="FFFFFF"/>
          <w:lang w:eastAsia="en-GB"/>
        </w:rPr>
        <w:t xml:space="preserve"> vac</w:t>
      </w:r>
      <w:r>
        <w:rPr>
          <w:rFonts w:ascii="Cambria" w:eastAsia="Arial Unicode MS" w:hAnsi="Cambria" w:cs="Cambria"/>
          <w:bCs/>
          <w:color w:val="000000"/>
          <w:kern w:val="20"/>
          <w:sz w:val="28"/>
          <w:szCs w:val="28"/>
          <w:shd w:val="clear" w:color="auto" w:fill="FFFFFF"/>
          <w:lang w:eastAsia="en-GB"/>
        </w:rPr>
        <w:t>āṃ</w:t>
      </w:r>
      <w:r>
        <w:rPr>
          <w:rFonts w:eastAsia="Arial Unicode MS" w:cs="Sabon Next LT"/>
          <w:bCs/>
          <w:color w:val="000000"/>
          <w:kern w:val="20"/>
          <w:sz w:val="28"/>
          <w:szCs w:val="28"/>
          <w:shd w:val="clear" w:color="auto" w:fill="FFFFFF"/>
          <w:lang w:eastAsia="en-GB"/>
        </w:rPr>
        <w:t>si|</w:t>
      </w:r>
    </w:p>
    <w:p w14:paraId="5E331D5B" w14:textId="77777777" w:rsidR="00000000" w:rsidRDefault="00000000">
      <w:pPr>
        <w:keepNext/>
        <w:keepLines/>
        <w:pBdr>
          <w:top w:val="single" w:sz="4" w:space="6" w:color="auto"/>
        </w:pBdr>
        <w:adjustRightInd w:val="0"/>
        <w:snapToGrid w:val="0"/>
        <w:spacing w:before="0" w:after="0" w:line="240" w:lineRule="auto"/>
        <w:ind w:left="567" w:hanging="567"/>
        <w:contextualSpacing/>
        <w:jc w:val="center"/>
        <w:rPr>
          <w:rFonts w:eastAsia="Arial Unicode MS" w:cs="Sabon Next LT"/>
          <w:bCs/>
          <w:color w:val="000000"/>
          <w:kern w:val="20"/>
          <w:sz w:val="28"/>
          <w:szCs w:val="28"/>
          <w:shd w:val="clear" w:color="auto" w:fill="FFFFFF"/>
          <w:lang w:eastAsia="en-GB"/>
        </w:rPr>
      </w:pPr>
      <w:r>
        <w:rPr>
          <w:rFonts w:eastAsia="Arial Unicode MS" w:cs="Sabon Next LT"/>
          <w:bCs/>
          <w:color w:val="000000"/>
          <w:kern w:val="20"/>
          <w:sz w:val="28"/>
          <w:szCs w:val="28"/>
          <w:shd w:val="clear" w:color="auto" w:fill="FFFFFF"/>
          <w:lang w:eastAsia="en-GB"/>
        </w:rPr>
        <w:t>nivacan</w:t>
      </w:r>
      <w:r>
        <w:rPr>
          <w:rFonts w:ascii="Cambria" w:eastAsia="Arial Unicode MS" w:hAnsi="Cambria" w:cs="Cambria"/>
          <w:bCs/>
          <w:color w:val="000000"/>
          <w:kern w:val="20"/>
          <w:sz w:val="28"/>
          <w:szCs w:val="28"/>
          <w:shd w:val="clear" w:color="auto" w:fill="FFFFFF"/>
          <w:lang w:eastAsia="en-GB"/>
        </w:rPr>
        <w:t>ā</w:t>
      </w:r>
      <w:r>
        <w:rPr>
          <w:rFonts w:eastAsia="Arial Unicode MS" w:cs="Sabon Next LT"/>
          <w:bCs/>
          <w:color w:val="000000"/>
          <w:kern w:val="20"/>
          <w:sz w:val="28"/>
          <w:szCs w:val="28"/>
          <w:shd w:val="clear" w:color="auto" w:fill="FFFFFF"/>
          <w:lang w:eastAsia="en-GB"/>
        </w:rPr>
        <w:t xml:space="preserve"> kavaye k</w:t>
      </w:r>
      <w:r>
        <w:rPr>
          <w:rFonts w:ascii="Cambria" w:eastAsia="Arial Unicode MS" w:hAnsi="Cambria" w:cs="Cambria"/>
          <w:bCs/>
          <w:color w:val="000000"/>
          <w:kern w:val="20"/>
          <w:sz w:val="28"/>
          <w:szCs w:val="28"/>
          <w:shd w:val="clear" w:color="auto" w:fill="FFFFFF"/>
          <w:lang w:eastAsia="en-GB"/>
        </w:rPr>
        <w:t>ā</w:t>
      </w:r>
      <w:r>
        <w:rPr>
          <w:rFonts w:eastAsia="Arial Unicode MS" w:cs="Sabon Next LT"/>
          <w:bCs/>
          <w:color w:val="000000"/>
          <w:kern w:val="20"/>
          <w:sz w:val="28"/>
          <w:szCs w:val="28"/>
          <w:shd w:val="clear" w:color="auto" w:fill="FFFFFF"/>
          <w:lang w:eastAsia="en-GB"/>
        </w:rPr>
        <w:t>vy</w:t>
      </w:r>
      <w:r>
        <w:rPr>
          <w:rFonts w:ascii="Cambria" w:eastAsia="Arial Unicode MS" w:hAnsi="Cambria" w:cs="Cambria"/>
          <w:bCs/>
          <w:color w:val="000000"/>
          <w:kern w:val="20"/>
          <w:sz w:val="28"/>
          <w:szCs w:val="28"/>
          <w:shd w:val="clear" w:color="auto" w:fill="FFFFFF"/>
          <w:lang w:eastAsia="en-GB"/>
        </w:rPr>
        <w:t>ā</w:t>
      </w:r>
      <w:r>
        <w:rPr>
          <w:rFonts w:eastAsia="Arial Unicode MS" w:cs="Sabon Next LT"/>
          <w:bCs/>
          <w:color w:val="000000"/>
          <w:kern w:val="20"/>
          <w:sz w:val="28"/>
          <w:szCs w:val="28"/>
          <w:shd w:val="clear" w:color="auto" w:fill="FFFFFF"/>
          <w:lang w:eastAsia="en-GB"/>
        </w:rPr>
        <w:t>ni a</w:t>
      </w:r>
      <w:r>
        <w:rPr>
          <w:rFonts w:ascii="Cambria" w:eastAsia="Arial Unicode MS" w:hAnsi="Cambria" w:cs="Cambria"/>
          <w:bCs/>
          <w:color w:val="000000"/>
          <w:kern w:val="20"/>
          <w:sz w:val="28"/>
          <w:szCs w:val="28"/>
          <w:shd w:val="clear" w:color="auto" w:fill="FFFFFF"/>
          <w:lang w:eastAsia="en-GB"/>
        </w:rPr>
        <w:t>ś</w:t>
      </w:r>
      <w:r>
        <w:rPr>
          <w:rFonts w:eastAsia="Arial Unicode MS" w:cs="Sabon Next LT"/>
          <w:bCs/>
          <w:color w:val="000000"/>
          <w:kern w:val="20"/>
          <w:sz w:val="28"/>
          <w:szCs w:val="28"/>
          <w:shd w:val="clear" w:color="auto" w:fill="FFFFFF"/>
          <w:lang w:eastAsia="en-GB"/>
        </w:rPr>
        <w:t>a</w:t>
      </w:r>
      <w:r>
        <w:rPr>
          <w:rFonts w:ascii="Cambria" w:eastAsia="Arial Unicode MS" w:hAnsi="Cambria" w:cs="Cambria"/>
          <w:bCs/>
          <w:color w:val="000000"/>
          <w:kern w:val="20"/>
          <w:sz w:val="28"/>
          <w:szCs w:val="28"/>
          <w:shd w:val="clear" w:color="auto" w:fill="FFFFFF"/>
          <w:lang w:eastAsia="en-GB"/>
        </w:rPr>
        <w:t>ṃ</w:t>
      </w:r>
      <w:r>
        <w:rPr>
          <w:rFonts w:eastAsia="Arial Unicode MS" w:cs="Sabon Next LT"/>
          <w:bCs/>
          <w:color w:val="000000"/>
          <w:kern w:val="20"/>
          <w:sz w:val="28"/>
          <w:szCs w:val="28"/>
          <w:shd w:val="clear" w:color="auto" w:fill="FFFFFF"/>
          <w:lang w:eastAsia="en-GB"/>
        </w:rPr>
        <w:t>si</w:t>
      </w:r>
      <w:r>
        <w:rPr>
          <w:rFonts w:ascii="Cambria" w:eastAsia="Arial Unicode MS" w:hAnsi="Cambria" w:cs="Cambria"/>
          <w:bCs/>
          <w:color w:val="000000"/>
          <w:kern w:val="20"/>
          <w:sz w:val="28"/>
          <w:szCs w:val="28"/>
          <w:shd w:val="clear" w:color="auto" w:fill="FFFFFF"/>
          <w:lang w:eastAsia="en-GB"/>
        </w:rPr>
        <w:t>ṣ</w:t>
      </w:r>
      <w:r>
        <w:rPr>
          <w:rFonts w:eastAsia="Arial Unicode MS" w:cs="Sabon Next LT"/>
          <w:bCs/>
          <w:color w:val="000000"/>
          <w:kern w:val="20"/>
          <w:sz w:val="28"/>
          <w:szCs w:val="28"/>
          <w:shd w:val="clear" w:color="auto" w:fill="FFFFFF"/>
          <w:lang w:eastAsia="en-GB"/>
        </w:rPr>
        <w:t>am matibhi</w:t>
      </w:r>
      <w:r>
        <w:rPr>
          <w:rFonts w:ascii="Cambria" w:eastAsia="Arial Unicode MS" w:hAnsi="Cambria" w:cs="Cambria"/>
          <w:bCs/>
          <w:color w:val="000000"/>
          <w:kern w:val="20"/>
          <w:sz w:val="28"/>
          <w:szCs w:val="28"/>
          <w:shd w:val="clear" w:color="auto" w:fill="FFFFFF"/>
          <w:lang w:eastAsia="en-GB"/>
        </w:rPr>
        <w:t>ḥ</w:t>
      </w:r>
      <w:r>
        <w:rPr>
          <w:rFonts w:eastAsia="Arial Unicode MS" w:cs="Sabon Next LT"/>
          <w:bCs/>
          <w:color w:val="000000"/>
          <w:kern w:val="20"/>
          <w:sz w:val="28"/>
          <w:szCs w:val="28"/>
          <w:shd w:val="clear" w:color="auto" w:fill="FFFFFF"/>
          <w:lang w:eastAsia="en-GB"/>
        </w:rPr>
        <w:t xml:space="preserve"> vipra</w:t>
      </w:r>
      <w:r>
        <w:rPr>
          <w:rFonts w:ascii="Cambria" w:eastAsia="Arial Unicode MS" w:hAnsi="Cambria" w:cs="Cambria"/>
          <w:bCs/>
          <w:color w:val="000000"/>
          <w:kern w:val="20"/>
          <w:sz w:val="28"/>
          <w:szCs w:val="28"/>
          <w:shd w:val="clear" w:color="auto" w:fill="FFFFFF"/>
          <w:lang w:eastAsia="en-GB"/>
        </w:rPr>
        <w:t>ḥ</w:t>
      </w:r>
      <w:r>
        <w:rPr>
          <w:rFonts w:eastAsia="Arial Unicode MS" w:cs="Sabon Next LT"/>
          <w:bCs/>
          <w:color w:val="000000"/>
          <w:kern w:val="20"/>
          <w:sz w:val="28"/>
          <w:szCs w:val="28"/>
          <w:shd w:val="clear" w:color="auto" w:fill="FFFFFF"/>
          <w:lang w:eastAsia="en-GB"/>
        </w:rPr>
        <w:t xml:space="preserve"> ukthai</w:t>
      </w:r>
      <w:r>
        <w:rPr>
          <w:rFonts w:ascii="Cambria" w:eastAsia="Arial Unicode MS" w:hAnsi="Cambria" w:cs="Cambria"/>
          <w:bCs/>
          <w:color w:val="000000"/>
          <w:kern w:val="20"/>
          <w:sz w:val="28"/>
          <w:szCs w:val="28"/>
          <w:shd w:val="clear" w:color="auto" w:fill="FFFFFF"/>
          <w:lang w:eastAsia="en-GB"/>
        </w:rPr>
        <w:t>ḥ</w:t>
      </w:r>
      <w:r>
        <w:rPr>
          <w:rFonts w:eastAsia="Arial Unicode MS" w:cs="Sabon Next LT"/>
          <w:bCs/>
          <w:color w:val="000000"/>
          <w:kern w:val="20"/>
          <w:sz w:val="28"/>
          <w:szCs w:val="28"/>
          <w:shd w:val="clear" w:color="auto" w:fill="FFFFFF"/>
          <w:lang w:eastAsia="en-GB"/>
        </w:rPr>
        <w:t xml:space="preserve"> ||</w:t>
      </w:r>
    </w:p>
    <w:p w14:paraId="69FA16D4" w14:textId="77777777" w:rsidR="00000000" w:rsidRDefault="00000000">
      <w:pPr>
        <w:adjustRightInd w:val="0"/>
        <w:spacing w:before="0" w:after="0" w:line="240" w:lineRule="auto"/>
        <w:ind w:left="288" w:firstLine="567"/>
        <w:contextualSpacing/>
        <w:rPr>
          <w:rFonts w:eastAsia="Kokila" w:cs="Sabon Next LT"/>
          <w:bCs/>
          <w:color w:val="000000"/>
          <w:kern w:val="20"/>
          <w:szCs w:val="22"/>
          <w:shd w:val="clear" w:color="auto" w:fill="FFFFFF"/>
          <w:lang w:val="en-IN" w:eastAsia="en-GB" w:bidi="sa-IN"/>
        </w:rPr>
      </w:pPr>
    </w:p>
    <w:p w14:paraId="3A4ABD00" w14:textId="77777777" w:rsidR="00000000" w:rsidRDefault="00000000">
      <w:pPr>
        <w:adjustRightInd w:val="0"/>
        <w:spacing w:before="0" w:after="0" w:line="240" w:lineRule="auto"/>
        <w:ind w:left="288" w:firstLine="567"/>
        <w:contextualSpacing/>
        <w:rPr>
          <w:rFonts w:eastAsia="Kokila" w:cs="Sabon Next LT"/>
          <w:bCs/>
          <w:color w:val="000000"/>
          <w:kern w:val="20"/>
          <w:szCs w:val="22"/>
          <w:shd w:val="clear" w:color="auto" w:fill="FFFFFF"/>
          <w:lang w:val="en-IN" w:eastAsia="en-GB" w:bidi="sa-IN"/>
        </w:rPr>
      </w:pPr>
    </w:p>
    <w:p w14:paraId="604177BF" w14:textId="77777777" w:rsidR="00000000" w:rsidRDefault="00000000">
      <w:pPr>
        <w:adjustRightInd w:val="0"/>
        <w:spacing w:before="0" w:after="0" w:line="240" w:lineRule="auto"/>
        <w:ind w:left="288" w:firstLine="567"/>
        <w:contextualSpacing/>
        <w:rPr>
          <w:rFonts w:eastAsia="Kokila" w:cs="Sabon Next LT"/>
          <w:bCs/>
          <w:color w:val="000000"/>
          <w:kern w:val="20"/>
          <w:sz w:val="28"/>
          <w:szCs w:val="28"/>
          <w:shd w:val="clear" w:color="auto" w:fill="FFFFFF"/>
          <w:lang w:val="en-IN" w:eastAsia="en-GB" w:bidi="sa-IN"/>
        </w:rPr>
      </w:pPr>
    </w:p>
    <w:p w14:paraId="4A9BD6EB" w14:textId="77777777" w:rsidR="00000000" w:rsidRDefault="00000000">
      <w:pPr>
        <w:adjustRightInd w:val="0"/>
        <w:spacing w:before="0" w:after="0" w:line="240" w:lineRule="auto"/>
        <w:ind w:left="288" w:firstLine="567"/>
        <w:contextualSpacing/>
        <w:rPr>
          <w:rFonts w:eastAsia="Kokila" w:cs="Sabon Next LT"/>
          <w:bCs/>
          <w:color w:val="000000"/>
          <w:kern w:val="20"/>
          <w:sz w:val="28"/>
          <w:szCs w:val="28"/>
          <w:shd w:val="clear" w:color="auto" w:fill="FFFFFF"/>
          <w:lang w:val="en-IN" w:eastAsia="en-GB" w:bidi="sa-IN"/>
        </w:rPr>
      </w:pPr>
    </w:p>
    <w:p w14:paraId="5790CADD" w14:textId="77777777" w:rsidR="00000000" w:rsidRDefault="00000000">
      <w:pPr>
        <w:adjustRightInd w:val="0"/>
        <w:spacing w:before="0" w:after="0" w:line="240" w:lineRule="auto"/>
        <w:ind w:left="288" w:firstLine="567"/>
        <w:contextualSpacing/>
        <w:rPr>
          <w:rFonts w:eastAsia="Kokila" w:cs="Sabon Next LT"/>
          <w:bCs/>
          <w:color w:val="000000"/>
          <w:kern w:val="20"/>
          <w:sz w:val="28"/>
          <w:szCs w:val="28"/>
          <w:shd w:val="clear" w:color="auto" w:fill="FFFFFF"/>
          <w:lang w:val="en-IN" w:eastAsia="en-GB" w:bidi="sa-IN"/>
        </w:rPr>
      </w:pPr>
      <w:r>
        <w:rPr>
          <w:rFonts w:eastAsia="Kokila" w:cs="Sabon Next LT"/>
          <w:bCs/>
          <w:color w:val="000000"/>
          <w:kern w:val="20"/>
          <w:sz w:val="28"/>
          <w:szCs w:val="28"/>
          <w:shd w:val="clear" w:color="auto" w:fill="FFFFFF"/>
          <w:lang w:val="en-IN" w:eastAsia="en-GB" w:bidi="sa-IN"/>
        </w:rPr>
        <w:t>Thus have I, an illumined sage, by my thoughts and utterances spoken to thee, who knowest, O Fire, O creator, secret words of</w:t>
      </w:r>
      <w:r>
        <w:rPr>
          <w:rFonts w:ascii="Cambria" w:eastAsia="Arial Unicode MS" w:hAnsi="Cambria" w:cs="Cambria"/>
          <w:bCs/>
          <w:color w:val="000000"/>
          <w:kern w:val="20"/>
          <w:sz w:val="28"/>
          <w:szCs w:val="28"/>
          <w:shd w:val="clear" w:color="auto" w:fill="FFFFFF"/>
          <w:lang w:val="en-IN" w:eastAsia="en-GB" w:bidi="sa-IN"/>
        </w:rPr>
        <w:t> </w:t>
      </w:r>
      <w:r>
        <w:rPr>
          <w:rFonts w:eastAsia="Arial Unicode MS" w:cs="Times New Roman"/>
          <w:bCs/>
          <w:color w:val="000000"/>
          <w:kern w:val="20"/>
          <w:sz w:val="28"/>
          <w:szCs w:val="28"/>
          <w:shd w:val="clear" w:color="auto" w:fill="FFFFFF"/>
          <w:lang w:val="en-IN" w:eastAsia="en-GB" w:bidi="sa-IN"/>
        </w:rPr>
        <w:t>guidance</w:t>
      </w:r>
      <w:r>
        <w:rPr>
          <w:rFonts w:eastAsia="Kokila" w:cs="Sabon Next LT"/>
          <w:bCs/>
          <w:color w:val="000000"/>
          <w:kern w:val="20"/>
          <w:sz w:val="28"/>
          <w:szCs w:val="28"/>
          <w:shd w:val="clear" w:color="auto" w:fill="FFFFFF"/>
          <w:lang w:val="en-IN" w:eastAsia="en-GB" w:bidi="sa-IN"/>
        </w:rPr>
        <w:t>, seer-wisdoms that speak out their sense to the seer.</w:t>
      </w:r>
    </w:p>
    <w:p w14:paraId="68C363CA" w14:textId="77777777" w:rsidR="00000000" w:rsidRDefault="00000000">
      <w:pPr>
        <w:adjustRightInd w:val="0"/>
        <w:spacing w:before="0" w:after="0" w:line="240" w:lineRule="auto"/>
        <w:ind w:left="288" w:firstLine="567"/>
        <w:contextualSpacing/>
        <w:rPr>
          <w:rFonts w:eastAsia="Kokila" w:cs="Sabon Next LT"/>
          <w:bCs/>
          <w:color w:val="000000"/>
          <w:kern w:val="20"/>
          <w:sz w:val="28"/>
          <w:szCs w:val="28"/>
          <w:shd w:val="clear" w:color="auto" w:fill="FFFFFF"/>
          <w:lang w:val="en-IN" w:eastAsia="en-GB" w:bidi="sa-IN"/>
        </w:rPr>
      </w:pPr>
    </w:p>
    <w:p w14:paraId="2AD81E9E" w14:textId="77777777" w:rsidR="00000000" w:rsidRDefault="00000000">
      <w:pPr>
        <w:adjustRightInd w:val="0"/>
        <w:spacing w:before="0" w:after="0" w:line="240" w:lineRule="auto"/>
        <w:ind w:left="288" w:firstLine="567"/>
        <w:contextualSpacing/>
        <w:jc w:val="right"/>
        <w:rPr>
          <w:rFonts w:eastAsia="Kokila" w:cs="Sabon Next LT"/>
          <w:bCs/>
          <w:color w:val="000000"/>
          <w:kern w:val="20"/>
          <w:sz w:val="28"/>
          <w:szCs w:val="28"/>
          <w:shd w:val="clear" w:color="auto" w:fill="FFFFFF"/>
          <w:lang w:val="en-IN" w:eastAsia="en-GB" w:bidi="sa-IN"/>
        </w:rPr>
      </w:pPr>
      <w:r>
        <w:rPr>
          <w:rFonts w:eastAsia="Kokila" w:cs="Sabon Next LT"/>
          <w:bCs/>
          <w:color w:val="000000"/>
          <w:kern w:val="20"/>
          <w:sz w:val="28"/>
          <w:szCs w:val="28"/>
          <w:shd w:val="clear" w:color="auto" w:fill="FFFFFF"/>
          <w:lang w:val="en-IN" w:eastAsia="en-GB" w:bidi="sa-IN"/>
        </w:rPr>
        <w:t>(</w:t>
      </w:r>
      <w:r>
        <w:rPr>
          <w:rFonts w:eastAsia="Kokila" w:cs="Sabon Next LT"/>
          <w:bCs/>
          <w:i/>
          <w:iCs/>
          <w:color w:val="000000"/>
          <w:kern w:val="20"/>
          <w:sz w:val="28"/>
          <w:szCs w:val="28"/>
          <w:shd w:val="clear" w:color="auto" w:fill="FFFFFF"/>
          <w:lang w:val="en-IN" w:eastAsia="en-GB" w:bidi="sa-IN"/>
        </w:rPr>
        <w:t>Sri Aurobindo, Hymns to the Mystic Fire p. 227</w:t>
      </w:r>
      <w:r>
        <w:rPr>
          <w:rFonts w:eastAsia="Kokila" w:cs="Sabon Next LT"/>
          <w:bCs/>
          <w:color w:val="000000"/>
          <w:kern w:val="20"/>
          <w:sz w:val="28"/>
          <w:szCs w:val="28"/>
          <w:shd w:val="clear" w:color="auto" w:fill="FFFFFF"/>
          <w:lang w:val="en-IN" w:eastAsia="en-GB" w:bidi="sa-IN"/>
        </w:rPr>
        <w:t>)</w:t>
      </w:r>
    </w:p>
    <w:p w14:paraId="401B4BE5" w14:textId="77777777" w:rsidR="00000000" w:rsidRDefault="00000000">
      <w:pPr>
        <w:spacing w:before="0" w:after="40" w:line="300" w:lineRule="exact"/>
        <w:ind w:left="288" w:firstLine="288"/>
        <w:rPr>
          <w:i/>
        </w:rPr>
      </w:pPr>
    </w:p>
    <w:p w14:paraId="723B6861" w14:textId="77777777" w:rsidR="00000000" w:rsidRDefault="00000000">
      <w:pPr>
        <w:spacing w:before="0" w:after="40" w:line="300" w:lineRule="exact"/>
        <w:ind w:left="288" w:firstLine="288"/>
      </w:pPr>
    </w:p>
    <w:p w14:paraId="6C20496C" w14:textId="77777777" w:rsidR="00000000" w:rsidRDefault="00000000">
      <w:pPr>
        <w:spacing w:before="0" w:after="40" w:line="300" w:lineRule="exact"/>
        <w:ind w:left="288" w:firstLine="288"/>
      </w:pPr>
    </w:p>
    <w:p w14:paraId="2DAD9B90" w14:textId="77777777" w:rsidR="00000000" w:rsidRDefault="00000000">
      <w:pPr>
        <w:spacing w:before="0" w:after="40" w:line="300" w:lineRule="exact"/>
        <w:ind w:left="288" w:firstLine="288"/>
      </w:pPr>
    </w:p>
    <w:p w14:paraId="7835A95E" w14:textId="77777777" w:rsidR="00000000" w:rsidRDefault="00000000">
      <w:pPr>
        <w:spacing w:before="0" w:after="40" w:line="300" w:lineRule="exact"/>
        <w:ind w:left="288" w:firstLine="288"/>
      </w:pPr>
    </w:p>
    <w:p w14:paraId="3DAF74FB" w14:textId="77777777" w:rsidR="00000000" w:rsidRDefault="00000000">
      <w:pPr>
        <w:pBdr>
          <w:top w:val="single" w:sz="6" w:space="1" w:color="auto"/>
          <w:left w:val="single" w:sz="6" w:space="4" w:color="auto"/>
          <w:bottom w:val="single" w:sz="6" w:space="1" w:color="auto"/>
          <w:right w:val="single" w:sz="6" w:space="4" w:color="auto"/>
          <w:between w:val="single" w:sz="6" w:space="1" w:color="auto"/>
        </w:pBdr>
        <w:spacing w:before="0" w:after="0" w:line="276" w:lineRule="auto"/>
        <w:ind w:left="720" w:right="720" w:firstLine="288"/>
        <w:contextualSpacing/>
        <w:jc w:val="center"/>
        <w:divId w:val="1406564171"/>
        <w:rPr>
          <w:rFonts w:ascii="Calisto MT" w:eastAsiaTheme="majorEastAsia" w:hAnsi="Calisto MT" w:cs="Sabon Next LT"/>
          <w:bCs/>
          <w:sz w:val="32"/>
          <w:szCs w:val="32"/>
        </w:rPr>
      </w:pPr>
      <w:r>
        <w:rPr>
          <w:rFonts w:ascii="Calisto MT" w:eastAsiaTheme="majorEastAsia" w:hAnsi="Calisto MT" w:cs="Sabon Next LT"/>
          <w:bCs/>
          <w:sz w:val="32"/>
          <w:szCs w:val="32"/>
        </w:rPr>
        <w:t>The 'Concise Vedic Dictionary' aims to present the true meaning of the Vedic words - the seer-wisdoms - revealed by Sri Aurobindo in his vedic translations.</w:t>
      </w:r>
    </w:p>
    <w:p w14:paraId="0F27A85D" w14:textId="77777777" w:rsidR="00000000" w:rsidRDefault="00000000">
      <w:pPr>
        <w:spacing w:before="0" w:after="0" w:line="276" w:lineRule="auto"/>
        <w:ind w:firstLine="0"/>
        <w:jc w:val="left"/>
        <w:rPr>
          <w:rFonts w:ascii="Calisto MT" w:eastAsiaTheme="majorEastAsia" w:hAnsi="Calisto MT" w:cs="Sabon Next LT"/>
          <w:bCs/>
          <w:sz w:val="32"/>
          <w:szCs w:val="32"/>
        </w:rPr>
        <w:sectPr w:rsidR="00000000">
          <w:footnotePr>
            <w:numFmt w:val="chicago"/>
          </w:footnotePr>
          <w:type w:val="continuous"/>
          <w:pgSz w:w="11901" w:h="16840"/>
          <w:pgMar w:top="1418" w:right="851" w:bottom="1418" w:left="851" w:header="851" w:footer="851" w:gutter="567"/>
          <w:cols w:space="720"/>
          <w:titlePg/>
        </w:sectPr>
      </w:pPr>
    </w:p>
    <w:sdt>
      <w:sdtPr>
        <w:rPr>
          <w:sz w:val="24"/>
        </w:rPr>
        <w:id w:val="116732371"/>
        <w:docPartObj>
          <w:docPartGallery w:val="Table of Contents"/>
          <w:docPartUnique/>
        </w:docPartObj>
      </w:sdtPr>
      <w:sdtContent>
        <w:p w14:paraId="7F72AFD4" w14:textId="77777777" w:rsidR="00000000" w:rsidRDefault="00000000">
          <w:pPr>
            <w:pBdr>
              <w:bottom w:val="single" w:sz="4" w:space="1" w:color="auto"/>
            </w:pBdr>
            <w:spacing w:before="0" w:after="40" w:line="300" w:lineRule="exact"/>
            <w:ind w:left="288" w:firstLine="288"/>
            <w:jc w:val="center"/>
            <w:rPr>
              <w:rFonts w:ascii="Georgia" w:hAnsi="Georgia"/>
              <w:b/>
              <w:bCs/>
              <w:smallCaps/>
              <w:sz w:val="36"/>
              <w:szCs w:val="36"/>
            </w:rPr>
          </w:pPr>
          <w:r>
            <w:rPr>
              <w:rFonts w:ascii="Georgia" w:hAnsi="Georgia"/>
              <w:b/>
              <w:bCs/>
              <w:smallCaps/>
              <w:sz w:val="36"/>
              <w:szCs w:val="36"/>
            </w:rPr>
            <w:t>Contents</w:t>
          </w:r>
        </w:p>
        <w:p w14:paraId="6DD0531F" w14:textId="77777777" w:rsidR="00000000" w:rsidRDefault="00000000">
          <w:pPr>
            <w:tabs>
              <w:tab w:val="right" w:leader="dot" w:pos="9622"/>
            </w:tabs>
            <w:spacing w:before="0" w:after="100" w:line="300" w:lineRule="exact"/>
            <w:ind w:left="288" w:firstLine="288"/>
            <w:rPr>
              <w:rFonts w:eastAsia="Arial Unicode MS" w:cs="Sabon Next LT"/>
              <w:bCs/>
              <w:noProof/>
              <w:sz w:val="22"/>
            </w:rPr>
          </w:pPr>
        </w:p>
        <w:p w14:paraId="6C11B6E2" w14:textId="77777777" w:rsidR="00000000" w:rsidRDefault="00000000">
          <w:pPr>
            <w:pStyle w:val="TOC2"/>
            <w:rPr>
              <w:bCs w:val="0"/>
              <w:kern w:val="2"/>
              <w:sz w:val="22"/>
              <w:szCs w:val="22"/>
              <w14:ligatures w14:val="standardContextual"/>
            </w:rPr>
          </w:pPr>
          <w:r>
            <w:rPr>
              <w:rFonts w:hint="cs"/>
            </w:rPr>
            <w:fldChar w:fldCharType="begin"/>
          </w:r>
          <w:r>
            <w:rPr>
              <w:rFonts w:eastAsia="Arial Unicode MS" w:hint="cs"/>
              <w:sz w:val="22"/>
              <w:szCs w:val="22"/>
            </w:rPr>
            <w:instrText xml:space="preserve"> TOC \o "1-2" \h \z \u </w:instrText>
          </w:r>
          <w:r>
            <w:fldChar w:fldCharType="separate"/>
          </w:r>
          <w:hyperlink w:anchor="_Toc189749830" w:history="1">
            <w:r>
              <w:rPr>
                <w:rStyle w:val="Hyperlink"/>
                <w:rFonts w:hint="cs"/>
                <w:smallCaps/>
                <w:spacing w:val="5"/>
                <w:sz w:val="22"/>
                <w:szCs w:val="22"/>
              </w:rPr>
              <w:t>Preface</w:t>
            </w:r>
            <w:r>
              <w:rPr>
                <w:rStyle w:val="Hyperlink"/>
                <w:rFonts w:hint="cs"/>
                <w:webHidden/>
                <w:color w:val="auto"/>
                <w:sz w:val="22"/>
                <w:szCs w:val="22"/>
                <w:u w:val="none"/>
              </w:rPr>
              <w:tab/>
            </w:r>
            <w:r>
              <w:rPr>
                <w:rStyle w:val="Hyperlink"/>
                <w:rFonts w:hint="cs"/>
              </w:rPr>
              <w:fldChar w:fldCharType="begin"/>
            </w:r>
            <w:r>
              <w:rPr>
                <w:rStyle w:val="Hyperlink"/>
                <w:rFonts w:hint="cs"/>
                <w:webHidden/>
                <w:color w:val="auto"/>
                <w:sz w:val="22"/>
                <w:szCs w:val="22"/>
                <w:u w:val="none"/>
              </w:rPr>
              <w:instrText xml:space="preserve"> PAGEREF _Toc189749830 \h </w:instrText>
            </w:r>
            <w:r>
              <w:rPr>
                <w:rStyle w:val="Hyperlink"/>
              </w:rPr>
            </w:r>
            <w:r>
              <w:rPr>
                <w:rStyle w:val="Hyperlink"/>
              </w:rPr>
              <w:fldChar w:fldCharType="separate"/>
            </w:r>
            <w:r>
              <w:rPr>
                <w:rStyle w:val="Hyperlink"/>
                <w:rFonts w:hint="cs"/>
                <w:webHidden/>
                <w:color w:val="auto"/>
                <w:sz w:val="22"/>
                <w:szCs w:val="22"/>
                <w:u w:val="none"/>
              </w:rPr>
              <w:t>7</w:t>
            </w:r>
            <w:r>
              <w:rPr>
                <w:rStyle w:val="Hyperlink"/>
                <w:rFonts w:hint="cs"/>
              </w:rPr>
              <w:fldChar w:fldCharType="end"/>
            </w:r>
          </w:hyperlink>
        </w:p>
        <w:p w14:paraId="7EA1E838" w14:textId="77777777" w:rsidR="00000000" w:rsidRDefault="00000000">
          <w:pPr>
            <w:pStyle w:val="TOC2"/>
            <w:rPr>
              <w:rFonts w:hint="cs"/>
              <w:bCs w:val="0"/>
              <w:kern w:val="2"/>
              <w:sz w:val="22"/>
              <w:szCs w:val="22"/>
              <w14:ligatures w14:val="standardContextual"/>
            </w:rPr>
          </w:pPr>
          <w:hyperlink w:anchor="_Toc189749831" w:history="1">
            <w:r>
              <w:rPr>
                <w:rStyle w:val="Hyperlink"/>
                <w:rFonts w:hint="cs"/>
                <w:smallCaps/>
                <w:spacing w:val="5"/>
                <w:sz w:val="22"/>
                <w:szCs w:val="22"/>
              </w:rPr>
              <w:t>Prologue</w:t>
            </w:r>
            <w:r>
              <w:rPr>
                <w:rStyle w:val="Hyperlink"/>
                <w:rFonts w:hint="cs"/>
                <w:webHidden/>
                <w:color w:val="auto"/>
                <w:sz w:val="22"/>
                <w:szCs w:val="22"/>
                <w:u w:val="none"/>
              </w:rPr>
              <w:tab/>
            </w:r>
            <w:r>
              <w:rPr>
                <w:rStyle w:val="Hyperlink"/>
                <w:rFonts w:hint="cs"/>
              </w:rPr>
              <w:fldChar w:fldCharType="begin"/>
            </w:r>
            <w:r>
              <w:rPr>
                <w:rStyle w:val="Hyperlink"/>
                <w:rFonts w:hint="cs"/>
                <w:webHidden/>
                <w:color w:val="auto"/>
                <w:sz w:val="22"/>
                <w:szCs w:val="22"/>
                <w:u w:val="none"/>
              </w:rPr>
              <w:instrText xml:space="preserve"> PAGEREF _Toc189749831 \h </w:instrText>
            </w:r>
            <w:r>
              <w:rPr>
                <w:rStyle w:val="Hyperlink"/>
              </w:rPr>
            </w:r>
            <w:r>
              <w:rPr>
                <w:rStyle w:val="Hyperlink"/>
              </w:rPr>
              <w:fldChar w:fldCharType="separate"/>
            </w:r>
            <w:r>
              <w:rPr>
                <w:rStyle w:val="Hyperlink"/>
                <w:rFonts w:hint="cs"/>
                <w:webHidden/>
                <w:color w:val="auto"/>
                <w:sz w:val="22"/>
                <w:szCs w:val="22"/>
                <w:u w:val="none"/>
              </w:rPr>
              <w:t>9</w:t>
            </w:r>
            <w:r>
              <w:rPr>
                <w:rStyle w:val="Hyperlink"/>
                <w:rFonts w:hint="cs"/>
              </w:rPr>
              <w:fldChar w:fldCharType="end"/>
            </w:r>
          </w:hyperlink>
        </w:p>
        <w:p w14:paraId="2456B0BE" w14:textId="77777777" w:rsidR="00000000" w:rsidRDefault="00000000">
          <w:pPr>
            <w:pStyle w:val="TOC2"/>
            <w:rPr>
              <w:rFonts w:hint="cs"/>
              <w:bCs w:val="0"/>
              <w:kern w:val="2"/>
              <w:sz w:val="22"/>
              <w:szCs w:val="22"/>
              <w14:ligatures w14:val="standardContextual"/>
            </w:rPr>
          </w:pPr>
          <w:hyperlink w:anchor="_Toc189749832" w:history="1">
            <w:r>
              <w:rPr>
                <w:rStyle w:val="Hyperlink"/>
                <w:rFonts w:hint="cs"/>
                <w:smallCaps/>
                <w:spacing w:val="5"/>
                <w:sz w:val="22"/>
                <w:szCs w:val="22"/>
              </w:rPr>
              <w:t>Acknowledgments</w:t>
            </w:r>
            <w:r>
              <w:rPr>
                <w:rStyle w:val="Hyperlink"/>
                <w:rFonts w:hint="cs"/>
                <w:webHidden/>
                <w:color w:val="auto"/>
                <w:sz w:val="22"/>
                <w:szCs w:val="22"/>
                <w:u w:val="none"/>
              </w:rPr>
              <w:tab/>
            </w:r>
            <w:r>
              <w:rPr>
                <w:rStyle w:val="Hyperlink"/>
                <w:rFonts w:hint="cs"/>
              </w:rPr>
              <w:fldChar w:fldCharType="begin"/>
            </w:r>
            <w:r>
              <w:rPr>
                <w:rStyle w:val="Hyperlink"/>
                <w:rFonts w:hint="cs"/>
                <w:webHidden/>
                <w:color w:val="auto"/>
                <w:sz w:val="22"/>
                <w:szCs w:val="22"/>
                <w:u w:val="none"/>
              </w:rPr>
              <w:instrText xml:space="preserve"> PAGEREF _Toc189749832 \h </w:instrText>
            </w:r>
            <w:r>
              <w:rPr>
                <w:rStyle w:val="Hyperlink"/>
              </w:rPr>
            </w:r>
            <w:r>
              <w:rPr>
                <w:rStyle w:val="Hyperlink"/>
              </w:rPr>
              <w:fldChar w:fldCharType="separate"/>
            </w:r>
            <w:r>
              <w:rPr>
                <w:rStyle w:val="Hyperlink"/>
                <w:rFonts w:hint="cs"/>
                <w:webHidden/>
                <w:color w:val="auto"/>
                <w:sz w:val="22"/>
                <w:szCs w:val="22"/>
                <w:u w:val="none"/>
              </w:rPr>
              <w:t>10</w:t>
            </w:r>
            <w:r>
              <w:rPr>
                <w:rStyle w:val="Hyperlink"/>
                <w:rFonts w:hint="cs"/>
              </w:rPr>
              <w:fldChar w:fldCharType="end"/>
            </w:r>
          </w:hyperlink>
        </w:p>
        <w:p w14:paraId="2CC7415E" w14:textId="77777777" w:rsidR="00000000" w:rsidRDefault="00000000">
          <w:pPr>
            <w:pStyle w:val="TOC2"/>
            <w:rPr>
              <w:rFonts w:hint="cs"/>
              <w:bCs w:val="0"/>
              <w:kern w:val="2"/>
              <w:sz w:val="22"/>
              <w:szCs w:val="22"/>
              <w14:ligatures w14:val="standardContextual"/>
            </w:rPr>
          </w:pPr>
          <w:hyperlink w:anchor="_Toc189749833" w:history="1">
            <w:r>
              <w:rPr>
                <w:rStyle w:val="Hyperlink"/>
                <w:rFonts w:hint="cs"/>
                <w:smallCaps/>
                <w:spacing w:val="5"/>
                <w:sz w:val="22"/>
                <w:szCs w:val="22"/>
              </w:rPr>
              <w:t>A Concise Vedic Dictionary</w:t>
            </w:r>
            <w:r>
              <w:rPr>
                <w:rStyle w:val="Hyperlink"/>
                <w:rFonts w:hint="cs"/>
                <w:webHidden/>
                <w:color w:val="auto"/>
                <w:sz w:val="22"/>
                <w:szCs w:val="22"/>
                <w:u w:val="none"/>
              </w:rPr>
              <w:tab/>
            </w:r>
            <w:r>
              <w:rPr>
                <w:rStyle w:val="Hyperlink"/>
                <w:rFonts w:hint="cs"/>
              </w:rPr>
              <w:fldChar w:fldCharType="begin"/>
            </w:r>
            <w:r>
              <w:rPr>
                <w:rStyle w:val="Hyperlink"/>
                <w:rFonts w:hint="cs"/>
                <w:webHidden/>
                <w:color w:val="auto"/>
                <w:sz w:val="22"/>
                <w:szCs w:val="22"/>
                <w:u w:val="none"/>
              </w:rPr>
              <w:instrText xml:space="preserve"> PAGEREF _Toc189749833 \h </w:instrText>
            </w:r>
            <w:r>
              <w:rPr>
                <w:rStyle w:val="Hyperlink"/>
              </w:rPr>
            </w:r>
            <w:r>
              <w:rPr>
                <w:rStyle w:val="Hyperlink"/>
              </w:rPr>
              <w:fldChar w:fldCharType="separate"/>
            </w:r>
            <w:r>
              <w:rPr>
                <w:rStyle w:val="Hyperlink"/>
                <w:rFonts w:hint="cs"/>
                <w:webHidden/>
                <w:color w:val="auto"/>
                <w:sz w:val="22"/>
                <w:szCs w:val="22"/>
                <w:u w:val="none"/>
              </w:rPr>
              <w:t>11</w:t>
            </w:r>
            <w:r>
              <w:rPr>
                <w:rStyle w:val="Hyperlink"/>
                <w:rFonts w:hint="cs"/>
              </w:rPr>
              <w:fldChar w:fldCharType="end"/>
            </w:r>
          </w:hyperlink>
        </w:p>
        <w:p w14:paraId="73236C8A" w14:textId="77777777" w:rsidR="00000000" w:rsidRDefault="00000000">
          <w:pPr>
            <w:pStyle w:val="TOC1"/>
            <w:ind w:left="720"/>
            <w:rPr>
              <w:rFonts w:hint="cs"/>
              <w:smallCaps/>
              <w:kern w:val="2"/>
              <w:sz w:val="22"/>
              <w:szCs w:val="22"/>
              <w14:ligatures w14:val="standardContextual"/>
            </w:rPr>
          </w:pPr>
          <w:hyperlink w:anchor="_Toc189749834" w:history="1">
            <w:r>
              <w:rPr>
                <w:rStyle w:val="Hyperlink"/>
                <w:rFonts w:hint="cs"/>
                <w:sz w:val="22"/>
                <w:szCs w:val="22"/>
              </w:rPr>
              <w:t>अ (a)</w:t>
            </w:r>
            <w:r>
              <w:rPr>
                <w:rStyle w:val="Hyperlink"/>
                <w:rFonts w:hint="cs"/>
                <w:webHidden/>
                <w:color w:val="auto"/>
                <w:sz w:val="22"/>
                <w:szCs w:val="22"/>
                <w:u w:val="none"/>
              </w:rPr>
              <w:tab/>
            </w:r>
            <w:r>
              <w:rPr>
                <w:rStyle w:val="Hyperlink"/>
                <w:rFonts w:hint="cs"/>
              </w:rPr>
              <w:fldChar w:fldCharType="begin"/>
            </w:r>
            <w:r>
              <w:rPr>
                <w:rStyle w:val="Hyperlink"/>
                <w:rFonts w:hint="cs"/>
                <w:webHidden/>
                <w:color w:val="auto"/>
                <w:sz w:val="22"/>
                <w:szCs w:val="22"/>
                <w:u w:val="none"/>
              </w:rPr>
              <w:instrText xml:space="preserve"> PAGEREF _Toc189749834 \h </w:instrText>
            </w:r>
            <w:r>
              <w:rPr>
                <w:rStyle w:val="Hyperlink"/>
              </w:rPr>
            </w:r>
            <w:r>
              <w:rPr>
                <w:rStyle w:val="Hyperlink"/>
              </w:rPr>
              <w:fldChar w:fldCharType="separate"/>
            </w:r>
            <w:r>
              <w:rPr>
                <w:rStyle w:val="Hyperlink"/>
                <w:rFonts w:hint="cs"/>
                <w:webHidden/>
                <w:color w:val="auto"/>
                <w:sz w:val="22"/>
                <w:szCs w:val="22"/>
                <w:u w:val="none"/>
              </w:rPr>
              <w:t>12</w:t>
            </w:r>
            <w:r>
              <w:rPr>
                <w:rStyle w:val="Hyperlink"/>
                <w:rFonts w:hint="cs"/>
              </w:rPr>
              <w:fldChar w:fldCharType="end"/>
            </w:r>
          </w:hyperlink>
        </w:p>
        <w:p w14:paraId="3107EF95" w14:textId="77777777" w:rsidR="00000000" w:rsidRDefault="00000000">
          <w:pPr>
            <w:pStyle w:val="TOC1"/>
            <w:ind w:left="720"/>
            <w:rPr>
              <w:rFonts w:hint="cs"/>
              <w:smallCaps/>
              <w:kern w:val="2"/>
              <w:sz w:val="22"/>
              <w:szCs w:val="22"/>
              <w14:ligatures w14:val="standardContextual"/>
            </w:rPr>
          </w:pPr>
          <w:hyperlink w:anchor="_Toc189749835" w:history="1">
            <w:r>
              <w:rPr>
                <w:rStyle w:val="Hyperlink"/>
                <w:rFonts w:hint="cs"/>
                <w:sz w:val="22"/>
                <w:szCs w:val="22"/>
              </w:rPr>
              <w:t>आ (</w:t>
            </w:r>
            <w:r>
              <w:rPr>
                <w:rStyle w:val="Hyperlink"/>
                <w:rFonts w:ascii="Cambria" w:hAnsi="Cambria" w:cs="Cambria"/>
                <w:sz w:val="22"/>
                <w:szCs w:val="22"/>
              </w:rPr>
              <w:t>ā</w:t>
            </w:r>
            <w:r>
              <w:rPr>
                <w:rStyle w:val="Hyperlink"/>
                <w:rFonts w:hint="cs"/>
                <w:sz w:val="22"/>
                <w:szCs w:val="22"/>
              </w:rPr>
              <w:t>)</w:t>
            </w:r>
            <w:r>
              <w:rPr>
                <w:rStyle w:val="Hyperlink"/>
                <w:rFonts w:hint="cs"/>
                <w:webHidden/>
                <w:color w:val="auto"/>
                <w:sz w:val="22"/>
                <w:szCs w:val="22"/>
                <w:u w:val="none"/>
              </w:rPr>
              <w:tab/>
            </w:r>
            <w:r>
              <w:rPr>
                <w:rStyle w:val="Hyperlink"/>
                <w:rFonts w:hint="cs"/>
              </w:rPr>
              <w:fldChar w:fldCharType="begin"/>
            </w:r>
            <w:r>
              <w:rPr>
                <w:rStyle w:val="Hyperlink"/>
                <w:rFonts w:hint="cs"/>
                <w:webHidden/>
                <w:color w:val="auto"/>
                <w:sz w:val="22"/>
                <w:szCs w:val="22"/>
                <w:u w:val="none"/>
              </w:rPr>
              <w:instrText xml:space="preserve"> PAGEREF _Toc189749835 \h </w:instrText>
            </w:r>
            <w:r>
              <w:rPr>
                <w:rStyle w:val="Hyperlink"/>
              </w:rPr>
            </w:r>
            <w:r>
              <w:rPr>
                <w:rStyle w:val="Hyperlink"/>
              </w:rPr>
              <w:fldChar w:fldCharType="separate"/>
            </w:r>
            <w:r>
              <w:rPr>
                <w:rStyle w:val="Hyperlink"/>
                <w:rFonts w:hint="cs"/>
                <w:webHidden/>
                <w:color w:val="auto"/>
                <w:sz w:val="22"/>
                <w:szCs w:val="22"/>
                <w:u w:val="none"/>
              </w:rPr>
              <w:t>40</w:t>
            </w:r>
            <w:r>
              <w:rPr>
                <w:rStyle w:val="Hyperlink"/>
                <w:rFonts w:hint="cs"/>
              </w:rPr>
              <w:fldChar w:fldCharType="end"/>
            </w:r>
          </w:hyperlink>
        </w:p>
        <w:p w14:paraId="187EEDF0" w14:textId="77777777" w:rsidR="00000000" w:rsidRDefault="00000000">
          <w:pPr>
            <w:pStyle w:val="TOC1"/>
            <w:ind w:left="720"/>
            <w:rPr>
              <w:rFonts w:hint="cs"/>
              <w:smallCaps/>
              <w:kern w:val="2"/>
              <w:sz w:val="22"/>
              <w:szCs w:val="22"/>
              <w14:ligatures w14:val="standardContextual"/>
            </w:rPr>
          </w:pPr>
          <w:hyperlink w:anchor="_Toc189749836" w:history="1">
            <w:r>
              <w:rPr>
                <w:rStyle w:val="Hyperlink"/>
                <w:rFonts w:hint="cs"/>
                <w:sz w:val="22"/>
                <w:szCs w:val="22"/>
              </w:rPr>
              <w:t>इ (i)</w:t>
            </w:r>
            <w:r>
              <w:rPr>
                <w:rStyle w:val="Hyperlink"/>
                <w:rFonts w:hint="cs"/>
                <w:webHidden/>
                <w:color w:val="auto"/>
                <w:sz w:val="22"/>
                <w:szCs w:val="22"/>
                <w:u w:val="none"/>
              </w:rPr>
              <w:tab/>
            </w:r>
            <w:r>
              <w:rPr>
                <w:rStyle w:val="Hyperlink"/>
                <w:rFonts w:hint="cs"/>
              </w:rPr>
              <w:fldChar w:fldCharType="begin"/>
            </w:r>
            <w:r>
              <w:rPr>
                <w:rStyle w:val="Hyperlink"/>
                <w:rFonts w:hint="cs"/>
                <w:webHidden/>
                <w:color w:val="auto"/>
                <w:sz w:val="22"/>
                <w:szCs w:val="22"/>
                <w:u w:val="none"/>
              </w:rPr>
              <w:instrText xml:space="preserve"> PAGEREF _Toc189749836 \h </w:instrText>
            </w:r>
            <w:r>
              <w:rPr>
                <w:rStyle w:val="Hyperlink"/>
              </w:rPr>
            </w:r>
            <w:r>
              <w:rPr>
                <w:rStyle w:val="Hyperlink"/>
              </w:rPr>
              <w:fldChar w:fldCharType="separate"/>
            </w:r>
            <w:r>
              <w:rPr>
                <w:rStyle w:val="Hyperlink"/>
                <w:rFonts w:hint="cs"/>
                <w:webHidden/>
                <w:color w:val="auto"/>
                <w:sz w:val="22"/>
                <w:szCs w:val="22"/>
                <w:u w:val="none"/>
              </w:rPr>
              <w:t>46</w:t>
            </w:r>
            <w:r>
              <w:rPr>
                <w:rStyle w:val="Hyperlink"/>
                <w:rFonts w:hint="cs"/>
              </w:rPr>
              <w:fldChar w:fldCharType="end"/>
            </w:r>
          </w:hyperlink>
        </w:p>
        <w:p w14:paraId="587ADC9D" w14:textId="77777777" w:rsidR="00000000" w:rsidRDefault="00000000">
          <w:pPr>
            <w:pStyle w:val="TOC1"/>
            <w:ind w:left="720"/>
            <w:rPr>
              <w:rFonts w:hint="cs"/>
              <w:smallCaps/>
              <w:kern w:val="2"/>
              <w:sz w:val="22"/>
              <w:szCs w:val="22"/>
              <w14:ligatures w14:val="standardContextual"/>
            </w:rPr>
          </w:pPr>
          <w:hyperlink w:anchor="_Toc189749837" w:history="1">
            <w:r>
              <w:rPr>
                <w:rStyle w:val="Hyperlink"/>
                <w:rFonts w:hint="cs"/>
                <w:sz w:val="22"/>
                <w:szCs w:val="22"/>
              </w:rPr>
              <w:t>ई (</w:t>
            </w:r>
            <w:r>
              <w:rPr>
                <w:rStyle w:val="Hyperlink"/>
                <w:rFonts w:ascii="Cambria" w:hAnsi="Cambria" w:cs="Cambria"/>
                <w:sz w:val="22"/>
                <w:szCs w:val="22"/>
              </w:rPr>
              <w:t>ī</w:t>
            </w:r>
            <w:r>
              <w:rPr>
                <w:rStyle w:val="Hyperlink"/>
                <w:rFonts w:hint="cs"/>
                <w:sz w:val="22"/>
                <w:szCs w:val="22"/>
              </w:rPr>
              <w:t>)</w:t>
            </w:r>
            <w:r>
              <w:rPr>
                <w:rStyle w:val="Hyperlink"/>
                <w:rFonts w:hint="cs"/>
                <w:webHidden/>
                <w:color w:val="auto"/>
                <w:sz w:val="22"/>
                <w:szCs w:val="22"/>
                <w:u w:val="none"/>
              </w:rPr>
              <w:tab/>
            </w:r>
            <w:r>
              <w:rPr>
                <w:rStyle w:val="Hyperlink"/>
                <w:rFonts w:hint="cs"/>
              </w:rPr>
              <w:fldChar w:fldCharType="begin"/>
            </w:r>
            <w:r>
              <w:rPr>
                <w:rStyle w:val="Hyperlink"/>
                <w:rFonts w:hint="cs"/>
                <w:webHidden/>
                <w:color w:val="auto"/>
                <w:sz w:val="22"/>
                <w:szCs w:val="22"/>
                <w:u w:val="none"/>
              </w:rPr>
              <w:instrText xml:space="preserve"> PAGEREF _Toc189749837 \h </w:instrText>
            </w:r>
            <w:r>
              <w:rPr>
                <w:rStyle w:val="Hyperlink"/>
              </w:rPr>
            </w:r>
            <w:r>
              <w:rPr>
                <w:rStyle w:val="Hyperlink"/>
              </w:rPr>
              <w:fldChar w:fldCharType="separate"/>
            </w:r>
            <w:r>
              <w:rPr>
                <w:rStyle w:val="Hyperlink"/>
                <w:rFonts w:hint="cs"/>
                <w:webHidden/>
                <w:color w:val="auto"/>
                <w:sz w:val="22"/>
                <w:szCs w:val="22"/>
                <w:u w:val="none"/>
              </w:rPr>
              <w:t>49</w:t>
            </w:r>
            <w:r>
              <w:rPr>
                <w:rStyle w:val="Hyperlink"/>
                <w:rFonts w:hint="cs"/>
              </w:rPr>
              <w:fldChar w:fldCharType="end"/>
            </w:r>
          </w:hyperlink>
        </w:p>
        <w:p w14:paraId="7C6E575C" w14:textId="77777777" w:rsidR="00000000" w:rsidRDefault="00000000">
          <w:pPr>
            <w:pStyle w:val="TOC1"/>
            <w:ind w:left="720"/>
            <w:rPr>
              <w:rFonts w:hint="cs"/>
              <w:smallCaps/>
              <w:kern w:val="2"/>
              <w:sz w:val="22"/>
              <w:szCs w:val="22"/>
              <w14:ligatures w14:val="standardContextual"/>
            </w:rPr>
          </w:pPr>
          <w:hyperlink w:anchor="_Toc189749838" w:history="1">
            <w:r>
              <w:rPr>
                <w:rStyle w:val="Hyperlink"/>
                <w:rFonts w:hint="cs"/>
                <w:sz w:val="22"/>
                <w:szCs w:val="22"/>
              </w:rPr>
              <w:t>उ (u)</w:t>
            </w:r>
            <w:r>
              <w:rPr>
                <w:rStyle w:val="Hyperlink"/>
                <w:rFonts w:hint="cs"/>
                <w:webHidden/>
                <w:color w:val="auto"/>
                <w:sz w:val="22"/>
                <w:szCs w:val="22"/>
                <w:u w:val="none"/>
              </w:rPr>
              <w:tab/>
            </w:r>
            <w:r>
              <w:rPr>
                <w:rStyle w:val="Hyperlink"/>
                <w:rFonts w:hint="cs"/>
              </w:rPr>
              <w:fldChar w:fldCharType="begin"/>
            </w:r>
            <w:r>
              <w:rPr>
                <w:rStyle w:val="Hyperlink"/>
                <w:rFonts w:hint="cs"/>
                <w:webHidden/>
                <w:color w:val="auto"/>
                <w:sz w:val="22"/>
                <w:szCs w:val="22"/>
                <w:u w:val="none"/>
              </w:rPr>
              <w:instrText xml:space="preserve"> PAGEREF _Toc189749838 \h </w:instrText>
            </w:r>
            <w:r>
              <w:rPr>
                <w:rStyle w:val="Hyperlink"/>
              </w:rPr>
            </w:r>
            <w:r>
              <w:rPr>
                <w:rStyle w:val="Hyperlink"/>
              </w:rPr>
              <w:fldChar w:fldCharType="separate"/>
            </w:r>
            <w:r>
              <w:rPr>
                <w:rStyle w:val="Hyperlink"/>
                <w:rFonts w:hint="cs"/>
                <w:webHidden/>
                <w:color w:val="auto"/>
                <w:sz w:val="22"/>
                <w:szCs w:val="22"/>
                <w:u w:val="none"/>
              </w:rPr>
              <w:t>51</w:t>
            </w:r>
            <w:r>
              <w:rPr>
                <w:rStyle w:val="Hyperlink"/>
                <w:rFonts w:hint="cs"/>
              </w:rPr>
              <w:fldChar w:fldCharType="end"/>
            </w:r>
          </w:hyperlink>
        </w:p>
        <w:p w14:paraId="301A6CF1" w14:textId="77777777" w:rsidR="00000000" w:rsidRDefault="00000000">
          <w:pPr>
            <w:pStyle w:val="TOC1"/>
            <w:ind w:left="720"/>
            <w:rPr>
              <w:rFonts w:hint="cs"/>
              <w:smallCaps/>
              <w:kern w:val="2"/>
              <w:sz w:val="22"/>
              <w:szCs w:val="22"/>
              <w14:ligatures w14:val="standardContextual"/>
            </w:rPr>
          </w:pPr>
          <w:hyperlink w:anchor="_Toc189749839" w:history="1">
            <w:r>
              <w:rPr>
                <w:rStyle w:val="Hyperlink"/>
                <w:rFonts w:hint="cs"/>
                <w:sz w:val="22"/>
                <w:szCs w:val="22"/>
              </w:rPr>
              <w:t>ऊ (</w:t>
            </w:r>
            <w:r>
              <w:rPr>
                <w:rStyle w:val="Hyperlink"/>
                <w:rFonts w:ascii="Cambria" w:hAnsi="Cambria" w:cs="Cambria"/>
                <w:sz w:val="22"/>
                <w:szCs w:val="22"/>
              </w:rPr>
              <w:t>ū</w:t>
            </w:r>
            <w:r>
              <w:rPr>
                <w:rStyle w:val="Hyperlink"/>
                <w:rFonts w:hint="cs"/>
                <w:sz w:val="22"/>
                <w:szCs w:val="22"/>
              </w:rPr>
              <w:t>)</w:t>
            </w:r>
            <w:r>
              <w:rPr>
                <w:rStyle w:val="Hyperlink"/>
                <w:rFonts w:hint="cs"/>
                <w:webHidden/>
                <w:color w:val="auto"/>
                <w:sz w:val="22"/>
                <w:szCs w:val="22"/>
                <w:u w:val="none"/>
              </w:rPr>
              <w:tab/>
            </w:r>
            <w:r>
              <w:rPr>
                <w:rStyle w:val="Hyperlink"/>
                <w:rFonts w:hint="cs"/>
              </w:rPr>
              <w:fldChar w:fldCharType="begin"/>
            </w:r>
            <w:r>
              <w:rPr>
                <w:rStyle w:val="Hyperlink"/>
                <w:rFonts w:hint="cs"/>
                <w:webHidden/>
                <w:color w:val="auto"/>
                <w:sz w:val="22"/>
                <w:szCs w:val="22"/>
                <w:u w:val="none"/>
              </w:rPr>
              <w:instrText xml:space="preserve"> PAGEREF _Toc189749839 \h </w:instrText>
            </w:r>
            <w:r>
              <w:rPr>
                <w:rStyle w:val="Hyperlink"/>
              </w:rPr>
            </w:r>
            <w:r>
              <w:rPr>
                <w:rStyle w:val="Hyperlink"/>
              </w:rPr>
              <w:fldChar w:fldCharType="separate"/>
            </w:r>
            <w:r>
              <w:rPr>
                <w:rStyle w:val="Hyperlink"/>
                <w:rFonts w:hint="cs"/>
                <w:webHidden/>
                <w:color w:val="auto"/>
                <w:sz w:val="22"/>
                <w:szCs w:val="22"/>
                <w:u w:val="none"/>
              </w:rPr>
              <w:t>57</w:t>
            </w:r>
            <w:r>
              <w:rPr>
                <w:rStyle w:val="Hyperlink"/>
                <w:rFonts w:hint="cs"/>
              </w:rPr>
              <w:fldChar w:fldCharType="end"/>
            </w:r>
          </w:hyperlink>
        </w:p>
        <w:p w14:paraId="00D23172" w14:textId="77777777" w:rsidR="00000000" w:rsidRDefault="00000000">
          <w:pPr>
            <w:pStyle w:val="TOC1"/>
            <w:ind w:left="720"/>
            <w:rPr>
              <w:rFonts w:hint="cs"/>
              <w:smallCaps/>
              <w:kern w:val="2"/>
              <w:sz w:val="22"/>
              <w:szCs w:val="22"/>
              <w14:ligatures w14:val="standardContextual"/>
            </w:rPr>
          </w:pPr>
          <w:hyperlink w:anchor="_Toc189749840" w:history="1">
            <w:r>
              <w:rPr>
                <w:rStyle w:val="Hyperlink"/>
                <w:rFonts w:hint="cs"/>
                <w:sz w:val="22"/>
                <w:szCs w:val="22"/>
              </w:rPr>
              <w:t>ऋ (</w:t>
            </w:r>
            <w:r>
              <w:rPr>
                <w:rStyle w:val="Hyperlink"/>
                <w:rFonts w:ascii="Cambria" w:hAnsi="Cambria" w:cs="Cambria"/>
                <w:sz w:val="22"/>
                <w:szCs w:val="22"/>
              </w:rPr>
              <w:t>ṛ</w:t>
            </w:r>
            <w:r>
              <w:rPr>
                <w:rStyle w:val="Hyperlink"/>
                <w:rFonts w:hint="cs"/>
                <w:sz w:val="22"/>
                <w:szCs w:val="22"/>
              </w:rPr>
              <w:t>)</w:t>
            </w:r>
            <w:r>
              <w:rPr>
                <w:rStyle w:val="Hyperlink"/>
                <w:rFonts w:hint="cs"/>
                <w:webHidden/>
                <w:color w:val="auto"/>
                <w:sz w:val="22"/>
                <w:szCs w:val="22"/>
                <w:u w:val="none"/>
              </w:rPr>
              <w:tab/>
            </w:r>
            <w:r>
              <w:rPr>
                <w:rStyle w:val="Hyperlink"/>
                <w:rFonts w:hint="cs"/>
              </w:rPr>
              <w:fldChar w:fldCharType="begin"/>
            </w:r>
            <w:r>
              <w:rPr>
                <w:rStyle w:val="Hyperlink"/>
                <w:rFonts w:hint="cs"/>
                <w:webHidden/>
                <w:color w:val="auto"/>
                <w:sz w:val="22"/>
                <w:szCs w:val="22"/>
                <w:u w:val="none"/>
              </w:rPr>
              <w:instrText xml:space="preserve"> PAGEREF _Toc189749840 \h </w:instrText>
            </w:r>
            <w:r>
              <w:rPr>
                <w:rStyle w:val="Hyperlink"/>
              </w:rPr>
            </w:r>
            <w:r>
              <w:rPr>
                <w:rStyle w:val="Hyperlink"/>
              </w:rPr>
              <w:fldChar w:fldCharType="separate"/>
            </w:r>
            <w:r>
              <w:rPr>
                <w:rStyle w:val="Hyperlink"/>
                <w:rFonts w:hint="cs"/>
                <w:webHidden/>
                <w:color w:val="auto"/>
                <w:sz w:val="22"/>
                <w:szCs w:val="22"/>
                <w:u w:val="none"/>
              </w:rPr>
              <w:t>59</w:t>
            </w:r>
            <w:r>
              <w:rPr>
                <w:rStyle w:val="Hyperlink"/>
                <w:rFonts w:hint="cs"/>
              </w:rPr>
              <w:fldChar w:fldCharType="end"/>
            </w:r>
          </w:hyperlink>
        </w:p>
        <w:p w14:paraId="1ABF985D" w14:textId="77777777" w:rsidR="00000000" w:rsidRDefault="00000000">
          <w:pPr>
            <w:pStyle w:val="TOC1"/>
            <w:ind w:left="720"/>
            <w:rPr>
              <w:rFonts w:hint="cs"/>
              <w:smallCaps/>
              <w:kern w:val="2"/>
              <w:sz w:val="22"/>
              <w:szCs w:val="22"/>
              <w14:ligatures w14:val="standardContextual"/>
            </w:rPr>
          </w:pPr>
          <w:hyperlink w:anchor="_Toc189749841" w:history="1">
            <w:r>
              <w:rPr>
                <w:rStyle w:val="Hyperlink"/>
                <w:rFonts w:hint="cs"/>
                <w:sz w:val="22"/>
                <w:szCs w:val="22"/>
              </w:rPr>
              <w:t>ए (e)</w:t>
            </w:r>
            <w:r>
              <w:rPr>
                <w:rStyle w:val="Hyperlink"/>
                <w:rFonts w:hint="cs"/>
                <w:webHidden/>
                <w:color w:val="auto"/>
                <w:sz w:val="22"/>
                <w:szCs w:val="22"/>
                <w:u w:val="none"/>
              </w:rPr>
              <w:tab/>
            </w:r>
            <w:r>
              <w:rPr>
                <w:rStyle w:val="Hyperlink"/>
                <w:rFonts w:hint="cs"/>
              </w:rPr>
              <w:fldChar w:fldCharType="begin"/>
            </w:r>
            <w:r>
              <w:rPr>
                <w:rStyle w:val="Hyperlink"/>
                <w:rFonts w:hint="cs"/>
                <w:webHidden/>
                <w:color w:val="auto"/>
                <w:sz w:val="22"/>
                <w:szCs w:val="22"/>
                <w:u w:val="none"/>
              </w:rPr>
              <w:instrText xml:space="preserve"> PAGEREF _Toc189749841 \h </w:instrText>
            </w:r>
            <w:r>
              <w:rPr>
                <w:rStyle w:val="Hyperlink"/>
              </w:rPr>
            </w:r>
            <w:r>
              <w:rPr>
                <w:rStyle w:val="Hyperlink"/>
              </w:rPr>
              <w:fldChar w:fldCharType="separate"/>
            </w:r>
            <w:r>
              <w:rPr>
                <w:rStyle w:val="Hyperlink"/>
                <w:rFonts w:hint="cs"/>
                <w:webHidden/>
                <w:color w:val="auto"/>
                <w:sz w:val="22"/>
                <w:szCs w:val="22"/>
                <w:u w:val="none"/>
              </w:rPr>
              <w:t>63</w:t>
            </w:r>
            <w:r>
              <w:rPr>
                <w:rStyle w:val="Hyperlink"/>
                <w:rFonts w:hint="cs"/>
              </w:rPr>
              <w:fldChar w:fldCharType="end"/>
            </w:r>
          </w:hyperlink>
        </w:p>
        <w:p w14:paraId="4344F93C" w14:textId="77777777" w:rsidR="00000000" w:rsidRDefault="00000000">
          <w:pPr>
            <w:pStyle w:val="TOC1"/>
            <w:ind w:left="720"/>
            <w:rPr>
              <w:rFonts w:hint="cs"/>
              <w:smallCaps/>
              <w:kern w:val="2"/>
              <w:sz w:val="22"/>
              <w:szCs w:val="22"/>
              <w14:ligatures w14:val="standardContextual"/>
            </w:rPr>
          </w:pPr>
          <w:hyperlink w:anchor="_Toc189749842" w:history="1">
            <w:r>
              <w:rPr>
                <w:rStyle w:val="Hyperlink"/>
                <w:rFonts w:hint="cs"/>
                <w:sz w:val="22"/>
                <w:szCs w:val="22"/>
              </w:rPr>
              <w:t>ओ (o)</w:t>
            </w:r>
            <w:r>
              <w:rPr>
                <w:rStyle w:val="Hyperlink"/>
                <w:rFonts w:hint="cs"/>
                <w:webHidden/>
                <w:color w:val="auto"/>
                <w:sz w:val="22"/>
                <w:szCs w:val="22"/>
                <w:u w:val="none"/>
              </w:rPr>
              <w:tab/>
            </w:r>
            <w:r>
              <w:rPr>
                <w:rStyle w:val="Hyperlink"/>
                <w:rFonts w:hint="cs"/>
              </w:rPr>
              <w:fldChar w:fldCharType="begin"/>
            </w:r>
            <w:r>
              <w:rPr>
                <w:rStyle w:val="Hyperlink"/>
                <w:rFonts w:hint="cs"/>
                <w:webHidden/>
                <w:color w:val="auto"/>
                <w:sz w:val="22"/>
                <w:szCs w:val="22"/>
                <w:u w:val="none"/>
              </w:rPr>
              <w:instrText xml:space="preserve"> PAGEREF _Toc189749842 \h </w:instrText>
            </w:r>
            <w:r>
              <w:rPr>
                <w:rStyle w:val="Hyperlink"/>
              </w:rPr>
            </w:r>
            <w:r>
              <w:rPr>
                <w:rStyle w:val="Hyperlink"/>
              </w:rPr>
              <w:fldChar w:fldCharType="separate"/>
            </w:r>
            <w:r>
              <w:rPr>
                <w:rStyle w:val="Hyperlink"/>
                <w:rFonts w:hint="cs"/>
                <w:webHidden/>
                <w:color w:val="auto"/>
                <w:sz w:val="22"/>
                <w:szCs w:val="22"/>
                <w:u w:val="none"/>
              </w:rPr>
              <w:t>65</w:t>
            </w:r>
            <w:r>
              <w:rPr>
                <w:rStyle w:val="Hyperlink"/>
                <w:rFonts w:hint="cs"/>
              </w:rPr>
              <w:fldChar w:fldCharType="end"/>
            </w:r>
          </w:hyperlink>
        </w:p>
        <w:p w14:paraId="481A42C8" w14:textId="77777777" w:rsidR="00000000" w:rsidRDefault="00000000">
          <w:pPr>
            <w:pStyle w:val="TOC1"/>
            <w:ind w:left="720"/>
            <w:rPr>
              <w:rFonts w:hint="cs"/>
              <w:smallCaps/>
              <w:kern w:val="2"/>
              <w:sz w:val="22"/>
              <w:szCs w:val="22"/>
              <w14:ligatures w14:val="standardContextual"/>
            </w:rPr>
          </w:pPr>
          <w:hyperlink w:anchor="_Toc189749843" w:history="1">
            <w:r>
              <w:rPr>
                <w:rStyle w:val="Hyperlink"/>
                <w:rFonts w:hint="cs"/>
                <w:sz w:val="22"/>
                <w:szCs w:val="22"/>
              </w:rPr>
              <w:t>औ (au)</w:t>
            </w:r>
            <w:r>
              <w:rPr>
                <w:rStyle w:val="Hyperlink"/>
                <w:rFonts w:hint="cs"/>
                <w:webHidden/>
                <w:color w:val="auto"/>
                <w:sz w:val="22"/>
                <w:szCs w:val="22"/>
                <w:u w:val="none"/>
              </w:rPr>
              <w:tab/>
            </w:r>
            <w:r>
              <w:rPr>
                <w:rStyle w:val="Hyperlink"/>
                <w:rFonts w:hint="cs"/>
              </w:rPr>
              <w:fldChar w:fldCharType="begin"/>
            </w:r>
            <w:r>
              <w:rPr>
                <w:rStyle w:val="Hyperlink"/>
                <w:rFonts w:hint="cs"/>
                <w:webHidden/>
                <w:color w:val="auto"/>
                <w:sz w:val="22"/>
                <w:szCs w:val="22"/>
                <w:u w:val="none"/>
              </w:rPr>
              <w:instrText xml:space="preserve"> PAGEREF _Toc189749843 \h </w:instrText>
            </w:r>
            <w:r>
              <w:rPr>
                <w:rStyle w:val="Hyperlink"/>
              </w:rPr>
            </w:r>
            <w:r>
              <w:rPr>
                <w:rStyle w:val="Hyperlink"/>
              </w:rPr>
              <w:fldChar w:fldCharType="separate"/>
            </w:r>
            <w:r>
              <w:rPr>
                <w:rStyle w:val="Hyperlink"/>
                <w:rFonts w:hint="cs"/>
                <w:webHidden/>
                <w:color w:val="auto"/>
                <w:sz w:val="22"/>
                <w:szCs w:val="22"/>
                <w:u w:val="none"/>
              </w:rPr>
              <w:t>66</w:t>
            </w:r>
            <w:r>
              <w:rPr>
                <w:rStyle w:val="Hyperlink"/>
                <w:rFonts w:hint="cs"/>
              </w:rPr>
              <w:fldChar w:fldCharType="end"/>
            </w:r>
          </w:hyperlink>
        </w:p>
        <w:p w14:paraId="3280DBEF" w14:textId="77777777" w:rsidR="00000000" w:rsidRDefault="00000000">
          <w:pPr>
            <w:pStyle w:val="TOC1"/>
            <w:ind w:left="720"/>
            <w:rPr>
              <w:rFonts w:hint="cs"/>
              <w:smallCaps/>
              <w:kern w:val="2"/>
              <w:sz w:val="22"/>
              <w:szCs w:val="22"/>
              <w14:ligatures w14:val="standardContextual"/>
            </w:rPr>
          </w:pPr>
          <w:hyperlink w:anchor="_Toc189749844" w:history="1">
            <w:r>
              <w:rPr>
                <w:rStyle w:val="Hyperlink"/>
                <w:rFonts w:hint="cs"/>
                <w:sz w:val="22"/>
                <w:szCs w:val="22"/>
              </w:rPr>
              <w:t>क (k)</w:t>
            </w:r>
            <w:r>
              <w:rPr>
                <w:rStyle w:val="Hyperlink"/>
                <w:rFonts w:hint="cs"/>
                <w:webHidden/>
                <w:color w:val="auto"/>
                <w:sz w:val="22"/>
                <w:szCs w:val="22"/>
                <w:u w:val="none"/>
              </w:rPr>
              <w:tab/>
            </w:r>
            <w:r>
              <w:rPr>
                <w:rStyle w:val="Hyperlink"/>
                <w:rFonts w:hint="cs"/>
              </w:rPr>
              <w:fldChar w:fldCharType="begin"/>
            </w:r>
            <w:r>
              <w:rPr>
                <w:rStyle w:val="Hyperlink"/>
                <w:rFonts w:hint="cs"/>
                <w:webHidden/>
                <w:color w:val="auto"/>
                <w:sz w:val="22"/>
                <w:szCs w:val="22"/>
                <w:u w:val="none"/>
              </w:rPr>
              <w:instrText xml:space="preserve"> PAGEREF _Toc189749844 \h </w:instrText>
            </w:r>
            <w:r>
              <w:rPr>
                <w:rStyle w:val="Hyperlink"/>
              </w:rPr>
            </w:r>
            <w:r>
              <w:rPr>
                <w:rStyle w:val="Hyperlink"/>
              </w:rPr>
              <w:fldChar w:fldCharType="separate"/>
            </w:r>
            <w:r>
              <w:rPr>
                <w:rStyle w:val="Hyperlink"/>
                <w:rFonts w:hint="cs"/>
                <w:webHidden/>
                <w:color w:val="auto"/>
                <w:sz w:val="22"/>
                <w:szCs w:val="22"/>
                <w:u w:val="none"/>
              </w:rPr>
              <w:t>67</w:t>
            </w:r>
            <w:r>
              <w:rPr>
                <w:rStyle w:val="Hyperlink"/>
                <w:rFonts w:hint="cs"/>
              </w:rPr>
              <w:fldChar w:fldCharType="end"/>
            </w:r>
          </w:hyperlink>
        </w:p>
        <w:p w14:paraId="14821B2C" w14:textId="77777777" w:rsidR="00000000" w:rsidRDefault="00000000">
          <w:pPr>
            <w:pStyle w:val="TOC1"/>
            <w:ind w:left="720"/>
            <w:rPr>
              <w:rFonts w:hint="cs"/>
              <w:smallCaps/>
              <w:kern w:val="2"/>
              <w:sz w:val="22"/>
              <w:szCs w:val="22"/>
              <w14:ligatures w14:val="standardContextual"/>
            </w:rPr>
          </w:pPr>
          <w:hyperlink w:anchor="_Toc189749845" w:history="1">
            <w:r>
              <w:rPr>
                <w:rStyle w:val="Hyperlink"/>
                <w:rFonts w:hint="cs"/>
                <w:sz w:val="22"/>
                <w:szCs w:val="22"/>
              </w:rPr>
              <w:t>ख (kh)</w:t>
            </w:r>
            <w:r>
              <w:rPr>
                <w:rStyle w:val="Hyperlink"/>
                <w:rFonts w:hint="cs"/>
                <w:webHidden/>
                <w:color w:val="auto"/>
                <w:sz w:val="22"/>
                <w:szCs w:val="22"/>
                <w:u w:val="none"/>
              </w:rPr>
              <w:tab/>
            </w:r>
            <w:r>
              <w:rPr>
                <w:rStyle w:val="Hyperlink"/>
                <w:rFonts w:hint="cs"/>
              </w:rPr>
              <w:fldChar w:fldCharType="begin"/>
            </w:r>
            <w:r>
              <w:rPr>
                <w:rStyle w:val="Hyperlink"/>
                <w:rFonts w:hint="cs"/>
                <w:webHidden/>
                <w:color w:val="auto"/>
                <w:sz w:val="22"/>
                <w:szCs w:val="22"/>
                <w:u w:val="none"/>
              </w:rPr>
              <w:instrText xml:space="preserve"> PAGEREF _Toc189749845 \h </w:instrText>
            </w:r>
            <w:r>
              <w:rPr>
                <w:rStyle w:val="Hyperlink"/>
              </w:rPr>
            </w:r>
            <w:r>
              <w:rPr>
                <w:rStyle w:val="Hyperlink"/>
              </w:rPr>
              <w:fldChar w:fldCharType="separate"/>
            </w:r>
            <w:r>
              <w:rPr>
                <w:rStyle w:val="Hyperlink"/>
                <w:rFonts w:hint="cs"/>
                <w:webHidden/>
                <w:color w:val="auto"/>
                <w:sz w:val="22"/>
                <w:szCs w:val="22"/>
                <w:u w:val="none"/>
              </w:rPr>
              <w:t>74</w:t>
            </w:r>
            <w:r>
              <w:rPr>
                <w:rStyle w:val="Hyperlink"/>
                <w:rFonts w:hint="cs"/>
              </w:rPr>
              <w:fldChar w:fldCharType="end"/>
            </w:r>
          </w:hyperlink>
        </w:p>
        <w:p w14:paraId="5E591510" w14:textId="77777777" w:rsidR="00000000" w:rsidRDefault="00000000">
          <w:pPr>
            <w:pStyle w:val="TOC1"/>
            <w:ind w:left="720"/>
            <w:rPr>
              <w:rFonts w:hint="cs"/>
              <w:smallCaps/>
              <w:kern w:val="2"/>
              <w:sz w:val="22"/>
              <w:szCs w:val="22"/>
              <w14:ligatures w14:val="standardContextual"/>
            </w:rPr>
          </w:pPr>
          <w:hyperlink w:anchor="_Toc189749846" w:history="1">
            <w:r>
              <w:rPr>
                <w:rStyle w:val="Hyperlink"/>
                <w:rFonts w:hint="cs"/>
                <w:sz w:val="22"/>
                <w:szCs w:val="22"/>
              </w:rPr>
              <w:t>ग (g)</w:t>
            </w:r>
            <w:r>
              <w:rPr>
                <w:rStyle w:val="Hyperlink"/>
                <w:rFonts w:hint="cs"/>
                <w:webHidden/>
                <w:color w:val="auto"/>
                <w:sz w:val="22"/>
                <w:szCs w:val="22"/>
                <w:u w:val="none"/>
              </w:rPr>
              <w:tab/>
            </w:r>
            <w:r>
              <w:rPr>
                <w:rStyle w:val="Hyperlink"/>
                <w:rFonts w:hint="cs"/>
              </w:rPr>
              <w:fldChar w:fldCharType="begin"/>
            </w:r>
            <w:r>
              <w:rPr>
                <w:rStyle w:val="Hyperlink"/>
                <w:rFonts w:hint="cs"/>
                <w:webHidden/>
                <w:color w:val="auto"/>
                <w:sz w:val="22"/>
                <w:szCs w:val="22"/>
                <w:u w:val="none"/>
              </w:rPr>
              <w:instrText xml:space="preserve"> PAGEREF _Toc189749846 \h </w:instrText>
            </w:r>
            <w:r>
              <w:rPr>
                <w:rStyle w:val="Hyperlink"/>
              </w:rPr>
            </w:r>
            <w:r>
              <w:rPr>
                <w:rStyle w:val="Hyperlink"/>
              </w:rPr>
              <w:fldChar w:fldCharType="separate"/>
            </w:r>
            <w:r>
              <w:rPr>
                <w:rStyle w:val="Hyperlink"/>
                <w:rFonts w:hint="cs"/>
                <w:webHidden/>
                <w:color w:val="auto"/>
                <w:sz w:val="22"/>
                <w:szCs w:val="22"/>
                <w:u w:val="none"/>
              </w:rPr>
              <w:t>75</w:t>
            </w:r>
            <w:r>
              <w:rPr>
                <w:rStyle w:val="Hyperlink"/>
                <w:rFonts w:hint="cs"/>
              </w:rPr>
              <w:fldChar w:fldCharType="end"/>
            </w:r>
          </w:hyperlink>
        </w:p>
        <w:p w14:paraId="1A89FBDA" w14:textId="77777777" w:rsidR="00000000" w:rsidRDefault="00000000">
          <w:pPr>
            <w:pStyle w:val="TOC1"/>
            <w:ind w:left="720"/>
            <w:rPr>
              <w:rFonts w:hint="cs"/>
              <w:smallCaps/>
              <w:kern w:val="2"/>
              <w:sz w:val="22"/>
              <w:szCs w:val="22"/>
              <w14:ligatures w14:val="standardContextual"/>
            </w:rPr>
          </w:pPr>
          <w:hyperlink w:anchor="_Toc189749847" w:history="1">
            <w:r>
              <w:rPr>
                <w:rStyle w:val="Hyperlink"/>
                <w:rFonts w:hint="cs"/>
                <w:sz w:val="22"/>
                <w:szCs w:val="22"/>
              </w:rPr>
              <w:t>घ (gh)</w:t>
            </w:r>
            <w:r>
              <w:rPr>
                <w:rStyle w:val="Hyperlink"/>
                <w:rFonts w:hint="cs"/>
                <w:webHidden/>
                <w:color w:val="auto"/>
                <w:sz w:val="22"/>
                <w:szCs w:val="22"/>
                <w:u w:val="none"/>
              </w:rPr>
              <w:tab/>
            </w:r>
            <w:r>
              <w:rPr>
                <w:rStyle w:val="Hyperlink"/>
                <w:rFonts w:hint="cs"/>
              </w:rPr>
              <w:fldChar w:fldCharType="begin"/>
            </w:r>
            <w:r>
              <w:rPr>
                <w:rStyle w:val="Hyperlink"/>
                <w:rFonts w:hint="cs"/>
                <w:webHidden/>
                <w:color w:val="auto"/>
                <w:sz w:val="22"/>
                <w:szCs w:val="22"/>
                <w:u w:val="none"/>
              </w:rPr>
              <w:instrText xml:space="preserve"> PAGEREF _Toc189749847 \h </w:instrText>
            </w:r>
            <w:r>
              <w:rPr>
                <w:rStyle w:val="Hyperlink"/>
              </w:rPr>
            </w:r>
            <w:r>
              <w:rPr>
                <w:rStyle w:val="Hyperlink"/>
              </w:rPr>
              <w:fldChar w:fldCharType="separate"/>
            </w:r>
            <w:r>
              <w:rPr>
                <w:rStyle w:val="Hyperlink"/>
                <w:rFonts w:hint="cs"/>
                <w:webHidden/>
                <w:color w:val="auto"/>
                <w:sz w:val="22"/>
                <w:szCs w:val="22"/>
                <w:u w:val="none"/>
              </w:rPr>
              <w:t>80</w:t>
            </w:r>
            <w:r>
              <w:rPr>
                <w:rStyle w:val="Hyperlink"/>
                <w:rFonts w:hint="cs"/>
              </w:rPr>
              <w:fldChar w:fldCharType="end"/>
            </w:r>
          </w:hyperlink>
        </w:p>
        <w:p w14:paraId="3A8FA965" w14:textId="77777777" w:rsidR="00000000" w:rsidRDefault="00000000">
          <w:pPr>
            <w:pStyle w:val="TOC1"/>
            <w:ind w:left="720"/>
            <w:rPr>
              <w:rFonts w:hint="cs"/>
              <w:smallCaps/>
              <w:kern w:val="2"/>
              <w:sz w:val="22"/>
              <w:szCs w:val="22"/>
              <w14:ligatures w14:val="standardContextual"/>
            </w:rPr>
          </w:pPr>
          <w:hyperlink w:anchor="_Toc189749848" w:history="1">
            <w:r>
              <w:rPr>
                <w:rStyle w:val="Hyperlink"/>
                <w:rFonts w:hint="cs"/>
                <w:sz w:val="22"/>
                <w:szCs w:val="22"/>
              </w:rPr>
              <w:t>च (c)</w:t>
            </w:r>
            <w:r>
              <w:rPr>
                <w:rStyle w:val="Hyperlink"/>
                <w:rFonts w:hint="cs"/>
                <w:webHidden/>
                <w:color w:val="auto"/>
                <w:sz w:val="22"/>
                <w:szCs w:val="22"/>
                <w:u w:val="none"/>
              </w:rPr>
              <w:tab/>
            </w:r>
            <w:r>
              <w:rPr>
                <w:rStyle w:val="Hyperlink"/>
                <w:rFonts w:hint="cs"/>
              </w:rPr>
              <w:fldChar w:fldCharType="begin"/>
            </w:r>
            <w:r>
              <w:rPr>
                <w:rStyle w:val="Hyperlink"/>
                <w:rFonts w:hint="cs"/>
                <w:webHidden/>
                <w:color w:val="auto"/>
                <w:sz w:val="22"/>
                <w:szCs w:val="22"/>
                <w:u w:val="none"/>
              </w:rPr>
              <w:instrText xml:space="preserve"> PAGEREF _Toc189749848 \h </w:instrText>
            </w:r>
            <w:r>
              <w:rPr>
                <w:rStyle w:val="Hyperlink"/>
              </w:rPr>
            </w:r>
            <w:r>
              <w:rPr>
                <w:rStyle w:val="Hyperlink"/>
              </w:rPr>
              <w:fldChar w:fldCharType="separate"/>
            </w:r>
            <w:r>
              <w:rPr>
                <w:rStyle w:val="Hyperlink"/>
                <w:rFonts w:hint="cs"/>
                <w:webHidden/>
                <w:color w:val="auto"/>
                <w:sz w:val="22"/>
                <w:szCs w:val="22"/>
                <w:u w:val="none"/>
              </w:rPr>
              <w:t>82</w:t>
            </w:r>
            <w:r>
              <w:rPr>
                <w:rStyle w:val="Hyperlink"/>
                <w:rFonts w:hint="cs"/>
              </w:rPr>
              <w:fldChar w:fldCharType="end"/>
            </w:r>
          </w:hyperlink>
        </w:p>
        <w:p w14:paraId="3462614F" w14:textId="77777777" w:rsidR="00000000" w:rsidRDefault="00000000">
          <w:pPr>
            <w:pStyle w:val="TOC1"/>
            <w:ind w:left="720"/>
            <w:rPr>
              <w:rFonts w:hint="cs"/>
              <w:smallCaps/>
              <w:kern w:val="2"/>
              <w:sz w:val="22"/>
              <w:szCs w:val="22"/>
              <w14:ligatures w14:val="standardContextual"/>
            </w:rPr>
          </w:pPr>
          <w:hyperlink w:anchor="_Toc189749849" w:history="1">
            <w:r>
              <w:rPr>
                <w:rStyle w:val="Hyperlink"/>
                <w:rFonts w:hint="cs"/>
                <w:sz w:val="22"/>
                <w:szCs w:val="22"/>
              </w:rPr>
              <w:t>छ (ch)</w:t>
            </w:r>
            <w:r>
              <w:rPr>
                <w:rStyle w:val="Hyperlink"/>
                <w:rFonts w:hint="cs"/>
                <w:webHidden/>
                <w:color w:val="auto"/>
                <w:sz w:val="22"/>
                <w:szCs w:val="22"/>
                <w:u w:val="none"/>
              </w:rPr>
              <w:tab/>
            </w:r>
            <w:r>
              <w:rPr>
                <w:rStyle w:val="Hyperlink"/>
                <w:rFonts w:hint="cs"/>
              </w:rPr>
              <w:fldChar w:fldCharType="begin"/>
            </w:r>
            <w:r>
              <w:rPr>
                <w:rStyle w:val="Hyperlink"/>
                <w:rFonts w:hint="cs"/>
                <w:webHidden/>
                <w:color w:val="auto"/>
                <w:sz w:val="22"/>
                <w:szCs w:val="22"/>
                <w:u w:val="none"/>
              </w:rPr>
              <w:instrText xml:space="preserve"> PAGEREF _Toc189749849 \h </w:instrText>
            </w:r>
            <w:r>
              <w:rPr>
                <w:rStyle w:val="Hyperlink"/>
              </w:rPr>
            </w:r>
            <w:r>
              <w:rPr>
                <w:rStyle w:val="Hyperlink"/>
              </w:rPr>
              <w:fldChar w:fldCharType="separate"/>
            </w:r>
            <w:r>
              <w:rPr>
                <w:rStyle w:val="Hyperlink"/>
                <w:rFonts w:hint="cs"/>
                <w:webHidden/>
                <w:color w:val="auto"/>
                <w:sz w:val="22"/>
                <w:szCs w:val="22"/>
                <w:u w:val="none"/>
              </w:rPr>
              <w:t>87</w:t>
            </w:r>
            <w:r>
              <w:rPr>
                <w:rStyle w:val="Hyperlink"/>
                <w:rFonts w:hint="cs"/>
              </w:rPr>
              <w:fldChar w:fldCharType="end"/>
            </w:r>
          </w:hyperlink>
        </w:p>
        <w:p w14:paraId="3D3BD077" w14:textId="77777777" w:rsidR="00000000" w:rsidRDefault="00000000">
          <w:pPr>
            <w:pStyle w:val="TOC1"/>
            <w:ind w:left="720"/>
            <w:rPr>
              <w:rFonts w:hint="cs"/>
              <w:smallCaps/>
              <w:kern w:val="2"/>
              <w:sz w:val="22"/>
              <w:szCs w:val="22"/>
              <w14:ligatures w14:val="standardContextual"/>
            </w:rPr>
          </w:pPr>
          <w:hyperlink w:anchor="_Toc189749850" w:history="1">
            <w:r>
              <w:rPr>
                <w:rStyle w:val="Hyperlink"/>
                <w:rFonts w:hint="cs"/>
                <w:sz w:val="22"/>
                <w:szCs w:val="22"/>
              </w:rPr>
              <w:t>ज (j)</w:t>
            </w:r>
            <w:r>
              <w:rPr>
                <w:rStyle w:val="Hyperlink"/>
                <w:rFonts w:hint="cs"/>
                <w:webHidden/>
                <w:color w:val="auto"/>
                <w:sz w:val="22"/>
                <w:szCs w:val="22"/>
                <w:u w:val="none"/>
              </w:rPr>
              <w:tab/>
            </w:r>
            <w:r>
              <w:rPr>
                <w:rStyle w:val="Hyperlink"/>
                <w:rFonts w:hint="cs"/>
              </w:rPr>
              <w:fldChar w:fldCharType="begin"/>
            </w:r>
            <w:r>
              <w:rPr>
                <w:rStyle w:val="Hyperlink"/>
                <w:rFonts w:hint="cs"/>
                <w:webHidden/>
                <w:color w:val="auto"/>
                <w:sz w:val="22"/>
                <w:szCs w:val="22"/>
                <w:u w:val="none"/>
              </w:rPr>
              <w:instrText xml:space="preserve"> PAGEREF _Toc189749850 \h </w:instrText>
            </w:r>
            <w:r>
              <w:rPr>
                <w:rStyle w:val="Hyperlink"/>
              </w:rPr>
            </w:r>
            <w:r>
              <w:rPr>
                <w:rStyle w:val="Hyperlink"/>
              </w:rPr>
              <w:fldChar w:fldCharType="separate"/>
            </w:r>
            <w:r>
              <w:rPr>
                <w:rStyle w:val="Hyperlink"/>
                <w:rFonts w:hint="cs"/>
                <w:webHidden/>
                <w:color w:val="auto"/>
                <w:sz w:val="22"/>
                <w:szCs w:val="22"/>
                <w:u w:val="none"/>
              </w:rPr>
              <w:t>88</w:t>
            </w:r>
            <w:r>
              <w:rPr>
                <w:rStyle w:val="Hyperlink"/>
                <w:rFonts w:hint="cs"/>
              </w:rPr>
              <w:fldChar w:fldCharType="end"/>
            </w:r>
          </w:hyperlink>
        </w:p>
        <w:p w14:paraId="3AB94AFC" w14:textId="77777777" w:rsidR="00000000" w:rsidRDefault="00000000">
          <w:pPr>
            <w:pStyle w:val="TOC1"/>
            <w:ind w:left="720"/>
            <w:rPr>
              <w:rFonts w:hint="cs"/>
              <w:smallCaps/>
              <w:kern w:val="2"/>
              <w:sz w:val="22"/>
              <w:szCs w:val="22"/>
              <w14:ligatures w14:val="standardContextual"/>
            </w:rPr>
          </w:pPr>
          <w:hyperlink w:anchor="_Toc189749851" w:history="1">
            <w:r>
              <w:rPr>
                <w:rStyle w:val="Hyperlink"/>
                <w:rFonts w:hint="cs"/>
                <w:sz w:val="22"/>
                <w:szCs w:val="22"/>
              </w:rPr>
              <w:t>त (t)</w:t>
            </w:r>
            <w:r>
              <w:rPr>
                <w:rStyle w:val="Hyperlink"/>
                <w:rFonts w:hint="cs"/>
                <w:webHidden/>
                <w:color w:val="auto"/>
                <w:sz w:val="22"/>
                <w:szCs w:val="22"/>
                <w:u w:val="none"/>
              </w:rPr>
              <w:tab/>
            </w:r>
            <w:r>
              <w:rPr>
                <w:rStyle w:val="Hyperlink"/>
                <w:rFonts w:hint="cs"/>
              </w:rPr>
              <w:fldChar w:fldCharType="begin"/>
            </w:r>
            <w:r>
              <w:rPr>
                <w:rStyle w:val="Hyperlink"/>
                <w:rFonts w:hint="cs"/>
                <w:webHidden/>
                <w:color w:val="auto"/>
                <w:sz w:val="22"/>
                <w:szCs w:val="22"/>
                <w:u w:val="none"/>
              </w:rPr>
              <w:instrText xml:space="preserve"> PAGEREF _Toc189749851 \h </w:instrText>
            </w:r>
            <w:r>
              <w:rPr>
                <w:rStyle w:val="Hyperlink"/>
              </w:rPr>
            </w:r>
            <w:r>
              <w:rPr>
                <w:rStyle w:val="Hyperlink"/>
              </w:rPr>
              <w:fldChar w:fldCharType="separate"/>
            </w:r>
            <w:r>
              <w:rPr>
                <w:rStyle w:val="Hyperlink"/>
                <w:rFonts w:hint="cs"/>
                <w:webHidden/>
                <w:color w:val="auto"/>
                <w:sz w:val="22"/>
                <w:szCs w:val="22"/>
                <w:u w:val="none"/>
              </w:rPr>
              <w:t>96</w:t>
            </w:r>
            <w:r>
              <w:rPr>
                <w:rStyle w:val="Hyperlink"/>
                <w:rFonts w:hint="cs"/>
              </w:rPr>
              <w:fldChar w:fldCharType="end"/>
            </w:r>
          </w:hyperlink>
        </w:p>
        <w:p w14:paraId="717E72A5" w14:textId="77777777" w:rsidR="00000000" w:rsidRDefault="00000000">
          <w:pPr>
            <w:pStyle w:val="TOC1"/>
            <w:ind w:left="720"/>
            <w:rPr>
              <w:rFonts w:hint="cs"/>
              <w:smallCaps/>
              <w:kern w:val="2"/>
              <w:sz w:val="22"/>
              <w:szCs w:val="22"/>
              <w14:ligatures w14:val="standardContextual"/>
            </w:rPr>
          </w:pPr>
          <w:hyperlink w:anchor="_Toc189749852" w:history="1">
            <w:r>
              <w:rPr>
                <w:rStyle w:val="Hyperlink"/>
                <w:rFonts w:hint="cs"/>
                <w:sz w:val="22"/>
                <w:szCs w:val="22"/>
              </w:rPr>
              <w:t>द (d)</w:t>
            </w:r>
            <w:r>
              <w:rPr>
                <w:rStyle w:val="Hyperlink"/>
                <w:rFonts w:hint="cs"/>
                <w:webHidden/>
                <w:color w:val="auto"/>
                <w:sz w:val="22"/>
                <w:szCs w:val="22"/>
                <w:u w:val="none"/>
              </w:rPr>
              <w:tab/>
            </w:r>
            <w:r>
              <w:rPr>
                <w:rStyle w:val="Hyperlink"/>
                <w:rFonts w:hint="cs"/>
              </w:rPr>
              <w:fldChar w:fldCharType="begin"/>
            </w:r>
            <w:r>
              <w:rPr>
                <w:rStyle w:val="Hyperlink"/>
                <w:rFonts w:hint="cs"/>
                <w:webHidden/>
                <w:color w:val="auto"/>
                <w:sz w:val="22"/>
                <w:szCs w:val="22"/>
                <w:u w:val="none"/>
              </w:rPr>
              <w:instrText xml:space="preserve"> PAGEREF _Toc189749852 \h </w:instrText>
            </w:r>
            <w:r>
              <w:rPr>
                <w:rStyle w:val="Hyperlink"/>
              </w:rPr>
            </w:r>
            <w:r>
              <w:rPr>
                <w:rStyle w:val="Hyperlink"/>
              </w:rPr>
              <w:fldChar w:fldCharType="separate"/>
            </w:r>
            <w:r>
              <w:rPr>
                <w:rStyle w:val="Hyperlink"/>
                <w:rFonts w:hint="cs"/>
                <w:webHidden/>
                <w:color w:val="auto"/>
                <w:sz w:val="22"/>
                <w:szCs w:val="22"/>
                <w:u w:val="none"/>
              </w:rPr>
              <w:t>105</w:t>
            </w:r>
            <w:r>
              <w:rPr>
                <w:rStyle w:val="Hyperlink"/>
                <w:rFonts w:hint="cs"/>
              </w:rPr>
              <w:fldChar w:fldCharType="end"/>
            </w:r>
          </w:hyperlink>
        </w:p>
        <w:p w14:paraId="1B0120A0" w14:textId="77777777" w:rsidR="00000000" w:rsidRDefault="00000000">
          <w:pPr>
            <w:pStyle w:val="TOC1"/>
            <w:ind w:left="720"/>
            <w:rPr>
              <w:rFonts w:hint="cs"/>
              <w:smallCaps/>
              <w:kern w:val="2"/>
              <w:sz w:val="22"/>
              <w:szCs w:val="22"/>
              <w14:ligatures w14:val="standardContextual"/>
            </w:rPr>
          </w:pPr>
          <w:hyperlink w:anchor="_Toc189749853" w:history="1">
            <w:r>
              <w:rPr>
                <w:rStyle w:val="Hyperlink"/>
                <w:rFonts w:hint="cs"/>
                <w:sz w:val="22"/>
                <w:szCs w:val="22"/>
              </w:rPr>
              <w:t>ध (dh)</w:t>
            </w:r>
            <w:r>
              <w:rPr>
                <w:rStyle w:val="Hyperlink"/>
                <w:rFonts w:hint="cs"/>
                <w:webHidden/>
                <w:color w:val="auto"/>
                <w:sz w:val="22"/>
                <w:szCs w:val="22"/>
                <w:u w:val="none"/>
              </w:rPr>
              <w:tab/>
            </w:r>
            <w:r>
              <w:rPr>
                <w:rStyle w:val="Hyperlink"/>
                <w:rFonts w:hint="cs"/>
              </w:rPr>
              <w:fldChar w:fldCharType="begin"/>
            </w:r>
            <w:r>
              <w:rPr>
                <w:rStyle w:val="Hyperlink"/>
                <w:rFonts w:hint="cs"/>
                <w:webHidden/>
                <w:color w:val="auto"/>
                <w:sz w:val="22"/>
                <w:szCs w:val="22"/>
                <w:u w:val="none"/>
              </w:rPr>
              <w:instrText xml:space="preserve"> PAGEREF _Toc189749853 \h </w:instrText>
            </w:r>
            <w:r>
              <w:rPr>
                <w:rStyle w:val="Hyperlink"/>
              </w:rPr>
            </w:r>
            <w:r>
              <w:rPr>
                <w:rStyle w:val="Hyperlink"/>
              </w:rPr>
              <w:fldChar w:fldCharType="separate"/>
            </w:r>
            <w:r>
              <w:rPr>
                <w:rStyle w:val="Hyperlink"/>
                <w:rFonts w:hint="cs"/>
                <w:webHidden/>
                <w:color w:val="auto"/>
                <w:sz w:val="22"/>
                <w:szCs w:val="22"/>
                <w:u w:val="none"/>
              </w:rPr>
              <w:t>121</w:t>
            </w:r>
            <w:r>
              <w:rPr>
                <w:rStyle w:val="Hyperlink"/>
                <w:rFonts w:hint="cs"/>
              </w:rPr>
              <w:fldChar w:fldCharType="end"/>
            </w:r>
          </w:hyperlink>
        </w:p>
        <w:p w14:paraId="154D5732" w14:textId="77777777" w:rsidR="00000000" w:rsidRDefault="00000000">
          <w:pPr>
            <w:pStyle w:val="TOC1"/>
            <w:ind w:left="720"/>
            <w:rPr>
              <w:rFonts w:hint="cs"/>
              <w:smallCaps/>
              <w:kern w:val="2"/>
              <w:sz w:val="22"/>
              <w:szCs w:val="22"/>
              <w14:ligatures w14:val="standardContextual"/>
            </w:rPr>
          </w:pPr>
          <w:hyperlink w:anchor="_Toc189749854" w:history="1">
            <w:r>
              <w:rPr>
                <w:rStyle w:val="Hyperlink"/>
                <w:rFonts w:hint="cs"/>
                <w:sz w:val="22"/>
                <w:szCs w:val="22"/>
              </w:rPr>
              <w:t>न (n)</w:t>
            </w:r>
            <w:r>
              <w:rPr>
                <w:rStyle w:val="Hyperlink"/>
                <w:rFonts w:hint="cs"/>
                <w:webHidden/>
                <w:color w:val="auto"/>
                <w:sz w:val="22"/>
                <w:szCs w:val="22"/>
                <w:u w:val="none"/>
              </w:rPr>
              <w:tab/>
            </w:r>
            <w:r>
              <w:rPr>
                <w:rStyle w:val="Hyperlink"/>
                <w:rFonts w:hint="cs"/>
              </w:rPr>
              <w:fldChar w:fldCharType="begin"/>
            </w:r>
            <w:r>
              <w:rPr>
                <w:rStyle w:val="Hyperlink"/>
                <w:rFonts w:hint="cs"/>
                <w:webHidden/>
                <w:color w:val="auto"/>
                <w:sz w:val="22"/>
                <w:szCs w:val="22"/>
                <w:u w:val="none"/>
              </w:rPr>
              <w:instrText xml:space="preserve"> PAGEREF _Toc189749854 \h </w:instrText>
            </w:r>
            <w:r>
              <w:rPr>
                <w:rStyle w:val="Hyperlink"/>
              </w:rPr>
            </w:r>
            <w:r>
              <w:rPr>
                <w:rStyle w:val="Hyperlink"/>
              </w:rPr>
              <w:fldChar w:fldCharType="separate"/>
            </w:r>
            <w:r>
              <w:rPr>
                <w:rStyle w:val="Hyperlink"/>
                <w:rFonts w:hint="cs"/>
                <w:webHidden/>
                <w:color w:val="auto"/>
                <w:sz w:val="22"/>
                <w:szCs w:val="22"/>
                <w:u w:val="none"/>
              </w:rPr>
              <w:t>126</w:t>
            </w:r>
            <w:r>
              <w:rPr>
                <w:rStyle w:val="Hyperlink"/>
                <w:rFonts w:hint="cs"/>
              </w:rPr>
              <w:fldChar w:fldCharType="end"/>
            </w:r>
          </w:hyperlink>
        </w:p>
        <w:p w14:paraId="5316CE10" w14:textId="77777777" w:rsidR="00000000" w:rsidRDefault="00000000">
          <w:pPr>
            <w:pStyle w:val="TOC1"/>
            <w:ind w:left="720"/>
            <w:rPr>
              <w:rFonts w:hint="cs"/>
              <w:smallCaps/>
              <w:kern w:val="2"/>
              <w:sz w:val="22"/>
              <w:szCs w:val="22"/>
              <w14:ligatures w14:val="standardContextual"/>
            </w:rPr>
          </w:pPr>
          <w:hyperlink w:anchor="_Toc189749855" w:history="1">
            <w:r>
              <w:rPr>
                <w:rStyle w:val="Hyperlink"/>
                <w:rFonts w:hint="cs"/>
                <w:sz w:val="22"/>
                <w:szCs w:val="22"/>
              </w:rPr>
              <w:t>प (p)</w:t>
            </w:r>
            <w:r>
              <w:rPr>
                <w:rStyle w:val="Hyperlink"/>
                <w:rFonts w:hint="cs"/>
                <w:webHidden/>
                <w:color w:val="auto"/>
                <w:sz w:val="22"/>
                <w:szCs w:val="22"/>
                <w:u w:val="none"/>
              </w:rPr>
              <w:tab/>
            </w:r>
            <w:r>
              <w:rPr>
                <w:rStyle w:val="Hyperlink"/>
                <w:rFonts w:hint="cs"/>
              </w:rPr>
              <w:fldChar w:fldCharType="begin"/>
            </w:r>
            <w:r>
              <w:rPr>
                <w:rStyle w:val="Hyperlink"/>
                <w:rFonts w:hint="cs"/>
                <w:webHidden/>
                <w:color w:val="auto"/>
                <w:sz w:val="22"/>
                <w:szCs w:val="22"/>
                <w:u w:val="none"/>
              </w:rPr>
              <w:instrText xml:space="preserve"> PAGEREF _Toc189749855 \h </w:instrText>
            </w:r>
            <w:r>
              <w:rPr>
                <w:rStyle w:val="Hyperlink"/>
              </w:rPr>
            </w:r>
            <w:r>
              <w:rPr>
                <w:rStyle w:val="Hyperlink"/>
              </w:rPr>
              <w:fldChar w:fldCharType="separate"/>
            </w:r>
            <w:r>
              <w:rPr>
                <w:rStyle w:val="Hyperlink"/>
                <w:rFonts w:hint="cs"/>
                <w:webHidden/>
                <w:color w:val="auto"/>
                <w:sz w:val="22"/>
                <w:szCs w:val="22"/>
                <w:u w:val="none"/>
              </w:rPr>
              <w:t>133</w:t>
            </w:r>
            <w:r>
              <w:rPr>
                <w:rStyle w:val="Hyperlink"/>
                <w:rFonts w:hint="cs"/>
              </w:rPr>
              <w:fldChar w:fldCharType="end"/>
            </w:r>
          </w:hyperlink>
        </w:p>
        <w:p w14:paraId="2CEC1ECB" w14:textId="77777777" w:rsidR="00000000" w:rsidRDefault="00000000">
          <w:pPr>
            <w:pStyle w:val="TOC1"/>
            <w:ind w:left="720"/>
            <w:rPr>
              <w:rFonts w:hint="cs"/>
              <w:smallCaps/>
              <w:kern w:val="2"/>
              <w:sz w:val="22"/>
              <w:szCs w:val="22"/>
              <w14:ligatures w14:val="standardContextual"/>
            </w:rPr>
          </w:pPr>
          <w:hyperlink w:anchor="_Toc189749856" w:history="1">
            <w:r>
              <w:rPr>
                <w:rStyle w:val="Hyperlink"/>
                <w:rFonts w:hint="cs"/>
                <w:sz w:val="22"/>
                <w:szCs w:val="22"/>
              </w:rPr>
              <w:t>फ (ph)</w:t>
            </w:r>
            <w:r>
              <w:rPr>
                <w:rStyle w:val="Hyperlink"/>
                <w:rFonts w:hint="cs"/>
                <w:webHidden/>
                <w:color w:val="auto"/>
                <w:sz w:val="22"/>
                <w:szCs w:val="22"/>
                <w:u w:val="none"/>
              </w:rPr>
              <w:tab/>
            </w:r>
            <w:r>
              <w:rPr>
                <w:rStyle w:val="Hyperlink"/>
                <w:rFonts w:hint="cs"/>
              </w:rPr>
              <w:fldChar w:fldCharType="begin"/>
            </w:r>
            <w:r>
              <w:rPr>
                <w:rStyle w:val="Hyperlink"/>
                <w:rFonts w:hint="cs"/>
                <w:webHidden/>
                <w:color w:val="auto"/>
                <w:sz w:val="22"/>
                <w:szCs w:val="22"/>
                <w:u w:val="none"/>
              </w:rPr>
              <w:instrText xml:space="preserve"> PAGEREF _Toc189749856 \h </w:instrText>
            </w:r>
            <w:r>
              <w:rPr>
                <w:rStyle w:val="Hyperlink"/>
              </w:rPr>
            </w:r>
            <w:r>
              <w:rPr>
                <w:rStyle w:val="Hyperlink"/>
              </w:rPr>
              <w:fldChar w:fldCharType="separate"/>
            </w:r>
            <w:r>
              <w:rPr>
                <w:rStyle w:val="Hyperlink"/>
                <w:rFonts w:hint="cs"/>
                <w:webHidden/>
                <w:color w:val="auto"/>
                <w:sz w:val="22"/>
                <w:szCs w:val="22"/>
                <w:u w:val="none"/>
              </w:rPr>
              <w:t>153</w:t>
            </w:r>
            <w:r>
              <w:rPr>
                <w:rStyle w:val="Hyperlink"/>
                <w:rFonts w:hint="cs"/>
              </w:rPr>
              <w:fldChar w:fldCharType="end"/>
            </w:r>
          </w:hyperlink>
        </w:p>
        <w:p w14:paraId="7966298F" w14:textId="77777777" w:rsidR="00000000" w:rsidRDefault="00000000">
          <w:pPr>
            <w:pStyle w:val="TOC1"/>
            <w:ind w:left="720"/>
            <w:rPr>
              <w:rFonts w:hint="cs"/>
              <w:smallCaps/>
              <w:kern w:val="2"/>
              <w:sz w:val="22"/>
              <w:szCs w:val="22"/>
              <w14:ligatures w14:val="standardContextual"/>
            </w:rPr>
          </w:pPr>
          <w:hyperlink w:anchor="_Toc189749857" w:history="1">
            <w:r>
              <w:rPr>
                <w:rStyle w:val="Hyperlink"/>
                <w:rFonts w:hint="cs"/>
                <w:sz w:val="22"/>
                <w:szCs w:val="22"/>
              </w:rPr>
              <w:t>ब (b)</w:t>
            </w:r>
            <w:r>
              <w:rPr>
                <w:rStyle w:val="Hyperlink"/>
                <w:rFonts w:hint="cs"/>
                <w:webHidden/>
                <w:color w:val="auto"/>
                <w:sz w:val="22"/>
                <w:szCs w:val="22"/>
                <w:u w:val="none"/>
              </w:rPr>
              <w:tab/>
            </w:r>
            <w:r>
              <w:rPr>
                <w:rStyle w:val="Hyperlink"/>
                <w:rFonts w:hint="cs"/>
              </w:rPr>
              <w:fldChar w:fldCharType="begin"/>
            </w:r>
            <w:r>
              <w:rPr>
                <w:rStyle w:val="Hyperlink"/>
                <w:rFonts w:hint="cs"/>
                <w:webHidden/>
                <w:color w:val="auto"/>
                <w:sz w:val="22"/>
                <w:szCs w:val="22"/>
                <w:u w:val="none"/>
              </w:rPr>
              <w:instrText xml:space="preserve"> PAGEREF _Toc189749857 \h </w:instrText>
            </w:r>
            <w:r>
              <w:rPr>
                <w:rStyle w:val="Hyperlink"/>
              </w:rPr>
            </w:r>
            <w:r>
              <w:rPr>
                <w:rStyle w:val="Hyperlink"/>
              </w:rPr>
              <w:fldChar w:fldCharType="separate"/>
            </w:r>
            <w:r>
              <w:rPr>
                <w:rStyle w:val="Hyperlink"/>
                <w:rFonts w:hint="cs"/>
                <w:webHidden/>
                <w:color w:val="auto"/>
                <w:sz w:val="22"/>
                <w:szCs w:val="22"/>
                <w:u w:val="none"/>
              </w:rPr>
              <w:t>154</w:t>
            </w:r>
            <w:r>
              <w:rPr>
                <w:rStyle w:val="Hyperlink"/>
                <w:rFonts w:hint="cs"/>
              </w:rPr>
              <w:fldChar w:fldCharType="end"/>
            </w:r>
          </w:hyperlink>
        </w:p>
        <w:p w14:paraId="5F554EA7" w14:textId="77777777" w:rsidR="00000000" w:rsidRDefault="00000000">
          <w:pPr>
            <w:pStyle w:val="TOC1"/>
            <w:ind w:left="720"/>
            <w:rPr>
              <w:rFonts w:hint="cs"/>
              <w:smallCaps/>
              <w:kern w:val="2"/>
              <w:sz w:val="22"/>
              <w:szCs w:val="22"/>
              <w14:ligatures w14:val="standardContextual"/>
            </w:rPr>
          </w:pPr>
          <w:hyperlink w:anchor="_Toc189749858" w:history="1">
            <w:r>
              <w:rPr>
                <w:rStyle w:val="Hyperlink"/>
                <w:rFonts w:hint="cs"/>
                <w:sz w:val="22"/>
                <w:szCs w:val="22"/>
              </w:rPr>
              <w:t>भ (bh)</w:t>
            </w:r>
            <w:r>
              <w:rPr>
                <w:rStyle w:val="Hyperlink"/>
                <w:rFonts w:hint="cs"/>
                <w:webHidden/>
                <w:color w:val="auto"/>
                <w:sz w:val="22"/>
                <w:szCs w:val="22"/>
                <w:u w:val="none"/>
              </w:rPr>
              <w:tab/>
            </w:r>
            <w:r>
              <w:rPr>
                <w:rStyle w:val="Hyperlink"/>
                <w:rFonts w:hint="cs"/>
              </w:rPr>
              <w:fldChar w:fldCharType="begin"/>
            </w:r>
            <w:r>
              <w:rPr>
                <w:rStyle w:val="Hyperlink"/>
                <w:rFonts w:hint="cs"/>
                <w:webHidden/>
                <w:color w:val="auto"/>
                <w:sz w:val="22"/>
                <w:szCs w:val="22"/>
                <w:u w:val="none"/>
              </w:rPr>
              <w:instrText xml:space="preserve"> PAGEREF _Toc189749858 \h </w:instrText>
            </w:r>
            <w:r>
              <w:rPr>
                <w:rStyle w:val="Hyperlink"/>
              </w:rPr>
            </w:r>
            <w:r>
              <w:rPr>
                <w:rStyle w:val="Hyperlink"/>
              </w:rPr>
              <w:fldChar w:fldCharType="separate"/>
            </w:r>
            <w:r>
              <w:rPr>
                <w:rStyle w:val="Hyperlink"/>
                <w:rFonts w:hint="cs"/>
                <w:webHidden/>
                <w:color w:val="auto"/>
                <w:sz w:val="22"/>
                <w:szCs w:val="22"/>
                <w:u w:val="none"/>
              </w:rPr>
              <w:t>158</w:t>
            </w:r>
            <w:r>
              <w:rPr>
                <w:rStyle w:val="Hyperlink"/>
                <w:rFonts w:hint="cs"/>
              </w:rPr>
              <w:fldChar w:fldCharType="end"/>
            </w:r>
          </w:hyperlink>
        </w:p>
        <w:p w14:paraId="66B758AC" w14:textId="77777777" w:rsidR="00000000" w:rsidRDefault="00000000">
          <w:pPr>
            <w:pStyle w:val="TOC1"/>
            <w:ind w:left="720"/>
            <w:rPr>
              <w:rFonts w:hint="cs"/>
              <w:smallCaps/>
              <w:kern w:val="2"/>
              <w:sz w:val="22"/>
              <w:szCs w:val="22"/>
              <w14:ligatures w14:val="standardContextual"/>
            </w:rPr>
          </w:pPr>
          <w:hyperlink w:anchor="_Toc189749859" w:history="1">
            <w:r>
              <w:rPr>
                <w:rStyle w:val="Hyperlink"/>
                <w:rFonts w:hint="cs"/>
                <w:sz w:val="22"/>
                <w:szCs w:val="22"/>
              </w:rPr>
              <w:t>म (m)</w:t>
            </w:r>
            <w:r>
              <w:rPr>
                <w:rStyle w:val="Hyperlink"/>
                <w:rFonts w:hint="cs"/>
                <w:webHidden/>
                <w:color w:val="auto"/>
                <w:sz w:val="22"/>
                <w:szCs w:val="22"/>
                <w:u w:val="none"/>
              </w:rPr>
              <w:tab/>
            </w:r>
            <w:r>
              <w:rPr>
                <w:rStyle w:val="Hyperlink"/>
                <w:rFonts w:hint="cs"/>
              </w:rPr>
              <w:fldChar w:fldCharType="begin"/>
            </w:r>
            <w:r>
              <w:rPr>
                <w:rStyle w:val="Hyperlink"/>
                <w:rFonts w:hint="cs"/>
                <w:webHidden/>
                <w:color w:val="auto"/>
                <w:sz w:val="22"/>
                <w:szCs w:val="22"/>
                <w:u w:val="none"/>
              </w:rPr>
              <w:instrText xml:space="preserve"> PAGEREF _Toc189749859 \h </w:instrText>
            </w:r>
            <w:r>
              <w:rPr>
                <w:rStyle w:val="Hyperlink"/>
              </w:rPr>
            </w:r>
            <w:r>
              <w:rPr>
                <w:rStyle w:val="Hyperlink"/>
              </w:rPr>
              <w:fldChar w:fldCharType="separate"/>
            </w:r>
            <w:r>
              <w:rPr>
                <w:rStyle w:val="Hyperlink"/>
                <w:rFonts w:hint="cs"/>
                <w:webHidden/>
                <w:color w:val="auto"/>
                <w:sz w:val="22"/>
                <w:szCs w:val="22"/>
                <w:u w:val="none"/>
              </w:rPr>
              <w:t>164</w:t>
            </w:r>
            <w:r>
              <w:rPr>
                <w:rStyle w:val="Hyperlink"/>
                <w:rFonts w:hint="cs"/>
              </w:rPr>
              <w:fldChar w:fldCharType="end"/>
            </w:r>
          </w:hyperlink>
        </w:p>
        <w:p w14:paraId="22D1AFEE" w14:textId="77777777" w:rsidR="00000000" w:rsidRDefault="00000000">
          <w:pPr>
            <w:pStyle w:val="TOC1"/>
            <w:ind w:left="720"/>
            <w:rPr>
              <w:rFonts w:hint="cs"/>
              <w:smallCaps/>
              <w:kern w:val="2"/>
              <w:sz w:val="22"/>
              <w:szCs w:val="22"/>
              <w14:ligatures w14:val="standardContextual"/>
            </w:rPr>
          </w:pPr>
          <w:hyperlink w:anchor="_Toc189749860" w:history="1">
            <w:r>
              <w:rPr>
                <w:rStyle w:val="Hyperlink"/>
                <w:rFonts w:hint="cs"/>
                <w:sz w:val="22"/>
                <w:szCs w:val="22"/>
              </w:rPr>
              <w:t>य (y)</w:t>
            </w:r>
            <w:r>
              <w:rPr>
                <w:rStyle w:val="Hyperlink"/>
                <w:rFonts w:hint="cs"/>
                <w:webHidden/>
                <w:color w:val="auto"/>
                <w:sz w:val="22"/>
                <w:szCs w:val="22"/>
                <w:u w:val="none"/>
              </w:rPr>
              <w:tab/>
            </w:r>
            <w:r>
              <w:rPr>
                <w:rStyle w:val="Hyperlink"/>
                <w:rFonts w:hint="cs"/>
              </w:rPr>
              <w:fldChar w:fldCharType="begin"/>
            </w:r>
            <w:r>
              <w:rPr>
                <w:rStyle w:val="Hyperlink"/>
                <w:rFonts w:hint="cs"/>
                <w:webHidden/>
                <w:color w:val="auto"/>
                <w:sz w:val="22"/>
                <w:szCs w:val="22"/>
                <w:u w:val="none"/>
              </w:rPr>
              <w:instrText xml:space="preserve"> PAGEREF _Toc189749860 \h </w:instrText>
            </w:r>
            <w:r>
              <w:rPr>
                <w:rStyle w:val="Hyperlink"/>
              </w:rPr>
            </w:r>
            <w:r>
              <w:rPr>
                <w:rStyle w:val="Hyperlink"/>
              </w:rPr>
              <w:fldChar w:fldCharType="separate"/>
            </w:r>
            <w:r>
              <w:rPr>
                <w:rStyle w:val="Hyperlink"/>
                <w:rFonts w:hint="cs"/>
                <w:webHidden/>
                <w:color w:val="auto"/>
                <w:sz w:val="22"/>
                <w:szCs w:val="22"/>
                <w:u w:val="none"/>
              </w:rPr>
              <w:t>177</w:t>
            </w:r>
            <w:r>
              <w:rPr>
                <w:rStyle w:val="Hyperlink"/>
                <w:rFonts w:hint="cs"/>
              </w:rPr>
              <w:fldChar w:fldCharType="end"/>
            </w:r>
          </w:hyperlink>
        </w:p>
        <w:p w14:paraId="6156F116" w14:textId="77777777" w:rsidR="00000000" w:rsidRDefault="00000000">
          <w:pPr>
            <w:pStyle w:val="TOC1"/>
            <w:ind w:left="720"/>
            <w:rPr>
              <w:rFonts w:hint="cs"/>
              <w:smallCaps/>
              <w:kern w:val="2"/>
              <w:sz w:val="22"/>
              <w:szCs w:val="22"/>
              <w14:ligatures w14:val="standardContextual"/>
            </w:rPr>
          </w:pPr>
          <w:hyperlink w:anchor="_Toc189749861" w:history="1">
            <w:r>
              <w:rPr>
                <w:rStyle w:val="Hyperlink"/>
                <w:rFonts w:hint="cs"/>
                <w:sz w:val="22"/>
                <w:szCs w:val="22"/>
              </w:rPr>
              <w:t>र (r)</w:t>
            </w:r>
            <w:r>
              <w:rPr>
                <w:rStyle w:val="Hyperlink"/>
                <w:rFonts w:hint="cs"/>
                <w:webHidden/>
                <w:color w:val="auto"/>
                <w:sz w:val="22"/>
                <w:szCs w:val="22"/>
                <w:u w:val="none"/>
              </w:rPr>
              <w:tab/>
            </w:r>
            <w:r>
              <w:rPr>
                <w:rStyle w:val="Hyperlink"/>
                <w:rFonts w:hint="cs"/>
              </w:rPr>
              <w:fldChar w:fldCharType="begin"/>
            </w:r>
            <w:r>
              <w:rPr>
                <w:rStyle w:val="Hyperlink"/>
                <w:rFonts w:hint="cs"/>
                <w:webHidden/>
                <w:color w:val="auto"/>
                <w:sz w:val="22"/>
                <w:szCs w:val="22"/>
                <w:u w:val="none"/>
              </w:rPr>
              <w:instrText xml:space="preserve"> PAGEREF _Toc189749861 \h </w:instrText>
            </w:r>
            <w:r>
              <w:rPr>
                <w:rStyle w:val="Hyperlink"/>
              </w:rPr>
            </w:r>
            <w:r>
              <w:rPr>
                <w:rStyle w:val="Hyperlink"/>
              </w:rPr>
              <w:fldChar w:fldCharType="separate"/>
            </w:r>
            <w:r>
              <w:rPr>
                <w:rStyle w:val="Hyperlink"/>
                <w:rFonts w:hint="cs"/>
                <w:webHidden/>
                <w:color w:val="auto"/>
                <w:sz w:val="22"/>
                <w:szCs w:val="22"/>
                <w:u w:val="none"/>
              </w:rPr>
              <w:t>185</w:t>
            </w:r>
            <w:r>
              <w:rPr>
                <w:rStyle w:val="Hyperlink"/>
                <w:rFonts w:hint="cs"/>
              </w:rPr>
              <w:fldChar w:fldCharType="end"/>
            </w:r>
          </w:hyperlink>
        </w:p>
        <w:p w14:paraId="5F6BB899" w14:textId="77777777" w:rsidR="00000000" w:rsidRDefault="00000000">
          <w:pPr>
            <w:pStyle w:val="TOC1"/>
            <w:ind w:left="720"/>
            <w:rPr>
              <w:rFonts w:hint="cs"/>
              <w:smallCaps/>
              <w:kern w:val="2"/>
              <w:sz w:val="22"/>
              <w:szCs w:val="22"/>
              <w14:ligatures w14:val="standardContextual"/>
            </w:rPr>
          </w:pPr>
          <w:hyperlink w:anchor="_Toc189749862" w:history="1">
            <w:r>
              <w:rPr>
                <w:rStyle w:val="Hyperlink"/>
                <w:rFonts w:hint="cs"/>
                <w:sz w:val="22"/>
                <w:szCs w:val="22"/>
              </w:rPr>
              <w:t>ल (l)</w:t>
            </w:r>
            <w:r>
              <w:rPr>
                <w:rStyle w:val="Hyperlink"/>
                <w:rFonts w:hint="cs"/>
                <w:webHidden/>
                <w:color w:val="auto"/>
                <w:sz w:val="22"/>
                <w:szCs w:val="22"/>
                <w:u w:val="none"/>
              </w:rPr>
              <w:tab/>
            </w:r>
            <w:r>
              <w:rPr>
                <w:rStyle w:val="Hyperlink"/>
                <w:rFonts w:hint="cs"/>
              </w:rPr>
              <w:fldChar w:fldCharType="begin"/>
            </w:r>
            <w:r>
              <w:rPr>
                <w:rStyle w:val="Hyperlink"/>
                <w:rFonts w:hint="cs"/>
                <w:webHidden/>
                <w:color w:val="auto"/>
                <w:sz w:val="22"/>
                <w:szCs w:val="22"/>
                <w:u w:val="none"/>
              </w:rPr>
              <w:instrText xml:space="preserve"> PAGEREF _Toc189749862 \h </w:instrText>
            </w:r>
            <w:r>
              <w:rPr>
                <w:rStyle w:val="Hyperlink"/>
              </w:rPr>
            </w:r>
            <w:r>
              <w:rPr>
                <w:rStyle w:val="Hyperlink"/>
              </w:rPr>
              <w:fldChar w:fldCharType="separate"/>
            </w:r>
            <w:r>
              <w:rPr>
                <w:rStyle w:val="Hyperlink"/>
                <w:rFonts w:hint="cs"/>
                <w:webHidden/>
                <w:color w:val="auto"/>
                <w:sz w:val="22"/>
                <w:szCs w:val="22"/>
                <w:u w:val="none"/>
              </w:rPr>
              <w:t>193</w:t>
            </w:r>
            <w:r>
              <w:rPr>
                <w:rStyle w:val="Hyperlink"/>
                <w:rFonts w:hint="cs"/>
              </w:rPr>
              <w:fldChar w:fldCharType="end"/>
            </w:r>
          </w:hyperlink>
        </w:p>
        <w:p w14:paraId="4295BD18" w14:textId="77777777" w:rsidR="00000000" w:rsidRDefault="00000000">
          <w:pPr>
            <w:pStyle w:val="TOC1"/>
            <w:ind w:left="720"/>
            <w:rPr>
              <w:rFonts w:hint="cs"/>
              <w:smallCaps/>
              <w:kern w:val="2"/>
              <w:sz w:val="22"/>
              <w:szCs w:val="22"/>
              <w14:ligatures w14:val="standardContextual"/>
            </w:rPr>
          </w:pPr>
          <w:hyperlink w:anchor="_Toc189749863" w:history="1">
            <w:r>
              <w:rPr>
                <w:rStyle w:val="Hyperlink"/>
                <w:rFonts w:hint="cs"/>
                <w:sz w:val="22"/>
                <w:szCs w:val="22"/>
              </w:rPr>
              <w:t>व (v)</w:t>
            </w:r>
            <w:r>
              <w:rPr>
                <w:rStyle w:val="Hyperlink"/>
                <w:rFonts w:hint="cs"/>
                <w:webHidden/>
                <w:color w:val="auto"/>
                <w:sz w:val="22"/>
                <w:szCs w:val="22"/>
                <w:u w:val="none"/>
              </w:rPr>
              <w:tab/>
            </w:r>
            <w:r>
              <w:rPr>
                <w:rStyle w:val="Hyperlink"/>
                <w:rFonts w:hint="cs"/>
              </w:rPr>
              <w:fldChar w:fldCharType="begin"/>
            </w:r>
            <w:r>
              <w:rPr>
                <w:rStyle w:val="Hyperlink"/>
                <w:rFonts w:hint="cs"/>
                <w:webHidden/>
                <w:color w:val="auto"/>
                <w:sz w:val="22"/>
                <w:szCs w:val="22"/>
                <w:u w:val="none"/>
              </w:rPr>
              <w:instrText xml:space="preserve"> PAGEREF _Toc189749863 \h </w:instrText>
            </w:r>
            <w:r>
              <w:rPr>
                <w:rStyle w:val="Hyperlink"/>
              </w:rPr>
            </w:r>
            <w:r>
              <w:rPr>
                <w:rStyle w:val="Hyperlink"/>
              </w:rPr>
              <w:fldChar w:fldCharType="separate"/>
            </w:r>
            <w:r>
              <w:rPr>
                <w:rStyle w:val="Hyperlink"/>
                <w:rFonts w:hint="cs"/>
                <w:webHidden/>
                <w:color w:val="auto"/>
                <w:sz w:val="22"/>
                <w:szCs w:val="22"/>
                <w:u w:val="none"/>
              </w:rPr>
              <w:t>194</w:t>
            </w:r>
            <w:r>
              <w:rPr>
                <w:rStyle w:val="Hyperlink"/>
                <w:rFonts w:hint="cs"/>
              </w:rPr>
              <w:fldChar w:fldCharType="end"/>
            </w:r>
          </w:hyperlink>
        </w:p>
        <w:p w14:paraId="058410B2" w14:textId="77777777" w:rsidR="00000000" w:rsidRDefault="00000000">
          <w:pPr>
            <w:pStyle w:val="TOC1"/>
            <w:ind w:left="720"/>
            <w:rPr>
              <w:rFonts w:hint="cs"/>
              <w:smallCaps/>
              <w:kern w:val="2"/>
              <w:sz w:val="22"/>
              <w:szCs w:val="22"/>
              <w14:ligatures w14:val="standardContextual"/>
            </w:rPr>
          </w:pPr>
          <w:hyperlink w:anchor="_Toc189749864" w:history="1">
            <w:r>
              <w:rPr>
                <w:rStyle w:val="Hyperlink"/>
                <w:rFonts w:hint="cs"/>
                <w:sz w:val="22"/>
                <w:szCs w:val="22"/>
              </w:rPr>
              <w:t>श (</w:t>
            </w:r>
            <w:r>
              <w:rPr>
                <w:rStyle w:val="Hyperlink"/>
                <w:rFonts w:ascii="Cambria" w:hAnsi="Cambria" w:cs="Cambria"/>
                <w:sz w:val="22"/>
                <w:szCs w:val="22"/>
              </w:rPr>
              <w:t>ś</w:t>
            </w:r>
            <w:r>
              <w:rPr>
                <w:rStyle w:val="Hyperlink"/>
                <w:rFonts w:hint="cs"/>
                <w:sz w:val="22"/>
                <w:szCs w:val="22"/>
              </w:rPr>
              <w:t>)</w:t>
            </w:r>
            <w:r>
              <w:rPr>
                <w:rStyle w:val="Hyperlink"/>
                <w:rFonts w:hint="cs"/>
                <w:webHidden/>
                <w:color w:val="auto"/>
                <w:sz w:val="22"/>
                <w:szCs w:val="22"/>
                <w:u w:val="none"/>
              </w:rPr>
              <w:tab/>
            </w:r>
            <w:r>
              <w:rPr>
                <w:rStyle w:val="Hyperlink"/>
                <w:rFonts w:hint="cs"/>
              </w:rPr>
              <w:fldChar w:fldCharType="begin"/>
            </w:r>
            <w:r>
              <w:rPr>
                <w:rStyle w:val="Hyperlink"/>
                <w:rFonts w:hint="cs"/>
                <w:webHidden/>
                <w:color w:val="auto"/>
                <w:sz w:val="22"/>
                <w:szCs w:val="22"/>
                <w:u w:val="none"/>
              </w:rPr>
              <w:instrText xml:space="preserve"> PAGEREF _Toc189749864 \h </w:instrText>
            </w:r>
            <w:r>
              <w:rPr>
                <w:rStyle w:val="Hyperlink"/>
              </w:rPr>
            </w:r>
            <w:r>
              <w:rPr>
                <w:rStyle w:val="Hyperlink"/>
              </w:rPr>
              <w:fldChar w:fldCharType="separate"/>
            </w:r>
            <w:r>
              <w:rPr>
                <w:rStyle w:val="Hyperlink"/>
                <w:rFonts w:hint="cs"/>
                <w:webHidden/>
                <w:color w:val="auto"/>
                <w:sz w:val="22"/>
                <w:szCs w:val="22"/>
                <w:u w:val="none"/>
              </w:rPr>
              <w:t>222</w:t>
            </w:r>
            <w:r>
              <w:rPr>
                <w:rStyle w:val="Hyperlink"/>
                <w:rFonts w:hint="cs"/>
              </w:rPr>
              <w:fldChar w:fldCharType="end"/>
            </w:r>
          </w:hyperlink>
        </w:p>
        <w:p w14:paraId="36814160" w14:textId="77777777" w:rsidR="00000000" w:rsidRDefault="00000000">
          <w:pPr>
            <w:pStyle w:val="TOC1"/>
            <w:ind w:left="720"/>
            <w:rPr>
              <w:rFonts w:hint="cs"/>
              <w:smallCaps/>
              <w:kern w:val="2"/>
              <w:sz w:val="22"/>
              <w:szCs w:val="22"/>
              <w14:ligatures w14:val="standardContextual"/>
            </w:rPr>
          </w:pPr>
          <w:hyperlink w:anchor="_Toc189749865" w:history="1">
            <w:r>
              <w:rPr>
                <w:rStyle w:val="Hyperlink"/>
                <w:rFonts w:hint="cs"/>
                <w:sz w:val="22"/>
                <w:szCs w:val="22"/>
              </w:rPr>
              <w:t>ष (</w:t>
            </w:r>
            <w:r>
              <w:rPr>
                <w:rStyle w:val="Hyperlink"/>
                <w:rFonts w:ascii="Cambria" w:hAnsi="Cambria" w:cs="Cambria"/>
                <w:sz w:val="22"/>
                <w:szCs w:val="22"/>
              </w:rPr>
              <w:t>ṣ</w:t>
            </w:r>
            <w:r>
              <w:rPr>
                <w:rStyle w:val="Hyperlink"/>
                <w:rFonts w:hint="cs"/>
                <w:sz w:val="22"/>
                <w:szCs w:val="22"/>
              </w:rPr>
              <w:t>)</w:t>
            </w:r>
            <w:r>
              <w:rPr>
                <w:rStyle w:val="Hyperlink"/>
                <w:rFonts w:hint="cs"/>
                <w:webHidden/>
                <w:color w:val="auto"/>
                <w:sz w:val="22"/>
                <w:szCs w:val="22"/>
                <w:u w:val="none"/>
              </w:rPr>
              <w:tab/>
            </w:r>
            <w:r>
              <w:rPr>
                <w:rStyle w:val="Hyperlink"/>
                <w:rFonts w:hint="cs"/>
              </w:rPr>
              <w:fldChar w:fldCharType="begin"/>
            </w:r>
            <w:r>
              <w:rPr>
                <w:rStyle w:val="Hyperlink"/>
                <w:rFonts w:hint="cs"/>
                <w:webHidden/>
                <w:color w:val="auto"/>
                <w:sz w:val="22"/>
                <w:szCs w:val="22"/>
                <w:u w:val="none"/>
              </w:rPr>
              <w:instrText xml:space="preserve"> PAGEREF _Toc189749865 \h </w:instrText>
            </w:r>
            <w:r>
              <w:rPr>
                <w:rStyle w:val="Hyperlink"/>
              </w:rPr>
            </w:r>
            <w:r>
              <w:rPr>
                <w:rStyle w:val="Hyperlink"/>
              </w:rPr>
              <w:fldChar w:fldCharType="separate"/>
            </w:r>
            <w:r>
              <w:rPr>
                <w:rStyle w:val="Hyperlink"/>
                <w:rFonts w:hint="cs"/>
                <w:webHidden/>
                <w:color w:val="auto"/>
                <w:sz w:val="22"/>
                <w:szCs w:val="22"/>
                <w:u w:val="none"/>
              </w:rPr>
              <w:t>233</w:t>
            </w:r>
            <w:r>
              <w:rPr>
                <w:rStyle w:val="Hyperlink"/>
                <w:rFonts w:hint="cs"/>
              </w:rPr>
              <w:fldChar w:fldCharType="end"/>
            </w:r>
          </w:hyperlink>
        </w:p>
        <w:p w14:paraId="17B5C902" w14:textId="77777777" w:rsidR="00000000" w:rsidRDefault="00000000">
          <w:pPr>
            <w:pStyle w:val="TOC1"/>
            <w:ind w:left="720"/>
            <w:rPr>
              <w:rFonts w:hint="cs"/>
              <w:smallCaps/>
              <w:kern w:val="2"/>
              <w:sz w:val="22"/>
              <w:szCs w:val="22"/>
              <w14:ligatures w14:val="standardContextual"/>
            </w:rPr>
          </w:pPr>
          <w:hyperlink w:anchor="_Toc189749866" w:history="1">
            <w:r>
              <w:rPr>
                <w:rStyle w:val="Hyperlink"/>
                <w:rFonts w:hint="cs"/>
                <w:sz w:val="22"/>
                <w:szCs w:val="22"/>
              </w:rPr>
              <w:t>स (s)</w:t>
            </w:r>
            <w:r>
              <w:rPr>
                <w:rStyle w:val="Hyperlink"/>
                <w:rFonts w:hint="cs"/>
                <w:webHidden/>
                <w:color w:val="auto"/>
                <w:sz w:val="22"/>
                <w:szCs w:val="22"/>
                <w:u w:val="none"/>
              </w:rPr>
              <w:tab/>
            </w:r>
            <w:r>
              <w:rPr>
                <w:rStyle w:val="Hyperlink"/>
                <w:rFonts w:hint="cs"/>
              </w:rPr>
              <w:fldChar w:fldCharType="begin"/>
            </w:r>
            <w:r>
              <w:rPr>
                <w:rStyle w:val="Hyperlink"/>
                <w:rFonts w:hint="cs"/>
                <w:webHidden/>
                <w:color w:val="auto"/>
                <w:sz w:val="22"/>
                <w:szCs w:val="22"/>
                <w:u w:val="none"/>
              </w:rPr>
              <w:instrText xml:space="preserve"> PAGEREF _Toc189749866 \h </w:instrText>
            </w:r>
            <w:r>
              <w:rPr>
                <w:rStyle w:val="Hyperlink"/>
              </w:rPr>
            </w:r>
            <w:r>
              <w:rPr>
                <w:rStyle w:val="Hyperlink"/>
              </w:rPr>
              <w:fldChar w:fldCharType="separate"/>
            </w:r>
            <w:r>
              <w:rPr>
                <w:rStyle w:val="Hyperlink"/>
                <w:rFonts w:hint="cs"/>
                <w:webHidden/>
                <w:color w:val="auto"/>
                <w:sz w:val="22"/>
                <w:szCs w:val="22"/>
                <w:u w:val="none"/>
              </w:rPr>
              <w:t>234</w:t>
            </w:r>
            <w:r>
              <w:rPr>
                <w:rStyle w:val="Hyperlink"/>
                <w:rFonts w:hint="cs"/>
              </w:rPr>
              <w:fldChar w:fldCharType="end"/>
            </w:r>
          </w:hyperlink>
        </w:p>
        <w:p w14:paraId="33ED0FFE" w14:textId="77777777" w:rsidR="00000000" w:rsidRDefault="00000000">
          <w:pPr>
            <w:pStyle w:val="TOC1"/>
            <w:ind w:left="720"/>
            <w:rPr>
              <w:rFonts w:hint="cs"/>
              <w:smallCaps/>
              <w:kern w:val="2"/>
              <w:sz w:val="22"/>
              <w:szCs w:val="22"/>
              <w14:ligatures w14:val="standardContextual"/>
            </w:rPr>
          </w:pPr>
          <w:hyperlink w:anchor="_Toc189749867" w:history="1">
            <w:r>
              <w:rPr>
                <w:rStyle w:val="Hyperlink"/>
                <w:rFonts w:hint="cs"/>
                <w:sz w:val="22"/>
                <w:szCs w:val="22"/>
              </w:rPr>
              <w:t>ह (h)</w:t>
            </w:r>
            <w:r>
              <w:rPr>
                <w:rStyle w:val="Hyperlink"/>
                <w:rFonts w:hint="cs"/>
                <w:webHidden/>
                <w:color w:val="auto"/>
                <w:sz w:val="22"/>
                <w:szCs w:val="22"/>
                <w:u w:val="none"/>
              </w:rPr>
              <w:tab/>
            </w:r>
            <w:r>
              <w:rPr>
                <w:rStyle w:val="Hyperlink"/>
                <w:rFonts w:hint="cs"/>
              </w:rPr>
              <w:fldChar w:fldCharType="begin"/>
            </w:r>
            <w:r>
              <w:rPr>
                <w:rStyle w:val="Hyperlink"/>
                <w:rFonts w:hint="cs"/>
                <w:webHidden/>
                <w:color w:val="auto"/>
                <w:sz w:val="22"/>
                <w:szCs w:val="22"/>
                <w:u w:val="none"/>
              </w:rPr>
              <w:instrText xml:space="preserve"> PAGEREF _Toc189749867 \h </w:instrText>
            </w:r>
            <w:r>
              <w:rPr>
                <w:rStyle w:val="Hyperlink"/>
              </w:rPr>
            </w:r>
            <w:r>
              <w:rPr>
                <w:rStyle w:val="Hyperlink"/>
              </w:rPr>
              <w:fldChar w:fldCharType="separate"/>
            </w:r>
            <w:r>
              <w:rPr>
                <w:rStyle w:val="Hyperlink"/>
                <w:rFonts w:hint="cs"/>
                <w:webHidden/>
                <w:color w:val="auto"/>
                <w:sz w:val="22"/>
                <w:szCs w:val="22"/>
                <w:u w:val="none"/>
              </w:rPr>
              <w:t>268</w:t>
            </w:r>
            <w:r>
              <w:rPr>
                <w:rStyle w:val="Hyperlink"/>
                <w:rFonts w:hint="cs"/>
              </w:rPr>
              <w:fldChar w:fldCharType="end"/>
            </w:r>
          </w:hyperlink>
        </w:p>
        <w:p w14:paraId="288B5AF1" w14:textId="77777777" w:rsidR="00000000" w:rsidRDefault="00000000">
          <w:pPr>
            <w:pStyle w:val="TOC2"/>
            <w:rPr>
              <w:rFonts w:hint="cs"/>
              <w:bCs w:val="0"/>
              <w:kern w:val="2"/>
              <w:sz w:val="22"/>
              <w:szCs w:val="22"/>
              <w14:ligatures w14:val="standardContextual"/>
            </w:rPr>
          </w:pPr>
          <w:hyperlink w:anchor="_Toc189749868" w:history="1">
            <w:r>
              <w:rPr>
                <w:rStyle w:val="Hyperlink"/>
                <w:rFonts w:hint="cs"/>
                <w:sz w:val="22"/>
                <w:szCs w:val="22"/>
              </w:rPr>
              <w:t>Other Publications by Author</w:t>
            </w:r>
            <w:r>
              <w:rPr>
                <w:rStyle w:val="Hyperlink"/>
                <w:rFonts w:hint="cs"/>
                <w:webHidden/>
                <w:color w:val="auto"/>
                <w:sz w:val="22"/>
                <w:szCs w:val="22"/>
                <w:u w:val="none"/>
              </w:rPr>
              <w:tab/>
            </w:r>
            <w:r>
              <w:rPr>
                <w:rStyle w:val="Hyperlink"/>
                <w:rFonts w:hint="cs"/>
              </w:rPr>
              <w:fldChar w:fldCharType="begin"/>
            </w:r>
            <w:r>
              <w:rPr>
                <w:rStyle w:val="Hyperlink"/>
                <w:rFonts w:hint="cs"/>
                <w:webHidden/>
                <w:color w:val="auto"/>
                <w:sz w:val="22"/>
                <w:szCs w:val="22"/>
                <w:u w:val="none"/>
              </w:rPr>
              <w:instrText xml:space="preserve"> PAGEREF _Toc189749868 \h </w:instrText>
            </w:r>
            <w:r>
              <w:rPr>
                <w:rStyle w:val="Hyperlink"/>
              </w:rPr>
            </w:r>
            <w:r>
              <w:rPr>
                <w:rStyle w:val="Hyperlink"/>
              </w:rPr>
              <w:fldChar w:fldCharType="separate"/>
            </w:r>
            <w:r>
              <w:rPr>
                <w:rStyle w:val="Hyperlink"/>
                <w:rFonts w:hint="cs"/>
                <w:webHidden/>
                <w:color w:val="auto"/>
                <w:sz w:val="22"/>
                <w:szCs w:val="22"/>
                <w:u w:val="none"/>
              </w:rPr>
              <w:t>273</w:t>
            </w:r>
            <w:r>
              <w:rPr>
                <w:rStyle w:val="Hyperlink"/>
                <w:rFonts w:hint="cs"/>
              </w:rPr>
              <w:fldChar w:fldCharType="end"/>
            </w:r>
          </w:hyperlink>
        </w:p>
        <w:p w14:paraId="052C96F6" w14:textId="77777777" w:rsidR="00000000" w:rsidRDefault="00000000">
          <w:pPr>
            <w:spacing w:before="0" w:after="40" w:line="276" w:lineRule="auto"/>
            <w:ind w:left="288" w:firstLine="288"/>
            <w:rPr>
              <w:rFonts w:ascii="Mangal" w:hAnsi="Mangal" w:cs="Mangal" w:hint="cs"/>
              <w:b/>
              <w:bCs/>
              <w:sz w:val="22"/>
              <w:szCs w:val="22"/>
            </w:rPr>
          </w:pPr>
          <w:r>
            <w:rPr>
              <w:rFonts w:hint="cs"/>
            </w:rPr>
            <w:fldChar w:fldCharType="end"/>
          </w:r>
        </w:p>
      </w:sdtContent>
    </w:sdt>
    <w:p w14:paraId="1AA812D1" w14:textId="77777777" w:rsidR="00000000" w:rsidRDefault="00000000">
      <w:pPr>
        <w:spacing w:before="0" w:after="0" w:line="276" w:lineRule="auto"/>
        <w:ind w:firstLine="0"/>
        <w:jc w:val="left"/>
        <w:rPr>
          <w:rFonts w:ascii="Mangal" w:hAnsi="Mangal" w:cs="Mangal"/>
          <w:b/>
          <w:bCs/>
          <w:sz w:val="22"/>
          <w:szCs w:val="22"/>
        </w:rPr>
        <w:sectPr w:rsidR="00000000">
          <w:headerReference w:type="default" r:id="rId13"/>
          <w:footerReference w:type="default" r:id="rId14"/>
          <w:headerReference w:type="first" r:id="rId15"/>
          <w:footerReference w:type="first" r:id="rId16"/>
          <w:footnotePr>
            <w:numFmt w:val="chicago"/>
          </w:footnotePr>
          <w:pgSz w:w="11901" w:h="16840"/>
          <w:pgMar w:top="1418" w:right="851" w:bottom="1418" w:left="851" w:header="851" w:footer="851" w:gutter="567"/>
          <w:pgNumType w:start="5"/>
          <w:cols w:space="720"/>
          <w:titlePg/>
        </w:sectPr>
      </w:pPr>
    </w:p>
    <w:p w14:paraId="4FA66080" w14:textId="77777777" w:rsidR="00000000" w:rsidRDefault="00000000">
      <w:pPr>
        <w:spacing w:before="0" w:after="0" w:line="240" w:lineRule="auto"/>
        <w:ind w:firstLine="0"/>
        <w:jc w:val="left"/>
        <w:rPr>
          <w:rFonts w:ascii="Kokila" w:hAnsi="Kokila" w:cs="Kokila"/>
          <w:b/>
          <w:sz w:val="28"/>
        </w:rPr>
        <w:sectPr w:rsidR="00000000">
          <w:headerReference w:type="default" r:id="rId17"/>
          <w:footnotePr>
            <w:numFmt w:val="chicago"/>
          </w:footnotePr>
          <w:pgSz w:w="11901" w:h="16840"/>
          <w:pgMar w:top="1418" w:right="851" w:bottom="1418" w:left="851" w:header="851" w:footer="851" w:gutter="567"/>
          <w:cols w:space="720"/>
          <w:titlePg/>
        </w:sectPr>
      </w:pPr>
    </w:p>
    <w:p w14:paraId="3CD0EFE8" w14:textId="77777777" w:rsidR="00000000" w:rsidRDefault="00000000">
      <w:pPr>
        <w:pBdr>
          <w:bottom w:val="single" w:sz="4" w:space="1" w:color="auto"/>
        </w:pBdr>
        <w:spacing w:before="240" w:after="80" w:line="300" w:lineRule="exact"/>
        <w:ind w:left="288" w:firstLine="288"/>
        <w:jc w:val="center"/>
        <w:outlineLvl w:val="1"/>
        <w:rPr>
          <w:rFonts w:ascii="Georgia" w:hAnsi="Georgia"/>
          <w:b/>
          <w:bCs/>
          <w:smallCaps/>
          <w:spacing w:val="5"/>
          <w:sz w:val="36"/>
          <w:szCs w:val="36"/>
        </w:rPr>
      </w:pPr>
      <w:bookmarkStart w:id="1" w:name="_Toc136950724"/>
      <w:bookmarkStart w:id="2" w:name="_Toc189749831"/>
      <w:r>
        <w:rPr>
          <w:rFonts w:ascii="Georgia" w:hAnsi="Georgia"/>
          <w:b/>
          <w:bCs/>
          <w:smallCaps/>
          <w:spacing w:val="5"/>
          <w:sz w:val="36"/>
          <w:szCs w:val="36"/>
        </w:rPr>
        <w:t>Prologue</w:t>
      </w:r>
      <w:bookmarkEnd w:id="1"/>
      <w:bookmarkEnd w:id="2"/>
    </w:p>
    <w:p w14:paraId="36907637" w14:textId="77777777" w:rsidR="00000000" w:rsidRDefault="00000000">
      <w:pPr>
        <w:spacing w:before="0" w:after="40" w:line="300" w:lineRule="exact"/>
        <w:ind w:left="288" w:firstLine="288"/>
        <w:rPr>
          <w:lang w:val="en-GB"/>
        </w:rPr>
      </w:pPr>
    </w:p>
    <w:p w14:paraId="5F13FB23" w14:textId="77777777" w:rsidR="00000000" w:rsidRDefault="00000000">
      <w:pPr>
        <w:spacing w:before="0" w:after="40" w:line="300" w:lineRule="exact"/>
        <w:ind w:left="288" w:firstLine="288"/>
        <w:rPr>
          <w:sz w:val="28"/>
          <w:szCs w:val="28"/>
        </w:rPr>
      </w:pPr>
      <w:r>
        <w:rPr>
          <w:sz w:val="28"/>
          <w:szCs w:val="28"/>
          <w:lang w:val="en-GB"/>
        </w:rPr>
        <w:t xml:space="preserve">Each </w:t>
      </w:r>
      <w:r>
        <w:rPr>
          <w:sz w:val="28"/>
          <w:szCs w:val="28"/>
        </w:rPr>
        <w:t xml:space="preserve">Dictionary entry is organised as below </w:t>
      </w:r>
    </w:p>
    <w:p w14:paraId="1C9661C8" w14:textId="77777777" w:rsidR="00000000" w:rsidRDefault="00000000">
      <w:pPr>
        <w:spacing w:before="0" w:after="40" w:line="300" w:lineRule="exact"/>
        <w:ind w:left="288" w:firstLine="288"/>
        <w:rPr>
          <w:sz w:val="28"/>
          <w:szCs w:val="28"/>
        </w:rPr>
      </w:pPr>
    </w:p>
    <w:p w14:paraId="5031F6FE" w14:textId="77777777" w:rsidR="00000000" w:rsidRDefault="00000000">
      <w:pPr>
        <w:spacing w:before="0" w:after="40" w:line="360" w:lineRule="auto"/>
        <w:ind w:left="288" w:firstLine="288"/>
        <w:rPr>
          <w:sz w:val="28"/>
          <w:szCs w:val="28"/>
        </w:rPr>
      </w:pPr>
      <w:r>
        <w:rPr>
          <w:sz w:val="28"/>
          <w:szCs w:val="28"/>
        </w:rPr>
        <w:t xml:space="preserve">- </w:t>
      </w:r>
      <w:r>
        <w:rPr>
          <w:b/>
          <w:sz w:val="28"/>
          <w:szCs w:val="28"/>
        </w:rPr>
        <w:t>Sanskrit word</w:t>
      </w:r>
      <w:r>
        <w:rPr>
          <w:sz w:val="28"/>
          <w:szCs w:val="28"/>
        </w:rPr>
        <w:t xml:space="preserve"> from the Rig Veda in bold</w:t>
      </w:r>
    </w:p>
    <w:p w14:paraId="27DD571A" w14:textId="77777777" w:rsidR="00000000" w:rsidRDefault="00000000">
      <w:pPr>
        <w:spacing w:before="0" w:after="40" w:line="360" w:lineRule="auto"/>
        <w:ind w:left="288" w:firstLine="288"/>
        <w:rPr>
          <w:sz w:val="28"/>
          <w:szCs w:val="28"/>
        </w:rPr>
      </w:pPr>
      <w:r>
        <w:rPr>
          <w:sz w:val="28"/>
          <w:szCs w:val="28"/>
        </w:rPr>
        <w:t xml:space="preserve">- </w:t>
      </w:r>
      <w:r>
        <w:rPr>
          <w:b/>
          <w:bCs/>
          <w:sz w:val="28"/>
          <w:szCs w:val="28"/>
        </w:rPr>
        <w:t>Roman transliteration</w:t>
      </w:r>
      <w:r>
        <w:rPr>
          <w:sz w:val="28"/>
          <w:szCs w:val="28"/>
        </w:rPr>
        <w:t xml:space="preserve"> </w:t>
      </w:r>
    </w:p>
    <w:p w14:paraId="71633857" w14:textId="77777777" w:rsidR="00000000" w:rsidRDefault="00000000">
      <w:pPr>
        <w:spacing w:before="0" w:after="40" w:line="360" w:lineRule="auto"/>
        <w:ind w:left="288" w:firstLine="288"/>
        <w:rPr>
          <w:sz w:val="28"/>
          <w:szCs w:val="28"/>
        </w:rPr>
      </w:pPr>
      <w:r>
        <w:rPr>
          <w:sz w:val="28"/>
          <w:szCs w:val="28"/>
        </w:rPr>
        <w:t xml:space="preserve">- </w:t>
      </w:r>
      <w:r>
        <w:rPr>
          <w:b/>
          <w:sz w:val="28"/>
          <w:szCs w:val="28"/>
        </w:rPr>
        <w:t>Meaning</w:t>
      </w:r>
      <w:r>
        <w:rPr>
          <w:sz w:val="28"/>
          <w:szCs w:val="28"/>
        </w:rPr>
        <w:t xml:space="preserve"> of each word as interpreted by </w:t>
      </w:r>
      <w:bookmarkStart w:id="3" w:name="_Toc133934986"/>
      <w:bookmarkStart w:id="4" w:name="_Toc40678886"/>
      <w:bookmarkStart w:id="5" w:name="_Toc38519370"/>
      <w:bookmarkStart w:id="6" w:name="_Toc38355199"/>
      <w:bookmarkStart w:id="7" w:name="_Toc38349982"/>
      <w:bookmarkStart w:id="8" w:name="_Toc38116925"/>
      <w:bookmarkStart w:id="9" w:name="_Toc38114596"/>
      <w:bookmarkStart w:id="10" w:name="_Toc37941851"/>
      <w:bookmarkStart w:id="11" w:name="_Toc33617400"/>
      <w:r>
        <w:rPr>
          <w:sz w:val="28"/>
          <w:szCs w:val="28"/>
        </w:rPr>
        <w:t xml:space="preserve">Sri Aurobindo along with the relevant Rig Veda Verse No. </w:t>
      </w:r>
      <w:bookmarkStart w:id="12" w:name="_Toc133935049"/>
      <w:bookmarkEnd w:id="3"/>
      <w:bookmarkEnd w:id="4"/>
      <w:bookmarkEnd w:id="5"/>
      <w:bookmarkEnd w:id="6"/>
      <w:bookmarkEnd w:id="7"/>
      <w:bookmarkEnd w:id="8"/>
      <w:bookmarkEnd w:id="9"/>
      <w:bookmarkEnd w:id="10"/>
      <w:bookmarkEnd w:id="11"/>
    </w:p>
    <w:p w14:paraId="06754EC8" w14:textId="77777777" w:rsidR="00000000" w:rsidRDefault="00000000">
      <w:pPr>
        <w:spacing w:before="0" w:after="40" w:line="360" w:lineRule="auto"/>
        <w:ind w:left="288" w:firstLine="288"/>
        <w:rPr>
          <w:sz w:val="28"/>
          <w:szCs w:val="28"/>
        </w:rPr>
      </w:pPr>
    </w:p>
    <w:p w14:paraId="5D5BF4CB" w14:textId="77777777" w:rsidR="00000000" w:rsidRDefault="00000000">
      <w:pPr>
        <w:spacing w:before="0" w:after="40" w:line="360" w:lineRule="auto"/>
        <w:ind w:left="288" w:firstLine="288"/>
        <w:rPr>
          <w:sz w:val="28"/>
          <w:szCs w:val="28"/>
        </w:rPr>
      </w:pPr>
      <w:r>
        <w:rPr>
          <w:sz w:val="28"/>
          <w:szCs w:val="28"/>
        </w:rPr>
        <w:t xml:space="preserve">A Companion Volume - </w:t>
      </w:r>
      <w:r>
        <w:rPr>
          <w:i/>
          <w:iCs/>
          <w:sz w:val="28"/>
          <w:szCs w:val="28"/>
        </w:rPr>
        <w:t>Vedic Dictionary (in the Light of Sri Aurobindo</w:t>
      </w:r>
      <w:r>
        <w:rPr>
          <w:sz w:val="28"/>
          <w:szCs w:val="28"/>
        </w:rPr>
        <w:t xml:space="preserve">) is a comprehensive publication giving </w:t>
      </w:r>
    </w:p>
    <w:p w14:paraId="2BCAFB0C" w14:textId="77777777" w:rsidR="00000000" w:rsidRDefault="00000000">
      <w:pPr>
        <w:spacing w:before="0" w:after="40" w:line="360" w:lineRule="auto"/>
        <w:ind w:left="288" w:firstLine="288"/>
        <w:rPr>
          <w:bCs/>
          <w:sz w:val="28"/>
          <w:szCs w:val="28"/>
          <w:lang w:val="en-IN"/>
        </w:rPr>
      </w:pPr>
      <w:r>
        <w:rPr>
          <w:bCs/>
          <w:sz w:val="28"/>
          <w:szCs w:val="28"/>
          <w:lang w:val="en-IN"/>
        </w:rPr>
        <w:t xml:space="preserve">- </w:t>
      </w:r>
      <w:r>
        <w:rPr>
          <w:b/>
          <w:bCs/>
          <w:sz w:val="28"/>
          <w:szCs w:val="28"/>
          <w:lang w:val="en-IN"/>
        </w:rPr>
        <w:t>Sanskrit word</w:t>
      </w:r>
      <w:r>
        <w:rPr>
          <w:bCs/>
          <w:sz w:val="28"/>
          <w:szCs w:val="28"/>
          <w:lang w:val="en-IN"/>
        </w:rPr>
        <w:t xml:space="preserve"> (basic) from the Rig Veda in bold</w:t>
      </w:r>
    </w:p>
    <w:p w14:paraId="250DB308" w14:textId="77777777" w:rsidR="00000000" w:rsidRDefault="00000000">
      <w:pPr>
        <w:spacing w:before="0" w:after="40" w:line="360" w:lineRule="auto"/>
        <w:ind w:left="288" w:firstLine="288"/>
        <w:rPr>
          <w:bCs/>
          <w:sz w:val="28"/>
          <w:szCs w:val="28"/>
          <w:lang w:val="en-IN"/>
        </w:rPr>
      </w:pPr>
      <w:r>
        <w:rPr>
          <w:bCs/>
          <w:sz w:val="28"/>
          <w:szCs w:val="28"/>
          <w:lang w:val="en-IN"/>
        </w:rPr>
        <w:t xml:space="preserve">- </w:t>
      </w:r>
      <w:r>
        <w:rPr>
          <w:b/>
          <w:bCs/>
          <w:sz w:val="28"/>
          <w:szCs w:val="28"/>
          <w:lang w:val="en-IN"/>
        </w:rPr>
        <w:t>Roman transliteration</w:t>
      </w:r>
      <w:r>
        <w:rPr>
          <w:bCs/>
          <w:sz w:val="28"/>
          <w:szCs w:val="28"/>
          <w:lang w:val="en-IN"/>
        </w:rPr>
        <w:t xml:space="preserve"> in round bracket</w:t>
      </w:r>
    </w:p>
    <w:p w14:paraId="199A122D" w14:textId="77777777" w:rsidR="00000000" w:rsidRDefault="00000000">
      <w:pPr>
        <w:spacing w:before="0" w:after="40" w:line="360" w:lineRule="auto"/>
        <w:ind w:left="288" w:firstLine="288"/>
        <w:rPr>
          <w:bCs/>
          <w:sz w:val="28"/>
          <w:szCs w:val="28"/>
          <w:lang w:val="en-IN"/>
        </w:rPr>
      </w:pPr>
      <w:r>
        <w:rPr>
          <w:bCs/>
          <w:sz w:val="28"/>
          <w:szCs w:val="28"/>
          <w:lang w:val="en-IN"/>
        </w:rPr>
        <w:t xml:space="preserve">- </w:t>
      </w:r>
      <w:r>
        <w:rPr>
          <w:b/>
          <w:bCs/>
          <w:sz w:val="28"/>
          <w:szCs w:val="28"/>
          <w:lang w:val="en-IN"/>
        </w:rPr>
        <w:t>Part of Speech</w:t>
      </w:r>
      <w:r>
        <w:rPr>
          <w:bCs/>
          <w:sz w:val="28"/>
          <w:szCs w:val="28"/>
          <w:lang w:val="en-IN"/>
        </w:rPr>
        <w:t xml:space="preserve"> (Noun, Adj., Verb etc.) in italics</w:t>
      </w:r>
    </w:p>
    <w:p w14:paraId="46B7FAC6" w14:textId="77777777" w:rsidR="00000000" w:rsidRDefault="00000000">
      <w:pPr>
        <w:spacing w:before="0" w:after="40" w:line="360" w:lineRule="auto"/>
        <w:ind w:left="288" w:firstLine="288"/>
        <w:rPr>
          <w:bCs/>
          <w:sz w:val="28"/>
          <w:szCs w:val="28"/>
          <w:lang w:val="en-IN"/>
        </w:rPr>
      </w:pPr>
      <w:r>
        <w:rPr>
          <w:bCs/>
          <w:sz w:val="28"/>
          <w:szCs w:val="28"/>
          <w:lang w:val="en-IN"/>
        </w:rPr>
        <w:t xml:space="preserve">- </w:t>
      </w:r>
      <w:r>
        <w:rPr>
          <w:b/>
          <w:bCs/>
          <w:sz w:val="28"/>
          <w:szCs w:val="28"/>
          <w:lang w:val="en-IN"/>
        </w:rPr>
        <w:t>Commentary</w:t>
      </w:r>
      <w:r>
        <w:rPr>
          <w:bCs/>
          <w:sz w:val="28"/>
          <w:szCs w:val="28"/>
          <w:lang w:val="en-IN"/>
        </w:rPr>
        <w:t xml:space="preserve"> by Sri Aurobindo, if any, in curly bracket, revealing the spiritual significance of the term with the Volume/Page No. of CWSA (Collected Works of Sri Aurobindo)</w:t>
      </w:r>
    </w:p>
    <w:p w14:paraId="1B1C6123" w14:textId="77777777" w:rsidR="00000000" w:rsidRDefault="00000000">
      <w:pPr>
        <w:spacing w:before="0" w:after="40" w:line="360" w:lineRule="auto"/>
        <w:ind w:left="288" w:firstLine="288"/>
        <w:rPr>
          <w:bCs/>
          <w:sz w:val="28"/>
          <w:szCs w:val="28"/>
          <w:lang w:val="en-IN"/>
        </w:rPr>
      </w:pPr>
      <w:r>
        <w:rPr>
          <w:bCs/>
          <w:sz w:val="28"/>
          <w:szCs w:val="28"/>
          <w:lang w:val="en-IN"/>
        </w:rPr>
        <w:t xml:space="preserve">- </w:t>
      </w:r>
      <w:r>
        <w:rPr>
          <w:b/>
          <w:bCs/>
          <w:sz w:val="28"/>
          <w:szCs w:val="28"/>
          <w:lang w:val="en-IN"/>
        </w:rPr>
        <w:t>Subentries for the different forms</w:t>
      </w:r>
      <w:r>
        <w:rPr>
          <w:bCs/>
          <w:sz w:val="28"/>
          <w:szCs w:val="28"/>
          <w:lang w:val="en-IN"/>
        </w:rPr>
        <w:t xml:space="preserve"> (declensions) of the basic word in Sanskrit </w:t>
      </w:r>
    </w:p>
    <w:p w14:paraId="2AC74213" w14:textId="77777777" w:rsidR="00000000" w:rsidRDefault="00000000">
      <w:pPr>
        <w:spacing w:before="0" w:after="40" w:line="360" w:lineRule="auto"/>
        <w:ind w:left="288" w:firstLine="288"/>
        <w:rPr>
          <w:bCs/>
          <w:sz w:val="28"/>
          <w:szCs w:val="28"/>
          <w:lang w:val="en-IN"/>
        </w:rPr>
      </w:pPr>
      <w:r>
        <w:rPr>
          <w:bCs/>
          <w:sz w:val="28"/>
          <w:szCs w:val="28"/>
          <w:lang w:val="en-IN"/>
        </w:rPr>
        <w:t xml:space="preserve">- </w:t>
      </w:r>
      <w:r>
        <w:rPr>
          <w:b/>
          <w:sz w:val="28"/>
          <w:szCs w:val="28"/>
          <w:lang w:val="en-IN"/>
        </w:rPr>
        <w:t>Meaning</w:t>
      </w:r>
      <w:r>
        <w:rPr>
          <w:bCs/>
          <w:sz w:val="28"/>
          <w:szCs w:val="28"/>
          <w:lang w:val="en-IN"/>
        </w:rPr>
        <w:t xml:space="preserve"> of each word as interpreted by Sri Aurobindo along with the relevant Rig Veda Verse No.</w:t>
      </w:r>
    </w:p>
    <w:p w14:paraId="393E9BE2" w14:textId="77777777" w:rsidR="00000000" w:rsidRDefault="00000000">
      <w:pPr>
        <w:spacing w:before="0" w:after="40" w:line="360" w:lineRule="auto"/>
        <w:ind w:left="288" w:firstLine="288"/>
        <w:rPr>
          <w:bCs/>
          <w:sz w:val="28"/>
          <w:szCs w:val="28"/>
          <w:lang w:val="en-IN"/>
        </w:rPr>
      </w:pPr>
    </w:p>
    <w:p w14:paraId="31EF03CB" w14:textId="77777777" w:rsidR="00000000" w:rsidRDefault="00000000">
      <w:pPr>
        <w:spacing w:before="0" w:after="40" w:line="360" w:lineRule="auto"/>
        <w:ind w:left="288" w:firstLine="288"/>
        <w:rPr>
          <w:sz w:val="28"/>
          <w:szCs w:val="28"/>
          <w:lang w:val="en-GB"/>
        </w:rPr>
      </w:pPr>
      <w:r>
        <w:rPr>
          <w:bCs/>
          <w:sz w:val="28"/>
          <w:szCs w:val="28"/>
          <w:lang w:val="en-IN"/>
        </w:rPr>
        <w:t xml:space="preserve">The </w:t>
      </w:r>
      <w:r>
        <w:rPr>
          <w:b/>
          <w:bCs/>
          <w:sz w:val="28"/>
          <w:szCs w:val="28"/>
          <w:lang w:val="en-IN"/>
        </w:rPr>
        <w:t>Ebook and Web versions of Dictionary</w:t>
      </w:r>
      <w:r>
        <w:rPr>
          <w:bCs/>
          <w:sz w:val="28"/>
          <w:szCs w:val="28"/>
          <w:lang w:val="en-IN"/>
        </w:rPr>
        <w:t xml:space="preserve"> give, in addition, the no. of times a Sanskrit Word (in all its forms) has occurred in the Rig Veda, hyperlinked with http://www.sanskrit-linguistics.org - a free online resource by Dr. Oliver Hellwig.    </w:t>
      </w:r>
    </w:p>
    <w:p w14:paraId="397162A8" w14:textId="77777777" w:rsidR="00000000" w:rsidRDefault="00000000">
      <w:pPr>
        <w:spacing w:before="0" w:after="40" w:line="300" w:lineRule="exact"/>
        <w:ind w:left="288" w:firstLine="288"/>
      </w:pPr>
    </w:p>
    <w:p w14:paraId="4DE28DB0" w14:textId="77777777" w:rsidR="00000000" w:rsidRDefault="00000000">
      <w:pPr>
        <w:spacing w:before="0" w:after="40" w:line="300" w:lineRule="exact"/>
        <w:ind w:left="288" w:firstLine="288"/>
      </w:pPr>
    </w:p>
    <w:p w14:paraId="07627DCB" w14:textId="77777777" w:rsidR="00000000" w:rsidRDefault="00000000">
      <w:pPr>
        <w:spacing w:before="0" w:after="40" w:line="300" w:lineRule="exact"/>
        <w:ind w:left="288" w:firstLine="288"/>
      </w:pPr>
    </w:p>
    <w:p w14:paraId="68809AF4" w14:textId="77777777" w:rsidR="00000000" w:rsidRDefault="00000000">
      <w:pPr>
        <w:spacing w:before="0" w:after="0" w:line="240" w:lineRule="auto"/>
        <w:ind w:firstLine="0"/>
        <w:jc w:val="left"/>
        <w:sectPr w:rsidR="00000000">
          <w:headerReference w:type="even" r:id="rId18"/>
          <w:headerReference w:type="default" r:id="rId19"/>
          <w:footerReference w:type="even" r:id="rId20"/>
          <w:footerReference w:type="default" r:id="rId21"/>
          <w:headerReference w:type="first" r:id="rId22"/>
          <w:footnotePr>
            <w:numFmt w:val="chicago"/>
          </w:footnotePr>
          <w:pgSz w:w="11901" w:h="16840"/>
          <w:pgMar w:top="1418" w:right="851" w:bottom="1418" w:left="851" w:header="851" w:footer="851" w:gutter="567"/>
          <w:cols w:space="720"/>
          <w:titlePg/>
        </w:sectPr>
      </w:pPr>
    </w:p>
    <w:p w14:paraId="28C5640D" w14:textId="77777777" w:rsidR="00000000" w:rsidRDefault="00000000">
      <w:pPr>
        <w:pBdr>
          <w:bottom w:val="single" w:sz="4" w:space="1" w:color="auto"/>
        </w:pBdr>
        <w:spacing w:before="240" w:after="80" w:line="300" w:lineRule="exact"/>
        <w:ind w:left="288" w:firstLine="288"/>
        <w:jc w:val="center"/>
        <w:outlineLvl w:val="1"/>
        <w:rPr>
          <w:rFonts w:ascii="Georgia" w:hAnsi="Georgia"/>
          <w:b/>
          <w:bCs/>
          <w:smallCaps/>
          <w:spacing w:val="5"/>
          <w:sz w:val="36"/>
          <w:szCs w:val="36"/>
        </w:rPr>
      </w:pPr>
      <w:bookmarkStart w:id="13" w:name="_Toc189749832"/>
      <w:bookmarkEnd w:id="12"/>
      <w:r>
        <w:rPr>
          <w:rFonts w:ascii="Georgia" w:hAnsi="Georgia"/>
          <w:b/>
          <w:bCs/>
          <w:smallCaps/>
          <w:spacing w:val="5"/>
          <w:sz w:val="36"/>
          <w:szCs w:val="36"/>
        </w:rPr>
        <w:t>Acknowledgments</w:t>
      </w:r>
      <w:bookmarkEnd w:id="13"/>
    </w:p>
    <w:p w14:paraId="379BFF4B" w14:textId="77777777" w:rsidR="00000000" w:rsidRDefault="00000000">
      <w:pPr>
        <w:spacing w:before="0" w:after="40" w:line="300" w:lineRule="exact"/>
        <w:ind w:left="288" w:firstLine="288"/>
        <w:rPr>
          <w:b/>
          <w:bCs/>
          <w:sz w:val="28"/>
          <w:szCs w:val="28"/>
        </w:rPr>
      </w:pPr>
    </w:p>
    <w:p w14:paraId="769DBF67" w14:textId="77777777" w:rsidR="00000000" w:rsidRDefault="00000000">
      <w:pPr>
        <w:spacing w:before="0" w:after="0" w:line="240" w:lineRule="auto"/>
        <w:ind w:firstLine="0"/>
        <w:jc w:val="left"/>
        <w:rPr>
          <w:rFonts w:ascii="Kokila" w:hAnsi="Kokila" w:cs="Kokila"/>
          <w:b/>
          <w:sz w:val="28"/>
        </w:rPr>
        <w:sectPr w:rsidR="00000000">
          <w:headerReference w:type="default" r:id="rId23"/>
          <w:footnotePr>
            <w:numFmt w:val="chicago"/>
          </w:footnotePr>
          <w:pgSz w:w="11901" w:h="16840"/>
          <w:pgMar w:top="1418" w:right="851" w:bottom="1418" w:left="851" w:header="851" w:footer="851" w:gutter="567"/>
          <w:cols w:space="720"/>
          <w:titlePg/>
        </w:sectPr>
      </w:pPr>
    </w:p>
    <w:p w14:paraId="1CC4C67C" w14:textId="77777777" w:rsidR="00000000" w:rsidRDefault="00000000">
      <w:pPr>
        <w:spacing w:line="276" w:lineRule="auto"/>
        <w:rPr>
          <w:b/>
          <w:bCs/>
          <w:sz w:val="28"/>
          <w:szCs w:val="28"/>
        </w:rPr>
      </w:pPr>
      <w:r>
        <w:rPr>
          <w:b/>
          <w:bCs/>
          <w:sz w:val="28"/>
          <w:szCs w:val="28"/>
        </w:rPr>
        <w:t>Collected Works of Sri Aurobindo</w:t>
      </w:r>
    </w:p>
    <w:p w14:paraId="43FF4476" w14:textId="77777777" w:rsidR="00000000" w:rsidRDefault="00000000">
      <w:pPr>
        <w:spacing w:line="276" w:lineRule="auto"/>
        <w:rPr>
          <w:sz w:val="28"/>
          <w:szCs w:val="28"/>
        </w:rPr>
      </w:pPr>
    </w:p>
    <w:p w14:paraId="32F22C4C" w14:textId="77777777" w:rsidR="00000000" w:rsidRDefault="00000000">
      <w:pPr>
        <w:spacing w:line="276" w:lineRule="auto"/>
        <w:rPr>
          <w:sz w:val="28"/>
          <w:szCs w:val="28"/>
        </w:rPr>
      </w:pPr>
      <w:r>
        <w:rPr>
          <w:sz w:val="28"/>
          <w:szCs w:val="28"/>
        </w:rPr>
        <w:tab/>
        <w:t xml:space="preserve">The meanings are cited with reference to the </w:t>
      </w:r>
      <w:r>
        <w:rPr>
          <w:i/>
          <w:iCs/>
          <w:sz w:val="28"/>
          <w:szCs w:val="28"/>
        </w:rPr>
        <w:t>Rig Veda</w:t>
      </w:r>
      <w:r>
        <w:rPr>
          <w:rFonts w:ascii="Cambria" w:hAnsi="Cambria" w:cs="Cambria"/>
          <w:sz w:val="28"/>
          <w:szCs w:val="28"/>
        </w:rPr>
        <w:t> </w:t>
      </w:r>
      <w:r>
        <w:rPr>
          <w:sz w:val="28"/>
          <w:szCs w:val="28"/>
        </w:rPr>
        <w:t>verse, translated by Sri Aurobindo, in Mandala.Hymn.Verse format, e.g., 1.1.1. The comments are cited  as Volume No./Page No. e.g., 15/1 of 'Collected Works of Sri Aurobindo' – CWSA, Bulk of the citations are from CWSA Vol. 15 (</w:t>
      </w:r>
      <w:r>
        <w:rPr>
          <w:i/>
          <w:iCs/>
          <w:sz w:val="28"/>
          <w:szCs w:val="28"/>
        </w:rPr>
        <w:t>The Secret of the Veda</w:t>
      </w:r>
      <w:r>
        <w:rPr>
          <w:sz w:val="28"/>
          <w:szCs w:val="28"/>
        </w:rPr>
        <w:t>); Vol. 16 (</w:t>
      </w:r>
      <w:r>
        <w:rPr>
          <w:i/>
          <w:iCs/>
          <w:sz w:val="28"/>
          <w:szCs w:val="28"/>
        </w:rPr>
        <w:t>Hymns to the Mystic Fire</w:t>
      </w:r>
      <w:r>
        <w:rPr>
          <w:sz w:val="28"/>
          <w:szCs w:val="28"/>
        </w:rPr>
        <w:t xml:space="preserve">) or  SABCL (Sri Aurobindo Birth Centenary Library) Vol. 30 - </w:t>
      </w:r>
      <w:r>
        <w:rPr>
          <w:i/>
          <w:iCs/>
          <w:sz w:val="28"/>
          <w:szCs w:val="28"/>
        </w:rPr>
        <w:t>Glossary of Sanskrit and Other terms</w:t>
      </w:r>
      <w:r>
        <w:rPr>
          <w:sz w:val="28"/>
          <w:szCs w:val="28"/>
        </w:rPr>
        <w:t>, all freely accessible on https://incarnateword.in.</w:t>
      </w:r>
    </w:p>
    <w:p w14:paraId="0F9A39C0" w14:textId="77777777" w:rsidR="00000000" w:rsidRDefault="00000000">
      <w:pPr>
        <w:spacing w:line="276" w:lineRule="auto"/>
        <w:rPr>
          <w:sz w:val="28"/>
          <w:szCs w:val="28"/>
        </w:rPr>
      </w:pPr>
      <w:r>
        <w:rPr>
          <w:sz w:val="28"/>
          <w:szCs w:val="28"/>
        </w:rPr>
        <w:t>The compiler gratefully acknowledges and confirms that the copyright of all the original works extracted or cited belongs to the original copyright-holders.</w:t>
      </w:r>
    </w:p>
    <w:p w14:paraId="2AA641EF" w14:textId="77777777" w:rsidR="00000000" w:rsidRDefault="00000000">
      <w:pPr>
        <w:spacing w:line="276" w:lineRule="auto"/>
        <w:rPr>
          <w:sz w:val="28"/>
          <w:szCs w:val="28"/>
        </w:rPr>
      </w:pPr>
    </w:p>
    <w:p w14:paraId="473C36BB" w14:textId="77777777" w:rsidR="00000000" w:rsidRDefault="00000000">
      <w:pPr>
        <w:spacing w:line="276" w:lineRule="auto"/>
        <w:rPr>
          <w:sz w:val="28"/>
          <w:szCs w:val="28"/>
        </w:rPr>
      </w:pPr>
      <w:r>
        <w:rPr>
          <w:b/>
          <w:bCs/>
          <w:sz w:val="28"/>
          <w:szCs w:val="28"/>
        </w:rPr>
        <w:t>Other Reference Works</w:t>
      </w:r>
      <w:r>
        <w:rPr>
          <w:sz w:val="28"/>
          <w:szCs w:val="28"/>
        </w:rPr>
        <w:tab/>
      </w:r>
    </w:p>
    <w:p w14:paraId="6C0C73A8" w14:textId="77777777" w:rsidR="00000000" w:rsidRDefault="00000000">
      <w:pPr>
        <w:spacing w:line="276" w:lineRule="auto"/>
        <w:rPr>
          <w:sz w:val="28"/>
          <w:szCs w:val="28"/>
        </w:rPr>
      </w:pPr>
      <w:r>
        <w:rPr>
          <w:b/>
          <w:bCs/>
          <w:sz w:val="28"/>
          <w:szCs w:val="28"/>
        </w:rPr>
        <w:tab/>
      </w:r>
      <w:r>
        <w:rPr>
          <w:sz w:val="28"/>
          <w:szCs w:val="28"/>
        </w:rPr>
        <w:t xml:space="preserve"> </w:t>
      </w:r>
    </w:p>
    <w:p w14:paraId="34BDD810" w14:textId="77777777" w:rsidR="00000000" w:rsidRDefault="00000000">
      <w:pPr>
        <w:spacing w:line="276" w:lineRule="auto"/>
        <w:rPr>
          <w:sz w:val="28"/>
          <w:szCs w:val="28"/>
        </w:rPr>
      </w:pPr>
      <w:r>
        <w:rPr>
          <w:b/>
          <w:sz w:val="28"/>
          <w:szCs w:val="28"/>
        </w:rPr>
        <w:tab/>
        <w:t>Dr. Oliver Hellwig</w:t>
      </w:r>
      <w:r>
        <w:rPr>
          <w:sz w:val="28"/>
          <w:szCs w:val="28"/>
        </w:rPr>
        <w:t xml:space="preserve"> http://www.sanskrit-linguistics.org (the Sanskrit Words, Part of Speech and Declensions are cross-verified, and in the Ebook and Web versions of the Dictionary, hyper-linked, with this free online resource)</w:t>
      </w:r>
    </w:p>
    <w:p w14:paraId="7216A42B" w14:textId="77777777" w:rsidR="00000000" w:rsidRDefault="00000000">
      <w:pPr>
        <w:spacing w:line="276" w:lineRule="auto"/>
        <w:rPr>
          <w:sz w:val="28"/>
          <w:szCs w:val="28"/>
        </w:rPr>
      </w:pPr>
      <w:r>
        <w:rPr>
          <w:b/>
          <w:sz w:val="28"/>
          <w:szCs w:val="28"/>
        </w:rPr>
        <w:tab/>
        <w:t>A.B. Purani</w:t>
      </w:r>
      <w:r>
        <w:rPr>
          <w:sz w:val="28"/>
          <w:szCs w:val="28"/>
        </w:rPr>
        <w:t xml:space="preserve"> </w:t>
      </w:r>
      <w:r>
        <w:rPr>
          <w:i/>
          <w:iCs/>
          <w:sz w:val="28"/>
          <w:szCs w:val="28"/>
        </w:rPr>
        <w:t>Sri Aurobindo’s Vedic Glossary</w:t>
      </w:r>
      <w:r>
        <w:rPr>
          <w:sz w:val="28"/>
          <w:szCs w:val="28"/>
        </w:rPr>
        <w:t>, Pondicherry, 1962</w:t>
      </w:r>
    </w:p>
    <w:p w14:paraId="69A4F4F6" w14:textId="77777777" w:rsidR="00000000" w:rsidRDefault="00000000">
      <w:pPr>
        <w:spacing w:line="276" w:lineRule="auto"/>
        <w:rPr>
          <w:sz w:val="28"/>
          <w:szCs w:val="28"/>
        </w:rPr>
      </w:pPr>
      <w:r>
        <w:rPr>
          <w:b/>
          <w:bCs/>
          <w:sz w:val="28"/>
          <w:szCs w:val="28"/>
        </w:rPr>
        <w:tab/>
        <w:t>Suryakanta</w:t>
      </w:r>
      <w:r>
        <w:rPr>
          <w:sz w:val="28"/>
          <w:szCs w:val="28"/>
        </w:rPr>
        <w:t xml:space="preserve"> </w:t>
      </w:r>
      <w:r>
        <w:rPr>
          <w:i/>
          <w:iCs/>
          <w:sz w:val="28"/>
          <w:szCs w:val="28"/>
        </w:rPr>
        <w:t>A Practical Vedic Dictionary</w:t>
      </w:r>
      <w:r>
        <w:rPr>
          <w:sz w:val="28"/>
          <w:szCs w:val="28"/>
        </w:rPr>
        <w:t>, Oxford, 1981</w:t>
      </w:r>
    </w:p>
    <w:p w14:paraId="78567E6B" w14:textId="77777777" w:rsidR="00000000" w:rsidRDefault="00000000">
      <w:pPr>
        <w:spacing w:line="276" w:lineRule="auto"/>
        <w:rPr>
          <w:sz w:val="28"/>
          <w:szCs w:val="28"/>
        </w:rPr>
      </w:pPr>
      <w:r>
        <w:rPr>
          <w:b/>
          <w:bCs/>
          <w:sz w:val="28"/>
          <w:szCs w:val="28"/>
        </w:rPr>
        <w:tab/>
        <w:t>Prof. Gyanprakash Shastri</w:t>
      </w:r>
      <w:r>
        <w:rPr>
          <w:sz w:val="28"/>
          <w:szCs w:val="28"/>
        </w:rPr>
        <w:t xml:space="preserve"> </w:t>
      </w:r>
      <w:r>
        <w:rPr>
          <w:i/>
          <w:iCs/>
          <w:sz w:val="28"/>
          <w:szCs w:val="28"/>
        </w:rPr>
        <w:t>Rigbhashya-Pada-artha-Kosh (Vol. 1-8)</w:t>
      </w:r>
      <w:r>
        <w:rPr>
          <w:sz w:val="28"/>
          <w:szCs w:val="28"/>
        </w:rPr>
        <w:t>, Parimal Prakashan, 2013</w:t>
      </w:r>
    </w:p>
    <w:p w14:paraId="293CD525" w14:textId="77777777" w:rsidR="00000000" w:rsidRDefault="00000000">
      <w:pPr>
        <w:spacing w:line="276" w:lineRule="auto"/>
        <w:rPr>
          <w:b/>
          <w:bCs/>
          <w:sz w:val="28"/>
          <w:szCs w:val="28"/>
        </w:rPr>
      </w:pPr>
    </w:p>
    <w:p w14:paraId="1DC9B31A" w14:textId="77777777" w:rsidR="00000000" w:rsidRDefault="00000000">
      <w:pPr>
        <w:spacing w:line="276" w:lineRule="auto"/>
        <w:rPr>
          <w:b/>
          <w:bCs/>
          <w:sz w:val="28"/>
          <w:szCs w:val="28"/>
        </w:rPr>
      </w:pPr>
      <w:r>
        <w:rPr>
          <w:b/>
          <w:bCs/>
          <w:sz w:val="28"/>
          <w:szCs w:val="28"/>
        </w:rPr>
        <w:t>Special Acknowledgment</w:t>
      </w:r>
    </w:p>
    <w:p w14:paraId="5DE8AAEF" w14:textId="77777777" w:rsidR="00000000" w:rsidRDefault="00000000">
      <w:pPr>
        <w:spacing w:line="276" w:lineRule="auto"/>
        <w:rPr>
          <w:sz w:val="28"/>
          <w:szCs w:val="28"/>
        </w:rPr>
      </w:pPr>
    </w:p>
    <w:p w14:paraId="41F27F65" w14:textId="77777777" w:rsidR="00000000" w:rsidRDefault="00000000">
      <w:pPr>
        <w:spacing w:line="276" w:lineRule="auto"/>
        <w:rPr>
          <w:sz w:val="28"/>
          <w:szCs w:val="28"/>
        </w:rPr>
      </w:pPr>
      <w:r>
        <w:rPr>
          <w:sz w:val="28"/>
          <w:szCs w:val="28"/>
        </w:rPr>
        <w:tab/>
        <w:t xml:space="preserve">Heartfelt thanks to </w:t>
      </w:r>
      <w:r>
        <w:rPr>
          <w:b/>
          <w:bCs/>
          <w:sz w:val="28"/>
          <w:szCs w:val="28"/>
        </w:rPr>
        <w:t>Dr. Dan Harvey</w:t>
      </w:r>
      <w:r>
        <w:rPr>
          <w:sz w:val="28"/>
          <w:szCs w:val="28"/>
        </w:rPr>
        <w:t>, Professor of Computer Science at Southern Oregon University, for creating a customized version of WOLF (</w:t>
      </w:r>
      <w:r>
        <w:rPr>
          <w:i/>
          <w:iCs/>
          <w:sz w:val="28"/>
          <w:szCs w:val="28"/>
        </w:rPr>
        <w:t>Word Oriented Linguistic Framework 4.01.1</w:t>
      </w:r>
      <w:r>
        <w:rPr>
          <w:sz w:val="28"/>
          <w:szCs w:val="28"/>
        </w:rPr>
        <w:t xml:space="preserve">) - his dictionary application available on acornslinguistics.com. This tool has significantly facilitated the formatting of this publication for print, web, and app (Android and iOS) versions. </w:t>
      </w:r>
    </w:p>
    <w:p w14:paraId="0F0E271A" w14:textId="77777777" w:rsidR="00000000" w:rsidRDefault="00000000">
      <w:pPr>
        <w:spacing w:before="0" w:after="0" w:line="240" w:lineRule="auto"/>
        <w:ind w:firstLine="0"/>
        <w:jc w:val="left"/>
        <w:rPr>
          <w:rFonts w:ascii="Kokila" w:hAnsi="Kokila" w:cs="Kokila"/>
          <w:b/>
          <w:sz w:val="28"/>
        </w:rPr>
        <w:sectPr w:rsidR="00000000">
          <w:footnotePr>
            <w:numFmt w:val="chicago"/>
          </w:footnotePr>
          <w:type w:val="continuous"/>
          <w:pgSz w:w="11901" w:h="16840"/>
          <w:pgMar w:top="1418" w:right="851" w:bottom="1418" w:left="851" w:header="851" w:footer="851" w:gutter="567"/>
          <w:cols w:space="720"/>
          <w:titlePg/>
        </w:sectPr>
      </w:pPr>
    </w:p>
    <w:p w14:paraId="2CFEC905" w14:textId="77777777" w:rsidR="00000000" w:rsidRDefault="00000000">
      <w:pPr>
        <w:spacing w:before="0" w:after="0" w:line="240" w:lineRule="auto"/>
        <w:ind w:firstLine="0"/>
        <w:jc w:val="left"/>
        <w:rPr>
          <w:rFonts w:ascii="Georgia" w:hAnsi="Georgia"/>
          <w:b/>
          <w:bCs/>
          <w:smallCaps/>
          <w:spacing w:val="5"/>
          <w:sz w:val="36"/>
          <w:szCs w:val="36"/>
        </w:rPr>
        <w:sectPr w:rsidR="00000000">
          <w:headerReference w:type="default" r:id="rId24"/>
          <w:footnotePr>
            <w:numFmt w:val="chicago"/>
          </w:footnotePr>
          <w:type w:val="continuous"/>
          <w:pgSz w:w="11901" w:h="16840"/>
          <w:pgMar w:top="1440" w:right="1800" w:bottom="1440" w:left="1800" w:header="720" w:footer="720" w:gutter="0"/>
          <w:cols w:space="720"/>
          <w:titlePg/>
        </w:sectPr>
      </w:pPr>
    </w:p>
    <w:p w14:paraId="45727D9D" w14:textId="77777777" w:rsidR="00000000" w:rsidRDefault="00000000">
      <w:pPr>
        <w:pBdr>
          <w:bottom w:val="single" w:sz="4" w:space="1" w:color="auto"/>
        </w:pBdr>
        <w:spacing w:before="240" w:after="80" w:line="300" w:lineRule="exact"/>
        <w:ind w:left="288" w:firstLine="288"/>
        <w:jc w:val="center"/>
        <w:outlineLvl w:val="1"/>
      </w:pPr>
      <w:bookmarkStart w:id="14" w:name="_Toc189749833"/>
      <w:r>
        <w:rPr>
          <w:rFonts w:ascii="Georgia" w:hAnsi="Georgia"/>
          <w:b/>
          <w:bCs/>
          <w:smallCaps/>
          <w:spacing w:val="5"/>
          <w:sz w:val="36"/>
          <w:szCs w:val="36"/>
        </w:rPr>
        <w:t>A Concise Vedic Dictionary</w:t>
      </w:r>
      <w:bookmarkEnd w:id="14"/>
      <w:r>
        <w:rPr>
          <w:rFonts w:ascii="Georgia" w:hAnsi="Georgia"/>
          <w:b/>
          <w:bCs/>
          <w:smallCaps/>
          <w:spacing w:val="5"/>
          <w:sz w:val="36"/>
          <w:szCs w:val="36"/>
        </w:rPr>
        <w:t xml:space="preserve"> </w:t>
      </w:r>
    </w:p>
    <w:p w14:paraId="5449BDBC" w14:textId="77777777" w:rsidR="00000000" w:rsidRDefault="00000000">
      <w:pPr>
        <w:spacing w:before="0" w:after="0" w:line="240" w:lineRule="auto"/>
        <w:ind w:firstLine="0"/>
        <w:jc w:val="left"/>
        <w:sectPr w:rsidR="00000000">
          <w:footnotePr>
            <w:numFmt w:val="chicago"/>
          </w:footnotePr>
          <w:pgSz w:w="11901" w:h="16840"/>
          <w:pgMar w:top="1440" w:right="1800" w:bottom="1440" w:left="1800" w:header="720" w:footer="720" w:gutter="0"/>
          <w:cols w:space="720"/>
          <w:titlePg/>
        </w:sectPr>
      </w:pPr>
    </w:p>
    <w:p w14:paraId="2C00BD00" w14:textId="77777777" w:rsidR="00000000" w:rsidRDefault="00000000">
      <w:pPr>
        <w:pStyle w:val="Heading1"/>
      </w:pPr>
      <w:bookmarkStart w:id="15" w:name="_Toc189749834"/>
      <w:r>
        <w:t>अ</w:t>
      </w:r>
      <w:r>
        <w:rPr>
          <w:rFonts w:ascii="Cambria" w:hAnsi="Cambria" w:cs="Cambria"/>
        </w:rPr>
        <w:t> </w:t>
      </w:r>
      <w:r>
        <w:t>(a)</w:t>
      </w:r>
      <w:bookmarkEnd w:id="15"/>
    </w:p>
    <w:p w14:paraId="335F6B76" w14:textId="77777777" w:rsidR="00000000" w:rsidRDefault="00000000">
      <w:pPr>
        <w:spacing w:before="0" w:after="0" w:line="240" w:lineRule="auto"/>
        <w:ind w:firstLine="0"/>
        <w:jc w:val="left"/>
        <w:rPr>
          <w:rFonts w:ascii="ITF Devanagari" w:hAnsi="ITF Devanagari" w:cs="ITF Devanagari"/>
          <w:b/>
          <w:bCs/>
          <w:sz w:val="22"/>
        </w:rPr>
        <w:sectPr w:rsidR="00000000">
          <w:footnotePr>
            <w:numFmt w:val="chicago"/>
          </w:footnotePr>
          <w:pgSz w:w="11901" w:h="16840"/>
          <w:pgMar w:top="1440" w:right="1800" w:bottom="1440" w:left="1800" w:header="720" w:footer="720" w:gutter="0"/>
          <w:cols w:space="720"/>
          <w:titlePg/>
        </w:sectPr>
      </w:pPr>
    </w:p>
    <w:p w14:paraId="6EAA6C20" w14:textId="77777777" w:rsidR="00000000" w:rsidRDefault="00000000">
      <w:r>
        <w:rPr>
          <w:rFonts w:ascii="Kokila" w:hAnsi="Kokila" w:cs="Kokila"/>
          <w:b/>
          <w:bCs/>
          <w:sz w:val="22"/>
        </w:rPr>
        <w:t>अकः</w:t>
      </w:r>
      <w:r>
        <w:t xml:space="preserve"> (aka</w:t>
      </w:r>
      <w:r>
        <w:rPr>
          <w:rFonts w:ascii="Cambria" w:hAnsi="Cambria" w:cs="Cambria"/>
        </w:rPr>
        <w:t>ḥ</w:t>
      </w:r>
      <w:r>
        <w:t xml:space="preserve">) he brought 10.67.4 </w:t>
      </w:r>
    </w:p>
    <w:p w14:paraId="1B02F4CC" w14:textId="77777777" w:rsidR="00000000" w:rsidRDefault="00000000">
      <w:r>
        <w:rPr>
          <w:rFonts w:ascii="Kokila" w:hAnsi="Kokila" w:cs="Kokila"/>
          <w:b/>
          <w:bCs/>
          <w:sz w:val="22"/>
        </w:rPr>
        <w:t>अकनिष्ठासः</w:t>
      </w:r>
      <w:r>
        <w:t xml:space="preserve"> (akani</w:t>
      </w:r>
      <w:r>
        <w:rPr>
          <w:rFonts w:ascii="Cambria" w:hAnsi="Cambria" w:cs="Cambria"/>
        </w:rPr>
        <w:t>ṣṭ</w:t>
      </w:r>
      <w:r>
        <w:t>h</w:t>
      </w:r>
      <w:r>
        <w:rPr>
          <w:rFonts w:ascii="Cambria" w:hAnsi="Cambria" w:cs="Cambria"/>
        </w:rPr>
        <w:t>ā</w:t>
      </w:r>
      <w:r>
        <w:t>sa</w:t>
      </w:r>
      <w:r>
        <w:rPr>
          <w:rFonts w:ascii="Cambria" w:hAnsi="Cambria" w:cs="Cambria"/>
        </w:rPr>
        <w:t>ḥ</w:t>
      </w:r>
      <w:r>
        <w:t xml:space="preserve">) none of them is least 5.59.6 </w:t>
      </w:r>
    </w:p>
    <w:p w14:paraId="5B76029C" w14:textId="77777777" w:rsidR="00000000" w:rsidRDefault="00000000">
      <w:r>
        <w:rPr>
          <w:rFonts w:ascii="Kokila" w:hAnsi="Kokila" w:cs="Kokila"/>
          <w:b/>
          <w:bCs/>
          <w:sz w:val="22"/>
        </w:rPr>
        <w:t>अकल्पः</w:t>
      </w:r>
      <w:r>
        <w:t xml:space="preserve"> (akalpa</w:t>
      </w:r>
      <w:r>
        <w:rPr>
          <w:rFonts w:ascii="Cambria" w:hAnsi="Cambria" w:cs="Cambria"/>
        </w:rPr>
        <w:t>ḥ</w:t>
      </w:r>
      <w:r>
        <w:t xml:space="preserve">) (Indra) has not his like 1.102.6 </w:t>
      </w:r>
    </w:p>
    <w:p w14:paraId="594F05F8" w14:textId="77777777" w:rsidR="00000000" w:rsidRDefault="00000000">
      <w:r>
        <w:rPr>
          <w:rFonts w:ascii="Kokila" w:hAnsi="Kokila" w:cs="Kokila"/>
          <w:b/>
          <w:bCs/>
          <w:sz w:val="22"/>
        </w:rPr>
        <w:t>अकल्पयत्</w:t>
      </w:r>
      <w:r>
        <w:t xml:space="preserve"> (akalpayat) ordered 10.190.3 </w:t>
      </w:r>
    </w:p>
    <w:p w14:paraId="47A4D921" w14:textId="77777777" w:rsidR="00000000" w:rsidRDefault="00000000">
      <w:r>
        <w:rPr>
          <w:rFonts w:ascii="Kokila" w:hAnsi="Kokila" w:cs="Kokila"/>
          <w:b/>
          <w:bCs/>
          <w:sz w:val="22"/>
        </w:rPr>
        <w:t>अकवाः</w:t>
      </w:r>
      <w:r>
        <w:t xml:space="preserve"> (akav</w:t>
      </w:r>
      <w:r>
        <w:rPr>
          <w:rFonts w:ascii="Cambria" w:hAnsi="Cambria" w:cs="Cambria"/>
        </w:rPr>
        <w:t>āḥ</w:t>
      </w:r>
      <w:r>
        <w:t xml:space="preserve">) limited in knowledge 5.58.5 </w:t>
      </w:r>
    </w:p>
    <w:p w14:paraId="1A2A9F42" w14:textId="77777777" w:rsidR="00000000" w:rsidRDefault="00000000">
      <w:r>
        <w:rPr>
          <w:rFonts w:ascii="Kokila" w:hAnsi="Kokila" w:cs="Kokila"/>
          <w:b/>
          <w:bCs/>
          <w:sz w:val="22"/>
        </w:rPr>
        <w:t>अकविषु</w:t>
      </w:r>
      <w:r>
        <w:t xml:space="preserve"> (akavi</w:t>
      </w:r>
      <w:r>
        <w:rPr>
          <w:rFonts w:ascii="Cambria" w:hAnsi="Cambria" w:cs="Cambria"/>
        </w:rPr>
        <w:t>ṣ</w:t>
      </w:r>
      <w:r>
        <w:t xml:space="preserve">u) who is not a seer 7.4.4 </w:t>
      </w:r>
    </w:p>
    <w:p w14:paraId="702C5967" w14:textId="77777777" w:rsidR="00000000" w:rsidRDefault="00000000">
      <w:r>
        <w:rPr>
          <w:rFonts w:ascii="Kokila" w:hAnsi="Kokila" w:cs="Kokila"/>
          <w:b/>
          <w:bCs/>
          <w:sz w:val="22"/>
        </w:rPr>
        <w:t>अकारि</w:t>
      </w:r>
      <w:r>
        <w:t xml:space="preserve"> (ak</w:t>
      </w:r>
      <w:r>
        <w:rPr>
          <w:rFonts w:ascii="Cambria" w:hAnsi="Cambria" w:cs="Cambria"/>
        </w:rPr>
        <w:t>ā</w:t>
      </w:r>
      <w:r>
        <w:t xml:space="preserve">ri) has been made 1.63.9 </w:t>
      </w:r>
    </w:p>
    <w:p w14:paraId="706EA79F" w14:textId="77777777" w:rsidR="00000000" w:rsidRDefault="00000000">
      <w:r>
        <w:rPr>
          <w:rFonts w:ascii="Kokila" w:hAnsi="Kokila" w:cs="Kokila"/>
          <w:b/>
          <w:bCs/>
          <w:sz w:val="22"/>
        </w:rPr>
        <w:t>अकूपारस्य</w:t>
      </w:r>
      <w:r>
        <w:t xml:space="preserve"> (ak</w:t>
      </w:r>
      <w:r>
        <w:rPr>
          <w:rFonts w:ascii="Cambria" w:hAnsi="Cambria" w:cs="Cambria"/>
        </w:rPr>
        <w:t>ū</w:t>
      </w:r>
      <w:r>
        <w:t>p</w:t>
      </w:r>
      <w:r>
        <w:rPr>
          <w:rFonts w:ascii="Cambria" w:hAnsi="Cambria" w:cs="Cambria"/>
        </w:rPr>
        <w:t>ā</w:t>
      </w:r>
      <w:r>
        <w:t xml:space="preserve">rasya) of him who does not stint the satisfaction of our longing 5.39.2 </w:t>
      </w:r>
    </w:p>
    <w:p w14:paraId="60216B7B" w14:textId="77777777" w:rsidR="00000000" w:rsidRDefault="00000000">
      <w:r>
        <w:rPr>
          <w:rFonts w:ascii="Kokila" w:hAnsi="Kokila" w:cs="Kokila"/>
          <w:b/>
          <w:bCs/>
          <w:sz w:val="22"/>
        </w:rPr>
        <w:t>अकृणुत</w:t>
      </w:r>
      <w:r>
        <w:t xml:space="preserve"> (ak</w:t>
      </w:r>
      <w:r>
        <w:rPr>
          <w:rFonts w:ascii="Cambria" w:hAnsi="Cambria" w:cs="Cambria"/>
        </w:rPr>
        <w:t>ṛṇ</w:t>
      </w:r>
      <w:r>
        <w:t xml:space="preserve">uta) you made 1.110.3 </w:t>
      </w:r>
    </w:p>
    <w:p w14:paraId="7D253D19" w14:textId="77777777" w:rsidR="00000000" w:rsidRDefault="00000000">
      <w:r>
        <w:rPr>
          <w:rFonts w:ascii="Kokila" w:hAnsi="Kokila" w:cs="Kokila"/>
          <w:b/>
          <w:bCs/>
          <w:sz w:val="22"/>
        </w:rPr>
        <w:t>अकृणोः</w:t>
      </w:r>
      <w:r>
        <w:t xml:space="preserve"> (ak</w:t>
      </w:r>
      <w:r>
        <w:rPr>
          <w:rFonts w:ascii="Cambria" w:hAnsi="Cambria" w:cs="Cambria"/>
        </w:rPr>
        <w:t>ṛṇ</w:t>
      </w:r>
      <w:r>
        <w:t>o</w:t>
      </w:r>
      <w:r>
        <w:rPr>
          <w:rFonts w:ascii="Cambria" w:hAnsi="Cambria" w:cs="Cambria"/>
        </w:rPr>
        <w:t>ḥ</w:t>
      </w:r>
      <w:r>
        <w:t xml:space="preserve">) hast made; hast created 6.1.1 </w:t>
      </w:r>
    </w:p>
    <w:p w14:paraId="18A5EC1C" w14:textId="77777777" w:rsidR="00000000" w:rsidRDefault="00000000">
      <w:r>
        <w:rPr>
          <w:rFonts w:ascii="Kokila" w:hAnsi="Kokila" w:cs="Kokila"/>
          <w:b/>
          <w:bCs/>
          <w:sz w:val="22"/>
        </w:rPr>
        <w:t>अकृणोत्</w:t>
      </w:r>
      <w:r>
        <w:t xml:space="preserve"> (ak</w:t>
      </w:r>
      <w:r>
        <w:rPr>
          <w:rFonts w:ascii="Cambria" w:hAnsi="Cambria" w:cs="Cambria"/>
        </w:rPr>
        <w:t>ṛṇ</w:t>
      </w:r>
      <w:r>
        <w:t xml:space="preserve">ot) made 6.8.3 </w:t>
      </w:r>
    </w:p>
    <w:p w14:paraId="305FA399" w14:textId="77777777" w:rsidR="00000000" w:rsidRDefault="00000000">
      <w:r>
        <w:rPr>
          <w:rFonts w:ascii="Kokila" w:hAnsi="Kokila" w:cs="Kokila"/>
          <w:b/>
          <w:bCs/>
          <w:sz w:val="22"/>
        </w:rPr>
        <w:t>अकृण्वत</w:t>
      </w:r>
      <w:r>
        <w:t xml:space="preserve"> (ak</w:t>
      </w:r>
      <w:r>
        <w:rPr>
          <w:rFonts w:ascii="Cambria" w:hAnsi="Cambria" w:cs="Cambria"/>
        </w:rPr>
        <w:t>ṛṇ</w:t>
      </w:r>
      <w:r>
        <w:t xml:space="preserve">vata) have made 7.16.12 </w:t>
      </w:r>
    </w:p>
    <w:p w14:paraId="6013EB9D" w14:textId="77777777" w:rsidR="00000000" w:rsidRDefault="00000000">
      <w:r>
        <w:rPr>
          <w:rFonts w:ascii="Kokila" w:hAnsi="Kokila" w:cs="Kokila"/>
          <w:b/>
          <w:bCs/>
          <w:sz w:val="22"/>
        </w:rPr>
        <w:t>अकृण्वन्</w:t>
      </w:r>
      <w:r>
        <w:t xml:space="preserve"> (ak</w:t>
      </w:r>
      <w:r>
        <w:rPr>
          <w:rFonts w:ascii="Cambria" w:hAnsi="Cambria" w:cs="Cambria"/>
        </w:rPr>
        <w:t>ṛṇ</w:t>
      </w:r>
      <w:r>
        <w:t xml:space="preserve">van) they made 1.72.10 </w:t>
      </w:r>
    </w:p>
    <w:p w14:paraId="7742C75D" w14:textId="77777777" w:rsidR="00000000" w:rsidRDefault="00000000">
      <w:r>
        <w:rPr>
          <w:rFonts w:ascii="Kokila" w:hAnsi="Kokila" w:cs="Kokila"/>
          <w:b/>
          <w:bCs/>
          <w:sz w:val="22"/>
        </w:rPr>
        <w:t>अकृतः</w:t>
      </w:r>
      <w:r>
        <w:t xml:space="preserve"> (ak</w:t>
      </w:r>
      <w:r>
        <w:rPr>
          <w:rFonts w:ascii="Cambria" w:hAnsi="Cambria" w:cs="Cambria"/>
        </w:rPr>
        <w:t>ṛ</w:t>
      </w:r>
      <w:r>
        <w:t>ta</w:t>
      </w:r>
      <w:r>
        <w:rPr>
          <w:rFonts w:ascii="Cambria" w:hAnsi="Cambria" w:cs="Cambria"/>
        </w:rPr>
        <w:t>ḥ</w:t>
      </w:r>
      <w:r>
        <w:t xml:space="preserve">) hewedst to pieces 1.63.4 </w:t>
      </w:r>
    </w:p>
    <w:p w14:paraId="57E7391D" w14:textId="77777777" w:rsidR="00000000" w:rsidRDefault="00000000">
      <w:r>
        <w:rPr>
          <w:rFonts w:ascii="Kokila" w:hAnsi="Kokila" w:cs="Kokila"/>
          <w:b/>
          <w:bCs/>
          <w:sz w:val="22"/>
        </w:rPr>
        <w:t>अकृतात्</w:t>
      </w:r>
      <w:r>
        <w:t xml:space="preserve"> (ak</w:t>
      </w:r>
      <w:r>
        <w:rPr>
          <w:rFonts w:ascii="Cambria" w:hAnsi="Cambria" w:cs="Cambria"/>
        </w:rPr>
        <w:t>ṛ</w:t>
      </w:r>
      <w:r>
        <w:t>t</w:t>
      </w:r>
      <w:r>
        <w:rPr>
          <w:rFonts w:ascii="Cambria" w:hAnsi="Cambria" w:cs="Cambria"/>
        </w:rPr>
        <w:t>ā</w:t>
      </w:r>
      <w:r>
        <w:t xml:space="preserve">t) that which we have not done 10.63.8 </w:t>
      </w:r>
    </w:p>
    <w:p w14:paraId="5C86F0D0" w14:textId="77777777" w:rsidR="00000000" w:rsidRDefault="00000000">
      <w:r>
        <w:rPr>
          <w:rFonts w:ascii="Kokila" w:hAnsi="Kokila" w:cs="Kokila"/>
          <w:b/>
          <w:bCs/>
          <w:sz w:val="22"/>
        </w:rPr>
        <w:t>अकृप्रन्</w:t>
      </w:r>
      <w:r>
        <w:t xml:space="preserve"> (ak</w:t>
      </w:r>
      <w:r>
        <w:rPr>
          <w:rFonts w:ascii="Cambria" w:hAnsi="Cambria" w:cs="Cambria"/>
        </w:rPr>
        <w:t>ṛ</w:t>
      </w:r>
      <w:r>
        <w:t xml:space="preserve">pran) (they both) illumined, fulfilled, accomplished, achieved 4.2.18 </w:t>
      </w:r>
    </w:p>
    <w:p w14:paraId="3FD14F41" w14:textId="77777777" w:rsidR="00000000" w:rsidRDefault="00000000">
      <w:r>
        <w:rPr>
          <w:rFonts w:ascii="Kokila" w:hAnsi="Kokila" w:cs="Kokila"/>
          <w:b/>
          <w:bCs/>
          <w:sz w:val="22"/>
        </w:rPr>
        <w:t>अकेतवे</w:t>
      </w:r>
      <w:r>
        <w:t xml:space="preserve"> (aketave) the visionless 1.6.3 </w:t>
      </w:r>
    </w:p>
    <w:p w14:paraId="5BDA3579" w14:textId="77777777" w:rsidR="00000000" w:rsidRDefault="00000000">
      <w:r>
        <w:rPr>
          <w:rFonts w:ascii="Kokila" w:hAnsi="Kokila" w:cs="Kokila"/>
          <w:b/>
          <w:bCs/>
          <w:sz w:val="22"/>
        </w:rPr>
        <w:t>अक्तः</w:t>
      </w:r>
      <w:r>
        <w:t xml:space="preserve"> (akta</w:t>
      </w:r>
      <w:r>
        <w:rPr>
          <w:rFonts w:ascii="Cambria" w:hAnsi="Cambria" w:cs="Cambria"/>
        </w:rPr>
        <w:t>ḥ</w:t>
      </w:r>
      <w:r>
        <w:t xml:space="preserve">) inundated; sprinkled 4.3.10; smeared 6.4.6; revealed 6.5.6 </w:t>
      </w:r>
    </w:p>
    <w:p w14:paraId="5D423A06" w14:textId="77777777" w:rsidR="00000000" w:rsidRDefault="00000000">
      <w:r>
        <w:rPr>
          <w:rFonts w:ascii="Kokila" w:hAnsi="Kokila" w:cs="Kokila"/>
          <w:b/>
          <w:bCs/>
          <w:sz w:val="22"/>
        </w:rPr>
        <w:t>अक्तम्</w:t>
      </w:r>
      <w:r>
        <w:t xml:space="preserve"> (aktam) anointed 2.3.4, sprinkled 4.27.5 </w:t>
      </w:r>
    </w:p>
    <w:p w14:paraId="50B8D491" w14:textId="77777777" w:rsidR="00000000" w:rsidRDefault="00000000">
      <w:r>
        <w:rPr>
          <w:rFonts w:ascii="Kokila" w:hAnsi="Kokila" w:cs="Kokila"/>
          <w:b/>
          <w:bCs/>
          <w:sz w:val="22"/>
        </w:rPr>
        <w:t>अक्तवः</w:t>
      </w:r>
      <w:r>
        <w:t xml:space="preserve"> (aktava</w:t>
      </w:r>
      <w:r>
        <w:rPr>
          <w:rFonts w:ascii="Cambria" w:hAnsi="Cambria" w:cs="Cambria"/>
        </w:rPr>
        <w:t>ḥ</w:t>
      </w:r>
      <w:r>
        <w:t xml:space="preserve">) radiances 10.3.4 </w:t>
      </w:r>
    </w:p>
    <w:p w14:paraId="5DBF9717" w14:textId="77777777" w:rsidR="00000000" w:rsidRDefault="00000000">
      <w:r>
        <w:rPr>
          <w:rFonts w:ascii="Kokila" w:hAnsi="Kokila" w:cs="Kokila"/>
          <w:b/>
          <w:bCs/>
          <w:sz w:val="22"/>
        </w:rPr>
        <w:t>अक्ता</w:t>
      </w:r>
      <w:r>
        <w:t xml:space="preserve"> (akt</w:t>
      </w:r>
      <w:r>
        <w:rPr>
          <w:rFonts w:ascii="Cambria" w:hAnsi="Cambria" w:cs="Cambria"/>
        </w:rPr>
        <w:t>ā</w:t>
      </w:r>
      <w:r>
        <w:t xml:space="preserve">) Night 1.62.8 </w:t>
      </w:r>
    </w:p>
    <w:p w14:paraId="1A143416" w14:textId="77777777" w:rsidR="00000000" w:rsidRDefault="00000000">
      <w:r>
        <w:rPr>
          <w:rFonts w:ascii="Kokila" w:hAnsi="Kokila" w:cs="Kokila"/>
          <w:b/>
          <w:bCs/>
          <w:sz w:val="22"/>
        </w:rPr>
        <w:t>अक्तुना</w:t>
      </w:r>
      <w:r>
        <w:t xml:space="preserve"> (aktun</w:t>
      </w:r>
      <w:r>
        <w:rPr>
          <w:rFonts w:ascii="Cambria" w:hAnsi="Cambria" w:cs="Cambria"/>
        </w:rPr>
        <w:t>ā</w:t>
      </w:r>
      <w:r>
        <w:t xml:space="preserve">) by the darkness 2.10.3, out of the Night 2.19.3 </w:t>
      </w:r>
    </w:p>
    <w:p w14:paraId="141EE498" w14:textId="77777777" w:rsidR="00000000" w:rsidRDefault="00000000">
      <w:r>
        <w:rPr>
          <w:rFonts w:ascii="Kokila" w:hAnsi="Kokila" w:cs="Kokila"/>
          <w:b/>
          <w:bCs/>
          <w:sz w:val="22"/>
        </w:rPr>
        <w:t>अक्तुभिः</w:t>
      </w:r>
      <w:r>
        <w:t xml:space="preserve"> (aktubhi</w:t>
      </w:r>
      <w:r>
        <w:rPr>
          <w:rFonts w:ascii="Cambria" w:hAnsi="Cambria" w:cs="Cambria"/>
        </w:rPr>
        <w:t>ḥ</w:t>
      </w:r>
      <w:r>
        <w:t xml:space="preserve">) (1) out of the Nights [the inner darkness] 1.46.14, (2) with the Rays 3.17.1, by his rays and is compelled by his flame 1.94.5, with its active beams 9.50.5, (3) of his actions 1.36.16, in thy movements 5.84.2 </w:t>
      </w:r>
    </w:p>
    <w:p w14:paraId="00346254" w14:textId="77777777" w:rsidR="00000000" w:rsidRDefault="00000000">
      <w:r>
        <w:rPr>
          <w:rFonts w:ascii="Kokila" w:hAnsi="Kokila" w:cs="Kokila"/>
          <w:b/>
          <w:bCs/>
          <w:sz w:val="22"/>
        </w:rPr>
        <w:t>अक्तून्</w:t>
      </w:r>
      <w:r>
        <w:t xml:space="preserve"> (akt</w:t>
      </w:r>
      <w:r>
        <w:rPr>
          <w:rFonts w:ascii="Cambria" w:hAnsi="Cambria" w:cs="Cambria"/>
        </w:rPr>
        <w:t>ū</w:t>
      </w:r>
      <w:r>
        <w:t xml:space="preserve">n) (1) the nights 1.68.1 (2) rays 7.79.2 </w:t>
      </w:r>
    </w:p>
    <w:p w14:paraId="74ACF273" w14:textId="77777777" w:rsidR="00000000" w:rsidRDefault="00000000">
      <w:r>
        <w:rPr>
          <w:rFonts w:ascii="Kokila" w:hAnsi="Kokila" w:cs="Kokila"/>
          <w:b/>
          <w:bCs/>
          <w:sz w:val="22"/>
        </w:rPr>
        <w:t>अक्तोः</w:t>
      </w:r>
      <w:r>
        <w:t xml:space="preserve"> (akto</w:t>
      </w:r>
      <w:r>
        <w:rPr>
          <w:rFonts w:ascii="Cambria" w:hAnsi="Cambria" w:cs="Cambria"/>
        </w:rPr>
        <w:t>ḥ</w:t>
      </w:r>
      <w:r>
        <w:t xml:space="preserve">) of night 3.7.6, in the night 4.10.5 </w:t>
      </w:r>
    </w:p>
    <w:p w14:paraId="29DE1FFD" w14:textId="77777777" w:rsidR="00000000" w:rsidRDefault="00000000">
      <w:r>
        <w:rPr>
          <w:rFonts w:ascii="Kokila" w:hAnsi="Kokila" w:cs="Kokila"/>
          <w:b/>
          <w:bCs/>
          <w:sz w:val="22"/>
        </w:rPr>
        <w:t>अक्रः</w:t>
      </w:r>
      <w:r>
        <w:t xml:space="preserve"> (akra</w:t>
      </w:r>
      <w:r>
        <w:rPr>
          <w:rFonts w:ascii="Cambria" w:hAnsi="Cambria" w:cs="Cambria"/>
        </w:rPr>
        <w:t>ḥ</w:t>
      </w:r>
      <w:r>
        <w:t xml:space="preserve">) high or moving, 3.1.12, high; on the heights, moving 4.6.3 </w:t>
      </w:r>
    </w:p>
    <w:p w14:paraId="497DF883" w14:textId="77777777" w:rsidR="00000000" w:rsidRDefault="00000000">
      <w:r>
        <w:rPr>
          <w:rFonts w:ascii="Kokila" w:hAnsi="Kokila" w:cs="Kokila"/>
          <w:b/>
          <w:bCs/>
          <w:sz w:val="22"/>
        </w:rPr>
        <w:t>अक्रत</w:t>
      </w:r>
      <w:r>
        <w:t xml:space="preserve"> (akrata) made 5.21.3 </w:t>
      </w:r>
    </w:p>
    <w:p w14:paraId="00B39DFF" w14:textId="77777777" w:rsidR="00000000" w:rsidRDefault="00000000">
      <w:r>
        <w:rPr>
          <w:rFonts w:ascii="Kokila" w:hAnsi="Kokila" w:cs="Kokila"/>
          <w:b/>
          <w:bCs/>
          <w:sz w:val="22"/>
        </w:rPr>
        <w:t>अक्रतून्</w:t>
      </w:r>
      <w:r>
        <w:t xml:space="preserve"> (akrat</w:t>
      </w:r>
      <w:r>
        <w:rPr>
          <w:rFonts w:ascii="Cambria" w:hAnsi="Cambria" w:cs="Cambria"/>
        </w:rPr>
        <w:t>ū</w:t>
      </w:r>
      <w:r>
        <w:t xml:space="preserve">n) who have not the will for the work 7.6.3 </w:t>
      </w:r>
    </w:p>
    <w:p w14:paraId="05C10267" w14:textId="77777777" w:rsidR="00000000" w:rsidRDefault="00000000">
      <w:r>
        <w:rPr>
          <w:rFonts w:ascii="Kokila" w:hAnsi="Kokila" w:cs="Kokila"/>
          <w:b/>
          <w:bCs/>
          <w:sz w:val="22"/>
        </w:rPr>
        <w:t>अक्रन्दत्</w:t>
      </w:r>
      <w:r>
        <w:t xml:space="preserve"> (akrandat) cried aloud 10.45.4 </w:t>
      </w:r>
    </w:p>
    <w:p w14:paraId="5885D6D3" w14:textId="77777777" w:rsidR="00000000" w:rsidRDefault="00000000">
      <w:r>
        <w:rPr>
          <w:rFonts w:ascii="Kokila" w:hAnsi="Kokila" w:cs="Kokila"/>
          <w:b/>
          <w:bCs/>
          <w:sz w:val="22"/>
        </w:rPr>
        <w:t>अक्रमीत्</w:t>
      </w:r>
      <w:r>
        <w:t xml:space="preserve"> (akram</w:t>
      </w:r>
      <w:r>
        <w:rPr>
          <w:rFonts w:ascii="Cambria" w:hAnsi="Cambria" w:cs="Cambria"/>
        </w:rPr>
        <w:t>ī</w:t>
      </w:r>
      <w:r>
        <w:t>t) moves 4.15.3 (</w:t>
      </w:r>
      <w:r>
        <w:rPr>
          <w:rFonts w:ascii="Kokila" w:hAnsi="Kokila" w:cs="Kokila"/>
          <w:b/>
          <w:sz w:val="22"/>
        </w:rPr>
        <w:t>नि</w:t>
      </w:r>
      <w:r>
        <w:t>) progresses 9.36.1 (</w:t>
      </w:r>
      <w:r>
        <w:rPr>
          <w:rFonts w:ascii="Kokila" w:hAnsi="Kokila" w:cs="Kokila"/>
          <w:b/>
          <w:sz w:val="22"/>
        </w:rPr>
        <w:t>अति</w:t>
      </w:r>
      <w:r>
        <w:t xml:space="preserve">) flowed beyond 9.45.4 </w:t>
      </w:r>
    </w:p>
    <w:p w14:paraId="218F44D8" w14:textId="77777777" w:rsidR="00000000" w:rsidRDefault="00000000">
      <w:r>
        <w:rPr>
          <w:rFonts w:ascii="Kokila" w:hAnsi="Kokila" w:cs="Kokila"/>
          <w:b/>
          <w:bCs/>
          <w:sz w:val="22"/>
        </w:rPr>
        <w:t>अक्रमुः</w:t>
      </w:r>
      <w:r>
        <w:t xml:space="preserve"> (akramu</w:t>
      </w:r>
      <w:r>
        <w:rPr>
          <w:rFonts w:ascii="Cambria" w:hAnsi="Cambria" w:cs="Cambria"/>
        </w:rPr>
        <w:t>ḥ</w:t>
      </w:r>
      <w:r>
        <w:t>) (</w:t>
      </w:r>
      <w:r>
        <w:rPr>
          <w:rFonts w:ascii="Kokila" w:hAnsi="Kokila" w:cs="Kokila"/>
          <w:b/>
          <w:sz w:val="22"/>
        </w:rPr>
        <w:t>प्र</w:t>
      </w:r>
      <w:r>
        <w:t xml:space="preserve">) advance 9.31.1, 9.41.1, move forward 9.32.1 </w:t>
      </w:r>
    </w:p>
    <w:p w14:paraId="1050C8B8" w14:textId="77777777" w:rsidR="00000000" w:rsidRDefault="00000000">
      <w:r>
        <w:rPr>
          <w:rFonts w:ascii="Kokila" w:hAnsi="Kokila" w:cs="Kokila"/>
          <w:b/>
          <w:bCs/>
          <w:sz w:val="22"/>
        </w:rPr>
        <w:t>अक्रान्</w:t>
      </w:r>
      <w:r>
        <w:t xml:space="preserve"> (akr</w:t>
      </w:r>
      <w:r>
        <w:rPr>
          <w:rFonts w:ascii="Cambria" w:hAnsi="Cambria" w:cs="Cambria"/>
        </w:rPr>
        <w:t>ā</w:t>
      </w:r>
      <w:r>
        <w:t xml:space="preserve">n) moved, laboured 2.11.8 </w:t>
      </w:r>
    </w:p>
    <w:p w14:paraId="063101CE" w14:textId="77777777" w:rsidR="00000000" w:rsidRDefault="00000000">
      <w:r>
        <w:rPr>
          <w:rFonts w:ascii="Kokila" w:hAnsi="Kokila" w:cs="Kokila"/>
          <w:b/>
          <w:bCs/>
          <w:sz w:val="22"/>
        </w:rPr>
        <w:t>अक्षभिः</w:t>
      </w:r>
      <w:r>
        <w:t xml:space="preserve"> (ak</w:t>
      </w:r>
      <w:r>
        <w:rPr>
          <w:rFonts w:ascii="Cambria" w:hAnsi="Cambria" w:cs="Cambria"/>
        </w:rPr>
        <w:t>ṣ</w:t>
      </w:r>
      <w:r>
        <w:t>abhi</w:t>
      </w:r>
      <w:r>
        <w:rPr>
          <w:rFonts w:ascii="Cambria" w:hAnsi="Cambria" w:cs="Cambria"/>
        </w:rPr>
        <w:t>ḥ</w:t>
      </w:r>
      <w:r>
        <w:t xml:space="preserve">) with his eyes of vision 2.2.4, with thy eyes 10.21.7, with eyes 10.79.5 </w:t>
      </w:r>
    </w:p>
    <w:p w14:paraId="211EEFD7" w14:textId="77777777" w:rsidR="00000000" w:rsidRDefault="00000000">
      <w:r>
        <w:rPr>
          <w:rFonts w:ascii="Kokila" w:hAnsi="Kokila" w:cs="Kokila"/>
          <w:b/>
          <w:bCs/>
          <w:sz w:val="22"/>
        </w:rPr>
        <w:t>अक्षरन्</w:t>
      </w:r>
      <w:r>
        <w:t xml:space="preserve"> (ak</w:t>
      </w:r>
      <w:r>
        <w:rPr>
          <w:rFonts w:ascii="Cambria" w:hAnsi="Cambria" w:cs="Cambria"/>
        </w:rPr>
        <w:t>ṣ</w:t>
      </w:r>
      <w:r>
        <w:t xml:space="preserve">aran) they pour, 9.33.2 </w:t>
      </w:r>
    </w:p>
    <w:p w14:paraId="3AE3C0D4" w14:textId="77777777" w:rsidR="00000000" w:rsidRDefault="00000000">
      <w:r>
        <w:rPr>
          <w:rFonts w:ascii="Kokila" w:hAnsi="Kokila" w:cs="Kokila"/>
          <w:b/>
          <w:bCs/>
          <w:sz w:val="22"/>
        </w:rPr>
        <w:t>अक्षरा</w:t>
      </w:r>
      <w:r>
        <w:t xml:space="preserve"> (ak</w:t>
      </w:r>
      <w:r>
        <w:rPr>
          <w:rFonts w:ascii="Cambria" w:hAnsi="Cambria" w:cs="Cambria"/>
        </w:rPr>
        <w:t>ṣ</w:t>
      </w:r>
      <w:r>
        <w:t>ar</w:t>
      </w:r>
      <w:r>
        <w:rPr>
          <w:rFonts w:ascii="Cambria" w:hAnsi="Cambria" w:cs="Cambria"/>
        </w:rPr>
        <w:t>ā</w:t>
      </w:r>
      <w:r>
        <w:t xml:space="preserve">) the imperishable things 7.1.14, the imperishable One 7.15.9 </w:t>
      </w:r>
    </w:p>
    <w:p w14:paraId="4E6967EC" w14:textId="77777777" w:rsidR="00000000" w:rsidRDefault="00000000">
      <w:r>
        <w:rPr>
          <w:rFonts w:ascii="Kokila" w:hAnsi="Kokila" w:cs="Kokila"/>
          <w:b/>
          <w:bCs/>
          <w:sz w:val="22"/>
        </w:rPr>
        <w:t>अक्षराणाम्</w:t>
      </w:r>
      <w:r>
        <w:t xml:space="preserve"> (ak</w:t>
      </w:r>
      <w:r>
        <w:rPr>
          <w:rFonts w:ascii="Cambria" w:hAnsi="Cambria" w:cs="Cambria"/>
        </w:rPr>
        <w:t>ṣ</w:t>
      </w:r>
      <w:r>
        <w:t>ar</w:t>
      </w:r>
      <w:r>
        <w:rPr>
          <w:rFonts w:ascii="Cambria" w:hAnsi="Cambria" w:cs="Cambria"/>
        </w:rPr>
        <w:t>āṇā</w:t>
      </w:r>
      <w:r>
        <w:t xml:space="preserve">m) of the imperishable ones (the unslayable cows of the Dawn) 3.31.6 </w:t>
      </w:r>
    </w:p>
    <w:p w14:paraId="3CC49995" w14:textId="77777777" w:rsidR="00000000" w:rsidRDefault="00000000">
      <w:r>
        <w:rPr>
          <w:rFonts w:ascii="Kokila" w:hAnsi="Kokila" w:cs="Kokila"/>
          <w:b/>
          <w:bCs/>
          <w:sz w:val="22"/>
        </w:rPr>
        <w:t>अक्षरे</w:t>
      </w:r>
      <w:r>
        <w:t xml:space="preserve"> (ak</w:t>
      </w:r>
      <w:r>
        <w:rPr>
          <w:rFonts w:ascii="Cambria" w:hAnsi="Cambria" w:cs="Cambria"/>
        </w:rPr>
        <w:t>ṣ</w:t>
      </w:r>
      <w:r>
        <w:t xml:space="preserve">are) in the Imperishable 6.16.35 </w:t>
      </w:r>
    </w:p>
    <w:p w14:paraId="5D44C298" w14:textId="77777777" w:rsidR="00000000" w:rsidRDefault="00000000">
      <w:r>
        <w:rPr>
          <w:rFonts w:ascii="Kokila" w:hAnsi="Kokila" w:cs="Kokila"/>
          <w:b/>
          <w:bCs/>
          <w:sz w:val="22"/>
        </w:rPr>
        <w:t>अक्षाः</w:t>
      </w:r>
      <w:r>
        <w:t xml:space="preserve"> (ak</w:t>
      </w:r>
      <w:r>
        <w:rPr>
          <w:rFonts w:ascii="Cambria" w:hAnsi="Cambria" w:cs="Cambria"/>
        </w:rPr>
        <w:t>ṣāḥ</w:t>
      </w:r>
      <w:r>
        <w:t>) (</w:t>
      </w:r>
      <w:r>
        <w:rPr>
          <w:rFonts w:ascii="Kokila" w:hAnsi="Kokila" w:cs="Kokila"/>
          <w:b/>
          <w:sz w:val="22"/>
        </w:rPr>
        <w:t>अति</w:t>
      </w:r>
      <w:r>
        <w:t xml:space="preserve">) it flows through it (and beyond) 9.43.5 </w:t>
      </w:r>
    </w:p>
    <w:p w14:paraId="31EA166A" w14:textId="77777777" w:rsidR="00000000" w:rsidRDefault="00000000">
      <w:r>
        <w:rPr>
          <w:rFonts w:ascii="Kokila" w:hAnsi="Kokila" w:cs="Kokila"/>
          <w:b/>
          <w:bCs/>
          <w:sz w:val="22"/>
        </w:rPr>
        <w:t>अक्षितऊतिः</w:t>
      </w:r>
      <w:r>
        <w:t xml:space="preserve"> (ak</w:t>
      </w:r>
      <w:r>
        <w:rPr>
          <w:rFonts w:ascii="Cambria" w:hAnsi="Cambria" w:cs="Cambria"/>
        </w:rPr>
        <w:t>ṣ</w:t>
      </w:r>
      <w:r>
        <w:t>ita</w:t>
      </w:r>
      <w:r>
        <w:rPr>
          <w:rFonts w:ascii="Cambria" w:hAnsi="Cambria" w:cs="Cambria"/>
        </w:rPr>
        <w:t>ū</w:t>
      </w:r>
      <w:r>
        <w:t>ti</w:t>
      </w:r>
      <w:r>
        <w:rPr>
          <w:rFonts w:ascii="Cambria" w:hAnsi="Cambria" w:cs="Cambria"/>
        </w:rPr>
        <w:t>ḥ</w:t>
      </w:r>
      <w:r>
        <w:t xml:space="preserve">) unwasting prosperities; unimpaired in his expansion 1.5.9 </w:t>
      </w:r>
    </w:p>
    <w:p w14:paraId="7C6AA823" w14:textId="77777777" w:rsidR="00000000" w:rsidRDefault="00000000">
      <w:r>
        <w:rPr>
          <w:rFonts w:ascii="Kokila" w:hAnsi="Kokila" w:cs="Kokila"/>
          <w:b/>
          <w:bCs/>
          <w:sz w:val="22"/>
        </w:rPr>
        <w:t>अक्षितम्</w:t>
      </w:r>
      <w:r>
        <w:t xml:space="preserve"> (ak</w:t>
      </w:r>
      <w:r>
        <w:rPr>
          <w:rFonts w:ascii="Cambria" w:hAnsi="Cambria" w:cs="Cambria"/>
        </w:rPr>
        <w:t>ṣ</w:t>
      </w:r>
      <w:r>
        <w:t xml:space="preserve">itam) unimpaired 1.9.7, unwasted 1.58.5, inexhaustible 8.72.10, imperishable 9.31.5 </w:t>
      </w:r>
    </w:p>
    <w:p w14:paraId="22C1396F" w14:textId="77777777" w:rsidR="00000000" w:rsidRDefault="00000000">
      <w:r>
        <w:rPr>
          <w:rFonts w:ascii="Kokila" w:hAnsi="Kokila" w:cs="Kokila"/>
          <w:b/>
          <w:bCs/>
          <w:sz w:val="22"/>
        </w:rPr>
        <w:t>अक्षितऽऊतिः</w:t>
      </w:r>
      <w:r>
        <w:t xml:space="preserve"> (ak</w:t>
      </w:r>
      <w:r>
        <w:rPr>
          <w:rFonts w:ascii="Cambria" w:hAnsi="Cambria" w:cs="Cambria"/>
        </w:rPr>
        <w:t>ṣ</w:t>
      </w:r>
      <w:r>
        <w:t>ita'</w:t>
      </w:r>
      <w:r>
        <w:rPr>
          <w:rFonts w:ascii="Cambria" w:hAnsi="Cambria" w:cs="Cambria"/>
        </w:rPr>
        <w:t>ū</w:t>
      </w:r>
      <w:r>
        <w:t>ti</w:t>
      </w:r>
      <w:r>
        <w:rPr>
          <w:rFonts w:ascii="Cambria" w:hAnsi="Cambria" w:cs="Cambria"/>
        </w:rPr>
        <w:t>ḥ</w:t>
      </w:r>
      <w:r>
        <w:t xml:space="preserve">) unwasting prosperities; unimpaired in his expansion 1.5.9 </w:t>
      </w:r>
    </w:p>
    <w:p w14:paraId="69C50E65" w14:textId="77777777" w:rsidR="00000000" w:rsidRDefault="00000000">
      <w:r>
        <w:rPr>
          <w:rFonts w:ascii="Kokila" w:hAnsi="Kokila" w:cs="Kokila"/>
          <w:b/>
          <w:bCs/>
          <w:sz w:val="22"/>
        </w:rPr>
        <w:t>अक्षिति</w:t>
      </w:r>
      <w:r>
        <w:t xml:space="preserve"> (ak</w:t>
      </w:r>
      <w:r>
        <w:rPr>
          <w:rFonts w:ascii="Cambria" w:hAnsi="Cambria" w:cs="Cambria"/>
        </w:rPr>
        <w:t>ṣ</w:t>
      </w:r>
      <w:r>
        <w:t xml:space="preserve">iti) an imperishable 8.103.5 </w:t>
      </w:r>
    </w:p>
    <w:p w14:paraId="47C625F0" w14:textId="77777777" w:rsidR="00000000" w:rsidRDefault="00000000">
      <w:r>
        <w:rPr>
          <w:rFonts w:ascii="Kokila" w:hAnsi="Kokila" w:cs="Kokila"/>
          <w:b/>
          <w:bCs/>
          <w:sz w:val="22"/>
        </w:rPr>
        <w:t>अक्षिपत्</w:t>
      </w:r>
      <w:r>
        <w:t xml:space="preserve"> (ak</w:t>
      </w:r>
      <w:r>
        <w:rPr>
          <w:rFonts w:ascii="Cambria" w:hAnsi="Cambria" w:cs="Cambria"/>
        </w:rPr>
        <w:t>ṣ</w:t>
      </w:r>
      <w:r>
        <w:t xml:space="preserve">ipat) let meet the eye 6.16.18 </w:t>
      </w:r>
    </w:p>
    <w:p w14:paraId="17AA3B96" w14:textId="77777777" w:rsidR="00000000" w:rsidRDefault="00000000">
      <w:r>
        <w:rPr>
          <w:rFonts w:ascii="Kokila" w:hAnsi="Kokila" w:cs="Kokila"/>
          <w:b/>
          <w:bCs/>
          <w:sz w:val="22"/>
        </w:rPr>
        <w:t>अक्षी</w:t>
      </w:r>
      <w:r>
        <w:t xml:space="preserve"> (ak</w:t>
      </w:r>
      <w:r>
        <w:rPr>
          <w:rFonts w:ascii="Cambria" w:hAnsi="Cambria" w:cs="Cambria"/>
        </w:rPr>
        <w:t>ṣī</w:t>
      </w:r>
      <w:r>
        <w:t xml:space="preserve">) the eye 10.79.2, the two eyes 1.72.10 </w:t>
      </w:r>
    </w:p>
    <w:p w14:paraId="78BCA355" w14:textId="77777777" w:rsidR="00000000" w:rsidRDefault="00000000">
      <w:r>
        <w:rPr>
          <w:rFonts w:ascii="Kokila" w:hAnsi="Kokila" w:cs="Kokila"/>
          <w:b/>
          <w:bCs/>
          <w:sz w:val="22"/>
        </w:rPr>
        <w:t>अक्षेत्रवित्</w:t>
      </w:r>
      <w:r>
        <w:t xml:space="preserve"> (ak</w:t>
      </w:r>
      <w:r>
        <w:rPr>
          <w:rFonts w:ascii="Cambria" w:hAnsi="Cambria" w:cs="Cambria"/>
        </w:rPr>
        <w:t>ṣ</w:t>
      </w:r>
      <w:r>
        <w:t xml:space="preserve">etravit) who finds not the Field which he is seeking or knows not the field of his movement 5.40.5 </w:t>
      </w:r>
    </w:p>
    <w:p w14:paraId="77D2FCC5" w14:textId="77777777" w:rsidR="00000000" w:rsidRDefault="00000000">
      <w:r>
        <w:rPr>
          <w:rFonts w:ascii="Kokila" w:hAnsi="Kokila" w:cs="Kokila"/>
          <w:b/>
          <w:bCs/>
          <w:sz w:val="22"/>
        </w:rPr>
        <w:t>अक्षोदयत्</w:t>
      </w:r>
      <w:r>
        <w:t xml:space="preserve"> (ak</w:t>
      </w:r>
      <w:r>
        <w:rPr>
          <w:rFonts w:ascii="Cambria" w:hAnsi="Cambria" w:cs="Cambria"/>
        </w:rPr>
        <w:t>ṣ</w:t>
      </w:r>
      <w:r>
        <w:t xml:space="preserve">odayat) dug out 4.19.4 </w:t>
      </w:r>
    </w:p>
    <w:p w14:paraId="74380C5F" w14:textId="77777777" w:rsidR="00000000" w:rsidRDefault="00000000">
      <w:r>
        <w:rPr>
          <w:rFonts w:ascii="Kokila" w:hAnsi="Kokila" w:cs="Kokila"/>
          <w:b/>
          <w:bCs/>
          <w:sz w:val="22"/>
        </w:rPr>
        <w:t>अख्यः</w:t>
      </w:r>
      <w:r>
        <w:t xml:space="preserve"> (akhya</w:t>
      </w:r>
      <w:r>
        <w:rPr>
          <w:rFonts w:ascii="Cambria" w:hAnsi="Cambria" w:cs="Cambria"/>
        </w:rPr>
        <w:t>ḥ</w:t>
      </w:r>
      <w:r>
        <w:t xml:space="preserve">) thou lookest 7.13.3 </w:t>
      </w:r>
    </w:p>
    <w:p w14:paraId="253F8DA0" w14:textId="77777777" w:rsidR="00000000" w:rsidRDefault="00000000">
      <w:r>
        <w:rPr>
          <w:rFonts w:ascii="Kokila" w:hAnsi="Kokila" w:cs="Kokila"/>
          <w:b/>
          <w:bCs/>
          <w:sz w:val="22"/>
        </w:rPr>
        <w:t>अख्यत्</w:t>
      </w:r>
      <w:r>
        <w:t xml:space="preserve"> (akhyat) has been shot out 1.46.10, shone 1.123.2, was manifested 5.30.9, there was seen, that was manifested to vision, thou didst behold 4.2.18, has revealed 4.13.1, has been revealed 4.14.1, manifests, describes by his light, manifests 5.81.2, saw 10.45.4 </w:t>
      </w:r>
    </w:p>
    <w:p w14:paraId="1229095F" w14:textId="77777777" w:rsidR="00000000" w:rsidRDefault="00000000">
      <w:r>
        <w:rPr>
          <w:rFonts w:ascii="Kokila" w:hAnsi="Kokila" w:cs="Kokila"/>
          <w:b/>
          <w:bCs/>
          <w:sz w:val="22"/>
        </w:rPr>
        <w:t>अख्यन्</w:t>
      </w:r>
      <w:r>
        <w:t xml:space="preserve"> (akhyan) (</w:t>
      </w:r>
      <w:r>
        <w:rPr>
          <w:rFonts w:ascii="Kokila" w:hAnsi="Kokila" w:cs="Kokila"/>
          <w:b/>
          <w:sz w:val="22"/>
        </w:rPr>
        <w:t>वि</w:t>
      </w:r>
      <w:r>
        <w:t xml:space="preserve">) saw all, saw perfectly, saw utterly 4.1.18 </w:t>
      </w:r>
    </w:p>
    <w:p w14:paraId="4B59379C" w14:textId="77777777" w:rsidR="00000000" w:rsidRDefault="00000000">
      <w:r>
        <w:rPr>
          <w:rFonts w:ascii="Kokila" w:hAnsi="Kokila" w:cs="Kokila"/>
          <w:b/>
          <w:bCs/>
          <w:sz w:val="22"/>
        </w:rPr>
        <w:t>अख्यम्</w:t>
      </w:r>
      <w:r>
        <w:t xml:space="preserve"> (akhyam) saw 1.109.1 </w:t>
      </w:r>
    </w:p>
    <w:p w14:paraId="38B73B0E" w14:textId="77777777" w:rsidR="00000000" w:rsidRDefault="00000000">
      <w:r>
        <w:rPr>
          <w:rFonts w:ascii="Kokila" w:hAnsi="Kokila" w:cs="Kokila"/>
          <w:b/>
          <w:bCs/>
          <w:sz w:val="22"/>
        </w:rPr>
        <w:t>अगच्छत</w:t>
      </w:r>
      <w:r>
        <w:t xml:space="preserve"> (agacchata) you came 1.110.2 </w:t>
      </w:r>
    </w:p>
    <w:p w14:paraId="68616AB0" w14:textId="77777777" w:rsidR="00000000" w:rsidRDefault="00000000">
      <w:r>
        <w:rPr>
          <w:rFonts w:ascii="Kokila" w:hAnsi="Kokila" w:cs="Kokila"/>
          <w:b/>
          <w:bCs/>
          <w:sz w:val="22"/>
        </w:rPr>
        <w:t>अगच्छतम्</w:t>
      </w:r>
      <w:r>
        <w:t xml:space="preserve"> (agacchatam) (</w:t>
      </w:r>
      <w:r>
        <w:rPr>
          <w:rFonts w:ascii="Kokila" w:hAnsi="Kokila" w:cs="Kokila"/>
          <w:b/>
          <w:sz w:val="22"/>
        </w:rPr>
        <w:t>आ</w:t>
      </w:r>
      <w:r>
        <w:t xml:space="preserve">) you came 5.78.4 </w:t>
      </w:r>
    </w:p>
    <w:p w14:paraId="7C46E3A3" w14:textId="77777777" w:rsidR="00000000" w:rsidRDefault="00000000">
      <w:r>
        <w:rPr>
          <w:rFonts w:ascii="Kokila" w:hAnsi="Kokila" w:cs="Kokila"/>
          <w:b/>
          <w:bCs/>
          <w:sz w:val="22"/>
        </w:rPr>
        <w:t>अगच्छत्</w:t>
      </w:r>
      <w:r>
        <w:t xml:space="preserve"> (agacchat) went 3.31.7 </w:t>
      </w:r>
    </w:p>
    <w:p w14:paraId="4697CE2A" w14:textId="77777777" w:rsidR="00000000" w:rsidRDefault="00000000">
      <w:r>
        <w:rPr>
          <w:rFonts w:ascii="Kokila" w:hAnsi="Kokila" w:cs="Kokila"/>
          <w:b/>
          <w:bCs/>
          <w:sz w:val="22"/>
        </w:rPr>
        <w:t>अगात्</w:t>
      </w:r>
      <w:r>
        <w:t xml:space="preserve"> (ag</w:t>
      </w:r>
      <w:r>
        <w:rPr>
          <w:rFonts w:ascii="Cambria" w:hAnsi="Cambria" w:cs="Cambria"/>
        </w:rPr>
        <w:t>ā</w:t>
      </w:r>
      <w:r>
        <w:t>t) comes 7.75.1, came 10.1.1, has come; may he come; moves 4.1.7 (</w:t>
      </w:r>
      <w:r>
        <w:rPr>
          <w:rFonts w:ascii="Kokila" w:hAnsi="Kokila" w:cs="Kokila"/>
          <w:b/>
          <w:sz w:val="22"/>
        </w:rPr>
        <w:t>अप</w:t>
      </w:r>
      <w:r>
        <w:t xml:space="preserve">) has departed 1.113.16 </w:t>
      </w:r>
    </w:p>
    <w:p w14:paraId="48CCF4F4" w14:textId="77777777" w:rsidR="00000000" w:rsidRDefault="00000000">
      <w:r>
        <w:rPr>
          <w:rFonts w:ascii="Kokila" w:hAnsi="Kokila" w:cs="Kokila"/>
          <w:b/>
          <w:bCs/>
          <w:sz w:val="22"/>
        </w:rPr>
        <w:t>अगाम्</w:t>
      </w:r>
      <w:r>
        <w:t xml:space="preserve"> (ag</w:t>
      </w:r>
      <w:r>
        <w:rPr>
          <w:rFonts w:ascii="Cambria" w:hAnsi="Cambria" w:cs="Cambria"/>
        </w:rPr>
        <w:t>ā</w:t>
      </w:r>
      <w:r>
        <w:t xml:space="preserve">m) came 5.2.8 </w:t>
      </w:r>
    </w:p>
    <w:p w14:paraId="79DE0A5B" w14:textId="77777777" w:rsidR="00000000" w:rsidRDefault="00000000">
      <w:r>
        <w:rPr>
          <w:rFonts w:ascii="Kokila" w:hAnsi="Kokila" w:cs="Kokila"/>
          <w:b/>
          <w:bCs/>
          <w:sz w:val="22"/>
        </w:rPr>
        <w:t>अगुः</w:t>
      </w:r>
      <w:r>
        <w:t xml:space="preserve"> (agu</w:t>
      </w:r>
      <w:r>
        <w:rPr>
          <w:rFonts w:ascii="Cambria" w:hAnsi="Cambria" w:cs="Cambria"/>
        </w:rPr>
        <w:t>ḥ</w:t>
      </w:r>
      <w:r>
        <w:t xml:space="preserve">) have come 7.75.3 </w:t>
      </w:r>
    </w:p>
    <w:p w14:paraId="56403D78" w14:textId="77777777" w:rsidR="00000000" w:rsidRDefault="00000000">
      <w:r>
        <w:rPr>
          <w:rFonts w:ascii="Kokila" w:hAnsi="Kokila" w:cs="Kokila"/>
          <w:b/>
          <w:bCs/>
          <w:sz w:val="22"/>
        </w:rPr>
        <w:t>अगूहत्</w:t>
      </w:r>
      <w:r>
        <w:t xml:space="preserve"> (ag</w:t>
      </w:r>
      <w:r>
        <w:rPr>
          <w:rFonts w:ascii="Cambria" w:hAnsi="Cambria" w:cs="Cambria"/>
        </w:rPr>
        <w:t>ū</w:t>
      </w:r>
      <w:r>
        <w:t xml:space="preserve">hat) he concealed 2.24.3 </w:t>
      </w:r>
    </w:p>
    <w:p w14:paraId="7982FA89" w14:textId="77777777" w:rsidR="00000000" w:rsidRDefault="00000000">
      <w:r>
        <w:rPr>
          <w:rFonts w:ascii="Kokila" w:hAnsi="Kokila" w:cs="Kokila"/>
          <w:b/>
          <w:bCs/>
          <w:sz w:val="22"/>
        </w:rPr>
        <w:t>अगृभीतऽशोचिषः</w:t>
      </w:r>
      <w:r>
        <w:t xml:space="preserve"> (ag</w:t>
      </w:r>
      <w:r>
        <w:rPr>
          <w:rFonts w:ascii="Cambria" w:hAnsi="Cambria" w:cs="Cambria"/>
        </w:rPr>
        <w:t>ṛ</w:t>
      </w:r>
      <w:r>
        <w:t>bh</w:t>
      </w:r>
      <w:r>
        <w:rPr>
          <w:rFonts w:ascii="Cambria" w:hAnsi="Cambria" w:cs="Cambria"/>
        </w:rPr>
        <w:t>ī</w:t>
      </w:r>
      <w:r>
        <w:t>ta'</w:t>
      </w:r>
      <w:r>
        <w:rPr>
          <w:rFonts w:ascii="Cambria" w:hAnsi="Cambria" w:cs="Cambria"/>
        </w:rPr>
        <w:t>ś</w:t>
      </w:r>
      <w:r>
        <w:t>oci</w:t>
      </w:r>
      <w:r>
        <w:rPr>
          <w:rFonts w:ascii="Cambria" w:hAnsi="Cambria" w:cs="Cambria"/>
        </w:rPr>
        <w:t>ṣ</w:t>
      </w:r>
      <w:r>
        <w:t>a</w:t>
      </w:r>
      <w:r>
        <w:rPr>
          <w:rFonts w:ascii="Cambria" w:hAnsi="Cambria" w:cs="Cambria"/>
        </w:rPr>
        <w:t>ḥ</w:t>
      </w:r>
      <w:r>
        <w:t xml:space="preserve">) whose pure light none can seize and restrain 5.54.5 </w:t>
      </w:r>
    </w:p>
    <w:p w14:paraId="30D240B9" w14:textId="77777777" w:rsidR="00000000" w:rsidRDefault="00000000">
      <w:r>
        <w:rPr>
          <w:rFonts w:ascii="Kokila" w:hAnsi="Kokila" w:cs="Kokila"/>
          <w:b/>
          <w:bCs/>
          <w:sz w:val="22"/>
        </w:rPr>
        <w:t>अगृभीतऽशोचिषम्</w:t>
      </w:r>
      <w:r>
        <w:t xml:space="preserve"> (ag</w:t>
      </w:r>
      <w:r>
        <w:rPr>
          <w:rFonts w:ascii="Cambria" w:hAnsi="Cambria" w:cs="Cambria"/>
        </w:rPr>
        <w:t>ṛ</w:t>
      </w:r>
      <w:r>
        <w:t>bh</w:t>
      </w:r>
      <w:r>
        <w:rPr>
          <w:rFonts w:ascii="Cambria" w:hAnsi="Cambria" w:cs="Cambria"/>
        </w:rPr>
        <w:t>ī</w:t>
      </w:r>
      <w:r>
        <w:t>ta'</w:t>
      </w:r>
      <w:r>
        <w:rPr>
          <w:rFonts w:ascii="Cambria" w:hAnsi="Cambria" w:cs="Cambria"/>
        </w:rPr>
        <w:t>ś</w:t>
      </w:r>
      <w:r>
        <w:t>oci</w:t>
      </w:r>
      <w:r>
        <w:rPr>
          <w:rFonts w:ascii="Cambria" w:hAnsi="Cambria" w:cs="Cambria"/>
        </w:rPr>
        <w:t>ṣ</w:t>
      </w:r>
      <w:r>
        <w:t xml:space="preserve">am) whose pure light cannot be seized, 5.54.12, with his unseizable light 8.23.1 </w:t>
      </w:r>
    </w:p>
    <w:p w14:paraId="0D09C2B7" w14:textId="77777777" w:rsidR="00000000" w:rsidRDefault="00000000">
      <w:r>
        <w:rPr>
          <w:rFonts w:ascii="Kokila" w:hAnsi="Kokila" w:cs="Kokila"/>
          <w:b/>
          <w:bCs/>
          <w:sz w:val="22"/>
        </w:rPr>
        <w:t>अगृभ्णत</w:t>
      </w:r>
      <w:r>
        <w:t xml:space="preserve"> (ag</w:t>
      </w:r>
      <w:r>
        <w:rPr>
          <w:rFonts w:ascii="Cambria" w:hAnsi="Cambria" w:cs="Cambria"/>
        </w:rPr>
        <w:t>ṛ</w:t>
      </w:r>
      <w:r>
        <w:t>bh</w:t>
      </w:r>
      <w:r>
        <w:rPr>
          <w:rFonts w:ascii="Cambria" w:hAnsi="Cambria" w:cs="Cambria"/>
        </w:rPr>
        <w:t>ṇ</w:t>
      </w:r>
      <w:r>
        <w:t xml:space="preserve">ata) seized 6.8.4 </w:t>
      </w:r>
    </w:p>
    <w:p w14:paraId="4A7FA139" w14:textId="77777777" w:rsidR="00000000" w:rsidRDefault="00000000">
      <w:r>
        <w:rPr>
          <w:rFonts w:ascii="Kokila" w:hAnsi="Kokila" w:cs="Kokila"/>
          <w:b/>
          <w:bCs/>
          <w:sz w:val="22"/>
        </w:rPr>
        <w:t>अगृभ्णाः</w:t>
      </w:r>
      <w:r>
        <w:t xml:space="preserve"> (ag</w:t>
      </w:r>
      <w:r>
        <w:rPr>
          <w:rFonts w:ascii="Cambria" w:hAnsi="Cambria" w:cs="Cambria"/>
        </w:rPr>
        <w:t>ṛ</w:t>
      </w:r>
      <w:r>
        <w:t>bh</w:t>
      </w:r>
      <w:r>
        <w:rPr>
          <w:rFonts w:ascii="Cambria" w:hAnsi="Cambria" w:cs="Cambria"/>
        </w:rPr>
        <w:t>ṇāḥ</w:t>
      </w:r>
      <w:r>
        <w:t xml:space="preserve">) thou hast seized 5.31.7 </w:t>
      </w:r>
    </w:p>
    <w:p w14:paraId="1D58F122" w14:textId="77777777" w:rsidR="00000000" w:rsidRDefault="00000000">
      <w:r>
        <w:rPr>
          <w:rFonts w:ascii="Kokila" w:hAnsi="Kokila" w:cs="Kokila"/>
          <w:b/>
          <w:bCs/>
          <w:sz w:val="22"/>
        </w:rPr>
        <w:t>अगृभ्रन्</w:t>
      </w:r>
      <w:r>
        <w:t xml:space="preserve"> (ag</w:t>
      </w:r>
      <w:r>
        <w:rPr>
          <w:rFonts w:ascii="Cambria" w:hAnsi="Cambria" w:cs="Cambria"/>
        </w:rPr>
        <w:t>ṛ</w:t>
      </w:r>
      <w:r>
        <w:t xml:space="preserve">bhran) could seize 5.2.4 </w:t>
      </w:r>
    </w:p>
    <w:p w14:paraId="78276EA1" w14:textId="77777777" w:rsidR="00000000" w:rsidRDefault="00000000">
      <w:r>
        <w:rPr>
          <w:rFonts w:ascii="Kokila" w:hAnsi="Kokila" w:cs="Kokila"/>
          <w:b/>
          <w:bCs/>
          <w:sz w:val="22"/>
        </w:rPr>
        <w:t>अगोतायै</w:t>
      </w:r>
      <w:r>
        <w:t xml:space="preserve"> (agot</w:t>
      </w:r>
      <w:r>
        <w:rPr>
          <w:rFonts w:ascii="Cambria" w:hAnsi="Cambria" w:cs="Cambria"/>
        </w:rPr>
        <w:t>ā</w:t>
      </w:r>
      <w:r>
        <w:t xml:space="preserve">yai) to the absence of the Light (to the absence of, literally, “the Cow”) 3.16.5 </w:t>
      </w:r>
    </w:p>
    <w:p w14:paraId="1BCC090E" w14:textId="77777777" w:rsidR="00000000" w:rsidRDefault="00000000">
      <w:r>
        <w:rPr>
          <w:rFonts w:ascii="Kokila" w:hAnsi="Kokila" w:cs="Kokila"/>
          <w:b/>
          <w:bCs/>
          <w:sz w:val="22"/>
        </w:rPr>
        <w:t>अगोपाः</w:t>
      </w:r>
      <w:r>
        <w:t xml:space="preserve"> (agop</w:t>
      </w:r>
      <w:r>
        <w:rPr>
          <w:rFonts w:ascii="Cambria" w:hAnsi="Cambria" w:cs="Cambria"/>
        </w:rPr>
        <w:t>āḥ</w:t>
      </w:r>
      <w:r>
        <w:t xml:space="preserve">) that has no keeper 2.4.7 </w:t>
      </w:r>
    </w:p>
    <w:p w14:paraId="7D842D95" w14:textId="77777777" w:rsidR="00000000" w:rsidRDefault="00000000">
      <w:r>
        <w:rPr>
          <w:rFonts w:ascii="Kokila" w:hAnsi="Kokila" w:cs="Kokila"/>
          <w:b/>
          <w:bCs/>
          <w:sz w:val="22"/>
        </w:rPr>
        <w:t>अगोह्यम्</w:t>
      </w:r>
      <w:r>
        <w:t xml:space="preserve"> (agohyam) a thing not to be kept secret 1.110.3 </w:t>
      </w:r>
    </w:p>
    <w:p w14:paraId="52D5A29E" w14:textId="77777777" w:rsidR="00000000" w:rsidRDefault="00000000">
      <w:r>
        <w:rPr>
          <w:rFonts w:ascii="Kokila" w:hAnsi="Kokila" w:cs="Kokila"/>
          <w:b/>
          <w:bCs/>
          <w:sz w:val="22"/>
        </w:rPr>
        <w:t>अग्नयः</w:t>
      </w:r>
      <w:r>
        <w:t xml:space="preserve"> (agnaya</w:t>
      </w:r>
      <w:r>
        <w:rPr>
          <w:rFonts w:ascii="Cambria" w:hAnsi="Cambria" w:cs="Cambria"/>
        </w:rPr>
        <w:t>ḥ</w:t>
      </w:r>
      <w:r>
        <w:t xml:space="preserve">) fires 4.45.5, flames 5.6.6, fires of the god-will 5.87.3, fires of might 2.28.2 </w:t>
      </w:r>
    </w:p>
    <w:p w14:paraId="68CC5A0B" w14:textId="77777777" w:rsidR="00000000" w:rsidRDefault="00000000">
      <w:r>
        <w:rPr>
          <w:rFonts w:ascii="Kokila" w:hAnsi="Kokila" w:cs="Kokila"/>
          <w:b/>
          <w:bCs/>
          <w:sz w:val="22"/>
        </w:rPr>
        <w:t>अग्नये</w:t>
      </w:r>
      <w:r>
        <w:t xml:space="preserve"> (agnaye) to Agni; to the Flame 1.74.1, for the Fire 3.10.5, to the Will (Agni) 5.5.11, for the Strength (Fire) 5.7.1, to the Fire, the seer 6.10.3 </w:t>
      </w:r>
    </w:p>
    <w:p w14:paraId="02A73F40" w14:textId="77777777" w:rsidR="00000000" w:rsidRDefault="00000000">
      <w:r>
        <w:rPr>
          <w:rFonts w:ascii="Kokila" w:hAnsi="Kokila" w:cs="Kokila"/>
          <w:b/>
          <w:bCs/>
          <w:sz w:val="22"/>
        </w:rPr>
        <w:t>अग्निः</w:t>
      </w:r>
      <w:r>
        <w:t xml:space="preserve"> (agni</w:t>
      </w:r>
      <w:r>
        <w:rPr>
          <w:rFonts w:ascii="Cambria" w:hAnsi="Cambria" w:cs="Cambria"/>
        </w:rPr>
        <w:t>ḥ</w:t>
      </w:r>
      <w:r>
        <w:t xml:space="preserve">) Fire 1.1.2 </w:t>
      </w:r>
    </w:p>
    <w:p w14:paraId="65323943" w14:textId="77777777" w:rsidR="00000000" w:rsidRDefault="00000000">
      <w:r>
        <w:rPr>
          <w:rFonts w:ascii="Kokila" w:hAnsi="Kokila" w:cs="Kokila"/>
          <w:b/>
          <w:bCs/>
          <w:sz w:val="22"/>
        </w:rPr>
        <w:t>अग्नित्</w:t>
      </w:r>
      <w:r>
        <w:t xml:space="preserve"> (agnit) the fire-bringer 2.1.2 </w:t>
      </w:r>
    </w:p>
    <w:p w14:paraId="52CBB654" w14:textId="77777777" w:rsidR="00000000" w:rsidRDefault="00000000">
      <w:r>
        <w:rPr>
          <w:rFonts w:ascii="Kokila" w:hAnsi="Kokila" w:cs="Kokila"/>
          <w:b/>
          <w:bCs/>
          <w:sz w:val="22"/>
        </w:rPr>
        <w:t>अग्निना</w:t>
      </w:r>
      <w:r>
        <w:t xml:space="preserve"> (agnin</w:t>
      </w:r>
      <w:r>
        <w:rPr>
          <w:rFonts w:ascii="Cambria" w:hAnsi="Cambria" w:cs="Cambria"/>
        </w:rPr>
        <w:t>ā</w:t>
      </w:r>
      <w:r>
        <w:t xml:space="preserve">) by the fire 1.1.3 </w:t>
      </w:r>
    </w:p>
    <w:p w14:paraId="6C1E9013" w14:textId="77777777" w:rsidR="00000000" w:rsidRDefault="00000000">
      <w:r>
        <w:rPr>
          <w:rFonts w:ascii="Kokila" w:hAnsi="Kokila" w:cs="Kokila"/>
          <w:b/>
          <w:bCs/>
          <w:sz w:val="22"/>
        </w:rPr>
        <w:t>अग्निम्</w:t>
      </w:r>
      <w:r>
        <w:t xml:space="preserve"> (agnim) the Fire 1.1.1 </w:t>
      </w:r>
    </w:p>
    <w:p w14:paraId="6B8A27C1" w14:textId="77777777" w:rsidR="00000000" w:rsidRDefault="00000000">
      <w:r>
        <w:rPr>
          <w:rFonts w:ascii="Kokila" w:hAnsi="Kokila" w:cs="Kokila"/>
          <w:b/>
          <w:bCs/>
          <w:sz w:val="22"/>
        </w:rPr>
        <w:t>अग्निषु</w:t>
      </w:r>
      <w:r>
        <w:t xml:space="preserve"> (agni</w:t>
      </w:r>
      <w:r>
        <w:rPr>
          <w:rFonts w:ascii="Cambria" w:hAnsi="Cambria" w:cs="Cambria"/>
        </w:rPr>
        <w:t>ṣ</w:t>
      </w:r>
      <w:r>
        <w:t xml:space="preserve">u) in thy fires; in these flames 5.6.6 </w:t>
      </w:r>
    </w:p>
    <w:p w14:paraId="2E2404E2" w14:textId="77777777" w:rsidR="00000000" w:rsidRDefault="00000000">
      <w:r>
        <w:rPr>
          <w:rFonts w:ascii="Kokila" w:hAnsi="Kokila" w:cs="Kokila"/>
          <w:b/>
          <w:bCs/>
          <w:sz w:val="22"/>
        </w:rPr>
        <w:t>अग्निऽजिह्वाः</w:t>
      </w:r>
      <w:r>
        <w:t xml:space="preserve"> (agni'jihv</w:t>
      </w:r>
      <w:r>
        <w:rPr>
          <w:rFonts w:ascii="Cambria" w:hAnsi="Cambria" w:cs="Cambria"/>
        </w:rPr>
        <w:t>āḥ</w:t>
      </w:r>
      <w:r>
        <w:t xml:space="preserve">) those with the tongue of the divine Will [Agni] 3.54.10 </w:t>
      </w:r>
    </w:p>
    <w:p w14:paraId="36DC2FFD" w14:textId="77777777" w:rsidR="00000000" w:rsidRDefault="00000000">
      <w:r>
        <w:rPr>
          <w:rFonts w:ascii="Kokila" w:hAnsi="Kokila" w:cs="Kokila"/>
          <w:b/>
          <w:bCs/>
          <w:sz w:val="22"/>
        </w:rPr>
        <w:t>अग्निऽतपः</w:t>
      </w:r>
      <w:r>
        <w:t xml:space="preserve"> (agni'tapa</w:t>
      </w:r>
      <w:r>
        <w:rPr>
          <w:rFonts w:ascii="Cambria" w:hAnsi="Cambria" w:cs="Cambria"/>
        </w:rPr>
        <w:t>ḥ</w:t>
      </w:r>
      <w:r>
        <w:t xml:space="preserve">) full of the heat of the Flame 5.61.4 </w:t>
      </w:r>
    </w:p>
    <w:p w14:paraId="3829C73D" w14:textId="77777777" w:rsidR="00000000" w:rsidRDefault="00000000">
      <w:r>
        <w:rPr>
          <w:rFonts w:ascii="Kokila" w:hAnsi="Kokila" w:cs="Kokila"/>
          <w:b/>
          <w:bCs/>
          <w:sz w:val="22"/>
        </w:rPr>
        <w:t>अग्निऽभिः</w:t>
      </w:r>
      <w:r>
        <w:t xml:space="preserve"> (agni'bhi</w:t>
      </w:r>
      <w:r>
        <w:rPr>
          <w:rFonts w:ascii="Cambria" w:hAnsi="Cambria" w:cs="Cambria"/>
        </w:rPr>
        <w:t>ḥ</w:t>
      </w:r>
      <w:r>
        <w:t xml:space="preserve">) by fires 6.10.2, with fires 6.11.6, along with all the fires 7.3.1 </w:t>
      </w:r>
    </w:p>
    <w:p w14:paraId="35CD5031" w14:textId="77777777" w:rsidR="00000000" w:rsidRDefault="00000000">
      <w:r>
        <w:rPr>
          <w:rFonts w:ascii="Kokila" w:hAnsi="Kokila" w:cs="Kokila"/>
          <w:b/>
          <w:bCs/>
          <w:sz w:val="22"/>
        </w:rPr>
        <w:t>अग्निऽभ्यः</w:t>
      </w:r>
      <w:r>
        <w:t xml:space="preserve"> (agni'bhya</w:t>
      </w:r>
      <w:r>
        <w:rPr>
          <w:rFonts w:ascii="Cambria" w:hAnsi="Cambria" w:cs="Cambria"/>
        </w:rPr>
        <w:t>ḥ</w:t>
      </w:r>
      <w:r>
        <w:t xml:space="preserve">) from Fires 7.1.4 </w:t>
      </w:r>
    </w:p>
    <w:p w14:paraId="208A4A42" w14:textId="77777777" w:rsidR="00000000" w:rsidRDefault="00000000">
      <w:r>
        <w:rPr>
          <w:rFonts w:ascii="Kokila" w:hAnsi="Kokila" w:cs="Kokila"/>
          <w:b/>
          <w:bCs/>
          <w:sz w:val="22"/>
        </w:rPr>
        <w:t>अग्निऽभ्राजसः</w:t>
      </w:r>
      <w:r>
        <w:t xml:space="preserve"> (agni'bhr</w:t>
      </w:r>
      <w:r>
        <w:rPr>
          <w:rFonts w:ascii="Cambria" w:hAnsi="Cambria" w:cs="Cambria"/>
        </w:rPr>
        <w:t>ā</w:t>
      </w:r>
      <w:r>
        <w:t>jasa</w:t>
      </w:r>
      <w:r>
        <w:rPr>
          <w:rFonts w:ascii="Cambria" w:hAnsi="Cambria" w:cs="Cambria"/>
        </w:rPr>
        <w:t>ḥ</w:t>
      </w:r>
      <w:r>
        <w:t xml:space="preserve">) flamings of the flame of Will [agni] 5.54.11 </w:t>
      </w:r>
    </w:p>
    <w:p w14:paraId="744F9360" w14:textId="77777777" w:rsidR="00000000" w:rsidRDefault="00000000">
      <w:r>
        <w:rPr>
          <w:rFonts w:ascii="Kokila" w:hAnsi="Kokila" w:cs="Kokila"/>
          <w:b/>
          <w:bCs/>
          <w:sz w:val="22"/>
        </w:rPr>
        <w:t>अग्निऽश्रियः</w:t>
      </w:r>
      <w:r>
        <w:t xml:space="preserve"> (agni'</w:t>
      </w:r>
      <w:r>
        <w:rPr>
          <w:rFonts w:ascii="Cambria" w:hAnsi="Cambria" w:cs="Cambria"/>
        </w:rPr>
        <w:t>ś</w:t>
      </w:r>
      <w:r>
        <w:t>riya</w:t>
      </w:r>
      <w:r>
        <w:rPr>
          <w:rFonts w:ascii="Cambria" w:hAnsi="Cambria" w:cs="Cambria"/>
        </w:rPr>
        <w:t>ḥ</w:t>
      </w:r>
      <w:r>
        <w:t xml:space="preserve">) with their glory of fire 3.26.5 </w:t>
      </w:r>
    </w:p>
    <w:p w14:paraId="2BD5BC11" w14:textId="77777777" w:rsidR="00000000" w:rsidRDefault="00000000">
      <w:r>
        <w:rPr>
          <w:rFonts w:ascii="Kokila" w:hAnsi="Kokila" w:cs="Kokila"/>
          <w:b/>
          <w:bCs/>
          <w:sz w:val="22"/>
        </w:rPr>
        <w:t>अग्नीषोमौ</w:t>
      </w:r>
      <w:r>
        <w:t xml:space="preserve"> (agn</w:t>
      </w:r>
      <w:r>
        <w:rPr>
          <w:rFonts w:ascii="Cambria" w:hAnsi="Cambria" w:cs="Cambria"/>
        </w:rPr>
        <w:t>īṣ</w:t>
      </w:r>
      <w:r>
        <w:t xml:space="preserve">omau) O Agni (lord of divine Tapas) and Soma (lord of Ananda) 1.93.1 </w:t>
      </w:r>
    </w:p>
    <w:p w14:paraId="419CAB1F" w14:textId="77777777" w:rsidR="00000000" w:rsidRDefault="00000000">
      <w:r>
        <w:rPr>
          <w:rFonts w:ascii="Kokila" w:hAnsi="Kokila" w:cs="Kokila"/>
          <w:b/>
          <w:bCs/>
          <w:sz w:val="22"/>
        </w:rPr>
        <w:t>अग्ने</w:t>
      </w:r>
      <w:r>
        <w:t xml:space="preserve"> (agne) O Fire 1.1.4 </w:t>
      </w:r>
    </w:p>
    <w:p w14:paraId="325DA106" w14:textId="77777777" w:rsidR="00000000" w:rsidRDefault="00000000">
      <w:r>
        <w:rPr>
          <w:rFonts w:ascii="Kokila" w:hAnsi="Kokila" w:cs="Kokila"/>
          <w:b/>
          <w:bCs/>
          <w:sz w:val="22"/>
        </w:rPr>
        <w:t>अग्नेः</w:t>
      </w:r>
      <w:r>
        <w:t xml:space="preserve"> (agne</w:t>
      </w:r>
      <w:r>
        <w:rPr>
          <w:rFonts w:ascii="Cambria" w:hAnsi="Cambria" w:cs="Cambria"/>
        </w:rPr>
        <w:t>ḥ</w:t>
      </w:r>
      <w:r>
        <w:t xml:space="preserve">) of Agni 10.62.6, of the Flame 5.2.10, of the Will (Agni) 5.13.2 </w:t>
      </w:r>
    </w:p>
    <w:p w14:paraId="4CF73813" w14:textId="77777777" w:rsidR="00000000" w:rsidRDefault="00000000">
      <w:r>
        <w:rPr>
          <w:rFonts w:ascii="Kokila" w:hAnsi="Kokila" w:cs="Kokila"/>
          <w:b/>
          <w:bCs/>
          <w:sz w:val="22"/>
        </w:rPr>
        <w:t>अग्नौ</w:t>
      </w:r>
      <w:r>
        <w:t xml:space="preserve"> (agnau) to the Fire 6.11.5 </w:t>
      </w:r>
    </w:p>
    <w:p w14:paraId="432F0306" w14:textId="77777777" w:rsidR="00000000" w:rsidRDefault="00000000">
      <w:r>
        <w:rPr>
          <w:rFonts w:ascii="Kokila" w:hAnsi="Kokila" w:cs="Kokila"/>
          <w:b/>
          <w:bCs/>
          <w:sz w:val="22"/>
        </w:rPr>
        <w:t>अग्रभीष्म</w:t>
      </w:r>
      <w:r>
        <w:t xml:space="preserve"> (agrabh</w:t>
      </w:r>
      <w:r>
        <w:rPr>
          <w:rFonts w:ascii="Cambria" w:hAnsi="Cambria" w:cs="Cambria"/>
        </w:rPr>
        <w:t>īṣ</w:t>
      </w:r>
      <w:r>
        <w:t xml:space="preserve">ma) we took from, 5.30.12 </w:t>
      </w:r>
    </w:p>
    <w:p w14:paraId="7D93DA03" w14:textId="77777777" w:rsidR="00000000" w:rsidRDefault="00000000">
      <w:r>
        <w:rPr>
          <w:rFonts w:ascii="Kokila" w:hAnsi="Kokila" w:cs="Kokila"/>
          <w:b/>
          <w:bCs/>
          <w:sz w:val="22"/>
        </w:rPr>
        <w:t>अग्रम्</w:t>
      </w:r>
      <w:r>
        <w:t xml:space="preserve"> (agram) to the front 10.8.4 </w:t>
      </w:r>
    </w:p>
    <w:p w14:paraId="2C1FA751" w14:textId="77777777" w:rsidR="00000000" w:rsidRDefault="00000000">
      <w:r>
        <w:rPr>
          <w:rFonts w:ascii="Kokila" w:hAnsi="Kokila" w:cs="Kokila"/>
          <w:b/>
          <w:bCs/>
          <w:sz w:val="22"/>
        </w:rPr>
        <w:t>अग्रऽनीतिम्</w:t>
      </w:r>
      <w:r>
        <w:t xml:space="preserve"> (agra'n</w:t>
      </w:r>
      <w:r>
        <w:rPr>
          <w:rFonts w:ascii="Cambria" w:hAnsi="Cambria" w:cs="Cambria"/>
        </w:rPr>
        <w:t>ī</w:t>
      </w:r>
      <w:r>
        <w:t xml:space="preserve">tim) that is being brought forward; that leads us forward 2.11.14 </w:t>
      </w:r>
    </w:p>
    <w:p w14:paraId="55629C6D" w14:textId="77777777" w:rsidR="00000000" w:rsidRDefault="00000000">
      <w:r>
        <w:rPr>
          <w:rFonts w:ascii="Kokila" w:hAnsi="Kokila" w:cs="Kokila"/>
          <w:b/>
          <w:bCs/>
          <w:sz w:val="22"/>
        </w:rPr>
        <w:t>अग्रऽयावा</w:t>
      </w:r>
      <w:r>
        <w:t xml:space="preserve"> (agra'y</w:t>
      </w:r>
      <w:r>
        <w:rPr>
          <w:rFonts w:ascii="Cambria" w:hAnsi="Cambria" w:cs="Cambria"/>
        </w:rPr>
        <w:t>ā</w:t>
      </w:r>
      <w:r>
        <w:t>v</w:t>
      </w:r>
      <w:r>
        <w:rPr>
          <w:rFonts w:ascii="Cambria" w:hAnsi="Cambria" w:cs="Cambria"/>
        </w:rPr>
        <w:t>ā</w:t>
      </w:r>
      <w:r>
        <w:t xml:space="preserve">) who travels in front 10.70.2 </w:t>
      </w:r>
    </w:p>
    <w:p w14:paraId="4317DECF" w14:textId="77777777" w:rsidR="00000000" w:rsidRDefault="00000000">
      <w:r>
        <w:rPr>
          <w:rFonts w:ascii="Kokila" w:hAnsi="Kokila" w:cs="Kokila"/>
          <w:b/>
          <w:bCs/>
          <w:sz w:val="22"/>
        </w:rPr>
        <w:t>अग्रा</w:t>
      </w:r>
      <w:r>
        <w:t xml:space="preserve"> (agr</w:t>
      </w:r>
      <w:r>
        <w:rPr>
          <w:rFonts w:ascii="Cambria" w:hAnsi="Cambria" w:cs="Cambria"/>
        </w:rPr>
        <w:t>ā</w:t>
      </w:r>
      <w:r>
        <w:t xml:space="preserve">) peaks 10.87.10 </w:t>
      </w:r>
    </w:p>
    <w:p w14:paraId="05CB838B" w14:textId="77777777" w:rsidR="00000000" w:rsidRDefault="00000000">
      <w:r>
        <w:rPr>
          <w:rFonts w:ascii="Kokila" w:hAnsi="Kokila" w:cs="Kokila"/>
          <w:b/>
          <w:bCs/>
          <w:sz w:val="22"/>
        </w:rPr>
        <w:t>अग्रियम्</w:t>
      </w:r>
      <w:r>
        <w:t xml:space="preserve"> (agriyam) supreme 1.13.10 </w:t>
      </w:r>
    </w:p>
    <w:p w14:paraId="6B8224E4" w14:textId="77777777" w:rsidR="00000000" w:rsidRDefault="00000000">
      <w:r>
        <w:rPr>
          <w:rFonts w:ascii="Kokila" w:hAnsi="Kokila" w:cs="Kokila"/>
          <w:b/>
          <w:bCs/>
          <w:sz w:val="22"/>
        </w:rPr>
        <w:t>अग्रुवः</w:t>
      </w:r>
      <w:r>
        <w:t xml:space="preserve"> (agruva</w:t>
      </w:r>
      <w:r>
        <w:rPr>
          <w:rFonts w:ascii="Cambria" w:hAnsi="Cambria" w:cs="Cambria"/>
        </w:rPr>
        <w:t>ḥ</w:t>
      </w:r>
      <w:r>
        <w:t xml:space="preserve">) moving 7.2.5, advancing 9.1.8 </w:t>
      </w:r>
    </w:p>
    <w:p w14:paraId="7ACE1DE9" w14:textId="77777777" w:rsidR="00000000" w:rsidRDefault="00000000">
      <w:r>
        <w:rPr>
          <w:rFonts w:ascii="Kokila" w:hAnsi="Kokila" w:cs="Kokila"/>
          <w:b/>
          <w:bCs/>
          <w:sz w:val="22"/>
        </w:rPr>
        <w:t>अग्रे</w:t>
      </w:r>
      <w:r>
        <w:t xml:space="preserve"> (agre) in the front 1.127.10, at the head 5.1.4 </w:t>
      </w:r>
    </w:p>
    <w:p w14:paraId="505E60D0" w14:textId="77777777" w:rsidR="00000000" w:rsidRDefault="00000000">
      <w:r>
        <w:rPr>
          <w:rFonts w:ascii="Kokila" w:hAnsi="Kokila" w:cs="Kokila"/>
          <w:b/>
          <w:bCs/>
          <w:sz w:val="22"/>
        </w:rPr>
        <w:t>अघः</w:t>
      </w:r>
      <w:r>
        <w:t xml:space="preserve"> (agha</w:t>
      </w:r>
      <w:r>
        <w:rPr>
          <w:rFonts w:ascii="Cambria" w:hAnsi="Cambria" w:cs="Cambria"/>
        </w:rPr>
        <w:t>ḥ</w:t>
      </w:r>
      <w:r>
        <w:t xml:space="preserve">) (1) evil 1.42.2 (2) had devoured 5.29.8 </w:t>
      </w:r>
    </w:p>
    <w:p w14:paraId="4FB4FE6D" w14:textId="77777777" w:rsidR="00000000" w:rsidRDefault="00000000">
      <w:r>
        <w:rPr>
          <w:rFonts w:ascii="Kokila" w:hAnsi="Kokila" w:cs="Kokila"/>
          <w:b/>
          <w:bCs/>
          <w:sz w:val="22"/>
        </w:rPr>
        <w:t>अघम्</w:t>
      </w:r>
      <w:r>
        <w:t xml:space="preserve"> (agham) sin 1.97.1, evil 5.3.7 </w:t>
      </w:r>
    </w:p>
    <w:p w14:paraId="6D9186E4" w14:textId="77777777" w:rsidR="00000000" w:rsidRDefault="00000000">
      <w:r>
        <w:rPr>
          <w:rFonts w:ascii="Kokila" w:hAnsi="Kokila" w:cs="Kokila"/>
          <w:b/>
          <w:bCs/>
          <w:sz w:val="22"/>
        </w:rPr>
        <w:t>अघयोः</w:t>
      </w:r>
      <w:r>
        <w:t xml:space="preserve"> (aghayo</w:t>
      </w:r>
      <w:r>
        <w:rPr>
          <w:rFonts w:ascii="Cambria" w:hAnsi="Cambria" w:cs="Cambria"/>
        </w:rPr>
        <w:t>ḥ</w:t>
      </w:r>
      <w:r>
        <w:t xml:space="preserve">) from sickness of our life 1.27.3, of the evil-wisher 4.2.9, of one who would do us evil 7.1.13 </w:t>
      </w:r>
    </w:p>
    <w:p w14:paraId="02F0DD3B" w14:textId="77777777" w:rsidR="00000000" w:rsidRDefault="00000000">
      <w:r>
        <w:rPr>
          <w:rFonts w:ascii="Kokila" w:hAnsi="Kokila" w:cs="Kokila"/>
          <w:b/>
          <w:bCs/>
          <w:sz w:val="22"/>
        </w:rPr>
        <w:t>अघस्य</w:t>
      </w:r>
      <w:r>
        <w:t xml:space="preserve"> (aghasya) of sin 1.123.5 </w:t>
      </w:r>
    </w:p>
    <w:p w14:paraId="6D63D269" w14:textId="77777777" w:rsidR="00000000" w:rsidRDefault="00000000">
      <w:r>
        <w:rPr>
          <w:rFonts w:ascii="Kokila" w:hAnsi="Kokila" w:cs="Kokila"/>
          <w:b/>
          <w:bCs/>
          <w:sz w:val="22"/>
        </w:rPr>
        <w:t>अघऽयतः</w:t>
      </w:r>
      <w:r>
        <w:t xml:space="preserve"> (agha'yata</w:t>
      </w:r>
      <w:r>
        <w:rPr>
          <w:rFonts w:ascii="Cambria" w:hAnsi="Cambria" w:cs="Cambria"/>
        </w:rPr>
        <w:t>ḥ</w:t>
      </w:r>
      <w:r>
        <w:t xml:space="preserve">) from all that seeks to become evil 1.91.8, that would do evil; from every power of evil 4.2.6, from all that works sin and evil; from all that seeks to turn us to evil, 5.24.3, from him that worketh calamity 6.16.30, from bringer of calamity 7.15.15 </w:t>
      </w:r>
    </w:p>
    <w:p w14:paraId="298BE5E8" w14:textId="77777777" w:rsidR="00000000" w:rsidRDefault="00000000">
      <w:r>
        <w:rPr>
          <w:rFonts w:ascii="Kokila" w:hAnsi="Kokila" w:cs="Kokila"/>
          <w:b/>
          <w:bCs/>
          <w:sz w:val="22"/>
        </w:rPr>
        <w:t>अघऽयते</w:t>
      </w:r>
      <w:r>
        <w:t xml:space="preserve"> (agha'yate) to the evil-thoughted, 8.71.7 </w:t>
      </w:r>
    </w:p>
    <w:p w14:paraId="76FFC4ED" w14:textId="77777777" w:rsidR="00000000" w:rsidRDefault="00000000">
      <w:r>
        <w:rPr>
          <w:rFonts w:ascii="Kokila" w:hAnsi="Kokila" w:cs="Kokila"/>
          <w:b/>
          <w:bCs/>
          <w:sz w:val="22"/>
        </w:rPr>
        <w:t>अघऽशंसः</w:t>
      </w:r>
      <w:r>
        <w:t xml:space="preserve"> (agha'</w:t>
      </w:r>
      <w:r>
        <w:rPr>
          <w:rFonts w:ascii="Cambria" w:hAnsi="Cambria" w:cs="Cambria"/>
        </w:rPr>
        <w:t>ś</w:t>
      </w:r>
      <w:r>
        <w:t>a</w:t>
      </w:r>
      <w:r>
        <w:rPr>
          <w:rFonts w:ascii="Cambria" w:hAnsi="Cambria" w:cs="Cambria"/>
        </w:rPr>
        <w:t>ṃ</w:t>
      </w:r>
      <w:r>
        <w:t>sa</w:t>
      </w:r>
      <w:r>
        <w:rPr>
          <w:rFonts w:ascii="Cambria" w:hAnsi="Cambria" w:cs="Cambria"/>
        </w:rPr>
        <w:t>ḥ</w:t>
      </w:r>
      <w:r>
        <w:t xml:space="preserve">) who would bring evil by speech; who would express evil 4.4.3 </w:t>
      </w:r>
    </w:p>
    <w:p w14:paraId="4D32BB85" w14:textId="77777777" w:rsidR="00000000" w:rsidRDefault="00000000">
      <w:r>
        <w:rPr>
          <w:rFonts w:ascii="Kokila" w:hAnsi="Kokila" w:cs="Kokila"/>
          <w:b/>
          <w:bCs/>
          <w:sz w:val="22"/>
        </w:rPr>
        <w:t>अघऽशंसम्</w:t>
      </w:r>
      <w:r>
        <w:t xml:space="preserve"> (agha'</w:t>
      </w:r>
      <w:r>
        <w:rPr>
          <w:rFonts w:ascii="Cambria" w:hAnsi="Cambria" w:cs="Cambria"/>
        </w:rPr>
        <w:t>ś</w:t>
      </w:r>
      <w:r>
        <w:t>a</w:t>
      </w:r>
      <w:r>
        <w:rPr>
          <w:rFonts w:ascii="Cambria" w:hAnsi="Cambria" w:cs="Cambria"/>
        </w:rPr>
        <w:t>ṃ</w:t>
      </w:r>
      <w:r>
        <w:t xml:space="preserve">sam) him who is a voice of evil 6.8.5 </w:t>
      </w:r>
    </w:p>
    <w:p w14:paraId="2E50CE16" w14:textId="77777777" w:rsidR="00000000" w:rsidRDefault="00000000">
      <w:r>
        <w:rPr>
          <w:rFonts w:ascii="Kokila" w:hAnsi="Kokila" w:cs="Kokila"/>
          <w:b/>
          <w:bCs/>
          <w:sz w:val="22"/>
        </w:rPr>
        <w:t>अघऽशंसस्य</w:t>
      </w:r>
      <w:r>
        <w:t xml:space="preserve"> (agha'</w:t>
      </w:r>
      <w:r>
        <w:rPr>
          <w:rFonts w:ascii="Cambria" w:hAnsi="Cambria" w:cs="Cambria"/>
        </w:rPr>
        <w:t>ś</w:t>
      </w:r>
      <w:r>
        <w:t>a</w:t>
      </w:r>
      <w:r>
        <w:rPr>
          <w:rFonts w:ascii="Cambria" w:hAnsi="Cambria" w:cs="Cambria"/>
        </w:rPr>
        <w:t>ṃ</w:t>
      </w:r>
      <w:r>
        <w:t xml:space="preserve">sasya) of whatsoever expresses evil in us 1.42.4 </w:t>
      </w:r>
    </w:p>
    <w:p w14:paraId="6CFEE3A1" w14:textId="77777777" w:rsidR="00000000" w:rsidRDefault="00000000">
      <w:r>
        <w:rPr>
          <w:rFonts w:ascii="Kokila" w:hAnsi="Kokila" w:cs="Kokila"/>
          <w:b/>
          <w:bCs/>
          <w:sz w:val="22"/>
        </w:rPr>
        <w:t>अघऽशंसाय</w:t>
      </w:r>
      <w:r>
        <w:t xml:space="preserve"> (agha'</w:t>
      </w:r>
      <w:r>
        <w:rPr>
          <w:rFonts w:ascii="Cambria" w:hAnsi="Cambria" w:cs="Cambria"/>
        </w:rPr>
        <w:t>ś</w:t>
      </w:r>
      <w:r>
        <w:t>a</w:t>
      </w:r>
      <w:r>
        <w:rPr>
          <w:rFonts w:ascii="Cambria" w:hAnsi="Cambria" w:cs="Cambria"/>
        </w:rPr>
        <w:t>ṃ</w:t>
      </w:r>
      <w:r>
        <w:t>s</w:t>
      </w:r>
      <w:r>
        <w:rPr>
          <w:rFonts w:ascii="Cambria" w:hAnsi="Cambria" w:cs="Cambria"/>
        </w:rPr>
        <w:t>ā</w:t>
      </w:r>
      <w:r>
        <w:t xml:space="preserve">ya) to him who gives expression to evil 8.60.8 </w:t>
      </w:r>
    </w:p>
    <w:p w14:paraId="096F75D4" w14:textId="77777777" w:rsidR="00000000" w:rsidRDefault="00000000">
      <w:r>
        <w:rPr>
          <w:rFonts w:ascii="Kokila" w:hAnsi="Kokila" w:cs="Kokila"/>
          <w:b/>
          <w:bCs/>
          <w:sz w:val="22"/>
        </w:rPr>
        <w:t>अघऽशंसे</w:t>
      </w:r>
      <w:r>
        <w:t xml:space="preserve"> (agha'</w:t>
      </w:r>
      <w:r>
        <w:rPr>
          <w:rFonts w:ascii="Cambria" w:hAnsi="Cambria" w:cs="Cambria"/>
        </w:rPr>
        <w:t>ś</w:t>
      </w:r>
      <w:r>
        <w:t>a</w:t>
      </w:r>
      <w:r>
        <w:rPr>
          <w:rFonts w:ascii="Cambria" w:hAnsi="Cambria" w:cs="Cambria"/>
        </w:rPr>
        <w:t>ṃ</w:t>
      </w:r>
      <w:r>
        <w:t xml:space="preserve">se) on him who gives expression to evil; upon the expresser of evil 5.3.7 </w:t>
      </w:r>
    </w:p>
    <w:p w14:paraId="1407ED81" w14:textId="77777777" w:rsidR="00000000" w:rsidRDefault="00000000">
      <w:r>
        <w:rPr>
          <w:rFonts w:ascii="Kokila" w:hAnsi="Kokila" w:cs="Kokila"/>
          <w:b/>
          <w:bCs/>
          <w:sz w:val="22"/>
        </w:rPr>
        <w:t>अघुक्षत्</w:t>
      </w:r>
      <w:r>
        <w:t xml:space="preserve"> (aghuk</w:t>
      </w:r>
      <w:r>
        <w:rPr>
          <w:rFonts w:ascii="Cambria" w:hAnsi="Cambria" w:cs="Cambria"/>
        </w:rPr>
        <w:t>ṣ</w:t>
      </w:r>
      <w:r>
        <w:t xml:space="preserve">at) hid 5.40.8 </w:t>
      </w:r>
    </w:p>
    <w:p w14:paraId="0F2F3D24" w14:textId="77777777" w:rsidR="00000000" w:rsidRDefault="00000000">
      <w:r>
        <w:rPr>
          <w:rFonts w:ascii="Kokila" w:hAnsi="Kokila" w:cs="Kokila"/>
          <w:b/>
          <w:bCs/>
          <w:sz w:val="22"/>
        </w:rPr>
        <w:t>अघ्न्यस्य</w:t>
      </w:r>
      <w:r>
        <w:t xml:space="preserve"> (aghnyasya) of the intangible 1.30.19 </w:t>
      </w:r>
    </w:p>
    <w:p w14:paraId="2249484D" w14:textId="77777777" w:rsidR="00000000" w:rsidRDefault="00000000">
      <w:r>
        <w:rPr>
          <w:rFonts w:ascii="Kokila" w:hAnsi="Kokila" w:cs="Kokila"/>
          <w:b/>
          <w:bCs/>
          <w:sz w:val="22"/>
        </w:rPr>
        <w:t>अघ्न्या</w:t>
      </w:r>
      <w:r>
        <w:t xml:space="preserve"> (aghny</w:t>
      </w:r>
      <w:r>
        <w:rPr>
          <w:rFonts w:ascii="Cambria" w:hAnsi="Cambria" w:cs="Cambria"/>
        </w:rPr>
        <w:t>ā</w:t>
      </w:r>
      <w:r>
        <w:t xml:space="preserve">) the cow unslayable 8.102.19 </w:t>
      </w:r>
    </w:p>
    <w:p w14:paraId="70676A9E" w14:textId="77777777" w:rsidR="00000000" w:rsidRDefault="00000000">
      <w:r>
        <w:rPr>
          <w:rFonts w:ascii="Kokila" w:hAnsi="Kokila" w:cs="Kokila"/>
          <w:b/>
          <w:bCs/>
          <w:sz w:val="22"/>
        </w:rPr>
        <w:t>अघ्न्याः</w:t>
      </w:r>
      <w:r>
        <w:t xml:space="preserve"> (aghny</w:t>
      </w:r>
      <w:r>
        <w:rPr>
          <w:rFonts w:ascii="Cambria" w:hAnsi="Cambria" w:cs="Cambria"/>
        </w:rPr>
        <w:t>āḥ</w:t>
      </w:r>
      <w:r>
        <w:t xml:space="preserve">) the unslayable (cow - Aditi), 8.75.8, of unslayable Light 9.1.9 </w:t>
      </w:r>
    </w:p>
    <w:p w14:paraId="4A721587" w14:textId="77777777" w:rsidR="00000000" w:rsidRDefault="00000000">
      <w:r>
        <w:rPr>
          <w:rFonts w:ascii="Kokila" w:hAnsi="Kokila" w:cs="Kokila"/>
          <w:b/>
          <w:bCs/>
          <w:sz w:val="22"/>
        </w:rPr>
        <w:t>अघ्न्याभ्यः</w:t>
      </w:r>
      <w:r>
        <w:t xml:space="preserve"> (aghny</w:t>
      </w:r>
      <w:r>
        <w:rPr>
          <w:rFonts w:ascii="Cambria" w:hAnsi="Cambria" w:cs="Cambria"/>
        </w:rPr>
        <w:t>ā</w:t>
      </w:r>
      <w:r>
        <w:t>bhya</w:t>
      </w:r>
      <w:r>
        <w:rPr>
          <w:rFonts w:ascii="Cambria" w:hAnsi="Cambria" w:cs="Cambria"/>
        </w:rPr>
        <w:t>ḥ</w:t>
      </w:r>
      <w:r>
        <w:t xml:space="preserve">) for the herds unslayable 5.83.8 </w:t>
      </w:r>
    </w:p>
    <w:p w14:paraId="15B0A5B3" w14:textId="77777777" w:rsidR="00000000" w:rsidRDefault="00000000">
      <w:r>
        <w:rPr>
          <w:rFonts w:ascii="Kokila" w:hAnsi="Kokila" w:cs="Kokila"/>
          <w:b/>
          <w:bCs/>
          <w:sz w:val="22"/>
        </w:rPr>
        <w:t>अघ्न्यायाः</w:t>
      </w:r>
      <w:r>
        <w:t xml:space="preserve"> (aghny</w:t>
      </w:r>
      <w:r>
        <w:rPr>
          <w:rFonts w:ascii="Cambria" w:hAnsi="Cambria" w:cs="Cambria"/>
        </w:rPr>
        <w:t>ā</w:t>
      </w:r>
      <w:r>
        <w:t>y</w:t>
      </w:r>
      <w:r>
        <w:rPr>
          <w:rFonts w:ascii="Cambria" w:hAnsi="Cambria" w:cs="Cambria"/>
        </w:rPr>
        <w:t>āḥ</w:t>
      </w:r>
      <w:r>
        <w:t xml:space="preserve">) that cannot be slain, indestructible 4.1.6, of the light unslayable 10.46.3, of the Cow unslayable (Aditi) 10.87.16 </w:t>
      </w:r>
    </w:p>
    <w:p w14:paraId="34D18CB5" w14:textId="77777777" w:rsidR="00000000" w:rsidRDefault="00000000">
      <w:r>
        <w:rPr>
          <w:rFonts w:ascii="Kokila" w:hAnsi="Kokila" w:cs="Kokila"/>
          <w:b/>
          <w:bCs/>
          <w:sz w:val="22"/>
        </w:rPr>
        <w:t>अङ्क्ते</w:t>
      </w:r>
      <w:r>
        <w:t xml:space="preserve"> (a</w:t>
      </w:r>
      <w:r>
        <w:rPr>
          <w:rFonts w:ascii="Cambria" w:hAnsi="Cambria" w:cs="Cambria"/>
        </w:rPr>
        <w:t>ṅ</w:t>
      </w:r>
      <w:r>
        <w:t xml:space="preserve">kte) reveals; shines 5.1.3 </w:t>
      </w:r>
    </w:p>
    <w:p w14:paraId="660FDCEF" w14:textId="77777777" w:rsidR="00000000" w:rsidRDefault="00000000">
      <w:r>
        <w:rPr>
          <w:rFonts w:ascii="Kokila" w:hAnsi="Kokila" w:cs="Kokila"/>
          <w:b/>
          <w:bCs/>
          <w:sz w:val="22"/>
        </w:rPr>
        <w:t>अङ्ग</w:t>
      </w:r>
      <w:r>
        <w:t xml:space="preserve"> (a</w:t>
      </w:r>
      <w:r>
        <w:rPr>
          <w:rFonts w:ascii="Cambria" w:hAnsi="Cambria" w:cs="Cambria"/>
        </w:rPr>
        <w:t>ṅ</w:t>
      </w:r>
      <w:r>
        <w:t xml:space="preserve">ga) indeed 5.3.11, verily 10.54.4, only 10.4.4, alone 7.56.2 </w:t>
      </w:r>
    </w:p>
    <w:p w14:paraId="099BAD38" w14:textId="77777777" w:rsidR="00000000" w:rsidRDefault="00000000">
      <w:r>
        <w:rPr>
          <w:rFonts w:ascii="Kokila" w:hAnsi="Kokila" w:cs="Kokila"/>
          <w:b/>
          <w:bCs/>
          <w:sz w:val="22"/>
        </w:rPr>
        <w:t>अङ्गिरः</w:t>
      </w:r>
      <w:r>
        <w:t xml:space="preserve"> (a</w:t>
      </w:r>
      <w:r>
        <w:rPr>
          <w:rFonts w:ascii="Cambria" w:hAnsi="Cambria" w:cs="Cambria"/>
        </w:rPr>
        <w:t>ṅ</w:t>
      </w:r>
      <w:r>
        <w:t>gira</w:t>
      </w:r>
      <w:r>
        <w:rPr>
          <w:rFonts w:ascii="Cambria" w:hAnsi="Cambria" w:cs="Cambria"/>
        </w:rPr>
        <w:t>ḥ</w:t>
      </w:r>
      <w:r>
        <w:t xml:space="preserve">) O Angiras [Agni] 1.1.6, O Angiras flame-seer 6.2.10, O Puissance 5.11.6, O Soul of Puissance 5.10.7, O puissant seer 5.8.4, O Seer-Puissance 5.21.1 </w:t>
      </w:r>
    </w:p>
    <w:p w14:paraId="34510281" w14:textId="77777777" w:rsidR="00000000" w:rsidRDefault="00000000">
      <w:r>
        <w:rPr>
          <w:rFonts w:ascii="Kokila" w:hAnsi="Kokila" w:cs="Kokila"/>
          <w:b/>
          <w:bCs/>
          <w:sz w:val="22"/>
        </w:rPr>
        <w:t>अङ्गिरःतमः</w:t>
      </w:r>
      <w:r>
        <w:t xml:space="preserve"> (a</w:t>
      </w:r>
      <w:r>
        <w:rPr>
          <w:rFonts w:ascii="Cambria" w:hAnsi="Cambria" w:cs="Cambria"/>
        </w:rPr>
        <w:t>ṅ</w:t>
      </w:r>
      <w:r>
        <w:t>gira</w:t>
      </w:r>
      <w:r>
        <w:rPr>
          <w:rFonts w:ascii="Cambria" w:hAnsi="Cambria" w:cs="Cambria"/>
        </w:rPr>
        <w:t>ḥ</w:t>
      </w:r>
      <w:r>
        <w:t>tama</w:t>
      </w:r>
      <w:r>
        <w:rPr>
          <w:rFonts w:ascii="Cambria" w:hAnsi="Cambria" w:cs="Cambria"/>
        </w:rPr>
        <w:t>ḥ</w:t>
      </w:r>
      <w:r>
        <w:t xml:space="preserve">) the most full of Angiras flame-force 1.31.2, most Angiras 1.100.4 </w:t>
      </w:r>
    </w:p>
    <w:p w14:paraId="22D9DB71" w14:textId="77777777" w:rsidR="00000000" w:rsidRDefault="00000000">
      <w:r>
        <w:rPr>
          <w:rFonts w:ascii="Kokila" w:hAnsi="Kokila" w:cs="Kokila"/>
          <w:b/>
          <w:bCs/>
          <w:sz w:val="22"/>
        </w:rPr>
        <w:t>अङ्गिरसः</w:t>
      </w:r>
      <w:r>
        <w:t xml:space="preserve"> (a</w:t>
      </w:r>
      <w:r>
        <w:rPr>
          <w:rFonts w:ascii="Cambria" w:hAnsi="Cambria" w:cs="Cambria"/>
        </w:rPr>
        <w:t>ṅ</w:t>
      </w:r>
      <w:r>
        <w:t>girasa</w:t>
      </w:r>
      <w:r>
        <w:rPr>
          <w:rFonts w:ascii="Cambria" w:hAnsi="Cambria" w:cs="Cambria"/>
        </w:rPr>
        <w:t>ḥ</w:t>
      </w:r>
      <w:r>
        <w:t xml:space="preserve">) the Angirases; the powers of the Strength; the souls of puissance 5.11.6 </w:t>
      </w:r>
    </w:p>
    <w:p w14:paraId="1AC449F5" w14:textId="77777777" w:rsidR="00000000" w:rsidRDefault="00000000">
      <w:r>
        <w:rPr>
          <w:rFonts w:ascii="Kokila" w:hAnsi="Kokila" w:cs="Kokila"/>
          <w:b/>
          <w:bCs/>
          <w:sz w:val="22"/>
        </w:rPr>
        <w:t>अङ्गिरसाम्</w:t>
      </w:r>
      <w:r>
        <w:t xml:space="preserve"> (a</w:t>
      </w:r>
      <w:r>
        <w:rPr>
          <w:rFonts w:ascii="Cambria" w:hAnsi="Cambria" w:cs="Cambria"/>
        </w:rPr>
        <w:t>ṅ</w:t>
      </w:r>
      <w:r>
        <w:t>giras</w:t>
      </w:r>
      <w:r>
        <w:rPr>
          <w:rFonts w:ascii="Cambria" w:hAnsi="Cambria" w:cs="Cambria"/>
        </w:rPr>
        <w:t>ā</w:t>
      </w:r>
      <w:r>
        <w:t xml:space="preserve">m) of the Angirases 6.11.3 </w:t>
      </w:r>
    </w:p>
    <w:p w14:paraId="7755EF8D" w14:textId="77777777" w:rsidR="00000000" w:rsidRDefault="00000000">
      <w:r>
        <w:rPr>
          <w:rFonts w:ascii="Kokila" w:hAnsi="Kokila" w:cs="Kokila"/>
          <w:b/>
          <w:bCs/>
          <w:sz w:val="22"/>
        </w:rPr>
        <w:t>अङ्गिरस्वत्</w:t>
      </w:r>
      <w:r>
        <w:t xml:space="preserve"> (a</w:t>
      </w:r>
      <w:r>
        <w:rPr>
          <w:rFonts w:ascii="Cambria" w:hAnsi="Cambria" w:cs="Cambria"/>
        </w:rPr>
        <w:t>ṅ</w:t>
      </w:r>
      <w:r>
        <w:t xml:space="preserve">girasvat) even as the Angiras seers 1.62.1, like the Angiras 6.49.11 </w:t>
      </w:r>
    </w:p>
    <w:p w14:paraId="36D3F33A" w14:textId="77777777" w:rsidR="00000000" w:rsidRDefault="00000000">
      <w:r>
        <w:rPr>
          <w:rFonts w:ascii="Kokila" w:hAnsi="Kokila" w:cs="Kokila"/>
          <w:b/>
          <w:bCs/>
          <w:sz w:val="22"/>
        </w:rPr>
        <w:t>अङ्गिरस्वान्</w:t>
      </w:r>
      <w:r>
        <w:t xml:space="preserve"> (a</w:t>
      </w:r>
      <w:r>
        <w:rPr>
          <w:rFonts w:ascii="Cambria" w:hAnsi="Cambria" w:cs="Cambria"/>
        </w:rPr>
        <w:t>ṅ</w:t>
      </w:r>
      <w:r>
        <w:t>girasv</w:t>
      </w:r>
      <w:r>
        <w:rPr>
          <w:rFonts w:ascii="Cambria" w:hAnsi="Cambria" w:cs="Cambria"/>
        </w:rPr>
        <w:t>ā</w:t>
      </w:r>
      <w:r>
        <w:t xml:space="preserve">n) with the Angirasas 2.11.20 </w:t>
      </w:r>
    </w:p>
    <w:p w14:paraId="7C26CD69" w14:textId="77777777" w:rsidR="00000000" w:rsidRDefault="00000000">
      <w:r>
        <w:rPr>
          <w:rFonts w:ascii="Kokila" w:hAnsi="Kokila" w:cs="Kokila"/>
          <w:b/>
          <w:bCs/>
          <w:sz w:val="22"/>
        </w:rPr>
        <w:t>अङ्गिरःऽतम</w:t>
      </w:r>
      <w:r>
        <w:t xml:space="preserve"> (a</w:t>
      </w:r>
      <w:r>
        <w:rPr>
          <w:rFonts w:ascii="Cambria" w:hAnsi="Cambria" w:cs="Cambria"/>
        </w:rPr>
        <w:t>ṅ</w:t>
      </w:r>
      <w:r>
        <w:t>gira</w:t>
      </w:r>
      <w:r>
        <w:rPr>
          <w:rFonts w:ascii="Cambria" w:hAnsi="Cambria" w:cs="Cambria"/>
        </w:rPr>
        <w:t>ḥ</w:t>
      </w:r>
      <w:r>
        <w:t>'tama) O most puissant in the seer-will 1.75.2, O most luminous Angiras</w:t>
      </w:r>
      <w:r>
        <w:rPr>
          <w:rFonts w:ascii="Cambria" w:hAnsi="Cambria" w:cs="Cambria"/>
        </w:rPr>
        <w:t> </w:t>
      </w:r>
      <w:r>
        <w:t xml:space="preserve">8.43.18, O most luminous Angiras 8.43.27 </w:t>
      </w:r>
    </w:p>
    <w:p w14:paraId="77A33113" w14:textId="77777777" w:rsidR="00000000" w:rsidRDefault="00000000">
      <w:r>
        <w:rPr>
          <w:rFonts w:ascii="Kokila" w:hAnsi="Kokila" w:cs="Kokila"/>
          <w:b/>
          <w:bCs/>
          <w:sz w:val="22"/>
        </w:rPr>
        <w:t>अङ्गिरःऽतमम्</w:t>
      </w:r>
      <w:r>
        <w:t xml:space="preserve"> (a</w:t>
      </w:r>
      <w:r>
        <w:rPr>
          <w:rFonts w:ascii="Cambria" w:hAnsi="Cambria" w:cs="Cambria"/>
        </w:rPr>
        <w:t>ṅ</w:t>
      </w:r>
      <w:r>
        <w:t>gira</w:t>
      </w:r>
      <w:r>
        <w:rPr>
          <w:rFonts w:ascii="Cambria" w:hAnsi="Cambria" w:cs="Cambria"/>
        </w:rPr>
        <w:t>ḥ</w:t>
      </w:r>
      <w:r>
        <w:t xml:space="preserve">'tamam) to him most fiery-wise of the Angirasas 8.23.10 </w:t>
      </w:r>
    </w:p>
    <w:p w14:paraId="4A9E9060" w14:textId="77777777" w:rsidR="00000000" w:rsidRDefault="00000000">
      <w:r>
        <w:rPr>
          <w:rFonts w:ascii="Kokila" w:hAnsi="Kokila" w:cs="Kokila"/>
          <w:b/>
          <w:bCs/>
          <w:sz w:val="22"/>
        </w:rPr>
        <w:t>अङ्गिरःऽतमा</w:t>
      </w:r>
      <w:r>
        <w:t xml:space="preserve"> (a</w:t>
      </w:r>
      <w:r>
        <w:rPr>
          <w:rFonts w:ascii="Cambria" w:hAnsi="Cambria" w:cs="Cambria"/>
        </w:rPr>
        <w:t>ṅ</w:t>
      </w:r>
      <w:r>
        <w:t>gira</w:t>
      </w:r>
      <w:r>
        <w:rPr>
          <w:rFonts w:ascii="Cambria" w:hAnsi="Cambria" w:cs="Cambria"/>
        </w:rPr>
        <w:t>ḥ</w:t>
      </w:r>
      <w:r>
        <w:t>'tam</w:t>
      </w:r>
      <w:r>
        <w:rPr>
          <w:rFonts w:ascii="Cambria" w:hAnsi="Cambria" w:cs="Cambria"/>
        </w:rPr>
        <w:t>ā</w:t>
      </w:r>
      <w:r>
        <w:t xml:space="preserve">) most full of Angirashood 7.75.1 </w:t>
      </w:r>
    </w:p>
    <w:p w14:paraId="4015910F" w14:textId="77777777" w:rsidR="00000000" w:rsidRDefault="00000000">
      <w:r>
        <w:rPr>
          <w:rFonts w:ascii="Kokila" w:hAnsi="Kokila" w:cs="Kokila"/>
          <w:b/>
          <w:bCs/>
          <w:sz w:val="22"/>
        </w:rPr>
        <w:t>अङ्गिरःऽभिः</w:t>
      </w:r>
      <w:r>
        <w:t xml:space="preserve"> (a</w:t>
      </w:r>
      <w:r>
        <w:rPr>
          <w:rFonts w:ascii="Cambria" w:hAnsi="Cambria" w:cs="Cambria"/>
        </w:rPr>
        <w:t>ṅ</w:t>
      </w:r>
      <w:r>
        <w:t>gira</w:t>
      </w:r>
      <w:r>
        <w:rPr>
          <w:rFonts w:ascii="Cambria" w:hAnsi="Cambria" w:cs="Cambria"/>
        </w:rPr>
        <w:t>ḥ</w:t>
      </w:r>
      <w:r>
        <w:t>'bhi</w:t>
      </w:r>
      <w:r>
        <w:rPr>
          <w:rFonts w:ascii="Cambria" w:hAnsi="Cambria" w:cs="Cambria"/>
        </w:rPr>
        <w:t>ḥ</w:t>
      </w:r>
      <w:r>
        <w:t xml:space="preserve">) by the Angiras Rishis 1.62.5, with the Angirases 1.100.4 </w:t>
      </w:r>
    </w:p>
    <w:p w14:paraId="166AD2A7" w14:textId="77777777" w:rsidR="00000000" w:rsidRDefault="00000000">
      <w:r>
        <w:rPr>
          <w:rFonts w:ascii="Kokila" w:hAnsi="Kokila" w:cs="Kokila"/>
          <w:b/>
          <w:bCs/>
          <w:sz w:val="22"/>
        </w:rPr>
        <w:t>अङ्गिरःऽभ्यः</w:t>
      </w:r>
      <w:r>
        <w:t xml:space="preserve"> (a</w:t>
      </w:r>
      <w:r>
        <w:rPr>
          <w:rFonts w:ascii="Cambria" w:hAnsi="Cambria" w:cs="Cambria"/>
        </w:rPr>
        <w:t>ṅ</w:t>
      </w:r>
      <w:r>
        <w:t>gira</w:t>
      </w:r>
      <w:r>
        <w:rPr>
          <w:rFonts w:ascii="Cambria" w:hAnsi="Cambria" w:cs="Cambria"/>
        </w:rPr>
        <w:t>ḥ</w:t>
      </w:r>
      <w:r>
        <w:t>'bhya</w:t>
      </w:r>
      <w:r>
        <w:rPr>
          <w:rFonts w:ascii="Cambria" w:hAnsi="Cambria" w:cs="Cambria"/>
        </w:rPr>
        <w:t>ḥ</w:t>
      </w:r>
      <w:r>
        <w:t xml:space="preserve">) to the Angiras seers 1.51.3 </w:t>
      </w:r>
    </w:p>
    <w:p w14:paraId="1B202138" w14:textId="77777777" w:rsidR="00000000" w:rsidRDefault="00000000">
      <w:r>
        <w:rPr>
          <w:rFonts w:ascii="Kokila" w:hAnsi="Kokila" w:cs="Kokila"/>
          <w:b/>
          <w:bCs/>
          <w:sz w:val="22"/>
        </w:rPr>
        <w:t>अङ्गिराः</w:t>
      </w:r>
      <w:r>
        <w:t xml:space="preserve"> (a</w:t>
      </w:r>
      <w:r>
        <w:rPr>
          <w:rFonts w:ascii="Cambria" w:hAnsi="Cambria" w:cs="Cambria"/>
        </w:rPr>
        <w:t>ṅ</w:t>
      </w:r>
      <w:r>
        <w:t>gir</w:t>
      </w:r>
      <w:r>
        <w:rPr>
          <w:rFonts w:ascii="Cambria" w:hAnsi="Cambria" w:cs="Cambria"/>
        </w:rPr>
        <w:t>āḥ</w:t>
      </w:r>
      <w:r>
        <w:t xml:space="preserve">) the Angiras 5.45.7 </w:t>
      </w:r>
    </w:p>
    <w:p w14:paraId="3AA71EEF" w14:textId="77777777" w:rsidR="00000000" w:rsidRDefault="00000000">
      <w:r>
        <w:rPr>
          <w:rFonts w:ascii="Kokila" w:hAnsi="Kokila" w:cs="Kokila"/>
          <w:b/>
          <w:bCs/>
          <w:sz w:val="22"/>
        </w:rPr>
        <w:t>अङ्गेभिः</w:t>
      </w:r>
      <w:r>
        <w:t xml:space="preserve"> (a</w:t>
      </w:r>
      <w:r>
        <w:rPr>
          <w:rFonts w:ascii="Cambria" w:hAnsi="Cambria" w:cs="Cambria"/>
        </w:rPr>
        <w:t>ṅ</w:t>
      </w:r>
      <w:r>
        <w:t>gebhi</w:t>
      </w:r>
      <w:r>
        <w:rPr>
          <w:rFonts w:ascii="Cambria" w:hAnsi="Cambria" w:cs="Cambria"/>
        </w:rPr>
        <w:t>ḥ</w:t>
      </w:r>
      <w:r>
        <w:t xml:space="preserve">) with limbs 3.7.4 </w:t>
      </w:r>
    </w:p>
    <w:p w14:paraId="385A9C81" w14:textId="77777777" w:rsidR="00000000" w:rsidRDefault="00000000">
      <w:r>
        <w:rPr>
          <w:rFonts w:ascii="Kokila" w:hAnsi="Kokila" w:cs="Kokila"/>
          <w:b/>
          <w:bCs/>
          <w:sz w:val="22"/>
        </w:rPr>
        <w:t>अङ्गैः</w:t>
      </w:r>
      <w:r>
        <w:t xml:space="preserve"> (a</w:t>
      </w:r>
      <w:r>
        <w:rPr>
          <w:rFonts w:ascii="Cambria" w:hAnsi="Cambria" w:cs="Cambria"/>
        </w:rPr>
        <w:t>ṅ</w:t>
      </w:r>
      <w:r>
        <w:t>gai</w:t>
      </w:r>
      <w:r>
        <w:rPr>
          <w:rFonts w:ascii="Cambria" w:hAnsi="Cambria" w:cs="Cambria"/>
        </w:rPr>
        <w:t>ḥ</w:t>
      </w:r>
      <w:r>
        <w:t xml:space="preserve">) with limbs 3.1.5 </w:t>
      </w:r>
    </w:p>
    <w:p w14:paraId="0732C700" w14:textId="77777777" w:rsidR="00000000" w:rsidRDefault="00000000">
      <w:r>
        <w:rPr>
          <w:rFonts w:ascii="Kokila" w:hAnsi="Kokila" w:cs="Kokila"/>
          <w:b/>
          <w:bCs/>
          <w:sz w:val="22"/>
        </w:rPr>
        <w:t>अङ्ग्धि</w:t>
      </w:r>
      <w:r>
        <w:t xml:space="preserve"> (a</w:t>
      </w:r>
      <w:r>
        <w:rPr>
          <w:rFonts w:ascii="Cambria" w:hAnsi="Cambria" w:cs="Cambria"/>
        </w:rPr>
        <w:t>ṅ</w:t>
      </w:r>
      <w:r>
        <w:t xml:space="preserve">gdhi) reveal 10.156.3 </w:t>
      </w:r>
    </w:p>
    <w:p w14:paraId="4208FF13" w14:textId="77777777" w:rsidR="00000000" w:rsidRDefault="00000000">
      <w:r>
        <w:rPr>
          <w:rFonts w:ascii="Kokila" w:hAnsi="Kokila" w:cs="Kokila"/>
          <w:b/>
          <w:bCs/>
          <w:sz w:val="22"/>
        </w:rPr>
        <w:t>अच</w:t>
      </w:r>
      <w:r>
        <w:t xml:space="preserve"> (aca) raise 5.83.8 </w:t>
      </w:r>
    </w:p>
    <w:p w14:paraId="6E2E5EF4" w14:textId="77777777" w:rsidR="00000000" w:rsidRDefault="00000000">
      <w:r>
        <w:rPr>
          <w:rFonts w:ascii="Kokila" w:hAnsi="Kokila" w:cs="Kokila"/>
          <w:b/>
          <w:bCs/>
          <w:sz w:val="22"/>
        </w:rPr>
        <w:t>अचक्रेभिः</w:t>
      </w:r>
      <w:r>
        <w:t xml:space="preserve"> (acakrebhi</w:t>
      </w:r>
      <w:r>
        <w:rPr>
          <w:rFonts w:ascii="Cambria" w:hAnsi="Cambria" w:cs="Cambria"/>
        </w:rPr>
        <w:t>ḥ</w:t>
      </w:r>
      <w:r>
        <w:t xml:space="preserve">) in wheelless cars 5.42.10 </w:t>
      </w:r>
    </w:p>
    <w:p w14:paraId="03FDBBCB" w14:textId="77777777" w:rsidR="00000000" w:rsidRDefault="00000000">
      <w:r>
        <w:rPr>
          <w:rFonts w:ascii="Kokila" w:hAnsi="Kokila" w:cs="Kokila"/>
          <w:b/>
          <w:bCs/>
          <w:sz w:val="22"/>
        </w:rPr>
        <w:t>अचक्षयत्</w:t>
      </w:r>
      <w:r>
        <w:t xml:space="preserve"> (acak</w:t>
      </w:r>
      <w:r>
        <w:rPr>
          <w:rFonts w:ascii="Cambria" w:hAnsi="Cambria" w:cs="Cambria"/>
        </w:rPr>
        <w:t>ṣ</w:t>
      </w:r>
      <w:r>
        <w:t xml:space="preserve">ayat) made visible to eyes 2.24.3 </w:t>
      </w:r>
    </w:p>
    <w:p w14:paraId="381A05AE" w14:textId="77777777" w:rsidR="00000000" w:rsidRDefault="00000000">
      <w:r>
        <w:rPr>
          <w:rFonts w:ascii="Kokila" w:hAnsi="Kokila" w:cs="Kokila"/>
          <w:b/>
          <w:bCs/>
          <w:sz w:val="22"/>
        </w:rPr>
        <w:t>अचथः</w:t>
      </w:r>
      <w:r>
        <w:t xml:space="preserve"> (acatha</w:t>
      </w:r>
      <w:r>
        <w:rPr>
          <w:rFonts w:ascii="Cambria" w:hAnsi="Cambria" w:cs="Cambria"/>
        </w:rPr>
        <w:t>ḥ</w:t>
      </w:r>
      <w:r>
        <w:t xml:space="preserve">) bring 5.78.6 </w:t>
      </w:r>
    </w:p>
    <w:p w14:paraId="5958C11F" w14:textId="77777777" w:rsidR="00000000" w:rsidRDefault="00000000">
      <w:r>
        <w:rPr>
          <w:rFonts w:ascii="Kokila" w:hAnsi="Kokila" w:cs="Kokila"/>
          <w:b/>
          <w:bCs/>
          <w:sz w:val="22"/>
        </w:rPr>
        <w:t>अचरः</w:t>
      </w:r>
      <w:r>
        <w:t xml:space="preserve"> (acara</w:t>
      </w:r>
      <w:r>
        <w:rPr>
          <w:rFonts w:ascii="Cambria" w:hAnsi="Cambria" w:cs="Cambria"/>
        </w:rPr>
        <w:t>ḥ</w:t>
      </w:r>
      <w:r>
        <w:t xml:space="preserve">) thou didst range abroad 10.54.2 </w:t>
      </w:r>
    </w:p>
    <w:p w14:paraId="3CF5A518" w14:textId="77777777" w:rsidR="00000000" w:rsidRDefault="00000000">
      <w:r>
        <w:rPr>
          <w:rFonts w:ascii="Kokila" w:hAnsi="Kokila" w:cs="Kokila"/>
          <w:b/>
          <w:bCs/>
          <w:sz w:val="22"/>
        </w:rPr>
        <w:t>अचरत्</w:t>
      </w:r>
      <w:r>
        <w:t xml:space="preserve"> (acarat) ranged 4.3.10 </w:t>
      </w:r>
    </w:p>
    <w:p w14:paraId="36CB5399" w14:textId="77777777" w:rsidR="00000000" w:rsidRDefault="00000000">
      <w:r>
        <w:rPr>
          <w:rFonts w:ascii="Kokila" w:hAnsi="Kokila" w:cs="Kokila"/>
          <w:b/>
          <w:bCs/>
          <w:sz w:val="22"/>
        </w:rPr>
        <w:t>अचरमाः</w:t>
      </w:r>
      <w:r>
        <w:t xml:space="preserve"> (acaram</w:t>
      </w:r>
      <w:r>
        <w:rPr>
          <w:rFonts w:ascii="Cambria" w:hAnsi="Cambria" w:cs="Cambria"/>
        </w:rPr>
        <w:t>āḥ</w:t>
      </w:r>
      <w:r>
        <w:t xml:space="preserve">) those who moved not 5.58.5 </w:t>
      </w:r>
    </w:p>
    <w:p w14:paraId="3152F22B" w14:textId="77777777" w:rsidR="00000000" w:rsidRDefault="00000000">
      <w:r>
        <w:rPr>
          <w:rFonts w:ascii="Kokila" w:hAnsi="Kokila" w:cs="Kokila"/>
          <w:b/>
          <w:bCs/>
          <w:sz w:val="22"/>
        </w:rPr>
        <w:t>अचष्ट</w:t>
      </w:r>
      <w:r>
        <w:t xml:space="preserve"> (aca</w:t>
      </w:r>
      <w:r>
        <w:rPr>
          <w:rFonts w:ascii="Cambria" w:hAnsi="Cambria" w:cs="Cambria"/>
        </w:rPr>
        <w:t>ṣṭ</w:t>
      </w:r>
      <w:r>
        <w:t xml:space="preserve">a) set vision 3.54.6, looked 4.18.3 </w:t>
      </w:r>
    </w:p>
    <w:p w14:paraId="56213070" w14:textId="77777777" w:rsidR="00000000" w:rsidRDefault="00000000">
      <w:r>
        <w:rPr>
          <w:rFonts w:ascii="Kokila" w:hAnsi="Kokila" w:cs="Kokila"/>
          <w:b/>
          <w:bCs/>
          <w:sz w:val="22"/>
        </w:rPr>
        <w:t>अचिकेत्</w:t>
      </w:r>
      <w:r>
        <w:t xml:space="preserve"> (aciket) grew aware 10.51.3 </w:t>
      </w:r>
    </w:p>
    <w:p w14:paraId="524C2A34" w14:textId="77777777" w:rsidR="00000000" w:rsidRDefault="00000000">
      <w:r>
        <w:rPr>
          <w:rFonts w:ascii="Kokila" w:hAnsi="Kokila" w:cs="Kokila"/>
          <w:b/>
          <w:bCs/>
          <w:sz w:val="22"/>
        </w:rPr>
        <w:t>अचिक्रदत्</w:t>
      </w:r>
      <w:r>
        <w:t xml:space="preserve"> (acikradat) shouts aloud 1.58.2, cries 9.75.3 </w:t>
      </w:r>
    </w:p>
    <w:p w14:paraId="4EFBEDD9" w14:textId="77777777" w:rsidR="00000000" w:rsidRDefault="00000000">
      <w:r>
        <w:rPr>
          <w:rFonts w:ascii="Kokila" w:hAnsi="Kokila" w:cs="Kokila"/>
          <w:b/>
          <w:bCs/>
          <w:sz w:val="22"/>
        </w:rPr>
        <w:t>अचिक्रदन्</w:t>
      </w:r>
      <w:r>
        <w:t xml:space="preserve"> (acikradan) cried aloud 8.100.5 </w:t>
      </w:r>
    </w:p>
    <w:p w14:paraId="31E07952" w14:textId="77777777" w:rsidR="00000000" w:rsidRDefault="00000000">
      <w:r>
        <w:rPr>
          <w:rFonts w:ascii="Kokila" w:hAnsi="Kokila" w:cs="Kokila"/>
          <w:b/>
          <w:bCs/>
          <w:sz w:val="22"/>
        </w:rPr>
        <w:t>अचितम्</w:t>
      </w:r>
      <w:r>
        <w:t xml:space="preserve"> (acitam) this being without knowledge 10.87.12 </w:t>
      </w:r>
    </w:p>
    <w:p w14:paraId="0B9B1051" w14:textId="77777777" w:rsidR="00000000" w:rsidRDefault="00000000">
      <w:r>
        <w:rPr>
          <w:rFonts w:ascii="Kokila" w:hAnsi="Kokila" w:cs="Kokila"/>
          <w:b/>
          <w:bCs/>
          <w:sz w:val="22"/>
        </w:rPr>
        <w:t>अचित्तात्</w:t>
      </w:r>
      <w:r>
        <w:t xml:space="preserve"> (acitt</w:t>
      </w:r>
      <w:r>
        <w:rPr>
          <w:rFonts w:ascii="Cambria" w:hAnsi="Cambria" w:cs="Cambria"/>
        </w:rPr>
        <w:t>ā</w:t>
      </w:r>
      <w:r>
        <w:t xml:space="preserve">t) ignorance 4.3.1 </w:t>
      </w:r>
    </w:p>
    <w:p w14:paraId="56CD9884" w14:textId="77777777" w:rsidR="00000000" w:rsidRDefault="00000000">
      <w:r>
        <w:rPr>
          <w:rFonts w:ascii="Kokila" w:hAnsi="Kokila" w:cs="Kokila"/>
          <w:b/>
          <w:bCs/>
          <w:sz w:val="22"/>
        </w:rPr>
        <w:t>अचित्तिम्</w:t>
      </w:r>
      <w:r>
        <w:t xml:space="preserve"> (acittim) ignorance 4.2.11 </w:t>
      </w:r>
    </w:p>
    <w:p w14:paraId="2860D66C" w14:textId="77777777" w:rsidR="00000000" w:rsidRDefault="00000000">
      <w:r>
        <w:rPr>
          <w:rFonts w:ascii="Kokila" w:hAnsi="Kokila" w:cs="Kokila"/>
          <w:b/>
          <w:bCs/>
          <w:sz w:val="22"/>
        </w:rPr>
        <w:t>अचित्तिऽभिः</w:t>
      </w:r>
      <w:r>
        <w:t xml:space="preserve"> (acitti'bhi</w:t>
      </w:r>
      <w:r>
        <w:rPr>
          <w:rFonts w:ascii="Cambria" w:hAnsi="Cambria" w:cs="Cambria"/>
        </w:rPr>
        <w:t>ḥ</w:t>
      </w:r>
      <w:r>
        <w:t xml:space="preserve">) by our movements of ignorance 4.12.4 </w:t>
      </w:r>
    </w:p>
    <w:p w14:paraId="260EB83D" w14:textId="77777777" w:rsidR="00000000" w:rsidRDefault="00000000">
      <w:r>
        <w:rPr>
          <w:rFonts w:ascii="Kokila" w:hAnsi="Kokila" w:cs="Kokila"/>
          <w:b/>
          <w:bCs/>
          <w:sz w:val="22"/>
        </w:rPr>
        <w:t>अचित्ती</w:t>
      </w:r>
      <w:r>
        <w:t xml:space="preserve"> (acitt</w:t>
      </w:r>
      <w:r>
        <w:rPr>
          <w:rFonts w:ascii="Cambria" w:hAnsi="Cambria" w:cs="Cambria"/>
        </w:rPr>
        <w:t>ī</w:t>
      </w:r>
      <w:r>
        <w:t xml:space="preserve">) by the Ignorance 7.89.5 </w:t>
      </w:r>
    </w:p>
    <w:p w14:paraId="1DBECF2F" w14:textId="77777777" w:rsidR="00000000" w:rsidRDefault="00000000">
      <w:r>
        <w:rPr>
          <w:rFonts w:ascii="Kokila" w:hAnsi="Kokila" w:cs="Kokila"/>
          <w:b/>
          <w:bCs/>
          <w:sz w:val="22"/>
        </w:rPr>
        <w:t>अचिध्वम्</w:t>
      </w:r>
      <w:r>
        <w:t xml:space="preserve"> (acidhvam) you discern your way 5.55.7 </w:t>
      </w:r>
    </w:p>
    <w:p w14:paraId="3C1EFB71" w14:textId="77777777" w:rsidR="00000000" w:rsidRDefault="00000000">
      <w:r>
        <w:rPr>
          <w:rFonts w:ascii="Kokila" w:hAnsi="Kokila" w:cs="Kokila"/>
          <w:b/>
          <w:bCs/>
          <w:sz w:val="22"/>
        </w:rPr>
        <w:t>अचुक्रुधत्</w:t>
      </w:r>
      <w:r>
        <w:t xml:space="preserve"> (acukrudhat) angers; makes wroth 5.34.7 </w:t>
      </w:r>
    </w:p>
    <w:p w14:paraId="0BA0EED4" w14:textId="77777777" w:rsidR="00000000" w:rsidRDefault="00000000">
      <w:r>
        <w:rPr>
          <w:rFonts w:ascii="Kokila" w:hAnsi="Kokila" w:cs="Kokila"/>
          <w:b/>
          <w:bCs/>
          <w:sz w:val="22"/>
        </w:rPr>
        <w:t>अचुच्यवीत्</w:t>
      </w:r>
      <w:r>
        <w:t xml:space="preserve"> (acucyav</w:t>
      </w:r>
      <w:r>
        <w:rPr>
          <w:rFonts w:ascii="Cambria" w:hAnsi="Cambria" w:cs="Cambria"/>
        </w:rPr>
        <w:t>ī</w:t>
      </w:r>
      <w:r>
        <w:t xml:space="preserve">t) made fall 8.72.8 </w:t>
      </w:r>
    </w:p>
    <w:p w14:paraId="37F6E726" w14:textId="77777777" w:rsidR="00000000" w:rsidRDefault="00000000">
      <w:r>
        <w:rPr>
          <w:rFonts w:ascii="Kokila" w:hAnsi="Kokila" w:cs="Kokila"/>
          <w:b/>
          <w:bCs/>
          <w:sz w:val="22"/>
        </w:rPr>
        <w:t>अचुच्यवुः</w:t>
      </w:r>
      <w:r>
        <w:t xml:space="preserve"> (acucyavu</w:t>
      </w:r>
      <w:r>
        <w:rPr>
          <w:rFonts w:ascii="Cambria" w:hAnsi="Cambria" w:cs="Cambria"/>
        </w:rPr>
        <w:t>ḥ</w:t>
      </w:r>
      <w:r>
        <w:t xml:space="preserve">) have poured out 5.59.8, move away 5.59.7, are impelled (fall) 8.95.2 </w:t>
      </w:r>
    </w:p>
    <w:p w14:paraId="160E761F" w14:textId="77777777" w:rsidR="00000000" w:rsidRDefault="00000000">
      <w:r>
        <w:rPr>
          <w:rFonts w:ascii="Kokila" w:hAnsi="Kokila" w:cs="Kokila"/>
          <w:b/>
          <w:bCs/>
          <w:sz w:val="22"/>
        </w:rPr>
        <w:t>अचेतयत्</w:t>
      </w:r>
      <w:r>
        <w:t xml:space="preserve"> (acetayat) made conscious in knowledge 3.34.5 </w:t>
      </w:r>
    </w:p>
    <w:p w14:paraId="43D64A85" w14:textId="77777777" w:rsidR="00000000" w:rsidRDefault="00000000">
      <w:r>
        <w:rPr>
          <w:rFonts w:ascii="Kokila" w:hAnsi="Kokila" w:cs="Kokila"/>
          <w:b/>
          <w:bCs/>
          <w:sz w:val="22"/>
        </w:rPr>
        <w:t>अचेतसम्</w:t>
      </w:r>
      <w:r>
        <w:t xml:space="preserve"> (acetasam) ignorant 7.60.7 </w:t>
      </w:r>
    </w:p>
    <w:p w14:paraId="0EF5A031" w14:textId="77777777" w:rsidR="00000000" w:rsidRDefault="00000000">
      <w:r>
        <w:rPr>
          <w:rFonts w:ascii="Kokila" w:hAnsi="Kokila" w:cs="Kokila"/>
          <w:b/>
          <w:bCs/>
          <w:sz w:val="22"/>
        </w:rPr>
        <w:t>अचोदयत्</w:t>
      </w:r>
      <w:r>
        <w:t xml:space="preserve"> (acodayat) impelled 5.31.3 </w:t>
      </w:r>
    </w:p>
    <w:p w14:paraId="000F4368" w14:textId="77777777" w:rsidR="00000000" w:rsidRDefault="00000000">
      <w:r>
        <w:rPr>
          <w:rFonts w:ascii="Kokila" w:hAnsi="Kokila" w:cs="Kokila"/>
          <w:b/>
          <w:bCs/>
          <w:sz w:val="22"/>
        </w:rPr>
        <w:t>अच्छदयन्</w:t>
      </w:r>
      <w:r>
        <w:t xml:space="preserve"> (acchadayan) protected 10.108.10 </w:t>
      </w:r>
    </w:p>
    <w:p w14:paraId="6499AAD2" w14:textId="77777777" w:rsidR="00000000" w:rsidRDefault="00000000">
      <w:r>
        <w:rPr>
          <w:rFonts w:ascii="Kokila" w:hAnsi="Kokila" w:cs="Kokila"/>
          <w:b/>
          <w:bCs/>
          <w:sz w:val="22"/>
        </w:rPr>
        <w:t>अच्छा</w:t>
      </w:r>
      <w:r>
        <w:t xml:space="preserve"> (acch</w:t>
      </w:r>
      <w:r>
        <w:rPr>
          <w:rFonts w:ascii="Cambria" w:hAnsi="Cambria" w:cs="Cambria"/>
        </w:rPr>
        <w:t>ā</w:t>
      </w:r>
      <w:r>
        <w:t xml:space="preserve">) towards 1.2.2 </w:t>
      </w:r>
    </w:p>
    <w:p w14:paraId="763B2369" w14:textId="77777777" w:rsidR="00000000" w:rsidRDefault="00000000">
      <w:r>
        <w:rPr>
          <w:rFonts w:ascii="Kokila" w:hAnsi="Kokila" w:cs="Kokila"/>
          <w:b/>
          <w:bCs/>
          <w:sz w:val="22"/>
        </w:rPr>
        <w:t>अच्छिद्रम्</w:t>
      </w:r>
      <w:r>
        <w:t xml:space="preserve"> (acchidram) without a gap 5.62.9 </w:t>
      </w:r>
    </w:p>
    <w:p w14:paraId="55CA7AEA" w14:textId="77777777" w:rsidR="00000000" w:rsidRDefault="00000000">
      <w:r>
        <w:rPr>
          <w:rFonts w:ascii="Kokila" w:hAnsi="Kokila" w:cs="Kokila"/>
          <w:b/>
          <w:bCs/>
          <w:sz w:val="22"/>
        </w:rPr>
        <w:t>अच्छिद्रा</w:t>
      </w:r>
      <w:r>
        <w:t xml:space="preserve"> (acchidr</w:t>
      </w:r>
      <w:r>
        <w:rPr>
          <w:rFonts w:ascii="Cambria" w:hAnsi="Cambria" w:cs="Cambria"/>
        </w:rPr>
        <w:t>ā</w:t>
      </w:r>
      <w:r>
        <w:t xml:space="preserve">) in which there is no wound or fissure 1.58.8, impenetrable; gapless 2.3.8, unbroken 2.25.5, without a gap 3.15.5 </w:t>
      </w:r>
    </w:p>
    <w:p w14:paraId="53DA41F1" w14:textId="77777777" w:rsidR="00000000" w:rsidRDefault="00000000">
      <w:r>
        <w:rPr>
          <w:rFonts w:ascii="Kokila" w:hAnsi="Kokila" w:cs="Kokila"/>
          <w:b/>
          <w:bCs/>
          <w:sz w:val="22"/>
        </w:rPr>
        <w:t>अच्छोक्तिऽभिः</w:t>
      </w:r>
      <w:r>
        <w:t xml:space="preserve"> (acchokti'bhi</w:t>
      </w:r>
      <w:r>
        <w:rPr>
          <w:rFonts w:ascii="Cambria" w:hAnsi="Cambria" w:cs="Cambria"/>
        </w:rPr>
        <w:t>ḥ</w:t>
      </w:r>
      <w:r>
        <w:t xml:space="preserve">) by the pure utterances 1.61.3, with invocation 8.103.13 </w:t>
      </w:r>
    </w:p>
    <w:p w14:paraId="772099B5" w14:textId="77777777" w:rsidR="00000000" w:rsidRDefault="00000000">
      <w:r>
        <w:rPr>
          <w:rFonts w:ascii="Kokila" w:hAnsi="Kokila" w:cs="Kokila"/>
          <w:b/>
          <w:bCs/>
          <w:sz w:val="22"/>
        </w:rPr>
        <w:t>अच्यन्त</w:t>
      </w:r>
      <w:r>
        <w:t xml:space="preserve"> (acyanta) come 5.54.12 </w:t>
      </w:r>
    </w:p>
    <w:p w14:paraId="38B5A8D2" w14:textId="77777777" w:rsidR="00000000" w:rsidRDefault="00000000">
      <w:r>
        <w:rPr>
          <w:rFonts w:ascii="Kokila" w:hAnsi="Kokila" w:cs="Kokila"/>
          <w:b/>
          <w:bCs/>
          <w:sz w:val="22"/>
        </w:rPr>
        <w:t>अच्युतः</w:t>
      </w:r>
      <w:r>
        <w:t xml:space="preserve"> (acyuta</w:t>
      </w:r>
      <w:r>
        <w:rPr>
          <w:rFonts w:ascii="Cambria" w:hAnsi="Cambria" w:cs="Cambria"/>
        </w:rPr>
        <w:t>ḥ</w:t>
      </w:r>
      <w:r>
        <w:t xml:space="preserve">) unfallen 1.52.2 </w:t>
      </w:r>
    </w:p>
    <w:p w14:paraId="2C1A41B4" w14:textId="77777777" w:rsidR="00000000" w:rsidRDefault="00000000">
      <w:r>
        <w:rPr>
          <w:rFonts w:ascii="Kokila" w:hAnsi="Kokila" w:cs="Kokila"/>
          <w:b/>
          <w:bCs/>
          <w:sz w:val="22"/>
        </w:rPr>
        <w:t>अच्युतम्</w:t>
      </w:r>
      <w:r>
        <w:t xml:space="preserve"> (acyutam) unmovingly 1.56.5, unfallen 2.3.3 </w:t>
      </w:r>
    </w:p>
    <w:p w14:paraId="06575FD3" w14:textId="77777777" w:rsidR="00000000" w:rsidRDefault="00000000">
      <w:r>
        <w:rPr>
          <w:rFonts w:ascii="Kokila" w:hAnsi="Kokila" w:cs="Kokila"/>
          <w:b/>
          <w:bCs/>
          <w:sz w:val="22"/>
        </w:rPr>
        <w:t>अच्युतऽच्युत्</w:t>
      </w:r>
      <w:r>
        <w:t xml:space="preserve"> (acyuta'cyut) thou didst make to fall that which was fixed 6.18.5 </w:t>
      </w:r>
    </w:p>
    <w:p w14:paraId="6103D56D" w14:textId="77777777" w:rsidR="00000000" w:rsidRDefault="00000000">
      <w:r>
        <w:rPr>
          <w:rFonts w:ascii="Kokila" w:hAnsi="Kokila" w:cs="Kokila"/>
          <w:b/>
          <w:bCs/>
          <w:sz w:val="22"/>
        </w:rPr>
        <w:t>अच्युता</w:t>
      </w:r>
      <w:r>
        <w:t xml:space="preserve"> (acyut</w:t>
      </w:r>
      <w:r>
        <w:rPr>
          <w:rFonts w:ascii="Cambria" w:hAnsi="Cambria" w:cs="Cambria"/>
        </w:rPr>
        <w:t>ā</w:t>
      </w:r>
      <w:r>
        <w:t xml:space="preserve">) the supreme and immutable things 2.24.2, unfallen things 6.2.9 </w:t>
      </w:r>
    </w:p>
    <w:p w14:paraId="6B1FA424" w14:textId="77777777" w:rsidR="00000000" w:rsidRDefault="00000000">
      <w:r>
        <w:rPr>
          <w:rFonts w:ascii="Kokila" w:hAnsi="Kokila" w:cs="Kokila"/>
          <w:b/>
          <w:bCs/>
          <w:sz w:val="22"/>
        </w:rPr>
        <w:t>अच्युताः</w:t>
      </w:r>
      <w:r>
        <w:t xml:space="preserve"> (acyut</w:t>
      </w:r>
      <w:r>
        <w:rPr>
          <w:rFonts w:ascii="Cambria" w:hAnsi="Cambria" w:cs="Cambria"/>
        </w:rPr>
        <w:t>āḥ</w:t>
      </w:r>
      <w:r>
        <w:t xml:space="preserve">) unsinking 10.115.4 </w:t>
      </w:r>
    </w:p>
    <w:p w14:paraId="37E8E859" w14:textId="77777777" w:rsidR="00000000" w:rsidRDefault="00000000">
      <w:r>
        <w:rPr>
          <w:rFonts w:ascii="Kokila" w:hAnsi="Kokila" w:cs="Kokila"/>
          <w:b/>
          <w:bCs/>
          <w:sz w:val="22"/>
        </w:rPr>
        <w:t>अज</w:t>
      </w:r>
      <w:r>
        <w:t xml:space="preserve"> (aja) bring 1.23.13 </w:t>
      </w:r>
    </w:p>
    <w:p w14:paraId="7D266E21" w14:textId="77777777" w:rsidR="00000000" w:rsidRDefault="00000000">
      <w:r>
        <w:rPr>
          <w:rFonts w:ascii="Kokila" w:hAnsi="Kokila" w:cs="Kokila"/>
          <w:b/>
          <w:bCs/>
          <w:sz w:val="22"/>
        </w:rPr>
        <w:t>अजः</w:t>
      </w:r>
      <w:r>
        <w:t xml:space="preserve"> (aja</w:t>
      </w:r>
      <w:r>
        <w:rPr>
          <w:rFonts w:ascii="Cambria" w:hAnsi="Cambria" w:cs="Cambria"/>
        </w:rPr>
        <w:t>ḥ</w:t>
      </w:r>
      <w:r>
        <w:t xml:space="preserve">) the unborn, 1.67.3 </w:t>
      </w:r>
    </w:p>
    <w:p w14:paraId="465BD2FC" w14:textId="77777777" w:rsidR="00000000" w:rsidRDefault="00000000">
      <w:r>
        <w:rPr>
          <w:rFonts w:ascii="Kokila" w:hAnsi="Kokila" w:cs="Kokila"/>
          <w:b/>
          <w:bCs/>
          <w:sz w:val="22"/>
        </w:rPr>
        <w:t>अजति</w:t>
      </w:r>
      <w:r>
        <w:t xml:space="preserve"> (ajati) comes 1.33.3; (</w:t>
      </w:r>
      <w:r>
        <w:rPr>
          <w:rFonts w:ascii="Kokila" w:hAnsi="Kokila" w:cs="Kokila"/>
          <w:b/>
          <w:sz w:val="22"/>
        </w:rPr>
        <w:t>सम्</w:t>
      </w:r>
      <w:r>
        <w:t>) brings 1.33.3, comes driving, drives away 5.34.7; (</w:t>
      </w:r>
      <w:r>
        <w:rPr>
          <w:rFonts w:ascii="Kokila" w:hAnsi="Kokila" w:cs="Kokila"/>
          <w:b/>
          <w:sz w:val="22"/>
        </w:rPr>
        <w:t>आ</w:t>
      </w:r>
      <w:r>
        <w:t xml:space="preserve">) charges 5.37.4 </w:t>
      </w:r>
    </w:p>
    <w:p w14:paraId="4BB9F612" w14:textId="77777777" w:rsidR="00000000" w:rsidRDefault="00000000">
      <w:r>
        <w:rPr>
          <w:rFonts w:ascii="Kokila" w:hAnsi="Kokila" w:cs="Kokila"/>
          <w:b/>
          <w:bCs/>
          <w:sz w:val="22"/>
        </w:rPr>
        <w:t>अजतु</w:t>
      </w:r>
      <w:r>
        <w:t xml:space="preserve"> (ajatu) let him drive 6.54.10 </w:t>
      </w:r>
    </w:p>
    <w:p w14:paraId="3821F94A" w14:textId="77777777" w:rsidR="00000000" w:rsidRDefault="00000000">
      <w:r>
        <w:rPr>
          <w:rFonts w:ascii="Kokila" w:hAnsi="Kokila" w:cs="Kokila"/>
          <w:b/>
          <w:bCs/>
          <w:sz w:val="22"/>
        </w:rPr>
        <w:t>अजते</w:t>
      </w:r>
      <w:r>
        <w:t xml:space="preserve"> (ajate) drives 1.95.7 </w:t>
      </w:r>
    </w:p>
    <w:p w14:paraId="0A65632E" w14:textId="77777777" w:rsidR="00000000" w:rsidRDefault="00000000">
      <w:r>
        <w:rPr>
          <w:rFonts w:ascii="Kokila" w:hAnsi="Kokila" w:cs="Kokila"/>
          <w:b/>
          <w:bCs/>
          <w:sz w:val="22"/>
        </w:rPr>
        <w:t>अजथ</w:t>
      </w:r>
      <w:r>
        <w:t xml:space="preserve"> (ajatha) you drive 5.54.4 </w:t>
      </w:r>
    </w:p>
    <w:p w14:paraId="6E9A8046" w14:textId="77777777" w:rsidR="00000000" w:rsidRDefault="00000000">
      <w:r>
        <w:rPr>
          <w:rFonts w:ascii="Kokila" w:hAnsi="Kokila" w:cs="Kokila"/>
          <w:b/>
          <w:bCs/>
          <w:sz w:val="22"/>
        </w:rPr>
        <w:t>अजनत</w:t>
      </w:r>
      <w:r>
        <w:t xml:space="preserve"> (ajanata) has given being 2.23.17,  have brought to birth (in our consciousness) 4.5.5 </w:t>
      </w:r>
    </w:p>
    <w:p w14:paraId="3837EFD9" w14:textId="77777777" w:rsidR="00000000" w:rsidRDefault="00000000">
      <w:r>
        <w:rPr>
          <w:rFonts w:ascii="Kokila" w:hAnsi="Kokila" w:cs="Kokila"/>
          <w:b/>
          <w:bCs/>
          <w:sz w:val="22"/>
        </w:rPr>
        <w:t>अजनत्</w:t>
      </w:r>
      <w:r>
        <w:t xml:space="preserve"> (ajanat) has brought into being 3.31.15 </w:t>
      </w:r>
    </w:p>
    <w:p w14:paraId="54F91965" w14:textId="77777777" w:rsidR="00000000" w:rsidRDefault="00000000">
      <w:r>
        <w:rPr>
          <w:rFonts w:ascii="Kokila" w:hAnsi="Kokila" w:cs="Kokila"/>
          <w:b/>
          <w:bCs/>
          <w:sz w:val="22"/>
        </w:rPr>
        <w:t>अजनन्त</w:t>
      </w:r>
      <w:r>
        <w:t xml:space="preserve"> (ajananta) brought thee to birth 8.102.17, brought into being 10.7.5 </w:t>
      </w:r>
    </w:p>
    <w:p w14:paraId="73500F0E" w14:textId="77777777" w:rsidR="00000000" w:rsidRDefault="00000000">
      <w:r>
        <w:rPr>
          <w:rFonts w:ascii="Kokila" w:hAnsi="Kokila" w:cs="Kokila"/>
          <w:b/>
          <w:bCs/>
          <w:sz w:val="22"/>
        </w:rPr>
        <w:t>अजनयत्</w:t>
      </w:r>
      <w:r>
        <w:t xml:space="preserve"> (ajanayat) brought into being 1.96.2 </w:t>
      </w:r>
    </w:p>
    <w:p w14:paraId="615E8458" w14:textId="77777777" w:rsidR="00000000" w:rsidRDefault="00000000">
      <w:r>
        <w:rPr>
          <w:rFonts w:ascii="Kokila" w:hAnsi="Kokila" w:cs="Kokila"/>
          <w:b/>
          <w:bCs/>
          <w:sz w:val="22"/>
        </w:rPr>
        <w:t>अजनयथाः</w:t>
      </w:r>
      <w:r>
        <w:t xml:space="preserve"> (ajanayath</w:t>
      </w:r>
      <w:r>
        <w:rPr>
          <w:rFonts w:ascii="Cambria" w:hAnsi="Cambria" w:cs="Cambria"/>
        </w:rPr>
        <w:t>āḥ</w:t>
      </w:r>
      <w:r>
        <w:t xml:space="preserve">) thou didst give being 10.54.3 </w:t>
      </w:r>
    </w:p>
    <w:p w14:paraId="02081258" w14:textId="77777777" w:rsidR="00000000" w:rsidRDefault="00000000">
      <w:r>
        <w:rPr>
          <w:rFonts w:ascii="Kokila" w:hAnsi="Kokila" w:cs="Kokila"/>
          <w:b/>
          <w:bCs/>
          <w:sz w:val="22"/>
        </w:rPr>
        <w:t>अजनयन्</w:t>
      </w:r>
      <w:r>
        <w:t xml:space="preserve"> (ajanayan) they have given him birth 2.10.3, have begotten 10.122.2, brought to birth; brought into being 7.76.4 </w:t>
      </w:r>
    </w:p>
    <w:p w14:paraId="0AB45C70" w14:textId="77777777" w:rsidR="00000000" w:rsidRDefault="00000000">
      <w:r>
        <w:rPr>
          <w:rFonts w:ascii="Kokila" w:hAnsi="Kokila" w:cs="Kokila"/>
          <w:b/>
          <w:bCs/>
          <w:sz w:val="22"/>
        </w:rPr>
        <w:t>अजनयन्त</w:t>
      </w:r>
      <w:r>
        <w:t xml:space="preserve"> (ajanayanta) brought to birth 1.59.2, brought him to birth, gave him being, bore him 4.1.12, have given being 8.100.11 </w:t>
      </w:r>
    </w:p>
    <w:p w14:paraId="444AFD72" w14:textId="77777777" w:rsidR="00000000" w:rsidRDefault="00000000">
      <w:r>
        <w:rPr>
          <w:rFonts w:ascii="Kokila" w:hAnsi="Kokila" w:cs="Kokila"/>
          <w:b/>
          <w:bCs/>
          <w:sz w:val="22"/>
        </w:rPr>
        <w:t>अजनि</w:t>
      </w:r>
      <w:r>
        <w:t xml:space="preserve"> (ajani) comes into being, has risen into birth 1.74.3, was born 1.83.5, is born 2.5.4 </w:t>
      </w:r>
    </w:p>
    <w:p w14:paraId="0BE9D733" w14:textId="77777777" w:rsidR="00000000" w:rsidRDefault="00000000">
      <w:r>
        <w:rPr>
          <w:rFonts w:ascii="Kokila" w:hAnsi="Kokila" w:cs="Kokila"/>
          <w:b/>
          <w:bCs/>
          <w:sz w:val="22"/>
        </w:rPr>
        <w:t>अजनिष्ट</w:t>
      </w:r>
      <w:r>
        <w:t xml:space="preserve"> (ajani</w:t>
      </w:r>
      <w:r>
        <w:rPr>
          <w:rFonts w:ascii="Cambria" w:hAnsi="Cambria" w:cs="Cambria"/>
        </w:rPr>
        <w:t>ṣṭ</w:t>
      </w:r>
      <w:r>
        <w:t xml:space="preserve">a) is born 2.5.1, was born 5.2.4, has been born 5.11.1 </w:t>
      </w:r>
    </w:p>
    <w:p w14:paraId="24F16D16" w14:textId="77777777" w:rsidR="00000000" w:rsidRDefault="00000000">
      <w:r>
        <w:rPr>
          <w:rFonts w:ascii="Kokila" w:hAnsi="Kokila" w:cs="Kokila"/>
          <w:b/>
          <w:bCs/>
          <w:sz w:val="22"/>
        </w:rPr>
        <w:t>अजयः</w:t>
      </w:r>
      <w:r>
        <w:t xml:space="preserve"> (ajaya</w:t>
      </w:r>
      <w:r>
        <w:rPr>
          <w:rFonts w:ascii="Cambria" w:hAnsi="Cambria" w:cs="Cambria"/>
        </w:rPr>
        <w:t>ḥ</w:t>
      </w:r>
      <w:r>
        <w:t xml:space="preserve">) hast conquered 10.69.9 </w:t>
      </w:r>
    </w:p>
    <w:p w14:paraId="5CF2A940" w14:textId="77777777" w:rsidR="00000000" w:rsidRDefault="00000000">
      <w:r>
        <w:rPr>
          <w:rFonts w:ascii="Kokila" w:hAnsi="Kokila" w:cs="Kokila"/>
          <w:b/>
          <w:bCs/>
          <w:sz w:val="22"/>
        </w:rPr>
        <w:t>अजयत्</w:t>
      </w:r>
      <w:r>
        <w:t xml:space="preserve"> (ajayat) conquers 5.30.5 </w:t>
      </w:r>
    </w:p>
    <w:p w14:paraId="6453E84B" w14:textId="77777777" w:rsidR="00000000" w:rsidRDefault="00000000">
      <w:r>
        <w:rPr>
          <w:rFonts w:ascii="Kokila" w:hAnsi="Kokila" w:cs="Kokila"/>
          <w:b/>
          <w:bCs/>
          <w:sz w:val="22"/>
        </w:rPr>
        <w:t>अजर</w:t>
      </w:r>
      <w:r>
        <w:t xml:space="preserve"> (ajara) O ageless; O undecaying 1.58.4, O ageless 1.127.9, O imperishable 6.8.5 </w:t>
      </w:r>
    </w:p>
    <w:p w14:paraId="0203829B" w14:textId="77777777" w:rsidR="00000000" w:rsidRDefault="00000000">
      <w:r>
        <w:rPr>
          <w:rFonts w:ascii="Kokila" w:hAnsi="Kokila" w:cs="Kokila"/>
          <w:b/>
          <w:bCs/>
          <w:sz w:val="22"/>
        </w:rPr>
        <w:t>अजरः</w:t>
      </w:r>
      <w:r>
        <w:t xml:space="preserve"> (ajara</w:t>
      </w:r>
      <w:r>
        <w:rPr>
          <w:rFonts w:ascii="Cambria" w:hAnsi="Cambria" w:cs="Cambria"/>
        </w:rPr>
        <w:t>ḥ</w:t>
      </w:r>
      <w:r>
        <w:t xml:space="preserve">) ageless; unaging 5.4.2; imperishable; undecaying 5.7.4 </w:t>
      </w:r>
    </w:p>
    <w:p w14:paraId="5BB6235D" w14:textId="77777777" w:rsidR="00000000" w:rsidRDefault="00000000">
      <w:r>
        <w:rPr>
          <w:rFonts w:ascii="Kokila" w:hAnsi="Kokila" w:cs="Kokila"/>
          <w:b/>
          <w:bCs/>
          <w:sz w:val="22"/>
        </w:rPr>
        <w:t>अजरम्</w:t>
      </w:r>
      <w:r>
        <w:t xml:space="preserve"> (ajaram) indestructible 5.27.6, imperishable 10.51.7, ageless; unaging 5.6.4</w:t>
      </w:r>
    </w:p>
    <w:p w14:paraId="75778352" w14:textId="77777777" w:rsidR="00000000" w:rsidRDefault="00000000">
      <w:r>
        <w:rPr>
          <w:rFonts w:ascii="Kokila" w:hAnsi="Kokila" w:cs="Kokila"/>
          <w:b/>
          <w:bCs/>
          <w:sz w:val="22"/>
        </w:rPr>
        <w:t>अजरा</w:t>
      </w:r>
      <w:r>
        <w:t xml:space="preserve"> (ajar</w:t>
      </w:r>
      <w:r>
        <w:rPr>
          <w:rFonts w:ascii="Cambria" w:hAnsi="Cambria" w:cs="Cambria"/>
        </w:rPr>
        <w:t>ā</w:t>
      </w:r>
      <w:r>
        <w:t xml:space="preserve">) indestructible 5.34.1 </w:t>
      </w:r>
    </w:p>
    <w:p w14:paraId="04F5DE26" w14:textId="77777777" w:rsidR="00000000" w:rsidRDefault="00000000">
      <w:r>
        <w:rPr>
          <w:rFonts w:ascii="Kokila" w:hAnsi="Kokila" w:cs="Kokila"/>
          <w:b/>
          <w:bCs/>
          <w:sz w:val="22"/>
        </w:rPr>
        <w:t>अजराः</w:t>
      </w:r>
      <w:r>
        <w:t xml:space="preserve"> (ajar</w:t>
      </w:r>
      <w:r>
        <w:rPr>
          <w:rFonts w:ascii="Cambria" w:hAnsi="Cambria" w:cs="Cambria"/>
        </w:rPr>
        <w:t>āḥ</w:t>
      </w:r>
      <w:r>
        <w:t xml:space="preserve">) unageing 1.64.3, ageless 1.127.5, imperishable 7.3.3 </w:t>
      </w:r>
    </w:p>
    <w:p w14:paraId="675806EF" w14:textId="77777777" w:rsidR="00000000" w:rsidRDefault="00000000">
      <w:r>
        <w:rPr>
          <w:rFonts w:ascii="Kokila" w:hAnsi="Kokila" w:cs="Kokila"/>
          <w:b/>
          <w:bCs/>
          <w:sz w:val="22"/>
        </w:rPr>
        <w:t>अजराणि</w:t>
      </w:r>
      <w:r>
        <w:t xml:space="preserve"> (ajar</w:t>
      </w:r>
      <w:r>
        <w:rPr>
          <w:rFonts w:ascii="Cambria" w:hAnsi="Cambria" w:cs="Cambria"/>
        </w:rPr>
        <w:t>āṇ</w:t>
      </w:r>
      <w:r>
        <w:t xml:space="preserve">i) ageless 10.91.7 </w:t>
      </w:r>
    </w:p>
    <w:p w14:paraId="370EE254" w14:textId="77777777" w:rsidR="00000000" w:rsidRDefault="00000000">
      <w:r>
        <w:rPr>
          <w:rFonts w:ascii="Kokila" w:hAnsi="Kokila" w:cs="Kokila"/>
          <w:b/>
          <w:bCs/>
          <w:sz w:val="22"/>
        </w:rPr>
        <w:t>अजरासः</w:t>
      </w:r>
      <w:r>
        <w:t xml:space="preserve"> (ajar</w:t>
      </w:r>
      <w:r>
        <w:rPr>
          <w:rFonts w:ascii="Cambria" w:hAnsi="Cambria" w:cs="Cambria"/>
        </w:rPr>
        <w:t>ā</w:t>
      </w:r>
      <w:r>
        <w:t>sa</w:t>
      </w:r>
      <w:r>
        <w:rPr>
          <w:rFonts w:ascii="Cambria" w:hAnsi="Cambria" w:cs="Cambria"/>
        </w:rPr>
        <w:t>ḥ</w:t>
      </w:r>
      <w:r>
        <w:t xml:space="preserve">) ageless 10.46.7 </w:t>
      </w:r>
    </w:p>
    <w:p w14:paraId="510D92BF" w14:textId="77777777" w:rsidR="00000000" w:rsidRDefault="00000000">
      <w:r>
        <w:rPr>
          <w:rFonts w:ascii="Kokila" w:hAnsi="Kokila" w:cs="Kokila"/>
          <w:b/>
          <w:bCs/>
          <w:sz w:val="22"/>
        </w:rPr>
        <w:t>अजरे</w:t>
      </w:r>
      <w:r>
        <w:t xml:space="preserve"> (ajare) of the ageless 3.6.4 </w:t>
      </w:r>
    </w:p>
    <w:p w14:paraId="10C38840" w14:textId="77777777" w:rsidR="00000000" w:rsidRDefault="00000000">
      <w:r>
        <w:rPr>
          <w:rFonts w:ascii="Kokila" w:hAnsi="Kokila" w:cs="Kokila"/>
          <w:b/>
          <w:bCs/>
          <w:sz w:val="22"/>
        </w:rPr>
        <w:t>अजरेभिः</w:t>
      </w:r>
      <w:r>
        <w:t xml:space="preserve"> (ajarebhi</w:t>
      </w:r>
      <w:r>
        <w:rPr>
          <w:rFonts w:ascii="Cambria" w:hAnsi="Cambria" w:cs="Cambria"/>
        </w:rPr>
        <w:t>ḥ</w:t>
      </w:r>
      <w:r>
        <w:t xml:space="preserve">) with ageless 6.5.4, with imperishable 6.6.2 </w:t>
      </w:r>
    </w:p>
    <w:p w14:paraId="384EB114" w14:textId="77777777" w:rsidR="00000000" w:rsidRDefault="00000000">
      <w:r>
        <w:rPr>
          <w:rFonts w:ascii="Kokila" w:hAnsi="Kokila" w:cs="Kokila"/>
          <w:b/>
          <w:bCs/>
          <w:sz w:val="22"/>
        </w:rPr>
        <w:t>अजरैः</w:t>
      </w:r>
      <w:r>
        <w:t xml:space="preserve"> (ajarai</w:t>
      </w:r>
      <w:r>
        <w:rPr>
          <w:rFonts w:ascii="Cambria" w:hAnsi="Cambria" w:cs="Cambria"/>
        </w:rPr>
        <w:t>ḥ</w:t>
      </w:r>
      <w:r>
        <w:t xml:space="preserve">) with ageless 2.8.4 </w:t>
      </w:r>
    </w:p>
    <w:p w14:paraId="3DEC1E16" w14:textId="77777777" w:rsidR="00000000" w:rsidRDefault="00000000">
      <w:r>
        <w:rPr>
          <w:rFonts w:ascii="Kokila" w:hAnsi="Kokila" w:cs="Kokila"/>
          <w:b/>
          <w:bCs/>
          <w:sz w:val="22"/>
        </w:rPr>
        <w:t>अजस्र</w:t>
      </w:r>
      <w:r>
        <w:t xml:space="preserve"> (ajasra) O unceasing 8.60.4 </w:t>
      </w:r>
    </w:p>
    <w:p w14:paraId="264B1952" w14:textId="77777777" w:rsidR="00000000" w:rsidRDefault="00000000">
      <w:r>
        <w:rPr>
          <w:rFonts w:ascii="Kokila" w:hAnsi="Kokila" w:cs="Kokila"/>
          <w:b/>
          <w:bCs/>
          <w:sz w:val="22"/>
        </w:rPr>
        <w:t>अजस्रः</w:t>
      </w:r>
      <w:r>
        <w:t xml:space="preserve"> (ajasra</w:t>
      </w:r>
      <w:r>
        <w:rPr>
          <w:rFonts w:ascii="Cambria" w:hAnsi="Cambria" w:cs="Cambria"/>
        </w:rPr>
        <w:t>ḥ</w:t>
      </w:r>
      <w:r>
        <w:t xml:space="preserve">) unceasing 3.1.21, incessantly 7.1.18, perpetual 10.6.2 </w:t>
      </w:r>
    </w:p>
    <w:p w14:paraId="2A1724C6" w14:textId="77777777" w:rsidR="00000000" w:rsidRDefault="00000000">
      <w:r>
        <w:rPr>
          <w:rFonts w:ascii="Kokila" w:hAnsi="Kokila" w:cs="Kokila"/>
          <w:b/>
          <w:bCs/>
          <w:sz w:val="22"/>
        </w:rPr>
        <w:t>अजस्रम्</w:t>
      </w:r>
      <w:r>
        <w:t xml:space="preserve"> (ajasram) unbroken 1.100.14, continuously 10.45.1,  indestructible; which none can tear asunder 9.113.7 </w:t>
      </w:r>
    </w:p>
    <w:p w14:paraId="54EA8C6E" w14:textId="77777777" w:rsidR="00000000" w:rsidRDefault="00000000">
      <w:r>
        <w:rPr>
          <w:rFonts w:ascii="Kokila" w:hAnsi="Kokila" w:cs="Kokila"/>
          <w:b/>
          <w:bCs/>
          <w:sz w:val="22"/>
        </w:rPr>
        <w:t>अजस्रया</w:t>
      </w:r>
      <w:r>
        <w:t xml:space="preserve"> (ajasray</w:t>
      </w:r>
      <w:r>
        <w:rPr>
          <w:rFonts w:ascii="Cambria" w:hAnsi="Cambria" w:cs="Cambria"/>
        </w:rPr>
        <w:t>ā</w:t>
      </w:r>
      <w:r>
        <w:t xml:space="preserve">) with the perpetual 7.1.3 </w:t>
      </w:r>
    </w:p>
    <w:p w14:paraId="451A4342" w14:textId="77777777" w:rsidR="00000000" w:rsidRDefault="00000000">
      <w:r>
        <w:rPr>
          <w:rFonts w:ascii="Kokila" w:hAnsi="Kokila" w:cs="Kokila"/>
          <w:b/>
          <w:bCs/>
          <w:sz w:val="22"/>
        </w:rPr>
        <w:t>अजस्राः</w:t>
      </w:r>
      <w:r>
        <w:t xml:space="preserve"> (ajasr</w:t>
      </w:r>
      <w:r>
        <w:rPr>
          <w:rFonts w:ascii="Cambria" w:hAnsi="Cambria" w:cs="Cambria"/>
        </w:rPr>
        <w:t>āḥ</w:t>
      </w:r>
      <w:r>
        <w:t xml:space="preserve">) imperishable 4.55.2 </w:t>
      </w:r>
    </w:p>
    <w:p w14:paraId="1B931904" w14:textId="77777777" w:rsidR="00000000" w:rsidRDefault="00000000">
      <w:r>
        <w:rPr>
          <w:rFonts w:ascii="Kokila" w:hAnsi="Kokila" w:cs="Kokila"/>
          <w:b/>
          <w:bCs/>
          <w:sz w:val="22"/>
        </w:rPr>
        <w:t>अजस्रेण</w:t>
      </w:r>
      <w:r>
        <w:t xml:space="preserve"> (ajasre</w:t>
      </w:r>
      <w:r>
        <w:rPr>
          <w:rFonts w:ascii="Cambria" w:hAnsi="Cambria" w:cs="Cambria"/>
        </w:rPr>
        <w:t>ṇ</w:t>
      </w:r>
      <w:r>
        <w:t xml:space="preserve">a) with the incessant 6.16.45, with the uninterrupted 7.5.4 </w:t>
      </w:r>
    </w:p>
    <w:p w14:paraId="7533605A" w14:textId="77777777" w:rsidR="00000000" w:rsidRDefault="00000000">
      <w:r>
        <w:rPr>
          <w:rFonts w:ascii="Kokila" w:hAnsi="Kokila" w:cs="Kokila"/>
          <w:b/>
          <w:bCs/>
          <w:sz w:val="22"/>
        </w:rPr>
        <w:t>अजहात्</w:t>
      </w:r>
      <w:r>
        <w:t xml:space="preserve"> (ajah</w:t>
      </w:r>
      <w:r>
        <w:rPr>
          <w:rFonts w:ascii="Cambria" w:hAnsi="Cambria" w:cs="Cambria"/>
        </w:rPr>
        <w:t>ā</w:t>
      </w:r>
      <w:r>
        <w:t xml:space="preserve">t) left 4.27.2, slew 4.26.7 </w:t>
      </w:r>
    </w:p>
    <w:p w14:paraId="4F045BD9" w14:textId="77777777" w:rsidR="00000000" w:rsidRDefault="00000000">
      <w:r>
        <w:rPr>
          <w:rFonts w:ascii="Kokila" w:hAnsi="Kokila" w:cs="Kokila"/>
          <w:b/>
          <w:bCs/>
          <w:sz w:val="22"/>
        </w:rPr>
        <w:t>अजातऽशत्रुम्</w:t>
      </w:r>
      <w:r>
        <w:t xml:space="preserve"> (aj</w:t>
      </w:r>
      <w:r>
        <w:rPr>
          <w:rFonts w:ascii="Cambria" w:hAnsi="Cambria" w:cs="Cambria"/>
        </w:rPr>
        <w:t>ā</w:t>
      </w:r>
      <w:r>
        <w:t>ta'</w:t>
      </w:r>
      <w:r>
        <w:rPr>
          <w:rFonts w:ascii="Cambria" w:hAnsi="Cambria" w:cs="Cambria"/>
        </w:rPr>
        <w:t>ś</w:t>
      </w:r>
      <w:r>
        <w:t xml:space="preserve">atrum) to him whom none was ever born to smite 5.34.1 </w:t>
      </w:r>
    </w:p>
    <w:p w14:paraId="7544771C" w14:textId="77777777" w:rsidR="00000000" w:rsidRDefault="00000000">
      <w:r>
        <w:rPr>
          <w:rFonts w:ascii="Kokila" w:hAnsi="Kokila" w:cs="Kokila"/>
          <w:b/>
          <w:bCs/>
          <w:sz w:val="22"/>
        </w:rPr>
        <w:t>अजाति</w:t>
      </w:r>
      <w:r>
        <w:t xml:space="preserve"> (aj</w:t>
      </w:r>
      <w:r>
        <w:rPr>
          <w:rFonts w:ascii="Cambria" w:hAnsi="Cambria" w:cs="Cambria"/>
        </w:rPr>
        <w:t>ā</w:t>
      </w:r>
      <w:r>
        <w:t xml:space="preserve">ti) comes driving 5.2.5 </w:t>
      </w:r>
    </w:p>
    <w:p w14:paraId="5E9A60DC" w14:textId="77777777" w:rsidR="00000000" w:rsidRDefault="00000000">
      <w:r>
        <w:rPr>
          <w:rFonts w:ascii="Kokila" w:hAnsi="Kokila" w:cs="Kokila"/>
          <w:b/>
          <w:bCs/>
          <w:sz w:val="22"/>
        </w:rPr>
        <w:t>अजानन्</w:t>
      </w:r>
      <w:r>
        <w:t xml:space="preserve"> (aj</w:t>
      </w:r>
      <w:r>
        <w:rPr>
          <w:rFonts w:ascii="Cambria" w:hAnsi="Cambria" w:cs="Cambria"/>
        </w:rPr>
        <w:t>ā</w:t>
      </w:r>
      <w:r>
        <w:t>nan) discovered, knew; (</w:t>
      </w:r>
      <w:r>
        <w:rPr>
          <w:rFonts w:ascii="Kokila" w:hAnsi="Kokila" w:cs="Kokila"/>
          <w:b/>
          <w:sz w:val="22"/>
        </w:rPr>
        <w:t>वि</w:t>
      </w:r>
      <w:r>
        <w:t xml:space="preserve">-) discerned in knowledge 1.72.8, knew 1.72.10 </w:t>
      </w:r>
    </w:p>
    <w:p w14:paraId="6382C324" w14:textId="77777777" w:rsidR="00000000" w:rsidRDefault="00000000">
      <w:r>
        <w:rPr>
          <w:rFonts w:ascii="Kokila" w:hAnsi="Kokila" w:cs="Kokila"/>
          <w:b/>
          <w:bCs/>
          <w:sz w:val="22"/>
        </w:rPr>
        <w:t>अजामि</w:t>
      </w:r>
      <w:r>
        <w:t xml:space="preserve"> (aj</w:t>
      </w:r>
      <w:r>
        <w:rPr>
          <w:rFonts w:ascii="Cambria" w:hAnsi="Cambria" w:cs="Cambria"/>
        </w:rPr>
        <w:t>ā</w:t>
      </w:r>
      <w:r>
        <w:t xml:space="preserve">mi) he is that which is uncompanioned; he is that which being without a fellow 5.19.4 </w:t>
      </w:r>
    </w:p>
    <w:p w14:paraId="2A853982" w14:textId="77777777" w:rsidR="00000000" w:rsidRDefault="00000000">
      <w:r>
        <w:rPr>
          <w:rFonts w:ascii="Kokila" w:hAnsi="Kokila" w:cs="Kokila"/>
          <w:b/>
          <w:bCs/>
          <w:sz w:val="22"/>
        </w:rPr>
        <w:t>अजामिम्</w:t>
      </w:r>
      <w:r>
        <w:t xml:space="preserve"> (aj</w:t>
      </w:r>
      <w:r>
        <w:rPr>
          <w:rFonts w:ascii="Cambria" w:hAnsi="Cambria" w:cs="Cambria"/>
        </w:rPr>
        <w:t>ā</w:t>
      </w:r>
      <w:r>
        <w:t xml:space="preserve">mim) alone 1.111.3, single, 4.4.5 </w:t>
      </w:r>
    </w:p>
    <w:p w14:paraId="53FC0C9D" w14:textId="77777777" w:rsidR="00000000" w:rsidRDefault="00000000">
      <w:r>
        <w:rPr>
          <w:rFonts w:ascii="Kokila" w:hAnsi="Kokila" w:cs="Kokila"/>
          <w:b/>
          <w:bCs/>
          <w:sz w:val="22"/>
        </w:rPr>
        <w:t>अजामीन्</w:t>
      </w:r>
      <w:r>
        <w:t xml:space="preserve"> (aj</w:t>
      </w:r>
      <w:r>
        <w:rPr>
          <w:rFonts w:ascii="Cambria" w:hAnsi="Cambria" w:cs="Cambria"/>
        </w:rPr>
        <w:t>ā</w:t>
      </w:r>
      <w:r>
        <w:t>m</w:t>
      </w:r>
      <w:r>
        <w:rPr>
          <w:rFonts w:ascii="Cambria" w:hAnsi="Cambria" w:cs="Cambria"/>
        </w:rPr>
        <w:t>ī</w:t>
      </w:r>
      <w:r>
        <w:t xml:space="preserve">n) uncompanioned 10.69.12 </w:t>
      </w:r>
    </w:p>
    <w:p w14:paraId="077CBB74" w14:textId="77777777" w:rsidR="00000000" w:rsidRDefault="00000000">
      <w:r>
        <w:rPr>
          <w:rFonts w:ascii="Kokila" w:hAnsi="Kokila" w:cs="Kokila"/>
          <w:b/>
          <w:bCs/>
          <w:sz w:val="22"/>
        </w:rPr>
        <w:t>अजायत</w:t>
      </w:r>
      <w:r>
        <w:t xml:space="preserve"> (aj</w:t>
      </w:r>
      <w:r>
        <w:rPr>
          <w:rFonts w:ascii="Cambria" w:hAnsi="Cambria" w:cs="Cambria"/>
        </w:rPr>
        <w:t>ā</w:t>
      </w:r>
      <w:r>
        <w:t xml:space="preserve">yata) appeared 1.11.4, was born 3.3.11, has been born 3.29.14, is born 10.72.4, were born 10.190.3 </w:t>
      </w:r>
    </w:p>
    <w:p w14:paraId="57301181" w14:textId="77777777" w:rsidR="00000000" w:rsidRDefault="00000000">
      <w:r>
        <w:rPr>
          <w:rFonts w:ascii="Kokila" w:hAnsi="Kokila" w:cs="Kokila"/>
          <w:b/>
          <w:bCs/>
          <w:sz w:val="22"/>
        </w:rPr>
        <w:t>अजायथाः</w:t>
      </w:r>
      <w:r>
        <w:t xml:space="preserve"> (aj</w:t>
      </w:r>
      <w:r>
        <w:rPr>
          <w:rFonts w:ascii="Cambria" w:hAnsi="Cambria" w:cs="Cambria"/>
        </w:rPr>
        <w:t>ā</w:t>
      </w:r>
      <w:r>
        <w:t>yath</w:t>
      </w:r>
      <w:r>
        <w:rPr>
          <w:rFonts w:ascii="Cambria" w:hAnsi="Cambria" w:cs="Cambria"/>
        </w:rPr>
        <w:t>āḥ</w:t>
      </w:r>
      <w:r>
        <w:t xml:space="preserve">) thou didst appear; you were born 1.5.6 </w:t>
      </w:r>
    </w:p>
    <w:p w14:paraId="6A1C5CD3" w14:textId="77777777" w:rsidR="00000000" w:rsidRDefault="00000000">
      <w:r>
        <w:rPr>
          <w:rFonts w:ascii="Kokila" w:hAnsi="Kokila" w:cs="Kokila"/>
          <w:b/>
          <w:bCs/>
          <w:sz w:val="22"/>
        </w:rPr>
        <w:t>अजायन्त</w:t>
      </w:r>
      <w:r>
        <w:t xml:space="preserve"> (aj</w:t>
      </w:r>
      <w:r>
        <w:rPr>
          <w:rFonts w:ascii="Cambria" w:hAnsi="Cambria" w:cs="Cambria"/>
        </w:rPr>
        <w:t>ā</w:t>
      </w:r>
      <w:r>
        <w:t xml:space="preserve">yanta) gives birth 10.72.4 </w:t>
      </w:r>
    </w:p>
    <w:p w14:paraId="5D21F81F" w14:textId="77777777" w:rsidR="00000000" w:rsidRDefault="00000000">
      <w:r>
        <w:rPr>
          <w:rFonts w:ascii="Kokila" w:hAnsi="Kokila" w:cs="Kokila"/>
          <w:b/>
          <w:bCs/>
          <w:sz w:val="22"/>
        </w:rPr>
        <w:t>अजिघांसत्</w:t>
      </w:r>
      <w:r>
        <w:t xml:space="preserve"> (ajigh</w:t>
      </w:r>
      <w:r>
        <w:rPr>
          <w:rFonts w:ascii="Cambria" w:hAnsi="Cambria" w:cs="Cambria"/>
        </w:rPr>
        <w:t>āṃ</w:t>
      </w:r>
      <w:r>
        <w:t xml:space="preserve">sat) would have smitten 4.18.12 </w:t>
      </w:r>
    </w:p>
    <w:p w14:paraId="7B38A58F" w14:textId="77777777" w:rsidR="00000000" w:rsidRDefault="00000000">
      <w:r>
        <w:rPr>
          <w:rFonts w:ascii="Kokila" w:hAnsi="Kokila" w:cs="Kokila"/>
          <w:b/>
          <w:bCs/>
          <w:sz w:val="22"/>
        </w:rPr>
        <w:t>अजिरम्</w:t>
      </w:r>
      <w:r>
        <w:t xml:space="preserve"> (ajiram) rapid in pace, 3.9.8, swift in movement 7.11.2 </w:t>
      </w:r>
    </w:p>
    <w:p w14:paraId="47345928" w14:textId="77777777" w:rsidR="00000000" w:rsidRDefault="00000000">
      <w:r>
        <w:rPr>
          <w:rFonts w:ascii="Kokila" w:hAnsi="Kokila" w:cs="Kokila"/>
          <w:b/>
          <w:bCs/>
          <w:sz w:val="22"/>
        </w:rPr>
        <w:t>अजिरऽशोचिषम्</w:t>
      </w:r>
      <w:r>
        <w:t xml:space="preserve"> (ajira'</w:t>
      </w:r>
      <w:r>
        <w:rPr>
          <w:rFonts w:ascii="Cambria" w:hAnsi="Cambria" w:cs="Cambria"/>
        </w:rPr>
        <w:t>ś</w:t>
      </w:r>
      <w:r>
        <w:t>oci</w:t>
      </w:r>
      <w:r>
        <w:rPr>
          <w:rFonts w:ascii="Cambria" w:hAnsi="Cambria" w:cs="Cambria"/>
        </w:rPr>
        <w:t>ṣ</w:t>
      </w:r>
      <w:r>
        <w:t xml:space="preserve">am) who brings the swift action of light 8.19.13 </w:t>
      </w:r>
    </w:p>
    <w:p w14:paraId="3E4D3743" w14:textId="77777777" w:rsidR="00000000" w:rsidRDefault="00000000">
      <w:r>
        <w:rPr>
          <w:rFonts w:ascii="Kokila" w:hAnsi="Kokila" w:cs="Kokila"/>
          <w:b/>
          <w:bCs/>
          <w:sz w:val="22"/>
        </w:rPr>
        <w:t>अजिरा</w:t>
      </w:r>
      <w:r>
        <w:t xml:space="preserve"> (ajir</w:t>
      </w:r>
      <w:r>
        <w:rPr>
          <w:rFonts w:ascii="Cambria" w:hAnsi="Cambria" w:cs="Cambria"/>
        </w:rPr>
        <w:t>ā</w:t>
      </w:r>
      <w:r>
        <w:t xml:space="preserve">) swift in movement 5.56.2 </w:t>
      </w:r>
    </w:p>
    <w:p w14:paraId="334DD61D" w14:textId="77777777" w:rsidR="00000000" w:rsidRDefault="00000000">
      <w:r>
        <w:rPr>
          <w:rFonts w:ascii="Kokila" w:hAnsi="Kokila" w:cs="Kokila"/>
          <w:b/>
          <w:bCs/>
          <w:sz w:val="22"/>
        </w:rPr>
        <w:t>अजिरासः</w:t>
      </w:r>
      <w:r>
        <w:t xml:space="preserve"> (ajir</w:t>
      </w:r>
      <w:r>
        <w:rPr>
          <w:rFonts w:ascii="Cambria" w:hAnsi="Cambria" w:cs="Cambria"/>
        </w:rPr>
        <w:t>ā</w:t>
      </w:r>
      <w:r>
        <w:t>sa</w:t>
      </w:r>
      <w:r>
        <w:rPr>
          <w:rFonts w:ascii="Cambria" w:hAnsi="Cambria" w:cs="Cambria"/>
        </w:rPr>
        <w:t>ḥ</w:t>
      </w:r>
      <w:r>
        <w:t xml:space="preserve">) active, quivering 1.140.4 </w:t>
      </w:r>
    </w:p>
    <w:p w14:paraId="4C1BE908" w14:textId="77777777" w:rsidR="00000000" w:rsidRDefault="00000000">
      <w:r>
        <w:rPr>
          <w:rFonts w:ascii="Kokila" w:hAnsi="Kokila" w:cs="Kokila"/>
          <w:b/>
          <w:bCs/>
          <w:sz w:val="22"/>
        </w:rPr>
        <w:t>अजिहीत</w:t>
      </w:r>
      <w:r>
        <w:t xml:space="preserve"> (ajih</w:t>
      </w:r>
      <w:r>
        <w:rPr>
          <w:rFonts w:ascii="Cambria" w:hAnsi="Cambria" w:cs="Cambria"/>
        </w:rPr>
        <w:t>ī</w:t>
      </w:r>
      <w:r>
        <w:t xml:space="preserve">ta) flyeth, parted 2.23.18 </w:t>
      </w:r>
    </w:p>
    <w:p w14:paraId="65C7B138" w14:textId="77777777" w:rsidR="00000000" w:rsidRDefault="00000000">
      <w:r>
        <w:rPr>
          <w:rFonts w:ascii="Kokila" w:hAnsi="Kokila" w:cs="Kokila"/>
          <w:b/>
          <w:bCs/>
          <w:sz w:val="22"/>
        </w:rPr>
        <w:t>अजीगः</w:t>
      </w:r>
      <w:r>
        <w:t xml:space="preserve"> (aj</w:t>
      </w:r>
      <w:r>
        <w:rPr>
          <w:rFonts w:ascii="Cambria" w:hAnsi="Cambria" w:cs="Cambria"/>
        </w:rPr>
        <w:t>ī</w:t>
      </w:r>
      <w:r>
        <w:t>ga</w:t>
      </w:r>
      <w:r>
        <w:rPr>
          <w:rFonts w:ascii="Cambria" w:hAnsi="Cambria" w:cs="Cambria"/>
        </w:rPr>
        <w:t>ḥ</w:t>
      </w:r>
      <w:r>
        <w:t xml:space="preserve">) manifests 1.92.6, has put out, has put forth, has uncoiled 5.1.3, wakes 7.10.1 </w:t>
      </w:r>
    </w:p>
    <w:p w14:paraId="38E69EF7" w14:textId="77777777" w:rsidR="00000000" w:rsidRDefault="00000000">
      <w:r>
        <w:rPr>
          <w:rFonts w:ascii="Kokila" w:hAnsi="Kokila" w:cs="Kokila"/>
          <w:b/>
          <w:bCs/>
          <w:sz w:val="22"/>
        </w:rPr>
        <w:t>अजीजनः</w:t>
      </w:r>
      <w:r>
        <w:t xml:space="preserve"> (aj</w:t>
      </w:r>
      <w:r>
        <w:rPr>
          <w:rFonts w:ascii="Cambria" w:hAnsi="Cambria" w:cs="Cambria"/>
        </w:rPr>
        <w:t>ī</w:t>
      </w:r>
      <w:r>
        <w:t>jana</w:t>
      </w:r>
      <w:r>
        <w:rPr>
          <w:rFonts w:ascii="Cambria" w:hAnsi="Cambria" w:cs="Cambria"/>
        </w:rPr>
        <w:t>ḥ</w:t>
      </w:r>
      <w:r>
        <w:t xml:space="preserve">) thou hast produced 5.83.10, thou art born 9.110.4 </w:t>
      </w:r>
    </w:p>
    <w:p w14:paraId="026D399C" w14:textId="77777777" w:rsidR="00000000" w:rsidRDefault="00000000">
      <w:r>
        <w:rPr>
          <w:rFonts w:ascii="Kokila" w:hAnsi="Kokila" w:cs="Kokila"/>
          <w:b/>
          <w:bCs/>
          <w:sz w:val="22"/>
        </w:rPr>
        <w:t>अजीजनत्</w:t>
      </w:r>
      <w:r>
        <w:t xml:space="preserve"> (aj</w:t>
      </w:r>
      <w:r>
        <w:rPr>
          <w:rFonts w:ascii="Cambria" w:hAnsi="Cambria" w:cs="Cambria"/>
        </w:rPr>
        <w:t>ī</w:t>
      </w:r>
      <w:r>
        <w:t xml:space="preserve">janat) has given birth 7.79.3, has created 8.95.5, he brings to birth, gives being to s.o. 9.42.4, he begets 9.66.24 </w:t>
      </w:r>
    </w:p>
    <w:p w14:paraId="3347BAEA" w14:textId="77777777" w:rsidR="00000000" w:rsidRDefault="00000000">
      <w:r>
        <w:rPr>
          <w:rFonts w:ascii="Kokila" w:hAnsi="Kokila" w:cs="Kokila"/>
          <w:b/>
          <w:bCs/>
          <w:sz w:val="22"/>
        </w:rPr>
        <w:t>अजीजनन्</w:t>
      </w:r>
      <w:r>
        <w:t xml:space="preserve"> (aj</w:t>
      </w:r>
      <w:r>
        <w:rPr>
          <w:rFonts w:ascii="Cambria" w:hAnsi="Cambria" w:cs="Cambria"/>
        </w:rPr>
        <w:t>ī</w:t>
      </w:r>
      <w:r>
        <w:t xml:space="preserve">janan) have brought to birth 3.23.4 </w:t>
      </w:r>
    </w:p>
    <w:p w14:paraId="61DA610D" w14:textId="77777777" w:rsidR="00000000" w:rsidRDefault="00000000">
      <w:r>
        <w:rPr>
          <w:rFonts w:ascii="Kokila" w:hAnsi="Kokila" w:cs="Kokila"/>
          <w:b/>
          <w:bCs/>
          <w:sz w:val="22"/>
        </w:rPr>
        <w:t>अजुर्यः</w:t>
      </w:r>
      <w:r>
        <w:t xml:space="preserve"> (ajurya</w:t>
      </w:r>
      <w:r>
        <w:rPr>
          <w:rFonts w:ascii="Cambria" w:hAnsi="Cambria" w:cs="Cambria"/>
        </w:rPr>
        <w:t>ḥ</w:t>
      </w:r>
      <w:r>
        <w:t xml:space="preserve">) invulnerable 2.8.2 </w:t>
      </w:r>
    </w:p>
    <w:p w14:paraId="11CA097D" w14:textId="77777777" w:rsidR="00000000" w:rsidRDefault="00000000">
      <w:r>
        <w:rPr>
          <w:rFonts w:ascii="Kokila" w:hAnsi="Kokila" w:cs="Kokila"/>
          <w:b/>
          <w:bCs/>
          <w:sz w:val="22"/>
        </w:rPr>
        <w:t>अजुर्यमुः</w:t>
      </w:r>
      <w:r>
        <w:t xml:space="preserve"> (ajuryamu</w:t>
      </w:r>
      <w:r>
        <w:rPr>
          <w:rFonts w:ascii="Cambria" w:hAnsi="Cambria" w:cs="Cambria"/>
        </w:rPr>
        <w:t>ḥ</w:t>
      </w:r>
      <w:r>
        <w:t xml:space="preserve">) have they driven and controlled; they drive and control 5.6.10 </w:t>
      </w:r>
    </w:p>
    <w:p w14:paraId="0EDACB1E" w14:textId="77777777" w:rsidR="00000000" w:rsidRDefault="00000000">
      <w:r>
        <w:rPr>
          <w:rFonts w:ascii="Kokila" w:hAnsi="Kokila" w:cs="Kokila"/>
          <w:b/>
          <w:bCs/>
          <w:sz w:val="22"/>
        </w:rPr>
        <w:t>अजुर्यम्</w:t>
      </w:r>
      <w:r>
        <w:t xml:space="preserve"> (ajuryam) unaging, 1.67.1, undecaying 3.7.4, imperishable 5.69.1 </w:t>
      </w:r>
    </w:p>
    <w:p w14:paraId="7AAEF50B" w14:textId="77777777" w:rsidR="00000000" w:rsidRDefault="00000000">
      <w:r>
        <w:rPr>
          <w:rFonts w:ascii="Kokila" w:hAnsi="Kokila" w:cs="Kokila"/>
          <w:b/>
          <w:bCs/>
          <w:sz w:val="22"/>
        </w:rPr>
        <w:t>अजुर्याः</w:t>
      </w:r>
      <w:r>
        <w:t xml:space="preserve"> (ajury</w:t>
      </w:r>
      <w:r>
        <w:rPr>
          <w:rFonts w:ascii="Cambria" w:hAnsi="Cambria" w:cs="Cambria"/>
        </w:rPr>
        <w:t>āḥ</w:t>
      </w:r>
      <w:r>
        <w:t xml:space="preserve">) imperishable 2.3.5 </w:t>
      </w:r>
    </w:p>
    <w:p w14:paraId="24FB9B36" w14:textId="77777777" w:rsidR="00000000" w:rsidRDefault="00000000">
      <w:r>
        <w:rPr>
          <w:rFonts w:ascii="Kokila" w:hAnsi="Kokila" w:cs="Kokila"/>
          <w:b/>
          <w:bCs/>
          <w:sz w:val="22"/>
        </w:rPr>
        <w:t>अजुषत्</w:t>
      </w:r>
      <w:r>
        <w:t xml:space="preserve"> (aju</w:t>
      </w:r>
      <w:r>
        <w:rPr>
          <w:rFonts w:ascii="Cambria" w:hAnsi="Cambria" w:cs="Cambria"/>
        </w:rPr>
        <w:t>ṣ</w:t>
      </w:r>
      <w:r>
        <w:t xml:space="preserve">at) he takes pleasure 8.75.14 </w:t>
      </w:r>
    </w:p>
    <w:p w14:paraId="637E35F7" w14:textId="77777777" w:rsidR="00000000" w:rsidRDefault="00000000">
      <w:r>
        <w:rPr>
          <w:rFonts w:ascii="Kokila" w:hAnsi="Kokila" w:cs="Kokila"/>
          <w:b/>
          <w:bCs/>
          <w:sz w:val="22"/>
        </w:rPr>
        <w:t>अजुष्टम्</w:t>
      </w:r>
      <w:r>
        <w:t xml:space="preserve"> (aju</w:t>
      </w:r>
      <w:r>
        <w:rPr>
          <w:rFonts w:ascii="Cambria" w:hAnsi="Cambria" w:cs="Cambria"/>
        </w:rPr>
        <w:t>ṣṭ</w:t>
      </w:r>
      <w:r>
        <w:t xml:space="preserve">am) not accepted 5.77.2, the unloved 7.75.1 </w:t>
      </w:r>
    </w:p>
    <w:p w14:paraId="7BE92C47" w14:textId="77777777" w:rsidR="00000000" w:rsidRDefault="00000000">
      <w:r>
        <w:rPr>
          <w:rFonts w:ascii="Kokila" w:hAnsi="Kokila" w:cs="Kokila"/>
          <w:b/>
          <w:bCs/>
          <w:sz w:val="22"/>
        </w:rPr>
        <w:t>अजुष्टात्</w:t>
      </w:r>
      <w:r>
        <w:t xml:space="preserve"> (aju</w:t>
      </w:r>
      <w:r>
        <w:rPr>
          <w:rFonts w:ascii="Cambria" w:hAnsi="Cambria" w:cs="Cambria"/>
        </w:rPr>
        <w:t>ṣṭā</w:t>
      </w:r>
      <w:r>
        <w:t xml:space="preserve">t) the abhorred 7.1.13 </w:t>
      </w:r>
    </w:p>
    <w:p w14:paraId="3B54A10B" w14:textId="77777777" w:rsidR="00000000" w:rsidRDefault="00000000">
      <w:r>
        <w:rPr>
          <w:rFonts w:ascii="Kokila" w:hAnsi="Kokila" w:cs="Kokila"/>
          <w:b/>
          <w:bCs/>
          <w:sz w:val="22"/>
        </w:rPr>
        <w:t>अजुष्टिः</w:t>
      </w:r>
      <w:r>
        <w:t xml:space="preserve"> (aju</w:t>
      </w:r>
      <w:r>
        <w:rPr>
          <w:rFonts w:ascii="Cambria" w:hAnsi="Cambria" w:cs="Cambria"/>
        </w:rPr>
        <w:t>ṣṭ</w:t>
      </w:r>
      <w:r>
        <w:t>i</w:t>
      </w:r>
      <w:r>
        <w:rPr>
          <w:rFonts w:ascii="Cambria" w:hAnsi="Cambria" w:cs="Cambria"/>
        </w:rPr>
        <w:t>ḥ</w:t>
      </w:r>
      <w:r>
        <w:t xml:space="preserve">) the turning away 6.3.2 </w:t>
      </w:r>
    </w:p>
    <w:p w14:paraId="38B30993" w14:textId="77777777" w:rsidR="00000000" w:rsidRDefault="00000000">
      <w:r>
        <w:rPr>
          <w:rFonts w:ascii="Kokila" w:hAnsi="Kokila" w:cs="Kokila"/>
          <w:b/>
          <w:bCs/>
          <w:sz w:val="22"/>
        </w:rPr>
        <w:t>अजुष्टौ</w:t>
      </w:r>
      <w:r>
        <w:t xml:space="preserve"> (aju</w:t>
      </w:r>
      <w:r>
        <w:rPr>
          <w:rFonts w:ascii="Cambria" w:hAnsi="Cambria" w:cs="Cambria"/>
        </w:rPr>
        <w:t>ṣṭ</w:t>
      </w:r>
      <w:r>
        <w:t xml:space="preserve">au) desire not to remain 1.63.5 </w:t>
      </w:r>
    </w:p>
    <w:p w14:paraId="4783196E" w14:textId="77777777" w:rsidR="00000000" w:rsidRDefault="00000000">
      <w:r>
        <w:rPr>
          <w:rFonts w:ascii="Kokila" w:hAnsi="Kokila" w:cs="Kokila"/>
          <w:b/>
          <w:bCs/>
          <w:sz w:val="22"/>
        </w:rPr>
        <w:t>अजुष्रन्</w:t>
      </w:r>
      <w:r>
        <w:t xml:space="preserve"> (aju</w:t>
      </w:r>
      <w:r>
        <w:rPr>
          <w:rFonts w:ascii="Cambria" w:hAnsi="Cambria" w:cs="Cambria"/>
        </w:rPr>
        <w:t>ṣ</w:t>
      </w:r>
      <w:r>
        <w:t xml:space="preserve">ran) took joy in 1.71.2 </w:t>
      </w:r>
    </w:p>
    <w:p w14:paraId="0B736050" w14:textId="77777777" w:rsidR="00000000" w:rsidRDefault="00000000">
      <w:r>
        <w:rPr>
          <w:rFonts w:ascii="Kokila" w:hAnsi="Kokila" w:cs="Kokila"/>
          <w:b/>
          <w:bCs/>
          <w:sz w:val="22"/>
        </w:rPr>
        <w:t>अजुह्वत</w:t>
      </w:r>
      <w:r>
        <w:t xml:space="preserve"> (ajuhvata) give their offerings 1.51.5 </w:t>
      </w:r>
    </w:p>
    <w:p w14:paraId="64429E40" w14:textId="77777777" w:rsidR="00000000" w:rsidRDefault="00000000">
      <w:r>
        <w:rPr>
          <w:rFonts w:ascii="Kokila" w:hAnsi="Kokila" w:cs="Kokila"/>
          <w:b/>
          <w:bCs/>
          <w:sz w:val="22"/>
        </w:rPr>
        <w:t>अजैः</w:t>
      </w:r>
      <w:r>
        <w:t xml:space="preserve"> (ajai</w:t>
      </w:r>
      <w:r>
        <w:rPr>
          <w:rFonts w:ascii="Cambria" w:hAnsi="Cambria" w:cs="Cambria"/>
        </w:rPr>
        <w:t>ḥ</w:t>
      </w:r>
      <w:r>
        <w:t xml:space="preserve">) conquers 8.40.11 </w:t>
      </w:r>
    </w:p>
    <w:p w14:paraId="6ABDD823" w14:textId="77777777" w:rsidR="00000000" w:rsidRDefault="00000000">
      <w:r>
        <w:rPr>
          <w:rFonts w:ascii="Kokila" w:hAnsi="Kokila" w:cs="Kokila"/>
          <w:b/>
          <w:bCs/>
          <w:sz w:val="22"/>
        </w:rPr>
        <w:t>अजोषाः</w:t>
      </w:r>
      <w:r>
        <w:t xml:space="preserve"> (ajo</w:t>
      </w:r>
      <w:r>
        <w:rPr>
          <w:rFonts w:ascii="Cambria" w:hAnsi="Cambria" w:cs="Cambria"/>
        </w:rPr>
        <w:t>ṣāḥ</w:t>
      </w:r>
      <w:r>
        <w:t xml:space="preserve">) seeking unfulfilled satisfaction 1.9.4 </w:t>
      </w:r>
    </w:p>
    <w:p w14:paraId="10199D38" w14:textId="77777777" w:rsidR="00000000" w:rsidRDefault="00000000">
      <w:r>
        <w:rPr>
          <w:rFonts w:ascii="Kokila" w:hAnsi="Kokila" w:cs="Kokila"/>
          <w:b/>
          <w:bCs/>
          <w:sz w:val="22"/>
        </w:rPr>
        <w:t>अजोहवीत्</w:t>
      </w:r>
      <w:r>
        <w:t xml:space="preserve"> (ajohav</w:t>
      </w:r>
      <w:r>
        <w:rPr>
          <w:rFonts w:ascii="Cambria" w:hAnsi="Cambria" w:cs="Cambria"/>
        </w:rPr>
        <w:t>ī</w:t>
      </w:r>
      <w:r>
        <w:t xml:space="preserve">t) he called 5.78.4 </w:t>
      </w:r>
    </w:p>
    <w:p w14:paraId="41B13367" w14:textId="77777777" w:rsidR="00000000" w:rsidRDefault="00000000">
      <w:r>
        <w:rPr>
          <w:rFonts w:ascii="Kokila" w:hAnsi="Kokila" w:cs="Kokila"/>
          <w:b/>
          <w:bCs/>
          <w:sz w:val="22"/>
        </w:rPr>
        <w:t>अज्ञातऽकेताः</w:t>
      </w:r>
      <w:r>
        <w:t xml:space="preserve"> (aj</w:t>
      </w:r>
      <w:r>
        <w:rPr>
          <w:rFonts w:ascii="Cambria" w:hAnsi="Cambria" w:cs="Cambria"/>
        </w:rPr>
        <w:t>ñā</w:t>
      </w:r>
      <w:r>
        <w:t>ta'ket</w:t>
      </w:r>
      <w:r>
        <w:rPr>
          <w:rFonts w:ascii="Cambria" w:hAnsi="Cambria" w:cs="Cambria"/>
        </w:rPr>
        <w:t>āḥ</w:t>
      </w:r>
      <w:r>
        <w:t xml:space="preserve">) they who know not the light of intuitive knowledge; they whose perceptions are void of the knowledge 5.3.11 </w:t>
      </w:r>
    </w:p>
    <w:p w14:paraId="460DC9E3" w14:textId="77777777" w:rsidR="00000000" w:rsidRDefault="00000000">
      <w:r>
        <w:rPr>
          <w:rFonts w:ascii="Kokila" w:hAnsi="Kokila" w:cs="Kokila"/>
          <w:b/>
          <w:bCs/>
          <w:sz w:val="22"/>
        </w:rPr>
        <w:t>अज्म</w:t>
      </w:r>
      <w:r>
        <w:t xml:space="preserve"> (ajma) the field of race 6.4.4 </w:t>
      </w:r>
    </w:p>
    <w:p w14:paraId="1A06F0A5" w14:textId="77777777" w:rsidR="00000000" w:rsidRDefault="00000000">
      <w:r>
        <w:rPr>
          <w:rFonts w:ascii="Kokila" w:hAnsi="Kokila" w:cs="Kokila"/>
          <w:b/>
          <w:bCs/>
          <w:sz w:val="22"/>
        </w:rPr>
        <w:t>अज्मन्</w:t>
      </w:r>
      <w:r>
        <w:t xml:space="preserve"> (ajman) in the battle; in the battle-charge 1.65.6 </w:t>
      </w:r>
    </w:p>
    <w:p w14:paraId="174AA1FE" w14:textId="77777777" w:rsidR="00000000" w:rsidRDefault="00000000">
      <w:r>
        <w:rPr>
          <w:rFonts w:ascii="Kokila" w:hAnsi="Kokila" w:cs="Kokila"/>
          <w:b/>
          <w:bCs/>
          <w:sz w:val="22"/>
        </w:rPr>
        <w:t>अज्मम्</w:t>
      </w:r>
      <w:r>
        <w:t xml:space="preserve"> (ajmam) field 3.2.12 </w:t>
      </w:r>
    </w:p>
    <w:p w14:paraId="25353BA8" w14:textId="77777777" w:rsidR="00000000" w:rsidRDefault="00000000">
      <w:r>
        <w:rPr>
          <w:rFonts w:ascii="Kokila" w:hAnsi="Kokila" w:cs="Kokila"/>
          <w:b/>
          <w:bCs/>
          <w:sz w:val="22"/>
        </w:rPr>
        <w:t>अज्मेषु</w:t>
      </w:r>
      <w:r>
        <w:t xml:space="preserve"> (ajme</w:t>
      </w:r>
      <w:r>
        <w:rPr>
          <w:rFonts w:ascii="Cambria" w:hAnsi="Cambria" w:cs="Cambria"/>
        </w:rPr>
        <w:t>ṣ</w:t>
      </w:r>
      <w:r>
        <w:t xml:space="preserve">u) in the movements 5.87.7, in the gallopings, 8.43.20 </w:t>
      </w:r>
    </w:p>
    <w:p w14:paraId="063E6038" w14:textId="77777777" w:rsidR="00000000" w:rsidRDefault="00000000">
      <w:r>
        <w:rPr>
          <w:rFonts w:ascii="Kokila" w:hAnsi="Kokila" w:cs="Kokila"/>
          <w:b/>
          <w:bCs/>
          <w:sz w:val="22"/>
        </w:rPr>
        <w:t>अज्यते</w:t>
      </w:r>
      <w:r>
        <w:t xml:space="preserve"> (ajyate) brightens itself 9.32.3, (</w:t>
      </w:r>
      <w:r>
        <w:rPr>
          <w:rFonts w:ascii="Kokila" w:hAnsi="Kokila" w:cs="Kokila"/>
          <w:b/>
          <w:sz w:val="22"/>
        </w:rPr>
        <w:t>सम्</w:t>
      </w:r>
      <w:r>
        <w:t xml:space="preserve">) is united 3.17.1, adorns itself 9.34.4 </w:t>
      </w:r>
    </w:p>
    <w:p w14:paraId="21FE0310" w14:textId="77777777" w:rsidR="00000000" w:rsidRDefault="00000000">
      <w:r>
        <w:rPr>
          <w:rFonts w:ascii="Kokila" w:hAnsi="Kokila" w:cs="Kokila"/>
          <w:b/>
          <w:bCs/>
          <w:sz w:val="22"/>
        </w:rPr>
        <w:t>अज्यमानः</w:t>
      </w:r>
      <w:r>
        <w:t xml:space="preserve"> (ajyam</w:t>
      </w:r>
      <w:r>
        <w:rPr>
          <w:rFonts w:ascii="Cambria" w:hAnsi="Cambria" w:cs="Cambria"/>
        </w:rPr>
        <w:t>ā</w:t>
      </w:r>
      <w:r>
        <w:t>na</w:t>
      </w:r>
      <w:r>
        <w:rPr>
          <w:rFonts w:ascii="Cambria" w:hAnsi="Cambria" w:cs="Cambria"/>
        </w:rPr>
        <w:t>ḥ</w:t>
      </w:r>
      <w:r>
        <w:t xml:space="preserve">) driven 5.30.14 </w:t>
      </w:r>
    </w:p>
    <w:p w14:paraId="28C83190" w14:textId="77777777" w:rsidR="00000000" w:rsidRDefault="00000000">
      <w:r>
        <w:rPr>
          <w:rFonts w:ascii="Kokila" w:hAnsi="Kokila" w:cs="Kokila"/>
          <w:b/>
          <w:bCs/>
          <w:sz w:val="22"/>
        </w:rPr>
        <w:t>अज्यसे</w:t>
      </w:r>
      <w:r>
        <w:t xml:space="preserve"> (ajyase) thou art driven 6.2.8 </w:t>
      </w:r>
    </w:p>
    <w:p w14:paraId="2322365C" w14:textId="77777777" w:rsidR="00000000" w:rsidRDefault="00000000">
      <w:r>
        <w:rPr>
          <w:rFonts w:ascii="Kokila" w:hAnsi="Kokila" w:cs="Kokila"/>
          <w:b/>
          <w:bCs/>
          <w:sz w:val="22"/>
        </w:rPr>
        <w:t>अज्येष्ठाः</w:t>
      </w:r>
      <w:r>
        <w:t xml:space="preserve"> (ajye</w:t>
      </w:r>
      <w:r>
        <w:rPr>
          <w:rFonts w:ascii="Cambria" w:hAnsi="Cambria" w:cs="Cambria"/>
        </w:rPr>
        <w:t>ṣṭ</w:t>
      </w:r>
      <w:r>
        <w:t>h</w:t>
      </w:r>
      <w:r>
        <w:rPr>
          <w:rFonts w:ascii="Cambria" w:hAnsi="Cambria" w:cs="Cambria"/>
        </w:rPr>
        <w:t>āḥ</w:t>
      </w:r>
      <w:r>
        <w:t xml:space="preserve">) None of them is greatest 5.59.6 </w:t>
      </w:r>
    </w:p>
    <w:p w14:paraId="728C211D" w14:textId="77777777" w:rsidR="00000000" w:rsidRDefault="00000000">
      <w:r>
        <w:rPr>
          <w:rFonts w:ascii="Kokila" w:hAnsi="Kokila" w:cs="Kokila"/>
          <w:b/>
          <w:bCs/>
          <w:sz w:val="22"/>
        </w:rPr>
        <w:t>अज्येष्ठासः</w:t>
      </w:r>
      <w:r>
        <w:t xml:space="preserve"> (ajye</w:t>
      </w:r>
      <w:r>
        <w:rPr>
          <w:rFonts w:ascii="Cambria" w:hAnsi="Cambria" w:cs="Cambria"/>
        </w:rPr>
        <w:t>ṣṭ</w:t>
      </w:r>
      <w:r>
        <w:t>h</w:t>
      </w:r>
      <w:r>
        <w:rPr>
          <w:rFonts w:ascii="Cambria" w:hAnsi="Cambria" w:cs="Cambria"/>
        </w:rPr>
        <w:t>ā</w:t>
      </w:r>
      <w:r>
        <w:t>sa</w:t>
      </w:r>
      <w:r>
        <w:rPr>
          <w:rFonts w:ascii="Cambria" w:hAnsi="Cambria" w:cs="Cambria"/>
        </w:rPr>
        <w:t>ḥ</w:t>
      </w:r>
      <w:r>
        <w:t xml:space="preserve">) [none] greatest 5.60.5 </w:t>
      </w:r>
    </w:p>
    <w:p w14:paraId="04DF507F" w14:textId="77777777" w:rsidR="00000000" w:rsidRDefault="00000000">
      <w:r>
        <w:rPr>
          <w:rFonts w:ascii="Kokila" w:hAnsi="Kokila" w:cs="Kokila"/>
          <w:b/>
          <w:bCs/>
          <w:sz w:val="22"/>
        </w:rPr>
        <w:t>अज्रान्</w:t>
      </w:r>
      <w:r>
        <w:t xml:space="preserve"> (ajr</w:t>
      </w:r>
      <w:r>
        <w:rPr>
          <w:rFonts w:ascii="Cambria" w:hAnsi="Cambria" w:cs="Cambria"/>
        </w:rPr>
        <w:t>ā</w:t>
      </w:r>
      <w:r>
        <w:t xml:space="preserve">n) field 4.1.17, open ranges 5.54.4 </w:t>
      </w:r>
    </w:p>
    <w:p w14:paraId="061FCE77" w14:textId="77777777" w:rsidR="00000000" w:rsidRDefault="00000000">
      <w:r>
        <w:rPr>
          <w:rFonts w:ascii="Kokila" w:hAnsi="Kokila" w:cs="Kokila"/>
          <w:b/>
          <w:bCs/>
          <w:sz w:val="22"/>
        </w:rPr>
        <w:t>अज्र्या</w:t>
      </w:r>
      <w:r>
        <w:t xml:space="preserve"> (ajry</w:t>
      </w:r>
      <w:r>
        <w:rPr>
          <w:rFonts w:ascii="Cambria" w:hAnsi="Cambria" w:cs="Cambria"/>
        </w:rPr>
        <w:t>ā</w:t>
      </w:r>
      <w:r>
        <w:t xml:space="preserve">) of the plains 10.69.6 </w:t>
      </w:r>
    </w:p>
    <w:p w14:paraId="0D4052CC" w14:textId="77777777" w:rsidR="00000000" w:rsidRDefault="00000000">
      <w:r>
        <w:rPr>
          <w:rFonts w:ascii="Kokila" w:hAnsi="Kokila" w:cs="Kokila"/>
          <w:b/>
          <w:bCs/>
          <w:sz w:val="22"/>
        </w:rPr>
        <w:t>अञ्जतः</w:t>
      </w:r>
      <w:r>
        <w:t xml:space="preserve"> (a</w:t>
      </w:r>
      <w:r>
        <w:rPr>
          <w:rFonts w:ascii="Cambria" w:hAnsi="Cambria" w:cs="Cambria"/>
        </w:rPr>
        <w:t>ñ</w:t>
      </w:r>
      <w:r>
        <w:t>jata</w:t>
      </w:r>
      <w:r>
        <w:rPr>
          <w:rFonts w:ascii="Cambria" w:hAnsi="Cambria" w:cs="Cambria"/>
        </w:rPr>
        <w:t>ḥ</w:t>
      </w:r>
      <w:r>
        <w:t xml:space="preserve">) they reveal them in light 2.3.7 </w:t>
      </w:r>
    </w:p>
    <w:p w14:paraId="77B50BFC" w14:textId="77777777" w:rsidR="00000000" w:rsidRDefault="00000000">
      <w:r>
        <w:rPr>
          <w:rFonts w:ascii="Kokila" w:hAnsi="Kokila" w:cs="Kokila"/>
          <w:b/>
          <w:bCs/>
          <w:sz w:val="22"/>
        </w:rPr>
        <w:t>अञ्जते</w:t>
      </w:r>
      <w:r>
        <w:t xml:space="preserve"> (a</w:t>
      </w:r>
      <w:r>
        <w:rPr>
          <w:rFonts w:ascii="Cambria" w:hAnsi="Cambria" w:cs="Cambria"/>
        </w:rPr>
        <w:t>ñ</w:t>
      </w:r>
      <w:r>
        <w:t xml:space="preserve">jate) they shine out 1.64.4, they brighten 1.92.1, anoint 8.72.9 </w:t>
      </w:r>
    </w:p>
    <w:p w14:paraId="7799C55E" w14:textId="77777777" w:rsidR="00000000" w:rsidRDefault="00000000">
      <w:r>
        <w:rPr>
          <w:rFonts w:ascii="Kokila" w:hAnsi="Kokila" w:cs="Kokila"/>
          <w:b/>
          <w:bCs/>
          <w:sz w:val="22"/>
        </w:rPr>
        <w:t>अञ्जन्</w:t>
      </w:r>
      <w:r>
        <w:t xml:space="preserve"> (a</w:t>
      </w:r>
      <w:r>
        <w:rPr>
          <w:rFonts w:ascii="Cambria" w:hAnsi="Cambria" w:cs="Cambria"/>
        </w:rPr>
        <w:t>ñ</w:t>
      </w:r>
      <w:r>
        <w:t xml:space="preserve">jan) they adorn 1.92.5, shines revealing 2.3.2, have anointed 7.2.5 </w:t>
      </w:r>
    </w:p>
    <w:p w14:paraId="6135ACE5" w14:textId="77777777" w:rsidR="00000000" w:rsidRDefault="00000000">
      <w:r>
        <w:rPr>
          <w:rFonts w:ascii="Kokila" w:hAnsi="Kokila" w:cs="Kokila"/>
          <w:b/>
          <w:bCs/>
          <w:sz w:val="22"/>
        </w:rPr>
        <w:t>अञ्जन्ति</w:t>
      </w:r>
      <w:r>
        <w:t xml:space="preserve"> (a</w:t>
      </w:r>
      <w:r>
        <w:rPr>
          <w:rFonts w:ascii="Cambria" w:hAnsi="Cambria" w:cs="Cambria"/>
        </w:rPr>
        <w:t>ñ</w:t>
      </w:r>
      <w:r>
        <w:t xml:space="preserve">janti) anoint 1.95.6, reveal; brighten; make to shine 5.3.2 </w:t>
      </w:r>
    </w:p>
    <w:p w14:paraId="6336AFDF" w14:textId="77777777" w:rsidR="00000000" w:rsidRDefault="00000000">
      <w:r>
        <w:rPr>
          <w:rFonts w:ascii="Kokila" w:hAnsi="Kokila" w:cs="Kokila"/>
          <w:b/>
          <w:bCs/>
          <w:sz w:val="22"/>
        </w:rPr>
        <w:t>अञ्जसा</w:t>
      </w:r>
      <w:r>
        <w:t xml:space="preserve"> (a</w:t>
      </w:r>
      <w:r>
        <w:rPr>
          <w:rFonts w:ascii="Cambria" w:hAnsi="Cambria" w:cs="Cambria"/>
        </w:rPr>
        <w:t>ñ</w:t>
      </w:r>
      <w:r>
        <w:t>jas</w:t>
      </w:r>
      <w:r>
        <w:rPr>
          <w:rFonts w:ascii="Cambria" w:hAnsi="Cambria" w:cs="Cambria"/>
        </w:rPr>
        <w:t>ā</w:t>
      </w:r>
      <w:r>
        <w:t xml:space="preserve">) by thy revealing light 6.16.3 </w:t>
      </w:r>
    </w:p>
    <w:p w14:paraId="4405E051" w14:textId="77777777" w:rsidR="00000000" w:rsidRDefault="00000000">
      <w:r>
        <w:rPr>
          <w:rFonts w:ascii="Kokila" w:hAnsi="Kokila" w:cs="Kokila"/>
          <w:b/>
          <w:bCs/>
          <w:sz w:val="22"/>
        </w:rPr>
        <w:t>अञ्जसी</w:t>
      </w:r>
      <w:r>
        <w:t xml:space="preserve"> (a</w:t>
      </w:r>
      <w:r>
        <w:rPr>
          <w:rFonts w:ascii="Cambria" w:hAnsi="Cambria" w:cs="Cambria"/>
        </w:rPr>
        <w:t>ñ</w:t>
      </w:r>
      <w:r>
        <w:t>jas</w:t>
      </w:r>
      <w:r>
        <w:rPr>
          <w:rFonts w:ascii="Cambria" w:hAnsi="Cambria" w:cs="Cambria"/>
        </w:rPr>
        <w:t>ī</w:t>
      </w:r>
      <w:r>
        <w:t xml:space="preserve">) Anjasi 1.104.4 </w:t>
      </w:r>
    </w:p>
    <w:p w14:paraId="307B6941" w14:textId="77777777" w:rsidR="00000000" w:rsidRDefault="00000000">
      <w:r>
        <w:rPr>
          <w:rFonts w:ascii="Kokila" w:hAnsi="Kokila" w:cs="Kokila"/>
          <w:b/>
          <w:bCs/>
          <w:sz w:val="22"/>
        </w:rPr>
        <w:t>अञ्जानः</w:t>
      </w:r>
      <w:r>
        <w:t xml:space="preserve"> (a</w:t>
      </w:r>
      <w:r>
        <w:rPr>
          <w:rFonts w:ascii="Cambria" w:hAnsi="Cambria" w:cs="Cambria"/>
        </w:rPr>
        <w:t>ñ</w:t>
      </w:r>
      <w:r>
        <w:t>j</w:t>
      </w:r>
      <w:r>
        <w:rPr>
          <w:rFonts w:ascii="Cambria" w:hAnsi="Cambria" w:cs="Cambria"/>
        </w:rPr>
        <w:t>ā</w:t>
      </w:r>
      <w:r>
        <w:t>na</w:t>
      </w:r>
      <w:r>
        <w:rPr>
          <w:rFonts w:ascii="Cambria" w:hAnsi="Cambria" w:cs="Cambria"/>
        </w:rPr>
        <w:t>ḥ</w:t>
      </w:r>
      <w:r>
        <w:t xml:space="preserve">) putting a revealing light 2.8.4, anointed 3.10.4, brightening thyself 9.50.5 </w:t>
      </w:r>
    </w:p>
    <w:p w14:paraId="0981B6B0" w14:textId="77777777" w:rsidR="00000000" w:rsidRDefault="00000000">
      <w:r>
        <w:rPr>
          <w:rFonts w:ascii="Kokila" w:hAnsi="Kokila" w:cs="Kokila"/>
          <w:b/>
          <w:bCs/>
          <w:sz w:val="22"/>
        </w:rPr>
        <w:t>अञ्जिऽभिः</w:t>
      </w:r>
      <w:r>
        <w:t xml:space="preserve"> (a</w:t>
      </w:r>
      <w:r>
        <w:rPr>
          <w:rFonts w:ascii="Cambria" w:hAnsi="Cambria" w:cs="Cambria"/>
        </w:rPr>
        <w:t>ñ</w:t>
      </w:r>
      <w:r>
        <w:t>ji'bhi</w:t>
      </w:r>
      <w:r>
        <w:rPr>
          <w:rFonts w:ascii="Cambria" w:hAnsi="Cambria" w:cs="Cambria"/>
        </w:rPr>
        <w:t>ḥ</w:t>
      </w:r>
      <w:r>
        <w:t xml:space="preserve">) with lustres 1.64.4, with shining 5.56.1, in the gleamings out; by the radiant 5.52.15 </w:t>
      </w:r>
    </w:p>
    <w:p w14:paraId="504A29C5" w14:textId="77777777" w:rsidR="00000000" w:rsidRDefault="00000000">
      <w:r>
        <w:rPr>
          <w:rFonts w:ascii="Kokila" w:hAnsi="Kokila" w:cs="Kokila"/>
          <w:b/>
          <w:bCs/>
          <w:sz w:val="22"/>
        </w:rPr>
        <w:t>अञ्जिऽमन्तः</w:t>
      </w:r>
      <w:r>
        <w:t xml:space="preserve"> (a</w:t>
      </w:r>
      <w:r>
        <w:rPr>
          <w:rFonts w:ascii="Cambria" w:hAnsi="Cambria" w:cs="Cambria"/>
        </w:rPr>
        <w:t>ñ</w:t>
      </w:r>
      <w:r>
        <w:t>ji'manta</w:t>
      </w:r>
      <w:r>
        <w:rPr>
          <w:rFonts w:ascii="Cambria" w:hAnsi="Cambria" w:cs="Cambria"/>
        </w:rPr>
        <w:t>ḥ</w:t>
      </w:r>
      <w:r>
        <w:t xml:space="preserve">) luminously adorned 5.57.5 </w:t>
      </w:r>
    </w:p>
    <w:p w14:paraId="48314E5F" w14:textId="77777777" w:rsidR="00000000" w:rsidRDefault="00000000">
      <w:r>
        <w:rPr>
          <w:rFonts w:ascii="Kokila" w:hAnsi="Kokila" w:cs="Kokila"/>
          <w:b/>
          <w:bCs/>
          <w:sz w:val="22"/>
        </w:rPr>
        <w:t>अञ्जे</w:t>
      </w:r>
      <w:r>
        <w:t xml:space="preserve"> (a</w:t>
      </w:r>
      <w:r>
        <w:rPr>
          <w:rFonts w:ascii="Cambria" w:hAnsi="Cambria" w:cs="Cambria"/>
        </w:rPr>
        <w:t>ñ</w:t>
      </w:r>
      <w:r>
        <w:t xml:space="preserve">je) I make to shine 1.61.5, I make to shine out 1.64.1 </w:t>
      </w:r>
    </w:p>
    <w:p w14:paraId="26986A41" w14:textId="77777777" w:rsidR="00000000" w:rsidRDefault="00000000">
      <w:r>
        <w:rPr>
          <w:rFonts w:ascii="Kokila" w:hAnsi="Kokila" w:cs="Kokila"/>
          <w:b/>
          <w:bCs/>
          <w:sz w:val="22"/>
        </w:rPr>
        <w:t>अञ्ज्मः</w:t>
      </w:r>
      <w:r>
        <w:t xml:space="preserve"> (a</w:t>
      </w:r>
      <w:r>
        <w:rPr>
          <w:rFonts w:ascii="Cambria" w:hAnsi="Cambria" w:cs="Cambria"/>
        </w:rPr>
        <w:t>ñ</w:t>
      </w:r>
      <w:r>
        <w:t>jma</w:t>
      </w:r>
      <w:r>
        <w:rPr>
          <w:rFonts w:ascii="Cambria" w:hAnsi="Cambria" w:cs="Cambria"/>
        </w:rPr>
        <w:t>ḥ</w:t>
      </w:r>
      <w:r>
        <w:t xml:space="preserve">) we will adorn 9.45.3 </w:t>
      </w:r>
    </w:p>
    <w:p w14:paraId="40310DFD" w14:textId="77777777" w:rsidR="00000000" w:rsidRDefault="00000000">
      <w:r>
        <w:rPr>
          <w:rFonts w:ascii="Kokila" w:hAnsi="Kokila" w:cs="Kokila"/>
          <w:b/>
          <w:bCs/>
          <w:sz w:val="22"/>
        </w:rPr>
        <w:t>अण्वीः</w:t>
      </w:r>
      <w:r>
        <w:t xml:space="preserve"> (a</w:t>
      </w:r>
      <w:r>
        <w:rPr>
          <w:rFonts w:ascii="Cambria" w:hAnsi="Cambria" w:cs="Cambria"/>
        </w:rPr>
        <w:t>ṇ</w:t>
      </w:r>
      <w:r>
        <w:t>v</w:t>
      </w:r>
      <w:r>
        <w:rPr>
          <w:rFonts w:ascii="Cambria" w:hAnsi="Cambria" w:cs="Cambria"/>
        </w:rPr>
        <w:t>īḥ</w:t>
      </w:r>
      <w:r>
        <w:t xml:space="preserve">) subtle Energy; fingers of Surya 9.1.7 </w:t>
      </w:r>
    </w:p>
    <w:p w14:paraId="34F27C9A" w14:textId="77777777" w:rsidR="00000000" w:rsidRDefault="00000000">
      <w:r>
        <w:rPr>
          <w:rFonts w:ascii="Kokila" w:hAnsi="Kokila" w:cs="Kokila"/>
          <w:b/>
          <w:bCs/>
          <w:sz w:val="22"/>
        </w:rPr>
        <w:t>अण्वीभिः</w:t>
      </w:r>
      <w:r>
        <w:t xml:space="preserve"> (a</w:t>
      </w:r>
      <w:r>
        <w:rPr>
          <w:rFonts w:ascii="Cambria" w:hAnsi="Cambria" w:cs="Cambria"/>
        </w:rPr>
        <w:t>ṇ</w:t>
      </w:r>
      <w:r>
        <w:t>v</w:t>
      </w:r>
      <w:r>
        <w:rPr>
          <w:rFonts w:ascii="Cambria" w:hAnsi="Cambria" w:cs="Cambria"/>
        </w:rPr>
        <w:t>ī</w:t>
      </w:r>
      <w:r>
        <w:t>bhi</w:t>
      </w:r>
      <w:r>
        <w:rPr>
          <w:rFonts w:ascii="Cambria" w:hAnsi="Cambria" w:cs="Cambria"/>
        </w:rPr>
        <w:t>ḥ</w:t>
      </w:r>
      <w:r>
        <w:t xml:space="preserve">) in particles; with vital powers, in their subtleties, by the subtle powers 1.3.4 </w:t>
      </w:r>
    </w:p>
    <w:p w14:paraId="55A2E3AE" w14:textId="77777777" w:rsidR="00000000" w:rsidRDefault="00000000">
      <w:r>
        <w:rPr>
          <w:rFonts w:ascii="Kokila" w:hAnsi="Kokila" w:cs="Kokila"/>
          <w:b/>
          <w:bCs/>
          <w:sz w:val="22"/>
        </w:rPr>
        <w:t>अण्व्या</w:t>
      </w:r>
      <w:r>
        <w:t xml:space="preserve"> (a</w:t>
      </w:r>
      <w:r>
        <w:rPr>
          <w:rFonts w:ascii="Cambria" w:hAnsi="Cambria" w:cs="Cambria"/>
        </w:rPr>
        <w:t>ṇ</w:t>
      </w:r>
      <w:r>
        <w:t>vy</w:t>
      </w:r>
      <w:r>
        <w:rPr>
          <w:rFonts w:ascii="Cambria" w:hAnsi="Cambria" w:cs="Cambria"/>
        </w:rPr>
        <w:t>ā</w:t>
      </w:r>
      <w:r>
        <w:t xml:space="preserve">) by the force of the subtle thought 9.15.1 </w:t>
      </w:r>
    </w:p>
    <w:p w14:paraId="65056BD7" w14:textId="77777777" w:rsidR="00000000" w:rsidRDefault="00000000">
      <w:r>
        <w:rPr>
          <w:rFonts w:ascii="Kokila" w:hAnsi="Kokila" w:cs="Kokila"/>
          <w:b/>
          <w:bCs/>
          <w:sz w:val="22"/>
        </w:rPr>
        <w:t>अतः</w:t>
      </w:r>
      <w:r>
        <w:t xml:space="preserve"> (ata</w:t>
      </w:r>
      <w:r>
        <w:rPr>
          <w:rFonts w:ascii="Cambria" w:hAnsi="Cambria" w:cs="Cambria"/>
        </w:rPr>
        <w:t>ḥ</w:t>
      </w:r>
      <w:r>
        <w:t xml:space="preserve">) thence 1.6.9, therefore 1.25.11, from hence, from it 10.12.3, hence 2.24.7, then, therefore 4.2.12, by this path 4.18.1-2, from this world 4.50.3, from that moment 5.30.5, from him 5.34.4 </w:t>
      </w:r>
    </w:p>
    <w:p w14:paraId="1C070AF2" w14:textId="77777777" w:rsidR="00000000" w:rsidRDefault="00000000">
      <w:r>
        <w:rPr>
          <w:rFonts w:ascii="Kokila" w:hAnsi="Kokila" w:cs="Kokila"/>
          <w:b/>
          <w:bCs/>
          <w:sz w:val="22"/>
        </w:rPr>
        <w:t>अतक्षत</w:t>
      </w:r>
      <w:r>
        <w:t xml:space="preserve"> (atak</w:t>
      </w:r>
      <w:r>
        <w:rPr>
          <w:rFonts w:ascii="Cambria" w:hAnsi="Cambria" w:cs="Cambria"/>
        </w:rPr>
        <w:t>ṣ</w:t>
      </w:r>
      <w:r>
        <w:t xml:space="preserve">ata) ye have shaped 1.86.3, has carved 1.62.13 </w:t>
      </w:r>
    </w:p>
    <w:p w14:paraId="553BB8B5" w14:textId="77777777" w:rsidR="00000000" w:rsidRDefault="00000000">
      <w:r>
        <w:rPr>
          <w:rFonts w:ascii="Kokila" w:hAnsi="Kokila" w:cs="Kokila"/>
          <w:b/>
          <w:bCs/>
          <w:sz w:val="22"/>
        </w:rPr>
        <w:t>अतक्षन्</w:t>
      </w:r>
      <w:r>
        <w:t xml:space="preserve"> (atak</w:t>
      </w:r>
      <w:r>
        <w:rPr>
          <w:rFonts w:ascii="Cambria" w:hAnsi="Cambria" w:cs="Cambria"/>
        </w:rPr>
        <w:t>ṣ</w:t>
      </w:r>
      <w:r>
        <w:t xml:space="preserve">an) have fashioned 7.7.6 </w:t>
      </w:r>
    </w:p>
    <w:p w14:paraId="6F29ECF0" w14:textId="77777777" w:rsidR="00000000" w:rsidRDefault="00000000">
      <w:r>
        <w:rPr>
          <w:rFonts w:ascii="Kokila" w:hAnsi="Kokila" w:cs="Kokila"/>
          <w:b/>
          <w:bCs/>
          <w:sz w:val="22"/>
        </w:rPr>
        <w:t>अतक्षम्</w:t>
      </w:r>
      <w:r>
        <w:t xml:space="preserve"> (atak</w:t>
      </w:r>
      <w:r>
        <w:rPr>
          <w:rFonts w:ascii="Cambria" w:hAnsi="Cambria" w:cs="Cambria"/>
        </w:rPr>
        <w:t>ṣ</w:t>
      </w:r>
      <w:r>
        <w:t xml:space="preserve">am) (I) have carved to shape 1.109.1, have fashioned 5.2.11 </w:t>
      </w:r>
    </w:p>
    <w:p w14:paraId="3673B6B0" w14:textId="77777777" w:rsidR="00000000" w:rsidRDefault="00000000">
      <w:r>
        <w:rPr>
          <w:rFonts w:ascii="Kokila" w:hAnsi="Kokila" w:cs="Kokila"/>
          <w:b/>
          <w:bCs/>
          <w:sz w:val="22"/>
        </w:rPr>
        <w:t>अतथाःऽइव</w:t>
      </w:r>
      <w:r>
        <w:t xml:space="preserve"> (atath</w:t>
      </w:r>
      <w:r>
        <w:rPr>
          <w:rFonts w:ascii="Cambria" w:hAnsi="Cambria" w:cs="Cambria"/>
        </w:rPr>
        <w:t>āḥ</w:t>
      </w:r>
      <w:r>
        <w:t xml:space="preserve">'iva) other than thy Truth; as if other than thou art 1.82.1 </w:t>
      </w:r>
    </w:p>
    <w:p w14:paraId="10344F63" w14:textId="77777777" w:rsidR="00000000" w:rsidRDefault="00000000">
      <w:r>
        <w:rPr>
          <w:rFonts w:ascii="Kokila" w:hAnsi="Kokila" w:cs="Kokila"/>
          <w:b/>
          <w:bCs/>
          <w:sz w:val="22"/>
        </w:rPr>
        <w:t>अतनत्</w:t>
      </w:r>
      <w:r>
        <w:t xml:space="preserve"> (atanat) let him stretch out 8.72.18 </w:t>
      </w:r>
    </w:p>
    <w:p w14:paraId="41D64D73" w14:textId="77777777" w:rsidR="00000000" w:rsidRDefault="00000000">
      <w:r>
        <w:rPr>
          <w:rFonts w:ascii="Kokila" w:hAnsi="Kokila" w:cs="Kokila"/>
          <w:b/>
          <w:bCs/>
          <w:sz w:val="22"/>
        </w:rPr>
        <w:t>अतन्द्रः</w:t>
      </w:r>
      <w:r>
        <w:t xml:space="preserve"> (atandra</w:t>
      </w:r>
      <w:r>
        <w:rPr>
          <w:rFonts w:ascii="Cambria" w:hAnsi="Cambria" w:cs="Cambria"/>
        </w:rPr>
        <w:t>ḥ</w:t>
      </w:r>
      <w:r>
        <w:t xml:space="preserve">) sleepless 1.72.7 </w:t>
      </w:r>
    </w:p>
    <w:p w14:paraId="55660F5D" w14:textId="77777777" w:rsidR="00000000" w:rsidRDefault="00000000">
      <w:r>
        <w:rPr>
          <w:rFonts w:ascii="Kokila" w:hAnsi="Kokila" w:cs="Kokila"/>
          <w:b/>
          <w:bCs/>
          <w:sz w:val="22"/>
        </w:rPr>
        <w:t>अतन्द्रासः</w:t>
      </w:r>
      <w:r>
        <w:t xml:space="preserve"> (atandr</w:t>
      </w:r>
      <w:r>
        <w:rPr>
          <w:rFonts w:ascii="Cambria" w:hAnsi="Cambria" w:cs="Cambria"/>
        </w:rPr>
        <w:t>ā</w:t>
      </w:r>
      <w:r>
        <w:t>sa</w:t>
      </w:r>
      <w:r>
        <w:rPr>
          <w:rFonts w:ascii="Cambria" w:hAnsi="Cambria" w:cs="Cambria"/>
        </w:rPr>
        <w:t>ḥ</w:t>
      </w:r>
      <w:r>
        <w:t xml:space="preserve">) undrowsing 4.4.12, sleepless 1.95.2 </w:t>
      </w:r>
    </w:p>
    <w:p w14:paraId="476853C7" w14:textId="77777777" w:rsidR="00000000" w:rsidRDefault="00000000">
      <w:r>
        <w:rPr>
          <w:rFonts w:ascii="Kokila" w:hAnsi="Kokila" w:cs="Kokila"/>
          <w:b/>
          <w:bCs/>
          <w:sz w:val="22"/>
        </w:rPr>
        <w:t>अतपत्</w:t>
      </w:r>
      <w:r>
        <w:t xml:space="preserve"> (atapat) heated 3.3.10 </w:t>
      </w:r>
    </w:p>
    <w:p w14:paraId="0862CFD7" w14:textId="77777777" w:rsidR="00000000" w:rsidRDefault="00000000">
      <w:r>
        <w:rPr>
          <w:rFonts w:ascii="Kokila" w:hAnsi="Kokila" w:cs="Kokila"/>
          <w:b/>
          <w:bCs/>
          <w:sz w:val="22"/>
        </w:rPr>
        <w:t>अतप्तऽतनूः</w:t>
      </w:r>
      <w:r>
        <w:t xml:space="preserve"> (atapta'tan</w:t>
      </w:r>
      <w:r>
        <w:rPr>
          <w:rFonts w:ascii="Cambria" w:hAnsi="Cambria" w:cs="Cambria"/>
        </w:rPr>
        <w:t>ūḥ</w:t>
      </w:r>
      <w:r>
        <w:t xml:space="preserve">) whose body has not suffered in the heat of the fire 9.83.1 </w:t>
      </w:r>
    </w:p>
    <w:p w14:paraId="51CC16B7" w14:textId="77777777" w:rsidR="00000000" w:rsidRDefault="00000000">
      <w:r>
        <w:rPr>
          <w:rFonts w:ascii="Kokila" w:hAnsi="Kokila" w:cs="Kokila"/>
          <w:b/>
          <w:bCs/>
          <w:sz w:val="22"/>
        </w:rPr>
        <w:t>अतमानाः</w:t>
      </w:r>
      <w:r>
        <w:t xml:space="preserve"> (atam</w:t>
      </w:r>
      <w:r>
        <w:rPr>
          <w:rFonts w:ascii="Cambria" w:hAnsi="Cambria" w:cs="Cambria"/>
        </w:rPr>
        <w:t>ā</w:t>
      </w:r>
      <w:r>
        <w:t>n</w:t>
      </w:r>
      <w:r>
        <w:rPr>
          <w:rFonts w:ascii="Cambria" w:hAnsi="Cambria" w:cs="Cambria"/>
        </w:rPr>
        <w:t>āḥ</w:t>
      </w:r>
      <w:r>
        <w:t xml:space="preserve">) move to and fro 6.9.2 </w:t>
      </w:r>
    </w:p>
    <w:p w14:paraId="1D903962" w14:textId="77777777" w:rsidR="00000000" w:rsidRDefault="00000000">
      <w:r>
        <w:rPr>
          <w:rFonts w:ascii="Kokila" w:hAnsi="Kokila" w:cs="Kokila"/>
          <w:b/>
          <w:bCs/>
          <w:sz w:val="22"/>
        </w:rPr>
        <w:t>अतरत्</w:t>
      </w:r>
      <w:r>
        <w:t xml:space="preserve"> (atarat) he overcame &amp; passed 4.27.2, has sped beyond 8.100.8 </w:t>
      </w:r>
    </w:p>
    <w:p w14:paraId="40F62258" w14:textId="77777777" w:rsidR="00000000" w:rsidRDefault="00000000">
      <w:r>
        <w:rPr>
          <w:rFonts w:ascii="Kokila" w:hAnsi="Kokila" w:cs="Kokila"/>
          <w:b/>
          <w:bCs/>
          <w:sz w:val="22"/>
        </w:rPr>
        <w:t>अतरन्</w:t>
      </w:r>
      <w:r>
        <w:t xml:space="preserve"> (ataran) they pass beyond, have crossed beyond 1.36.8, passed through 5.45.11 </w:t>
      </w:r>
    </w:p>
    <w:p w14:paraId="3D905738" w14:textId="77777777" w:rsidR="00000000" w:rsidRDefault="00000000">
      <w:r>
        <w:rPr>
          <w:rFonts w:ascii="Kokila" w:hAnsi="Kokila" w:cs="Kokila"/>
          <w:b/>
          <w:bCs/>
          <w:sz w:val="22"/>
        </w:rPr>
        <w:t>अतर्पयः</w:t>
      </w:r>
      <w:r>
        <w:t xml:space="preserve"> (atarpaya</w:t>
      </w:r>
      <w:r>
        <w:rPr>
          <w:rFonts w:ascii="Cambria" w:hAnsi="Cambria" w:cs="Cambria"/>
        </w:rPr>
        <w:t>ḥ</w:t>
      </w:r>
      <w:r>
        <w:t xml:space="preserve">) thou didst satisfy 4.19.5 </w:t>
      </w:r>
    </w:p>
    <w:p w14:paraId="656EE399" w14:textId="77777777" w:rsidR="00000000" w:rsidRDefault="00000000">
      <w:r>
        <w:rPr>
          <w:rFonts w:ascii="Kokila" w:hAnsi="Kokila" w:cs="Kokila"/>
          <w:b/>
          <w:bCs/>
          <w:sz w:val="22"/>
        </w:rPr>
        <w:t>अतव्यान्</w:t>
      </w:r>
      <w:r>
        <w:t xml:space="preserve"> (atavy</w:t>
      </w:r>
      <w:r>
        <w:rPr>
          <w:rFonts w:ascii="Cambria" w:hAnsi="Cambria" w:cs="Cambria"/>
        </w:rPr>
        <w:t>ā</w:t>
      </w:r>
      <w:r>
        <w:t xml:space="preserve">n) limited in my strength 5.33.1 </w:t>
      </w:r>
    </w:p>
    <w:p w14:paraId="6A1E3FC4" w14:textId="77777777" w:rsidR="00000000" w:rsidRDefault="00000000">
      <w:r>
        <w:rPr>
          <w:rFonts w:ascii="Kokila" w:hAnsi="Kokila" w:cs="Kokila"/>
          <w:b/>
          <w:bCs/>
          <w:sz w:val="22"/>
        </w:rPr>
        <w:t>अतष्ट</w:t>
      </w:r>
      <w:r>
        <w:t xml:space="preserve"> (ata</w:t>
      </w:r>
      <w:r>
        <w:rPr>
          <w:rFonts w:ascii="Cambria" w:hAnsi="Cambria" w:cs="Cambria"/>
        </w:rPr>
        <w:t>ṣṭ</w:t>
      </w:r>
      <w:r>
        <w:t xml:space="preserve">a) ye have shaped 3.54.12 </w:t>
      </w:r>
    </w:p>
    <w:p w14:paraId="25814495" w14:textId="77777777" w:rsidR="00000000" w:rsidRDefault="00000000">
      <w:r>
        <w:rPr>
          <w:rFonts w:ascii="Kokila" w:hAnsi="Kokila" w:cs="Kokila"/>
          <w:b/>
          <w:bCs/>
          <w:sz w:val="22"/>
        </w:rPr>
        <w:t>अतसम्</w:t>
      </w:r>
      <w:r>
        <w:t xml:space="preserve"> (atasam) drywood 8.60.7, log; trunk 4.4.4, </w:t>
      </w:r>
    </w:p>
    <w:p w14:paraId="6B30BDB3" w14:textId="77777777" w:rsidR="00000000" w:rsidRDefault="00000000">
      <w:r>
        <w:rPr>
          <w:rFonts w:ascii="Kokila" w:hAnsi="Kokila" w:cs="Kokila"/>
          <w:b/>
          <w:bCs/>
          <w:sz w:val="22"/>
        </w:rPr>
        <w:t>अतसस्य</w:t>
      </w:r>
      <w:r>
        <w:t xml:space="preserve"> (atasasya) from the ever-moving 3.7.3 </w:t>
      </w:r>
    </w:p>
    <w:p w14:paraId="47EA775C" w14:textId="77777777" w:rsidR="00000000" w:rsidRDefault="00000000">
      <w:r>
        <w:rPr>
          <w:rFonts w:ascii="Kokila" w:hAnsi="Kokila" w:cs="Kokila"/>
          <w:b/>
          <w:bCs/>
          <w:sz w:val="22"/>
        </w:rPr>
        <w:t>अतसानि</w:t>
      </w:r>
      <w:r>
        <w:t xml:space="preserve"> (atas</w:t>
      </w:r>
      <w:r>
        <w:rPr>
          <w:rFonts w:ascii="Cambria" w:hAnsi="Cambria" w:cs="Cambria"/>
        </w:rPr>
        <w:t>ā</w:t>
      </w:r>
      <w:r>
        <w:t xml:space="preserve">ni) the dry trunks 2.4.7 </w:t>
      </w:r>
    </w:p>
    <w:p w14:paraId="08F1DD84" w14:textId="77777777" w:rsidR="00000000" w:rsidRDefault="00000000">
      <w:r>
        <w:rPr>
          <w:rFonts w:ascii="Kokila" w:hAnsi="Kokila" w:cs="Kokila"/>
          <w:b/>
          <w:bCs/>
          <w:sz w:val="22"/>
        </w:rPr>
        <w:t>अतसाय्या</w:t>
      </w:r>
      <w:r>
        <w:t xml:space="preserve"> (atas</w:t>
      </w:r>
      <w:r>
        <w:rPr>
          <w:rFonts w:ascii="Cambria" w:hAnsi="Cambria" w:cs="Cambria"/>
        </w:rPr>
        <w:t>ā</w:t>
      </w:r>
      <w:r>
        <w:t>yy</w:t>
      </w:r>
      <w:r>
        <w:rPr>
          <w:rFonts w:ascii="Cambria" w:hAnsi="Cambria" w:cs="Cambria"/>
        </w:rPr>
        <w:t>ā</w:t>
      </w:r>
      <w:r>
        <w:t xml:space="preserve">) the movement we shall get to 1.63.6 </w:t>
      </w:r>
    </w:p>
    <w:p w14:paraId="41CBC34E" w14:textId="77777777" w:rsidR="00000000" w:rsidRDefault="00000000">
      <w:r>
        <w:rPr>
          <w:rFonts w:ascii="Kokila" w:hAnsi="Kokila" w:cs="Kokila"/>
          <w:b/>
          <w:bCs/>
          <w:sz w:val="22"/>
        </w:rPr>
        <w:t>अतसि</w:t>
      </w:r>
      <w:r>
        <w:t xml:space="preserve"> (atasi) come straying back 1.30.4 </w:t>
      </w:r>
    </w:p>
    <w:p w14:paraId="41106393" w14:textId="77777777" w:rsidR="00000000" w:rsidRDefault="00000000">
      <w:r>
        <w:rPr>
          <w:rFonts w:ascii="Kokila" w:hAnsi="Kokila" w:cs="Kokila"/>
          <w:b/>
          <w:bCs/>
          <w:sz w:val="22"/>
        </w:rPr>
        <w:t>अतसेषु</w:t>
      </w:r>
      <w:r>
        <w:t xml:space="preserve"> (atase</w:t>
      </w:r>
      <w:r>
        <w:rPr>
          <w:rFonts w:ascii="Cambria" w:hAnsi="Cambria" w:cs="Cambria"/>
        </w:rPr>
        <w:t>ṣ</w:t>
      </w:r>
      <w:r>
        <w:t xml:space="preserve">u) among the trunks; among the trees 1.58.4, on the fuel 1.58.2 </w:t>
      </w:r>
    </w:p>
    <w:p w14:paraId="2CC8C8E2" w14:textId="77777777" w:rsidR="00000000" w:rsidRDefault="00000000">
      <w:r>
        <w:rPr>
          <w:rFonts w:ascii="Kokila" w:hAnsi="Kokila" w:cs="Kokila"/>
          <w:b/>
          <w:bCs/>
          <w:sz w:val="22"/>
        </w:rPr>
        <w:t>अतारिष्म</w:t>
      </w:r>
      <w:r>
        <w:t xml:space="preserve"> (at</w:t>
      </w:r>
      <w:r>
        <w:rPr>
          <w:rFonts w:ascii="Cambria" w:hAnsi="Cambria" w:cs="Cambria"/>
        </w:rPr>
        <w:t>ā</w:t>
      </w:r>
      <w:r>
        <w:t>ri</w:t>
      </w:r>
      <w:r>
        <w:rPr>
          <w:rFonts w:ascii="Cambria" w:hAnsi="Cambria" w:cs="Cambria"/>
        </w:rPr>
        <w:t>ṣ</w:t>
      </w:r>
      <w:r>
        <w:t xml:space="preserve">ma) we have crossed over 1.92.6 </w:t>
      </w:r>
    </w:p>
    <w:p w14:paraId="2DCF4EB5" w14:textId="77777777" w:rsidR="00000000" w:rsidRDefault="00000000">
      <w:r>
        <w:rPr>
          <w:rFonts w:ascii="Kokila" w:hAnsi="Kokila" w:cs="Kokila"/>
          <w:b/>
          <w:bCs/>
          <w:sz w:val="22"/>
        </w:rPr>
        <w:t>अतारीत्</w:t>
      </w:r>
      <w:r>
        <w:t xml:space="preserve"> (at</w:t>
      </w:r>
      <w:r>
        <w:rPr>
          <w:rFonts w:ascii="Cambria" w:hAnsi="Cambria" w:cs="Cambria"/>
        </w:rPr>
        <w:t>ā</w:t>
      </w:r>
      <w:r>
        <w:t>r</w:t>
      </w:r>
      <w:r>
        <w:rPr>
          <w:rFonts w:ascii="Cambria" w:hAnsi="Cambria" w:cs="Cambria"/>
        </w:rPr>
        <w:t>ī</w:t>
      </w:r>
      <w:r>
        <w:t xml:space="preserve">t) delivered 7.4.5 </w:t>
      </w:r>
    </w:p>
    <w:p w14:paraId="050B4FF9" w14:textId="77777777" w:rsidR="00000000" w:rsidRDefault="00000000">
      <w:r>
        <w:rPr>
          <w:rFonts w:ascii="Kokila" w:hAnsi="Kokila" w:cs="Kokila"/>
          <w:b/>
          <w:bCs/>
          <w:sz w:val="22"/>
        </w:rPr>
        <w:t>अति</w:t>
      </w:r>
      <w:r>
        <w:t xml:space="preserve"> (ati) beyond; through 1.94.7, exceeding 2.28.1 </w:t>
      </w:r>
    </w:p>
    <w:p w14:paraId="1E07AB3F" w14:textId="77777777" w:rsidR="00000000" w:rsidRDefault="00000000">
      <w:r>
        <w:rPr>
          <w:rFonts w:ascii="Kokila" w:hAnsi="Kokila" w:cs="Kokila"/>
          <w:b/>
          <w:bCs/>
          <w:sz w:val="22"/>
        </w:rPr>
        <w:t>अतिथिः</w:t>
      </w:r>
      <w:r>
        <w:t xml:space="preserve"> (atithi</w:t>
      </w:r>
      <w:r>
        <w:rPr>
          <w:rFonts w:ascii="Cambria" w:hAnsi="Cambria" w:cs="Cambria"/>
        </w:rPr>
        <w:t>ḥ</w:t>
      </w:r>
      <w:r>
        <w:t xml:space="preserve">) guest 1.73.1 </w:t>
      </w:r>
    </w:p>
    <w:p w14:paraId="274154AC" w14:textId="77777777" w:rsidR="00000000" w:rsidRDefault="00000000">
      <w:r>
        <w:rPr>
          <w:rFonts w:ascii="Kokila" w:hAnsi="Kokila" w:cs="Kokila"/>
          <w:b/>
          <w:bCs/>
          <w:sz w:val="22"/>
        </w:rPr>
        <w:t>अतिथिग्वम्</w:t>
      </w:r>
      <w:r>
        <w:t xml:space="preserve"> (atithigvam) of far ranging [atithi] knowledge [gvam] 4.26.3 </w:t>
      </w:r>
    </w:p>
    <w:p w14:paraId="105A1A96" w14:textId="77777777" w:rsidR="00000000" w:rsidRDefault="00000000">
      <w:r>
        <w:rPr>
          <w:rFonts w:ascii="Kokila" w:hAnsi="Kokila" w:cs="Kokila"/>
          <w:b/>
          <w:bCs/>
          <w:sz w:val="22"/>
        </w:rPr>
        <w:t>अतिथिग्वाय</w:t>
      </w:r>
      <w:r>
        <w:t xml:space="preserve"> (atithigv</w:t>
      </w:r>
      <w:r>
        <w:rPr>
          <w:rFonts w:ascii="Cambria" w:hAnsi="Cambria" w:cs="Cambria"/>
        </w:rPr>
        <w:t>ā</w:t>
      </w:r>
      <w:r>
        <w:t>ya) in whom the Ray [gv</w:t>
      </w:r>
      <w:r>
        <w:rPr>
          <w:rFonts w:ascii="Cambria" w:hAnsi="Cambria" w:cs="Cambria"/>
        </w:rPr>
        <w:t>ā</w:t>
      </w:r>
      <w:r>
        <w:t xml:space="preserve">ya] is a guest [atithi] 1.51.6 </w:t>
      </w:r>
    </w:p>
    <w:p w14:paraId="6BBAA6A2" w14:textId="77777777" w:rsidR="00000000" w:rsidRDefault="00000000">
      <w:r>
        <w:rPr>
          <w:rFonts w:ascii="Kokila" w:hAnsi="Kokila" w:cs="Kokila"/>
          <w:b/>
          <w:bCs/>
          <w:sz w:val="22"/>
        </w:rPr>
        <w:t>अतिथिम्</w:t>
      </w:r>
      <w:r>
        <w:t xml:space="preserve"> (atithim) the guest 1.58.6 </w:t>
      </w:r>
    </w:p>
    <w:p w14:paraId="72979341" w14:textId="77777777" w:rsidR="00000000" w:rsidRDefault="00000000">
      <w:r>
        <w:rPr>
          <w:rFonts w:ascii="Kokila" w:hAnsi="Kokila" w:cs="Kokila"/>
          <w:b/>
          <w:bCs/>
          <w:sz w:val="22"/>
        </w:rPr>
        <w:t>अतिरः</w:t>
      </w:r>
      <w:r>
        <w:t xml:space="preserve"> (atira</w:t>
      </w:r>
      <w:r>
        <w:rPr>
          <w:rFonts w:ascii="Cambria" w:hAnsi="Cambria" w:cs="Cambria"/>
        </w:rPr>
        <w:t>ḥ</w:t>
      </w:r>
      <w:r>
        <w:t>) (</w:t>
      </w:r>
      <w:r>
        <w:rPr>
          <w:rFonts w:ascii="Kokila" w:hAnsi="Kokila" w:cs="Kokila"/>
          <w:b/>
          <w:sz w:val="22"/>
        </w:rPr>
        <w:t>आ</w:t>
      </w:r>
      <w:r>
        <w:t xml:space="preserve">-) thou didst transfix 10.54.1 </w:t>
      </w:r>
    </w:p>
    <w:p w14:paraId="3BF90EF0" w14:textId="77777777" w:rsidR="00000000" w:rsidRDefault="00000000">
      <w:r>
        <w:rPr>
          <w:rFonts w:ascii="Kokila" w:hAnsi="Kokila" w:cs="Kokila"/>
          <w:b/>
          <w:bCs/>
          <w:sz w:val="22"/>
        </w:rPr>
        <w:t>अतिरत्</w:t>
      </w:r>
      <w:r>
        <w:t xml:space="preserve"> (atirat) (</w:t>
      </w:r>
      <w:r>
        <w:rPr>
          <w:rFonts w:ascii="Kokila" w:hAnsi="Kokila" w:cs="Kokila"/>
          <w:b/>
          <w:sz w:val="22"/>
        </w:rPr>
        <w:t>प्र</w:t>
      </w:r>
      <w:r>
        <w:t xml:space="preserve">-) he carried forward (beyond the obstruction of the Dasyus) 3.34.5 </w:t>
      </w:r>
    </w:p>
    <w:p w14:paraId="5CBEDD6F" w14:textId="77777777" w:rsidR="00000000" w:rsidRDefault="00000000">
      <w:r>
        <w:rPr>
          <w:rFonts w:ascii="Kokila" w:hAnsi="Kokila" w:cs="Kokila"/>
          <w:b/>
          <w:bCs/>
          <w:sz w:val="22"/>
        </w:rPr>
        <w:t>अतिरन्त</w:t>
      </w:r>
      <w:r>
        <w:t xml:space="preserve"> (atiranta) have crossed beyond 7.7.6 </w:t>
      </w:r>
    </w:p>
    <w:p w14:paraId="2141D9C5" w14:textId="77777777" w:rsidR="00000000" w:rsidRDefault="00000000">
      <w:r>
        <w:rPr>
          <w:rFonts w:ascii="Kokila" w:hAnsi="Kokila" w:cs="Kokila"/>
          <w:b/>
          <w:bCs/>
          <w:sz w:val="22"/>
        </w:rPr>
        <w:t>अतिष्ठत्</w:t>
      </w:r>
      <w:r>
        <w:t xml:space="preserve"> (ati</w:t>
      </w:r>
      <w:r>
        <w:rPr>
          <w:rFonts w:ascii="Cambria" w:hAnsi="Cambria" w:cs="Cambria"/>
        </w:rPr>
        <w:t>ṣṭ</w:t>
      </w:r>
      <w:r>
        <w:t>hat) (</w:t>
      </w:r>
      <w:r>
        <w:rPr>
          <w:rFonts w:ascii="Kokila" w:hAnsi="Kokila" w:cs="Kokila"/>
          <w:b/>
          <w:sz w:val="22"/>
        </w:rPr>
        <w:t>उत्</w:t>
      </w:r>
      <w:r>
        <w:t xml:space="preserve">) rose up and came forth 4.18.8 </w:t>
      </w:r>
    </w:p>
    <w:p w14:paraId="764C2A5D" w14:textId="77777777" w:rsidR="00000000" w:rsidRDefault="00000000">
      <w:r>
        <w:rPr>
          <w:rFonts w:ascii="Kokila" w:hAnsi="Kokila" w:cs="Kokila"/>
          <w:b/>
          <w:bCs/>
          <w:sz w:val="22"/>
        </w:rPr>
        <w:t>अतिसृपति</w:t>
      </w:r>
      <w:r>
        <w:t xml:space="preserve"> (atis</w:t>
      </w:r>
      <w:r>
        <w:rPr>
          <w:rFonts w:ascii="Cambria" w:hAnsi="Cambria" w:cs="Cambria"/>
        </w:rPr>
        <w:t>ṛ</w:t>
      </w:r>
      <w:r>
        <w:t xml:space="preserve">pati) over-runs 8.102.21 </w:t>
      </w:r>
    </w:p>
    <w:p w14:paraId="63021CC8" w14:textId="77777777" w:rsidR="00000000" w:rsidRDefault="00000000">
      <w:r>
        <w:rPr>
          <w:rFonts w:ascii="Kokila" w:hAnsi="Kokila" w:cs="Kokila"/>
          <w:b/>
          <w:bCs/>
          <w:sz w:val="22"/>
        </w:rPr>
        <w:t>अतिस्थिपः</w:t>
      </w:r>
      <w:r>
        <w:t xml:space="preserve"> (atisthipa</w:t>
      </w:r>
      <w:r>
        <w:rPr>
          <w:rFonts w:ascii="Cambria" w:hAnsi="Cambria" w:cs="Cambria"/>
        </w:rPr>
        <w:t>ḥ</w:t>
      </w:r>
      <w:r>
        <w:t xml:space="preserve">) stands exceeding (beyond) 1.56.5 </w:t>
      </w:r>
    </w:p>
    <w:p w14:paraId="63170D2E" w14:textId="77777777" w:rsidR="00000000" w:rsidRDefault="00000000">
      <w:r>
        <w:rPr>
          <w:rFonts w:ascii="Kokila" w:hAnsi="Kokila" w:cs="Kokila"/>
          <w:b/>
          <w:bCs/>
          <w:sz w:val="22"/>
        </w:rPr>
        <w:t>अतिऽअविम्</w:t>
      </w:r>
      <w:r>
        <w:t xml:space="preserve"> (ati'avim) beyond the senses [woolen filter] 9.45.5 </w:t>
      </w:r>
    </w:p>
    <w:p w14:paraId="06618677" w14:textId="77777777" w:rsidR="00000000" w:rsidRDefault="00000000">
      <w:r>
        <w:rPr>
          <w:rFonts w:ascii="Kokila" w:hAnsi="Kokila" w:cs="Kokila"/>
          <w:b/>
          <w:bCs/>
          <w:sz w:val="22"/>
        </w:rPr>
        <w:t>अतिऽएतवै</w:t>
      </w:r>
      <w:r>
        <w:t xml:space="preserve"> (ati'etavai) easy to be crossed 5.83.10 </w:t>
      </w:r>
    </w:p>
    <w:p w14:paraId="66703428" w14:textId="77777777" w:rsidR="00000000" w:rsidRDefault="00000000">
      <w:r>
        <w:rPr>
          <w:rFonts w:ascii="Kokila" w:hAnsi="Kokila" w:cs="Kokila"/>
          <w:b/>
          <w:bCs/>
          <w:sz w:val="22"/>
        </w:rPr>
        <w:t>अतिऽरोचते</w:t>
      </w:r>
      <w:r>
        <w:t xml:space="preserve"> (ati'rocate) shines beyond 10.187.2 </w:t>
      </w:r>
    </w:p>
    <w:p w14:paraId="798DD3D2" w14:textId="77777777" w:rsidR="00000000" w:rsidRDefault="00000000">
      <w:r>
        <w:rPr>
          <w:rFonts w:ascii="Kokila" w:hAnsi="Kokila" w:cs="Kokila"/>
          <w:b/>
          <w:bCs/>
          <w:sz w:val="22"/>
        </w:rPr>
        <w:t>अतीतपे</w:t>
      </w:r>
      <w:r>
        <w:t xml:space="preserve"> (at</w:t>
      </w:r>
      <w:r>
        <w:rPr>
          <w:rFonts w:ascii="Cambria" w:hAnsi="Cambria" w:cs="Cambria"/>
        </w:rPr>
        <w:t>ī</w:t>
      </w:r>
      <w:r>
        <w:t xml:space="preserve">tape) high burnt 8.72.4 </w:t>
      </w:r>
    </w:p>
    <w:p w14:paraId="510411B4" w14:textId="77777777" w:rsidR="00000000" w:rsidRDefault="00000000">
      <w:r>
        <w:rPr>
          <w:rFonts w:ascii="Kokila" w:hAnsi="Kokila" w:cs="Kokila"/>
          <w:b/>
          <w:bCs/>
          <w:sz w:val="22"/>
        </w:rPr>
        <w:t>अतूर्तम्</w:t>
      </w:r>
      <w:r>
        <w:t xml:space="preserve"> (at</w:t>
      </w:r>
      <w:r>
        <w:rPr>
          <w:rFonts w:ascii="Cambria" w:hAnsi="Cambria" w:cs="Cambria"/>
        </w:rPr>
        <w:t>ū</w:t>
      </w:r>
      <w:r>
        <w:t xml:space="preserve">rtam) unpierced 5.25.5, unassailable 5.25.5 </w:t>
      </w:r>
    </w:p>
    <w:p w14:paraId="24280E51" w14:textId="77777777" w:rsidR="00000000" w:rsidRDefault="00000000">
      <w:r>
        <w:rPr>
          <w:rFonts w:ascii="Kokila" w:hAnsi="Kokila" w:cs="Kokila"/>
          <w:b/>
          <w:bCs/>
          <w:sz w:val="22"/>
        </w:rPr>
        <w:t>अतूर्तऽपन्थाः</w:t>
      </w:r>
      <w:r>
        <w:t xml:space="preserve"> (at</w:t>
      </w:r>
      <w:r>
        <w:rPr>
          <w:rFonts w:ascii="Cambria" w:hAnsi="Cambria" w:cs="Cambria"/>
        </w:rPr>
        <w:t>ū</w:t>
      </w:r>
      <w:r>
        <w:t>rta'panth</w:t>
      </w:r>
      <w:r>
        <w:rPr>
          <w:rFonts w:ascii="Cambria" w:hAnsi="Cambria" w:cs="Cambria"/>
        </w:rPr>
        <w:t>āḥ</w:t>
      </w:r>
      <w:r>
        <w:t xml:space="preserve">) whose path none can cleave across 5.42.1, of the unbroken path 10.64.5 </w:t>
      </w:r>
    </w:p>
    <w:p w14:paraId="2FBA10CB" w14:textId="77777777" w:rsidR="00000000" w:rsidRDefault="00000000">
      <w:r>
        <w:rPr>
          <w:rFonts w:ascii="Kokila" w:hAnsi="Kokila" w:cs="Kokila"/>
          <w:b/>
          <w:bCs/>
          <w:sz w:val="22"/>
        </w:rPr>
        <w:t>अतृणत्</w:t>
      </w:r>
      <w:r>
        <w:t xml:space="preserve"> (at</w:t>
      </w:r>
      <w:r>
        <w:rPr>
          <w:rFonts w:ascii="Cambria" w:hAnsi="Cambria" w:cs="Cambria"/>
        </w:rPr>
        <w:t>ṛṇ</w:t>
      </w:r>
      <w:r>
        <w:t>at) may he press out 4.1.19, (</w:t>
      </w:r>
      <w:r>
        <w:rPr>
          <w:rFonts w:ascii="Kokila" w:hAnsi="Kokila" w:cs="Kokila"/>
          <w:b/>
          <w:sz w:val="22"/>
        </w:rPr>
        <w:t>अभि</w:t>
      </w:r>
      <w:r>
        <w:t xml:space="preserve">-) cleft open 2.24.4 </w:t>
      </w:r>
    </w:p>
    <w:p w14:paraId="10230DA5" w14:textId="77777777" w:rsidR="00000000" w:rsidRDefault="00000000">
      <w:r>
        <w:rPr>
          <w:rFonts w:ascii="Kokila" w:hAnsi="Kokila" w:cs="Kokila"/>
          <w:b/>
          <w:bCs/>
          <w:sz w:val="22"/>
        </w:rPr>
        <w:t>अतृन्दन्</w:t>
      </w:r>
      <w:r>
        <w:t xml:space="preserve"> (at</w:t>
      </w:r>
      <w:r>
        <w:rPr>
          <w:rFonts w:ascii="Cambria" w:hAnsi="Cambria" w:cs="Cambria"/>
        </w:rPr>
        <w:t>ṛ</w:t>
      </w:r>
      <w:r>
        <w:t>ndan) (</w:t>
      </w:r>
      <w:r>
        <w:rPr>
          <w:rFonts w:ascii="Kokila" w:hAnsi="Kokila" w:cs="Kokila"/>
          <w:b/>
          <w:sz w:val="22"/>
        </w:rPr>
        <w:t>अभि</w:t>
      </w:r>
      <w:r>
        <w:t xml:space="preserve">-) clove out 3.31.5 </w:t>
      </w:r>
    </w:p>
    <w:p w14:paraId="2BCF3AE0" w14:textId="77777777" w:rsidR="00000000" w:rsidRDefault="00000000">
      <w:r>
        <w:rPr>
          <w:rFonts w:ascii="Kokila" w:hAnsi="Kokila" w:cs="Kokila"/>
          <w:b/>
          <w:bCs/>
          <w:sz w:val="22"/>
        </w:rPr>
        <w:t>अतृपासः</w:t>
      </w:r>
      <w:r>
        <w:t xml:space="preserve"> (at</w:t>
      </w:r>
      <w:r>
        <w:rPr>
          <w:rFonts w:ascii="Cambria" w:hAnsi="Cambria" w:cs="Cambria"/>
        </w:rPr>
        <w:t>ṛ</w:t>
      </w:r>
      <w:r>
        <w:t>p</w:t>
      </w:r>
      <w:r>
        <w:rPr>
          <w:rFonts w:ascii="Cambria" w:hAnsi="Cambria" w:cs="Cambria"/>
        </w:rPr>
        <w:t>ā</w:t>
      </w:r>
      <w:r>
        <w:t>sa</w:t>
      </w:r>
      <w:r>
        <w:rPr>
          <w:rFonts w:ascii="Cambria" w:hAnsi="Cambria" w:cs="Cambria"/>
        </w:rPr>
        <w:t>ḥ</w:t>
      </w:r>
      <w:r>
        <w:t xml:space="preserve">) undelighted (men), 4.5.14 </w:t>
      </w:r>
    </w:p>
    <w:p w14:paraId="4812653D" w14:textId="77777777" w:rsidR="00000000" w:rsidRDefault="00000000">
      <w:r>
        <w:rPr>
          <w:rFonts w:ascii="Kokila" w:hAnsi="Kokila" w:cs="Kokila"/>
          <w:b/>
          <w:bCs/>
          <w:sz w:val="22"/>
        </w:rPr>
        <w:t>अतृप्णुवन्तम्</w:t>
      </w:r>
      <w:r>
        <w:t xml:space="preserve"> (at</w:t>
      </w:r>
      <w:r>
        <w:rPr>
          <w:rFonts w:ascii="Cambria" w:hAnsi="Cambria" w:cs="Cambria"/>
        </w:rPr>
        <w:t>ṛ</w:t>
      </w:r>
      <w:r>
        <w:t>p</w:t>
      </w:r>
      <w:r>
        <w:rPr>
          <w:rFonts w:ascii="Cambria" w:hAnsi="Cambria" w:cs="Cambria"/>
        </w:rPr>
        <w:t>ṇ</w:t>
      </w:r>
      <w:r>
        <w:t xml:space="preserve">uvantam) insatiable 4.19.3 </w:t>
      </w:r>
    </w:p>
    <w:p w14:paraId="04C2A20A" w14:textId="77777777" w:rsidR="00000000" w:rsidRDefault="00000000">
      <w:r>
        <w:rPr>
          <w:rFonts w:ascii="Kokila" w:hAnsi="Kokila" w:cs="Kokila"/>
          <w:b/>
          <w:bCs/>
          <w:sz w:val="22"/>
        </w:rPr>
        <w:t>अतृषिता</w:t>
      </w:r>
      <w:r>
        <w:t xml:space="preserve"> (at</w:t>
      </w:r>
      <w:r>
        <w:rPr>
          <w:rFonts w:ascii="Cambria" w:hAnsi="Cambria" w:cs="Cambria"/>
        </w:rPr>
        <w:t>ṛṣ</w:t>
      </w:r>
      <w:r>
        <w:t>it</w:t>
      </w:r>
      <w:r>
        <w:rPr>
          <w:rFonts w:ascii="Cambria" w:hAnsi="Cambria" w:cs="Cambria"/>
        </w:rPr>
        <w:t>ā</w:t>
      </w:r>
      <w:r>
        <w:t xml:space="preserve">) not greedy 1.71.3 </w:t>
      </w:r>
    </w:p>
    <w:p w14:paraId="39CF1B0C" w14:textId="77777777" w:rsidR="00000000" w:rsidRDefault="00000000">
      <w:r>
        <w:rPr>
          <w:rFonts w:ascii="Kokila" w:hAnsi="Kokila" w:cs="Kokila"/>
          <w:b/>
          <w:bCs/>
          <w:sz w:val="22"/>
        </w:rPr>
        <w:t>अतृष्यन्तीः</w:t>
      </w:r>
      <w:r>
        <w:t xml:space="preserve"> (at</w:t>
      </w:r>
      <w:r>
        <w:rPr>
          <w:rFonts w:ascii="Cambria" w:hAnsi="Cambria" w:cs="Cambria"/>
        </w:rPr>
        <w:t>ṛṣ</w:t>
      </w:r>
      <w:r>
        <w:t>yant</w:t>
      </w:r>
      <w:r>
        <w:rPr>
          <w:rFonts w:ascii="Cambria" w:hAnsi="Cambria" w:cs="Cambria"/>
        </w:rPr>
        <w:t>īḥ</w:t>
      </w:r>
      <w:r>
        <w:t xml:space="preserve">) unthirsting 1.71.3 </w:t>
      </w:r>
    </w:p>
    <w:p w14:paraId="594D64CA" w14:textId="77777777" w:rsidR="00000000" w:rsidRDefault="00000000">
      <w:r>
        <w:rPr>
          <w:rFonts w:ascii="Kokila" w:hAnsi="Kokila" w:cs="Kokila"/>
          <w:b/>
          <w:bCs/>
          <w:sz w:val="22"/>
        </w:rPr>
        <w:t>अत्कम्</w:t>
      </w:r>
      <w:r>
        <w:t xml:space="preserve"> (atkam) veil of thought 1.95.7, (wearing) light 4.18.5, worn garmenr 5.74.5, a form 1.122.2 </w:t>
      </w:r>
    </w:p>
    <w:p w14:paraId="09207386" w14:textId="77777777" w:rsidR="00000000" w:rsidRDefault="00000000">
      <w:r>
        <w:rPr>
          <w:rFonts w:ascii="Kokila" w:hAnsi="Kokila" w:cs="Kokila"/>
          <w:b/>
          <w:bCs/>
          <w:sz w:val="22"/>
        </w:rPr>
        <w:t>अत्नत</w:t>
      </w:r>
      <w:r>
        <w:t xml:space="preserve"> (atnata) gave shape 1.80.16 </w:t>
      </w:r>
    </w:p>
    <w:p w14:paraId="3CFCA2DD" w14:textId="77777777" w:rsidR="00000000" w:rsidRDefault="00000000">
      <w:r>
        <w:rPr>
          <w:rFonts w:ascii="Kokila" w:hAnsi="Kokila" w:cs="Kokila"/>
          <w:b/>
          <w:bCs/>
          <w:sz w:val="22"/>
        </w:rPr>
        <w:t>अत्यः</w:t>
      </w:r>
      <w:r>
        <w:t xml:space="preserve"> (atya</w:t>
      </w:r>
      <w:r>
        <w:rPr>
          <w:rFonts w:ascii="Cambria" w:hAnsi="Cambria" w:cs="Cambria"/>
        </w:rPr>
        <w:t>ḥ</w:t>
      </w:r>
      <w:r>
        <w:t xml:space="preserve">) charger 1.65.6, a galloper 6.2.8, galloping steed 6.4.5, a courser 2.4.4 </w:t>
      </w:r>
    </w:p>
    <w:p w14:paraId="4300C131" w14:textId="77777777" w:rsidR="00000000" w:rsidRDefault="00000000">
      <w:r>
        <w:rPr>
          <w:rFonts w:ascii="Kokila" w:hAnsi="Kokila" w:cs="Kokila"/>
          <w:b/>
          <w:bCs/>
          <w:sz w:val="22"/>
        </w:rPr>
        <w:t>अत्र</w:t>
      </w:r>
      <w:r>
        <w:t xml:space="preserve"> (atra) here 2.1.15 </w:t>
      </w:r>
    </w:p>
    <w:p w14:paraId="0F004487" w14:textId="77777777" w:rsidR="00000000" w:rsidRDefault="00000000">
      <w:r>
        <w:rPr>
          <w:rFonts w:ascii="Kokila" w:hAnsi="Kokila" w:cs="Kokila"/>
          <w:b/>
          <w:bCs/>
          <w:sz w:val="22"/>
        </w:rPr>
        <w:t>अत्रिः</w:t>
      </w:r>
      <w:r>
        <w:t xml:space="preserve"> (atri</w:t>
      </w:r>
      <w:r>
        <w:rPr>
          <w:rFonts w:ascii="Cambria" w:hAnsi="Cambria" w:cs="Cambria"/>
        </w:rPr>
        <w:t>ḥ</w:t>
      </w:r>
      <w:r>
        <w:t xml:space="preserve">) Atri; the eater of things 5.7.10 </w:t>
      </w:r>
    </w:p>
    <w:p w14:paraId="1851ACB6" w14:textId="77777777" w:rsidR="00000000" w:rsidRDefault="00000000">
      <w:r>
        <w:rPr>
          <w:rFonts w:ascii="Kokila" w:hAnsi="Kokila" w:cs="Kokila"/>
          <w:b/>
          <w:bCs/>
          <w:sz w:val="22"/>
        </w:rPr>
        <w:t>अत्रिणः</w:t>
      </w:r>
      <w:r>
        <w:t xml:space="preserve"> (atri</w:t>
      </w:r>
      <w:r>
        <w:rPr>
          <w:rFonts w:ascii="Cambria" w:hAnsi="Cambria" w:cs="Cambria"/>
        </w:rPr>
        <w:t>ṇ</w:t>
      </w:r>
      <w:r>
        <w:t>a</w:t>
      </w:r>
      <w:r>
        <w:rPr>
          <w:rFonts w:ascii="Cambria" w:hAnsi="Cambria" w:cs="Cambria"/>
        </w:rPr>
        <w:t>ḥ</w:t>
      </w:r>
      <w:r>
        <w:t xml:space="preserve">) devourers; the devourers of our power and our knowledge 1.94.9 </w:t>
      </w:r>
    </w:p>
    <w:p w14:paraId="105B8867" w14:textId="77777777" w:rsidR="00000000" w:rsidRDefault="00000000">
      <w:r>
        <w:rPr>
          <w:rFonts w:ascii="Kokila" w:hAnsi="Kokila" w:cs="Kokila"/>
          <w:b/>
          <w:bCs/>
          <w:sz w:val="22"/>
        </w:rPr>
        <w:t>अत्रिणम्</w:t>
      </w:r>
      <w:r>
        <w:t xml:space="preserve"> (atri</w:t>
      </w:r>
      <w:r>
        <w:rPr>
          <w:rFonts w:ascii="Cambria" w:hAnsi="Cambria" w:cs="Cambria"/>
        </w:rPr>
        <w:t>ṇ</w:t>
      </w:r>
      <w:r>
        <w:t>am) eater (of being)</w:t>
      </w:r>
      <w:r>
        <w:rPr>
          <w:rFonts w:ascii="Cambria" w:hAnsi="Cambria" w:cs="Cambria"/>
        </w:rPr>
        <w:t> </w:t>
      </w:r>
      <w:r>
        <w:t>1.36.14, devourer</w:t>
      </w:r>
      <w:r>
        <w:rPr>
          <w:rFonts w:ascii="Cambria" w:hAnsi="Cambria" w:cs="Cambria"/>
        </w:rPr>
        <w:t> </w:t>
      </w:r>
      <w:r>
        <w:t xml:space="preserve">1.36.20 </w:t>
      </w:r>
    </w:p>
    <w:p w14:paraId="228C996F" w14:textId="77777777" w:rsidR="00000000" w:rsidRDefault="00000000">
      <w:r>
        <w:rPr>
          <w:rFonts w:ascii="Kokila" w:hAnsi="Kokila" w:cs="Kokila"/>
          <w:b/>
          <w:bCs/>
          <w:sz w:val="22"/>
        </w:rPr>
        <w:t>अत्रिभ्यः</w:t>
      </w:r>
      <w:r>
        <w:t xml:space="preserve"> (atribhya</w:t>
      </w:r>
      <w:r>
        <w:rPr>
          <w:rFonts w:ascii="Cambria" w:hAnsi="Cambria" w:cs="Cambria"/>
        </w:rPr>
        <w:t>ḥ</w:t>
      </w:r>
      <w:r>
        <w:t xml:space="preserve">) for the Enjoyers 5.67.5 </w:t>
      </w:r>
    </w:p>
    <w:p w14:paraId="06E6EBC7" w14:textId="77777777" w:rsidR="00000000" w:rsidRDefault="00000000">
      <w:r>
        <w:rPr>
          <w:rFonts w:ascii="Kokila" w:hAnsi="Kokila" w:cs="Kokila"/>
          <w:b/>
          <w:bCs/>
          <w:sz w:val="22"/>
        </w:rPr>
        <w:t>अत्रिम्</w:t>
      </w:r>
      <w:r>
        <w:t xml:space="preserve"> (atrim) traveller 2.8.5, Atri, enjoyer of things 5.15.5 </w:t>
      </w:r>
    </w:p>
    <w:p w14:paraId="63EFEA76" w14:textId="77777777" w:rsidR="00000000" w:rsidRDefault="00000000">
      <w:r>
        <w:rPr>
          <w:rFonts w:ascii="Kokila" w:hAnsi="Kokila" w:cs="Kokila"/>
          <w:b/>
          <w:bCs/>
          <w:sz w:val="22"/>
        </w:rPr>
        <w:t>अत्रिवत्</w:t>
      </w:r>
      <w:r>
        <w:t xml:space="preserve"> (atrivat) like an eater; as the Eater of things (Atri) 5.7.8; as the Atri; as the enjoyer of things (Atri) 5.22.1 </w:t>
      </w:r>
    </w:p>
    <w:p w14:paraId="0602A16A" w14:textId="77777777" w:rsidR="00000000" w:rsidRDefault="00000000">
      <w:r>
        <w:rPr>
          <w:rFonts w:ascii="Kokila" w:hAnsi="Kokila" w:cs="Kokila"/>
          <w:b/>
          <w:bCs/>
          <w:sz w:val="22"/>
        </w:rPr>
        <w:t>अत्विषन्त</w:t>
      </w:r>
      <w:r>
        <w:t xml:space="preserve"> (atvi</w:t>
      </w:r>
      <w:r>
        <w:rPr>
          <w:rFonts w:ascii="Cambria" w:hAnsi="Cambria" w:cs="Cambria"/>
        </w:rPr>
        <w:t>ṣ</w:t>
      </w:r>
      <w:r>
        <w:t xml:space="preserve">anta) have manifested this light and force 8.94.7 </w:t>
      </w:r>
    </w:p>
    <w:p w14:paraId="2DF70C3E" w14:textId="77777777" w:rsidR="00000000" w:rsidRDefault="00000000">
      <w:r>
        <w:rPr>
          <w:rFonts w:ascii="Kokila" w:hAnsi="Kokila" w:cs="Kokila"/>
          <w:b/>
          <w:bCs/>
          <w:sz w:val="22"/>
        </w:rPr>
        <w:t>अत्ऽभिः</w:t>
      </w:r>
      <w:r>
        <w:t xml:space="preserve"> (at'bhi</w:t>
      </w:r>
      <w:r>
        <w:rPr>
          <w:rFonts w:ascii="Cambria" w:hAnsi="Cambria" w:cs="Cambria"/>
        </w:rPr>
        <w:t>ḥ</w:t>
      </w:r>
      <w:r>
        <w:t xml:space="preserve">) to its streams 1.95.8 </w:t>
      </w:r>
    </w:p>
    <w:p w14:paraId="799D6ADB" w14:textId="77777777" w:rsidR="00000000" w:rsidRDefault="00000000">
      <w:r>
        <w:rPr>
          <w:rFonts w:ascii="Kokila" w:hAnsi="Kokila" w:cs="Kokila"/>
          <w:b/>
          <w:bCs/>
          <w:sz w:val="22"/>
        </w:rPr>
        <w:t>अत्ऽभ्यः</w:t>
      </w:r>
      <w:r>
        <w:t xml:space="preserve"> (at'bhya</w:t>
      </w:r>
      <w:r>
        <w:rPr>
          <w:rFonts w:ascii="Cambria" w:hAnsi="Cambria" w:cs="Cambria"/>
        </w:rPr>
        <w:t>ḥ</w:t>
      </w:r>
      <w:r>
        <w:t xml:space="preserve">) from the waters 1.80.2 </w:t>
      </w:r>
    </w:p>
    <w:p w14:paraId="27194693" w14:textId="77777777" w:rsidR="00000000" w:rsidRDefault="00000000">
      <w:r>
        <w:rPr>
          <w:rFonts w:ascii="Kokila" w:hAnsi="Kokila" w:cs="Kokila"/>
          <w:b/>
          <w:bCs/>
          <w:sz w:val="22"/>
        </w:rPr>
        <w:t>अथ</w:t>
      </w:r>
      <w:r>
        <w:t xml:space="preserve"> (atha) then 3.17.3, so 7.11.4 </w:t>
      </w:r>
    </w:p>
    <w:p w14:paraId="0FB5485A" w14:textId="77777777" w:rsidR="00000000" w:rsidRDefault="00000000">
      <w:r>
        <w:rPr>
          <w:rFonts w:ascii="Kokila" w:hAnsi="Kokila" w:cs="Kokila"/>
          <w:b/>
          <w:bCs/>
          <w:sz w:val="22"/>
        </w:rPr>
        <w:t>अथर्य</w:t>
      </w:r>
      <w:r>
        <w:rPr>
          <w:b/>
          <w:bCs/>
        </w:rPr>
        <w:t>:</w:t>
      </w:r>
      <w:r>
        <w:t xml:space="preserve"> (atharya</w:t>
      </w:r>
      <w:r>
        <w:rPr>
          <w:rFonts w:ascii="Cambria" w:hAnsi="Cambria" w:cs="Cambria"/>
        </w:rPr>
        <w:t>ḥ</w:t>
      </w:r>
      <w:r>
        <w:t xml:space="preserve">)of flame; women (?) 4.6.8 </w:t>
      </w:r>
    </w:p>
    <w:p w14:paraId="38A55B18" w14:textId="77777777" w:rsidR="00000000" w:rsidRDefault="00000000">
      <w:r>
        <w:rPr>
          <w:rFonts w:ascii="Kokila" w:hAnsi="Kokila" w:cs="Kokila"/>
          <w:b/>
          <w:bCs/>
          <w:sz w:val="22"/>
        </w:rPr>
        <w:t>अथर्युम्</w:t>
      </w:r>
      <w:r>
        <w:t xml:space="preserve"> (atharyum) flaming, 7.1.1 </w:t>
      </w:r>
    </w:p>
    <w:p w14:paraId="3AA47C9D" w14:textId="77777777" w:rsidR="00000000" w:rsidRDefault="00000000">
      <w:r>
        <w:rPr>
          <w:rFonts w:ascii="Kokila" w:hAnsi="Kokila" w:cs="Kokila"/>
          <w:b/>
          <w:bCs/>
          <w:sz w:val="22"/>
        </w:rPr>
        <w:t>अथर्वणः</w:t>
      </w:r>
      <w:r>
        <w:t xml:space="preserve"> (atharva</w:t>
      </w:r>
      <w:r>
        <w:rPr>
          <w:rFonts w:ascii="Cambria" w:hAnsi="Cambria" w:cs="Cambria"/>
        </w:rPr>
        <w:t>ṇ</w:t>
      </w:r>
      <w:r>
        <w:t>a</w:t>
      </w:r>
      <w:r>
        <w:rPr>
          <w:rFonts w:ascii="Cambria" w:hAnsi="Cambria" w:cs="Cambria"/>
        </w:rPr>
        <w:t>ḥ</w:t>
      </w:r>
      <w:r>
        <w:t xml:space="preserve">) Atharvan's 6.16.14 </w:t>
      </w:r>
    </w:p>
    <w:p w14:paraId="534D6528" w14:textId="77777777" w:rsidR="00000000" w:rsidRDefault="00000000">
      <w:r>
        <w:rPr>
          <w:rFonts w:ascii="Kokila" w:hAnsi="Kokila" w:cs="Kokila"/>
          <w:b/>
          <w:bCs/>
          <w:sz w:val="22"/>
        </w:rPr>
        <w:t>अथर्वणा</w:t>
      </w:r>
      <w:r>
        <w:t xml:space="preserve"> (atharva</w:t>
      </w:r>
      <w:r>
        <w:rPr>
          <w:rFonts w:ascii="Cambria" w:hAnsi="Cambria" w:cs="Cambria"/>
        </w:rPr>
        <w:t>ṇā</w:t>
      </w:r>
      <w:r>
        <w:t xml:space="preserve">) from Atharvan 10.21.5 </w:t>
      </w:r>
    </w:p>
    <w:p w14:paraId="5B2E8C5E" w14:textId="77777777" w:rsidR="00000000" w:rsidRDefault="00000000">
      <w:r>
        <w:rPr>
          <w:rFonts w:ascii="Kokila" w:hAnsi="Kokila" w:cs="Kokila"/>
          <w:b/>
          <w:bCs/>
          <w:sz w:val="22"/>
        </w:rPr>
        <w:t>अथर्वऽवत्</w:t>
      </w:r>
      <w:r>
        <w:t xml:space="preserve"> (atharva'vat) like Atharvan of old 6.15.17, even as did Atharvan 10.87.12 </w:t>
      </w:r>
    </w:p>
    <w:p w14:paraId="23CBCE03" w14:textId="77777777" w:rsidR="00000000" w:rsidRDefault="00000000">
      <w:r>
        <w:rPr>
          <w:rFonts w:ascii="Kokila" w:hAnsi="Kokila" w:cs="Kokila"/>
          <w:b/>
          <w:bCs/>
          <w:sz w:val="22"/>
        </w:rPr>
        <w:t>अथर्वा</w:t>
      </w:r>
      <w:r>
        <w:t xml:space="preserve"> (atharv</w:t>
      </w:r>
      <w:r>
        <w:rPr>
          <w:rFonts w:ascii="Cambria" w:hAnsi="Cambria" w:cs="Cambria"/>
        </w:rPr>
        <w:t>ā</w:t>
      </w:r>
      <w:r>
        <w:t xml:space="preserve">) Atharvan 1.83.5 </w:t>
      </w:r>
    </w:p>
    <w:p w14:paraId="5CAB1717" w14:textId="77777777" w:rsidR="00000000" w:rsidRDefault="00000000">
      <w:r>
        <w:rPr>
          <w:rFonts w:ascii="Kokila" w:hAnsi="Kokila" w:cs="Kokila"/>
          <w:b/>
          <w:bCs/>
          <w:sz w:val="22"/>
        </w:rPr>
        <w:t>अथो</w:t>
      </w:r>
      <w:r>
        <w:t xml:space="preserve"> (atho) since 1.28.6, and 10.190.3, then 1.28.6 </w:t>
      </w:r>
    </w:p>
    <w:p w14:paraId="2AA1AA91" w14:textId="77777777" w:rsidR="00000000" w:rsidRDefault="00000000">
      <w:r>
        <w:rPr>
          <w:rFonts w:ascii="Kokila" w:hAnsi="Kokila" w:cs="Kokila"/>
          <w:b/>
          <w:bCs/>
          <w:sz w:val="22"/>
        </w:rPr>
        <w:t>अदत्त</w:t>
      </w:r>
      <w:r>
        <w:t xml:space="preserve"> (adatta) he took up 5.29.2 </w:t>
      </w:r>
    </w:p>
    <w:p w14:paraId="17195505" w14:textId="77777777" w:rsidR="00000000" w:rsidRDefault="00000000">
      <w:r>
        <w:rPr>
          <w:rFonts w:ascii="Kokila" w:hAnsi="Kokila" w:cs="Kokila"/>
          <w:b/>
          <w:bCs/>
          <w:sz w:val="22"/>
        </w:rPr>
        <w:t>अददाः</w:t>
      </w:r>
      <w:r>
        <w:t xml:space="preserve"> (adad</w:t>
      </w:r>
      <w:r>
        <w:rPr>
          <w:rFonts w:ascii="Cambria" w:hAnsi="Cambria" w:cs="Cambria"/>
        </w:rPr>
        <w:t>āḥ</w:t>
      </w:r>
      <w:r>
        <w:t xml:space="preserve">) thou gavest 1.51.13 </w:t>
      </w:r>
    </w:p>
    <w:p w14:paraId="41DF5A36" w14:textId="77777777" w:rsidR="00000000" w:rsidRDefault="00000000">
      <w:r>
        <w:rPr>
          <w:rFonts w:ascii="Kokila" w:hAnsi="Kokila" w:cs="Kokila"/>
          <w:b/>
          <w:bCs/>
          <w:sz w:val="22"/>
        </w:rPr>
        <w:t>अददात्</w:t>
      </w:r>
      <w:r>
        <w:t xml:space="preserve"> (adad</w:t>
      </w:r>
      <w:r>
        <w:rPr>
          <w:rFonts w:ascii="Cambria" w:hAnsi="Cambria" w:cs="Cambria"/>
        </w:rPr>
        <w:t>ā</w:t>
      </w:r>
      <w:r>
        <w:t xml:space="preserve">t) gave 5.30.11 </w:t>
      </w:r>
    </w:p>
    <w:p w14:paraId="3094A8B4" w14:textId="77777777" w:rsidR="00000000" w:rsidRDefault="00000000">
      <w:r>
        <w:rPr>
          <w:rFonts w:ascii="Kokila" w:hAnsi="Kokila" w:cs="Kokila"/>
          <w:b/>
          <w:bCs/>
          <w:sz w:val="22"/>
        </w:rPr>
        <w:t>अददाम्</w:t>
      </w:r>
      <w:r>
        <w:t xml:space="preserve"> (adad</w:t>
      </w:r>
      <w:r>
        <w:rPr>
          <w:rFonts w:ascii="Cambria" w:hAnsi="Cambria" w:cs="Cambria"/>
        </w:rPr>
        <w:t>ā</w:t>
      </w:r>
      <w:r>
        <w:t xml:space="preserve">m) I give 4.26.2 </w:t>
      </w:r>
    </w:p>
    <w:p w14:paraId="5218C81F" w14:textId="77777777" w:rsidR="00000000" w:rsidRDefault="00000000">
      <w:r>
        <w:rPr>
          <w:rFonts w:ascii="Kokila" w:hAnsi="Kokila" w:cs="Kokila"/>
          <w:b/>
          <w:bCs/>
          <w:sz w:val="22"/>
        </w:rPr>
        <w:t>अददुः</w:t>
      </w:r>
      <w:r>
        <w:t xml:space="preserve"> (adadu</w:t>
      </w:r>
      <w:r>
        <w:rPr>
          <w:rFonts w:ascii="Cambria" w:hAnsi="Cambria" w:cs="Cambria"/>
        </w:rPr>
        <w:t>ḥ</w:t>
      </w:r>
      <w:r>
        <w:t xml:space="preserve">) gave 5.29.5 </w:t>
      </w:r>
    </w:p>
    <w:p w14:paraId="1BC23916" w14:textId="77777777" w:rsidR="00000000" w:rsidRDefault="00000000">
      <w:r>
        <w:rPr>
          <w:rFonts w:ascii="Kokila" w:hAnsi="Kokila" w:cs="Kokila"/>
          <w:b/>
          <w:bCs/>
          <w:sz w:val="22"/>
        </w:rPr>
        <w:t>अदधात्</w:t>
      </w:r>
      <w:r>
        <w:t xml:space="preserve"> (adadh</w:t>
      </w:r>
      <w:r>
        <w:rPr>
          <w:rFonts w:ascii="Cambria" w:hAnsi="Cambria" w:cs="Cambria"/>
        </w:rPr>
        <w:t>ā</w:t>
      </w:r>
      <w:r>
        <w:t xml:space="preserve">t) set 1.33.8, has put 5.85.2, placed 10.54.6 </w:t>
      </w:r>
    </w:p>
    <w:p w14:paraId="0514C315" w14:textId="77777777" w:rsidR="00000000" w:rsidRDefault="00000000">
      <w:r>
        <w:rPr>
          <w:rFonts w:ascii="Kokila" w:hAnsi="Kokila" w:cs="Kokila"/>
          <w:b/>
          <w:bCs/>
          <w:sz w:val="22"/>
        </w:rPr>
        <w:t>अदधुः</w:t>
      </w:r>
      <w:r>
        <w:t xml:space="preserve"> (adadhu</w:t>
      </w:r>
      <w:r>
        <w:rPr>
          <w:rFonts w:ascii="Cambria" w:hAnsi="Cambria" w:cs="Cambria"/>
        </w:rPr>
        <w:t>ḥ</w:t>
      </w:r>
      <w:r>
        <w:t xml:space="preserve">) set, established 2.4.2, have set 3.2.9, established 3.31.10, held 6.39.3 </w:t>
      </w:r>
    </w:p>
    <w:p w14:paraId="088CB80D" w14:textId="77777777" w:rsidR="00000000" w:rsidRDefault="00000000">
      <w:r>
        <w:rPr>
          <w:rFonts w:ascii="Kokila" w:hAnsi="Kokila" w:cs="Kokila"/>
          <w:b/>
          <w:bCs/>
          <w:sz w:val="22"/>
        </w:rPr>
        <w:t>अदन्</w:t>
      </w:r>
      <w:r>
        <w:t xml:space="preserve"> (adan) devouring 10.4.4, eating 10.79.6 </w:t>
      </w:r>
    </w:p>
    <w:p w14:paraId="197D7FC6" w14:textId="77777777" w:rsidR="00000000" w:rsidRDefault="00000000">
      <w:r>
        <w:rPr>
          <w:rFonts w:ascii="Kokila" w:hAnsi="Kokila" w:cs="Kokila"/>
          <w:b/>
          <w:bCs/>
          <w:sz w:val="22"/>
        </w:rPr>
        <w:t>अदन्तु</w:t>
      </w:r>
      <w:r>
        <w:t xml:space="preserve"> (adantu) let eat 10.87.7 </w:t>
      </w:r>
    </w:p>
    <w:p w14:paraId="7E9B997B" w14:textId="77777777" w:rsidR="00000000" w:rsidRDefault="00000000">
      <w:r>
        <w:rPr>
          <w:rFonts w:ascii="Kokila" w:hAnsi="Kokila" w:cs="Kokila"/>
          <w:b/>
          <w:bCs/>
          <w:sz w:val="22"/>
        </w:rPr>
        <w:t>अदब्ध</w:t>
      </w:r>
      <w:r>
        <w:t xml:space="preserve"> (adabdha) invincible 2.9.1, unconquerable 2.27.13 </w:t>
      </w:r>
    </w:p>
    <w:p w14:paraId="325BF99F" w14:textId="77777777" w:rsidR="00000000" w:rsidRDefault="00000000">
      <w:r>
        <w:rPr>
          <w:rFonts w:ascii="Kokila" w:hAnsi="Kokila" w:cs="Kokila"/>
          <w:b/>
          <w:bCs/>
          <w:sz w:val="22"/>
        </w:rPr>
        <w:t>अदब्धः</w:t>
      </w:r>
      <w:r>
        <w:t xml:space="preserve"> (adabdha</w:t>
      </w:r>
      <w:r>
        <w:rPr>
          <w:rFonts w:ascii="Cambria" w:hAnsi="Cambria" w:cs="Cambria"/>
        </w:rPr>
        <w:t>ḥ</w:t>
      </w:r>
      <w:r>
        <w:t xml:space="preserve">) indomitable 4.4.3 </w:t>
      </w:r>
    </w:p>
    <w:p w14:paraId="0D841EDC" w14:textId="77777777" w:rsidR="00000000" w:rsidRDefault="00000000">
      <w:r>
        <w:rPr>
          <w:rFonts w:ascii="Kokila" w:hAnsi="Kokila" w:cs="Kokila"/>
          <w:b/>
          <w:bCs/>
          <w:sz w:val="22"/>
        </w:rPr>
        <w:t>अदब्धम्</w:t>
      </w:r>
      <w:r>
        <w:t xml:space="preserve"> (adabdham) invincible 4.50.2, inviolate 10.87.24 </w:t>
      </w:r>
    </w:p>
    <w:p w14:paraId="20A08616" w14:textId="77777777" w:rsidR="00000000" w:rsidRDefault="00000000">
      <w:r>
        <w:rPr>
          <w:rFonts w:ascii="Kokila" w:hAnsi="Kokila" w:cs="Kokila"/>
          <w:b/>
          <w:bCs/>
          <w:sz w:val="22"/>
        </w:rPr>
        <w:t>अदब्धस्य</w:t>
      </w:r>
      <w:r>
        <w:t xml:space="preserve"> (adabdhasya) of the inviolate 8.44.20 </w:t>
      </w:r>
    </w:p>
    <w:p w14:paraId="4944BB41" w14:textId="77777777" w:rsidR="00000000" w:rsidRDefault="00000000">
      <w:r>
        <w:rPr>
          <w:rFonts w:ascii="Kokila" w:hAnsi="Kokila" w:cs="Kokila"/>
          <w:b/>
          <w:bCs/>
          <w:sz w:val="22"/>
        </w:rPr>
        <w:t>अदब्धानि</w:t>
      </w:r>
      <w:r>
        <w:t xml:space="preserve"> (adabdh</w:t>
      </w:r>
      <w:r>
        <w:rPr>
          <w:rFonts w:ascii="Cambria" w:hAnsi="Cambria" w:cs="Cambria"/>
        </w:rPr>
        <w:t>ā</w:t>
      </w:r>
      <w:r>
        <w:t xml:space="preserve">ni) unbending 1.24.10 </w:t>
      </w:r>
    </w:p>
    <w:p w14:paraId="6CD08E78" w14:textId="77777777" w:rsidR="00000000" w:rsidRDefault="00000000">
      <w:r>
        <w:rPr>
          <w:rFonts w:ascii="Kokila" w:hAnsi="Kokila" w:cs="Kokila"/>
          <w:b/>
          <w:bCs/>
          <w:sz w:val="22"/>
        </w:rPr>
        <w:t>अदब्धासः</w:t>
      </w:r>
      <w:r>
        <w:t xml:space="preserve"> (adabdh</w:t>
      </w:r>
      <w:r>
        <w:rPr>
          <w:rFonts w:ascii="Cambria" w:hAnsi="Cambria" w:cs="Cambria"/>
        </w:rPr>
        <w:t>ā</w:t>
      </w:r>
      <w:r>
        <w:t>sa</w:t>
      </w:r>
      <w:r>
        <w:rPr>
          <w:rFonts w:ascii="Cambria" w:hAnsi="Cambria" w:cs="Cambria"/>
        </w:rPr>
        <w:t>ḥ</w:t>
      </w:r>
      <w:r>
        <w:t xml:space="preserve">) unconquered 2.27.3 </w:t>
      </w:r>
    </w:p>
    <w:p w14:paraId="17F673FA" w14:textId="77777777" w:rsidR="00000000" w:rsidRDefault="00000000">
      <w:r>
        <w:rPr>
          <w:rFonts w:ascii="Kokila" w:hAnsi="Kokila" w:cs="Kokila"/>
          <w:b/>
          <w:bCs/>
          <w:sz w:val="22"/>
        </w:rPr>
        <w:t>अदर्दः</w:t>
      </w:r>
      <w:r>
        <w:t xml:space="preserve"> (adarda</w:t>
      </w:r>
      <w:r>
        <w:rPr>
          <w:rFonts w:ascii="Cambria" w:hAnsi="Cambria" w:cs="Cambria"/>
        </w:rPr>
        <w:t>ḥ</w:t>
      </w:r>
      <w:r>
        <w:t>) Thou hast rent 5.32.1, (</w:t>
      </w:r>
      <w:r>
        <w:rPr>
          <w:rFonts w:ascii="Kokila" w:hAnsi="Kokila" w:cs="Kokila"/>
          <w:b/>
          <w:sz w:val="22"/>
        </w:rPr>
        <w:t>वि</w:t>
      </w:r>
      <w:r>
        <w:t xml:space="preserve">-) tore asunder 2.24.2 </w:t>
      </w:r>
    </w:p>
    <w:p w14:paraId="64CC0453" w14:textId="77777777" w:rsidR="00000000" w:rsidRDefault="00000000">
      <w:r>
        <w:rPr>
          <w:rFonts w:ascii="Kokila" w:hAnsi="Kokila" w:cs="Kokila"/>
          <w:b/>
          <w:bCs/>
          <w:sz w:val="22"/>
        </w:rPr>
        <w:t>अदर्शि</w:t>
      </w:r>
      <w:r>
        <w:t xml:space="preserve"> (adar</w:t>
      </w:r>
      <w:r>
        <w:rPr>
          <w:rFonts w:ascii="Cambria" w:hAnsi="Cambria" w:cs="Cambria"/>
        </w:rPr>
        <w:t>ś</w:t>
      </w:r>
      <w:r>
        <w:t xml:space="preserve">i) is seen; was seen 1.46.11, has appeared 1.92.5, became visible 1.104.5, here appeareth 8.101.13 </w:t>
      </w:r>
    </w:p>
    <w:p w14:paraId="01CEE170" w14:textId="77777777" w:rsidR="00000000" w:rsidRDefault="00000000">
      <w:r>
        <w:rPr>
          <w:rFonts w:ascii="Kokila" w:hAnsi="Kokila" w:cs="Kokila"/>
          <w:b/>
          <w:bCs/>
          <w:sz w:val="22"/>
        </w:rPr>
        <w:t>अदहः</w:t>
      </w:r>
      <w:r>
        <w:t xml:space="preserve"> (adaha</w:t>
      </w:r>
      <w:r>
        <w:rPr>
          <w:rFonts w:ascii="Cambria" w:hAnsi="Cambria" w:cs="Cambria"/>
        </w:rPr>
        <w:t>ḥ</w:t>
      </w:r>
      <w:r>
        <w:t xml:space="preserve">) thou didst burn 7.1.7, cast down 10.69.11 </w:t>
      </w:r>
    </w:p>
    <w:p w14:paraId="78AB2DC5" w14:textId="77777777" w:rsidR="00000000" w:rsidRDefault="00000000">
      <w:r>
        <w:rPr>
          <w:rFonts w:ascii="Kokila" w:hAnsi="Kokila" w:cs="Kokila"/>
          <w:b/>
          <w:bCs/>
          <w:sz w:val="22"/>
        </w:rPr>
        <w:t>अदहत्</w:t>
      </w:r>
      <w:r>
        <w:t xml:space="preserve"> (adahat) burned 4.28.3, burnt out 10.80.3 </w:t>
      </w:r>
    </w:p>
    <w:p w14:paraId="5A07E597" w14:textId="77777777" w:rsidR="00000000" w:rsidRDefault="00000000">
      <w:r>
        <w:rPr>
          <w:rFonts w:ascii="Kokila" w:hAnsi="Kokila" w:cs="Kokila"/>
          <w:b/>
          <w:bCs/>
          <w:sz w:val="22"/>
        </w:rPr>
        <w:t>अदात्</w:t>
      </w:r>
      <w:r>
        <w:t xml:space="preserve"> (ad</w:t>
      </w:r>
      <w:r>
        <w:rPr>
          <w:rFonts w:ascii="Cambria" w:hAnsi="Cambria" w:cs="Cambria"/>
        </w:rPr>
        <w:t>ā</w:t>
      </w:r>
      <w:r>
        <w:t xml:space="preserve">t) has given 1.30.16 </w:t>
      </w:r>
    </w:p>
    <w:p w14:paraId="7BFFA865" w14:textId="77777777" w:rsidR="00000000" w:rsidRDefault="00000000">
      <w:r>
        <w:rPr>
          <w:rFonts w:ascii="Kokila" w:hAnsi="Kokila" w:cs="Kokila"/>
          <w:b/>
          <w:bCs/>
          <w:sz w:val="22"/>
        </w:rPr>
        <w:t>अदाभ्य</w:t>
      </w:r>
      <w:r>
        <w:t xml:space="preserve"> (ad</w:t>
      </w:r>
      <w:r>
        <w:rPr>
          <w:rFonts w:ascii="Cambria" w:hAnsi="Cambria" w:cs="Cambria"/>
        </w:rPr>
        <w:t>ā</w:t>
      </w:r>
      <w:r>
        <w:t xml:space="preserve">bhya) inviolable 7.15.5 </w:t>
      </w:r>
    </w:p>
    <w:p w14:paraId="19EC2307" w14:textId="77777777" w:rsidR="00000000" w:rsidRDefault="00000000">
      <w:r>
        <w:rPr>
          <w:rFonts w:ascii="Kokila" w:hAnsi="Kokila" w:cs="Kokila"/>
          <w:b/>
          <w:bCs/>
          <w:sz w:val="22"/>
        </w:rPr>
        <w:t>अदाभ्य</w:t>
      </w:r>
      <w:r>
        <w:rPr>
          <w:b/>
          <w:bCs/>
        </w:rPr>
        <w:t>:</w:t>
      </w:r>
      <w:r>
        <w:t xml:space="preserve"> (ad</w:t>
      </w:r>
      <w:r>
        <w:rPr>
          <w:rFonts w:ascii="Cambria" w:hAnsi="Cambria" w:cs="Cambria"/>
        </w:rPr>
        <w:t>ā</w:t>
      </w:r>
      <w:r>
        <w:t>bhya</w:t>
      </w:r>
      <w:r>
        <w:rPr>
          <w:rFonts w:ascii="Cambria" w:hAnsi="Cambria" w:cs="Cambria"/>
        </w:rPr>
        <w:t>ḥ</w:t>
      </w:r>
      <w:r>
        <w:t xml:space="preserve">)invincible 1.22.18, inviolable 3.11.5 </w:t>
      </w:r>
    </w:p>
    <w:p w14:paraId="13089272" w14:textId="77777777" w:rsidR="00000000" w:rsidRDefault="00000000">
      <w:r>
        <w:rPr>
          <w:rFonts w:ascii="Kokila" w:hAnsi="Kokila" w:cs="Kokila"/>
          <w:b/>
          <w:bCs/>
          <w:sz w:val="22"/>
        </w:rPr>
        <w:t>अदाभ्याः</w:t>
      </w:r>
      <w:r>
        <w:t xml:space="preserve"> (ad</w:t>
      </w:r>
      <w:r>
        <w:rPr>
          <w:rFonts w:ascii="Cambria" w:hAnsi="Cambria" w:cs="Cambria"/>
        </w:rPr>
        <w:t>ā</w:t>
      </w:r>
      <w:r>
        <w:t>bhy</w:t>
      </w:r>
      <w:r>
        <w:rPr>
          <w:rFonts w:ascii="Cambria" w:hAnsi="Cambria" w:cs="Cambria"/>
        </w:rPr>
        <w:t>āḥ</w:t>
      </w:r>
      <w:r>
        <w:t xml:space="preserve">) inviolable 3.26.4 </w:t>
      </w:r>
    </w:p>
    <w:p w14:paraId="4AE6DD28" w14:textId="77777777" w:rsidR="00000000" w:rsidRDefault="00000000">
      <w:r>
        <w:rPr>
          <w:rFonts w:ascii="Kokila" w:hAnsi="Kokila" w:cs="Kokila"/>
          <w:b/>
          <w:bCs/>
          <w:sz w:val="22"/>
        </w:rPr>
        <w:t>अदितयः</w:t>
      </w:r>
      <w:r>
        <w:t xml:space="preserve"> (aditaya</w:t>
      </w:r>
      <w:r>
        <w:rPr>
          <w:rFonts w:ascii="Cambria" w:hAnsi="Cambria" w:cs="Cambria"/>
        </w:rPr>
        <w:t>ḥ</w:t>
      </w:r>
      <w:r>
        <w:t xml:space="preserve">) infinite beings 7.52.1 </w:t>
      </w:r>
    </w:p>
    <w:p w14:paraId="15BF14C9" w14:textId="77777777" w:rsidR="00000000" w:rsidRDefault="00000000">
      <w:r>
        <w:rPr>
          <w:rFonts w:ascii="Kokila" w:hAnsi="Kokila" w:cs="Kokila"/>
          <w:b/>
          <w:bCs/>
          <w:sz w:val="22"/>
        </w:rPr>
        <w:t>अदितये</w:t>
      </w:r>
      <w:r>
        <w:t xml:space="preserve"> (aditaye) to Aditi; to the mother indivisible 4.3.8, before the infinite mother 10.87.18, for the mother infinite 10.110.4, for a higher existence 1.24.15, for infinite being 5.82.6, for our higher being 1.24.1 </w:t>
      </w:r>
    </w:p>
    <w:p w14:paraId="5E8D20E9" w14:textId="77777777" w:rsidR="00000000" w:rsidRDefault="00000000">
      <w:r>
        <w:rPr>
          <w:rFonts w:ascii="Kokila" w:hAnsi="Kokila" w:cs="Kokila"/>
          <w:b/>
          <w:bCs/>
          <w:sz w:val="22"/>
        </w:rPr>
        <w:t>अदितिः</w:t>
      </w:r>
      <w:r>
        <w:t xml:space="preserve"> (aditi</w:t>
      </w:r>
      <w:r>
        <w:rPr>
          <w:rFonts w:ascii="Cambria" w:hAnsi="Cambria" w:cs="Cambria"/>
        </w:rPr>
        <w:t>ḥ</w:t>
      </w:r>
      <w:r>
        <w:t xml:space="preserve">) Aditi, the indivisible Mother 2.1.11, the indivisibility 4.1.20 </w:t>
      </w:r>
    </w:p>
    <w:p w14:paraId="673465D5" w14:textId="77777777" w:rsidR="00000000" w:rsidRDefault="00000000">
      <w:r>
        <w:rPr>
          <w:rFonts w:ascii="Kokila" w:hAnsi="Kokila" w:cs="Kokila"/>
          <w:b/>
          <w:bCs/>
          <w:sz w:val="22"/>
        </w:rPr>
        <w:t>अदितिम्</w:t>
      </w:r>
      <w:r>
        <w:t xml:space="preserve"> (aditim) Aditi; the Infinite; the undivided 4.2.11, to the Mother infinite 5.69.3, the boundless Mother 7.10.4, Infinity 4.25.3, the Infinities of being 5.42.1, the Infinite who divideth not 8.101.15, the Infinite; the Infinite Mother 5.62.8 </w:t>
      </w:r>
    </w:p>
    <w:p w14:paraId="60337864" w14:textId="77777777" w:rsidR="00000000" w:rsidRDefault="00000000">
      <w:r>
        <w:rPr>
          <w:rFonts w:ascii="Kokila" w:hAnsi="Kokila" w:cs="Kokila"/>
          <w:b/>
          <w:bCs/>
          <w:sz w:val="22"/>
        </w:rPr>
        <w:t>अदिते</w:t>
      </w:r>
      <w:r>
        <w:t xml:space="preserve"> (adite) O Aditi; O Mother infinite 7.60.1 </w:t>
      </w:r>
    </w:p>
    <w:p w14:paraId="319E7044" w14:textId="77777777" w:rsidR="00000000" w:rsidRDefault="00000000">
      <w:r>
        <w:rPr>
          <w:rFonts w:ascii="Kokila" w:hAnsi="Kokila" w:cs="Kokila"/>
          <w:b/>
          <w:bCs/>
          <w:sz w:val="22"/>
        </w:rPr>
        <w:t>अदितेः</w:t>
      </w:r>
      <w:r>
        <w:t xml:space="preserve"> (adite</w:t>
      </w:r>
      <w:r>
        <w:rPr>
          <w:rFonts w:ascii="Cambria" w:hAnsi="Cambria" w:cs="Cambria"/>
        </w:rPr>
        <w:t>ḥ</w:t>
      </w:r>
      <w:r>
        <w:t xml:space="preserve">) of Aditi 7.41.2, of the cosmic Aditi 10.72.8, of the infinite mother 10.70.7, of the Infinite 1.113.19, of Infinity 10.185.3 </w:t>
      </w:r>
    </w:p>
    <w:p w14:paraId="2645B5AC" w14:textId="77777777" w:rsidR="00000000" w:rsidRDefault="00000000">
      <w:r>
        <w:rPr>
          <w:rFonts w:ascii="Kokila" w:hAnsi="Kokila" w:cs="Kokila"/>
          <w:b/>
          <w:bCs/>
          <w:sz w:val="22"/>
        </w:rPr>
        <w:t>अदित्सन्तम्</w:t>
      </w:r>
      <w:r>
        <w:t xml:space="preserve"> (aditsantam) him who giveth not 6.53.3 </w:t>
      </w:r>
    </w:p>
    <w:p w14:paraId="5B576093" w14:textId="77777777" w:rsidR="00000000" w:rsidRDefault="00000000">
      <w:r>
        <w:rPr>
          <w:rFonts w:ascii="Kokila" w:hAnsi="Kokila" w:cs="Kokila"/>
          <w:b/>
          <w:bCs/>
          <w:sz w:val="22"/>
        </w:rPr>
        <w:t>अदिद्युतत्</w:t>
      </w:r>
      <w:r>
        <w:t xml:space="preserve"> (adidyutat) has leaped into radiance 6.11.4 </w:t>
      </w:r>
    </w:p>
    <w:p w14:paraId="4220C01E" w14:textId="77777777" w:rsidR="00000000" w:rsidRDefault="00000000">
      <w:r>
        <w:rPr>
          <w:rFonts w:ascii="Kokila" w:hAnsi="Kokila" w:cs="Kokila"/>
          <w:b/>
          <w:bCs/>
          <w:sz w:val="22"/>
        </w:rPr>
        <w:t>अदिष्ट</w:t>
      </w:r>
      <w:r>
        <w:t xml:space="preserve"> (adi</w:t>
      </w:r>
      <w:r>
        <w:rPr>
          <w:rFonts w:ascii="Cambria" w:hAnsi="Cambria" w:cs="Cambria"/>
        </w:rPr>
        <w:t>ṣṭ</w:t>
      </w:r>
      <w:r>
        <w:t xml:space="preserve">a) directs 5.36.6 </w:t>
      </w:r>
    </w:p>
    <w:p w14:paraId="7D771B22" w14:textId="77777777" w:rsidR="00000000" w:rsidRDefault="00000000">
      <w:r>
        <w:rPr>
          <w:rFonts w:ascii="Kokila" w:hAnsi="Kokila" w:cs="Kokila"/>
          <w:b/>
          <w:bCs/>
          <w:sz w:val="22"/>
        </w:rPr>
        <w:t>अदीदेः</w:t>
      </w:r>
      <w:r>
        <w:t xml:space="preserve"> (ad</w:t>
      </w:r>
      <w:r>
        <w:rPr>
          <w:rFonts w:ascii="Cambria" w:hAnsi="Cambria" w:cs="Cambria"/>
        </w:rPr>
        <w:t>ī</w:t>
      </w:r>
      <w:r>
        <w:t>de</w:t>
      </w:r>
      <w:r>
        <w:rPr>
          <w:rFonts w:ascii="Cambria" w:hAnsi="Cambria" w:cs="Cambria"/>
        </w:rPr>
        <w:t>ḥ</w:t>
      </w:r>
      <w:r>
        <w:t xml:space="preserve">) thou shouldst burn bright 1.140.10, thou leapedst alight 6.7.4, flamedst forth 7.5.3 </w:t>
      </w:r>
    </w:p>
    <w:p w14:paraId="5D58D831" w14:textId="77777777" w:rsidR="00000000" w:rsidRDefault="00000000">
      <w:r>
        <w:rPr>
          <w:rFonts w:ascii="Kokila" w:hAnsi="Kokila" w:cs="Kokila"/>
          <w:b/>
          <w:bCs/>
          <w:sz w:val="22"/>
        </w:rPr>
        <w:t>अदीधयुः</w:t>
      </w:r>
      <w:r>
        <w:t xml:space="preserve"> (ad</w:t>
      </w:r>
      <w:r>
        <w:rPr>
          <w:rFonts w:ascii="Cambria" w:hAnsi="Cambria" w:cs="Cambria"/>
        </w:rPr>
        <w:t>ī</w:t>
      </w:r>
      <w:r>
        <w:t>dhayu</w:t>
      </w:r>
      <w:r>
        <w:rPr>
          <w:rFonts w:ascii="Cambria" w:hAnsi="Cambria" w:cs="Cambria"/>
        </w:rPr>
        <w:t>ḥ</w:t>
      </w:r>
      <w:r>
        <w:t xml:space="preserve">) think 5.40.5 </w:t>
      </w:r>
    </w:p>
    <w:p w14:paraId="346ABEC5" w14:textId="77777777" w:rsidR="00000000" w:rsidRDefault="00000000">
      <w:r>
        <w:rPr>
          <w:rFonts w:ascii="Kokila" w:hAnsi="Kokila" w:cs="Kokila"/>
          <w:b/>
          <w:bCs/>
          <w:sz w:val="22"/>
        </w:rPr>
        <w:t>अदीयम्</w:t>
      </w:r>
      <w:r>
        <w:t xml:space="preserve"> (ad</w:t>
      </w:r>
      <w:r>
        <w:rPr>
          <w:rFonts w:ascii="Cambria" w:hAnsi="Cambria" w:cs="Cambria"/>
        </w:rPr>
        <w:t>ī</w:t>
      </w:r>
      <w:r>
        <w:t>yam) (</w:t>
      </w:r>
      <w:r>
        <w:rPr>
          <w:rFonts w:ascii="Kokila" w:hAnsi="Kokila" w:cs="Kokila"/>
          <w:b/>
          <w:sz w:val="22"/>
        </w:rPr>
        <w:t>निः</w:t>
      </w:r>
      <w:r>
        <w:t xml:space="preserve">-) cleft my way out 4.27.1 </w:t>
      </w:r>
    </w:p>
    <w:p w14:paraId="7E2565C7" w14:textId="77777777" w:rsidR="00000000" w:rsidRDefault="00000000">
      <w:r>
        <w:rPr>
          <w:rFonts w:ascii="Kokila" w:hAnsi="Kokila" w:cs="Kokila"/>
          <w:b/>
          <w:bCs/>
          <w:sz w:val="22"/>
        </w:rPr>
        <w:t>अदुवः</w:t>
      </w:r>
      <w:r>
        <w:t xml:space="preserve"> (aduva</w:t>
      </w:r>
      <w:r>
        <w:rPr>
          <w:rFonts w:ascii="Cambria" w:hAnsi="Cambria" w:cs="Cambria"/>
        </w:rPr>
        <w:t>ḥ</w:t>
      </w:r>
      <w:r>
        <w:t xml:space="preserve">) actionless 7.4.6 </w:t>
      </w:r>
    </w:p>
    <w:p w14:paraId="7BBE77CE" w14:textId="77777777" w:rsidR="00000000" w:rsidRDefault="00000000">
      <w:r>
        <w:rPr>
          <w:rFonts w:ascii="Kokila" w:hAnsi="Kokila" w:cs="Kokila"/>
          <w:b/>
          <w:bCs/>
          <w:sz w:val="22"/>
        </w:rPr>
        <w:t>अदुःऽमखस्य</w:t>
      </w:r>
      <w:r>
        <w:t xml:space="preserve"> (adu</w:t>
      </w:r>
      <w:r>
        <w:rPr>
          <w:rFonts w:ascii="Cambria" w:hAnsi="Cambria" w:cs="Cambria"/>
        </w:rPr>
        <w:t>ḥ</w:t>
      </w:r>
      <w:r>
        <w:t xml:space="preserve">'makhasya) of one who is not poor in sacrifice, 8.75.14 </w:t>
      </w:r>
    </w:p>
    <w:p w14:paraId="5507050F" w14:textId="77777777" w:rsidR="00000000" w:rsidRDefault="00000000">
      <w:r>
        <w:rPr>
          <w:rFonts w:ascii="Kokila" w:hAnsi="Kokila" w:cs="Kokila"/>
          <w:b/>
          <w:bCs/>
          <w:sz w:val="22"/>
        </w:rPr>
        <w:t>अदृक्षत</w:t>
      </w:r>
      <w:r>
        <w:t xml:space="preserve"> (ad</w:t>
      </w:r>
      <w:r>
        <w:rPr>
          <w:rFonts w:ascii="Cambria" w:hAnsi="Cambria" w:cs="Cambria"/>
        </w:rPr>
        <w:t>ṛ</w:t>
      </w:r>
      <w:r>
        <w:t>k</w:t>
      </w:r>
      <w:r>
        <w:rPr>
          <w:rFonts w:ascii="Cambria" w:hAnsi="Cambria" w:cs="Cambria"/>
        </w:rPr>
        <w:t>ṣ</w:t>
      </w:r>
      <w:r>
        <w:t xml:space="preserve">ata) come into sight 4.52.5, are seen 8.43.5 </w:t>
      </w:r>
    </w:p>
    <w:p w14:paraId="0959E798" w14:textId="77777777" w:rsidR="00000000" w:rsidRDefault="00000000">
      <w:r>
        <w:rPr>
          <w:rFonts w:ascii="Kokila" w:hAnsi="Kokila" w:cs="Kokila"/>
          <w:b/>
          <w:bCs/>
          <w:sz w:val="22"/>
        </w:rPr>
        <w:t>अदृपिताय</w:t>
      </w:r>
      <w:r>
        <w:t xml:space="preserve"> (ad</w:t>
      </w:r>
      <w:r>
        <w:rPr>
          <w:rFonts w:ascii="Cambria" w:hAnsi="Cambria" w:cs="Cambria"/>
        </w:rPr>
        <w:t>ṛ</w:t>
      </w:r>
      <w:r>
        <w:t>pit</w:t>
      </w:r>
      <w:r>
        <w:rPr>
          <w:rFonts w:ascii="Cambria" w:hAnsi="Cambria" w:cs="Cambria"/>
        </w:rPr>
        <w:t>ā</w:t>
      </w:r>
      <w:r>
        <w:t xml:space="preserve">ya) inviolate, who is beyond all harms (or is not violent) 4.3.3 </w:t>
      </w:r>
    </w:p>
    <w:p w14:paraId="59166F36" w14:textId="77777777" w:rsidR="00000000" w:rsidRDefault="00000000">
      <w:r>
        <w:rPr>
          <w:rFonts w:ascii="Kokila" w:hAnsi="Kokila" w:cs="Kokila"/>
          <w:b/>
          <w:bCs/>
          <w:sz w:val="22"/>
        </w:rPr>
        <w:t>अदृप्तः</w:t>
      </w:r>
      <w:r>
        <w:t xml:space="preserve"> (ad</w:t>
      </w:r>
      <w:r>
        <w:rPr>
          <w:rFonts w:ascii="Cambria" w:hAnsi="Cambria" w:cs="Cambria"/>
        </w:rPr>
        <w:t>ṛ</w:t>
      </w:r>
      <w:r>
        <w:t>pta</w:t>
      </w:r>
      <w:r>
        <w:rPr>
          <w:rFonts w:ascii="Cambria" w:hAnsi="Cambria" w:cs="Cambria"/>
        </w:rPr>
        <w:t>ḥ</w:t>
      </w:r>
      <w:r>
        <w:t xml:space="preserve">) without proud rashness, whom none can rend asunder 1.69.3 </w:t>
      </w:r>
    </w:p>
    <w:p w14:paraId="4CB53EE9" w14:textId="77777777" w:rsidR="00000000" w:rsidRDefault="00000000">
      <w:r>
        <w:rPr>
          <w:rFonts w:ascii="Kokila" w:hAnsi="Kokila" w:cs="Kokila"/>
          <w:b/>
          <w:bCs/>
          <w:sz w:val="22"/>
        </w:rPr>
        <w:t>अदृश्रन्</w:t>
      </w:r>
      <w:r>
        <w:t xml:space="preserve"> (ad</w:t>
      </w:r>
      <w:r>
        <w:rPr>
          <w:rFonts w:ascii="Cambria" w:hAnsi="Cambria" w:cs="Cambria"/>
        </w:rPr>
        <w:t>ṛś</w:t>
      </w:r>
      <w:r>
        <w:t xml:space="preserve">ran) are seen 5.3.11, have become visible 7.76.2 </w:t>
      </w:r>
    </w:p>
    <w:p w14:paraId="603B57BF" w14:textId="77777777" w:rsidR="00000000" w:rsidRDefault="00000000">
      <w:r>
        <w:rPr>
          <w:rFonts w:ascii="Kokila" w:hAnsi="Kokila" w:cs="Kokila"/>
          <w:b/>
          <w:bCs/>
          <w:sz w:val="22"/>
        </w:rPr>
        <w:t>अदेदिष्ट</w:t>
      </w:r>
      <w:r>
        <w:t xml:space="preserve"> (adedi</w:t>
      </w:r>
      <w:r>
        <w:rPr>
          <w:rFonts w:ascii="Cambria" w:hAnsi="Cambria" w:cs="Cambria"/>
        </w:rPr>
        <w:t>ṣṭ</w:t>
      </w:r>
      <w:r>
        <w:t xml:space="preserve">a) showed (to men) 3.31.21 </w:t>
      </w:r>
    </w:p>
    <w:p w14:paraId="5FA211D4" w14:textId="77777777" w:rsidR="00000000" w:rsidRDefault="00000000">
      <w:r>
        <w:rPr>
          <w:rFonts w:ascii="Kokila" w:hAnsi="Kokila" w:cs="Kokila"/>
          <w:b/>
          <w:bCs/>
          <w:sz w:val="22"/>
        </w:rPr>
        <w:t>अदेवः</w:t>
      </w:r>
      <w:r>
        <w:t xml:space="preserve"> (adeva</w:t>
      </w:r>
      <w:r>
        <w:rPr>
          <w:rFonts w:ascii="Cambria" w:hAnsi="Cambria" w:cs="Cambria"/>
        </w:rPr>
        <w:t>ḥ</w:t>
      </w:r>
      <w:r>
        <w:t xml:space="preserve">) undivine 8.71.8 </w:t>
      </w:r>
    </w:p>
    <w:p w14:paraId="6792CAE1" w14:textId="77777777" w:rsidR="00000000" w:rsidRDefault="00000000">
      <w:r>
        <w:rPr>
          <w:rFonts w:ascii="Kokila" w:hAnsi="Kokila" w:cs="Kokila"/>
          <w:b/>
          <w:bCs/>
          <w:sz w:val="22"/>
        </w:rPr>
        <w:t>अदेवऽत्रात्</w:t>
      </w:r>
      <w:r>
        <w:t xml:space="preserve"> (adeva'tr</w:t>
      </w:r>
      <w:r>
        <w:rPr>
          <w:rFonts w:ascii="Cambria" w:hAnsi="Cambria" w:cs="Cambria"/>
        </w:rPr>
        <w:t>ā</w:t>
      </w:r>
      <w:r>
        <w:t xml:space="preserve">t) than the who dwells not in the gods 5.61.6 </w:t>
      </w:r>
    </w:p>
    <w:p w14:paraId="057E03EA" w14:textId="77777777" w:rsidR="00000000" w:rsidRDefault="00000000">
      <w:r>
        <w:rPr>
          <w:rFonts w:ascii="Kokila" w:hAnsi="Kokila" w:cs="Kokila"/>
          <w:b/>
          <w:bCs/>
          <w:sz w:val="22"/>
        </w:rPr>
        <w:t>अदेवऽयुः</w:t>
      </w:r>
      <w:r>
        <w:t xml:space="preserve"> (adeva'yu</w:t>
      </w:r>
      <w:r>
        <w:rPr>
          <w:rFonts w:ascii="Cambria" w:hAnsi="Cambria" w:cs="Cambria"/>
        </w:rPr>
        <w:t>ḥ</w:t>
      </w:r>
      <w:r>
        <w:t xml:space="preserve">) who seeks not the godhead 8.97.3 </w:t>
      </w:r>
    </w:p>
    <w:p w14:paraId="4E68EA3E" w14:textId="77777777" w:rsidR="00000000" w:rsidRDefault="00000000">
      <w:r>
        <w:rPr>
          <w:rFonts w:ascii="Kokila" w:hAnsi="Kokila" w:cs="Kokila"/>
          <w:b/>
          <w:bCs/>
          <w:sz w:val="22"/>
        </w:rPr>
        <w:t>अदेवीः</w:t>
      </w:r>
      <w:r>
        <w:t xml:space="preserve"> (adev</w:t>
      </w:r>
      <w:r>
        <w:rPr>
          <w:rFonts w:ascii="Cambria" w:hAnsi="Cambria" w:cs="Cambria"/>
        </w:rPr>
        <w:t>īḥ</w:t>
      </w:r>
      <w:r>
        <w:t xml:space="preserve">) undivine 5.2.9 </w:t>
      </w:r>
    </w:p>
    <w:p w14:paraId="29EF3C3E" w14:textId="77777777" w:rsidR="00000000" w:rsidRDefault="00000000">
      <w:r>
        <w:rPr>
          <w:rFonts w:ascii="Kokila" w:hAnsi="Kokila" w:cs="Kokila"/>
          <w:b/>
          <w:bCs/>
          <w:sz w:val="22"/>
        </w:rPr>
        <w:t>अद्धा</w:t>
      </w:r>
      <w:r>
        <w:t xml:space="preserve"> (addh</w:t>
      </w:r>
      <w:r>
        <w:rPr>
          <w:rFonts w:ascii="Cambria" w:hAnsi="Cambria" w:cs="Cambria"/>
        </w:rPr>
        <w:t>ā</w:t>
      </w:r>
      <w:r>
        <w:t xml:space="preserve">) surely; sure 8.19.9 </w:t>
      </w:r>
    </w:p>
    <w:p w14:paraId="59E6E9B1" w14:textId="77777777" w:rsidR="00000000" w:rsidRDefault="00000000">
      <w:r>
        <w:rPr>
          <w:rFonts w:ascii="Kokila" w:hAnsi="Kokila" w:cs="Kokila"/>
          <w:b/>
          <w:bCs/>
          <w:sz w:val="22"/>
        </w:rPr>
        <w:t>अद्भुत</w:t>
      </w:r>
      <w:r>
        <w:t xml:space="preserve"> (adbhuta) O Wonderful; O supreme and wonderful 5.10.2 </w:t>
      </w:r>
    </w:p>
    <w:p w14:paraId="0AA01CF8" w14:textId="77777777" w:rsidR="00000000" w:rsidRDefault="00000000">
      <w:r>
        <w:rPr>
          <w:rFonts w:ascii="Kokila" w:hAnsi="Kokila" w:cs="Kokila"/>
          <w:b/>
          <w:bCs/>
          <w:sz w:val="22"/>
        </w:rPr>
        <w:t>अद्भुतक्रतू</w:t>
      </w:r>
      <w:r>
        <w:t xml:space="preserve"> (adbhutakrat</w:t>
      </w:r>
      <w:r>
        <w:rPr>
          <w:rFonts w:ascii="Cambria" w:hAnsi="Cambria" w:cs="Cambria"/>
        </w:rPr>
        <w:t>ū</w:t>
      </w:r>
      <w:r>
        <w:t xml:space="preserve">) O transcendent in will-power 5.70.4 </w:t>
      </w:r>
    </w:p>
    <w:p w14:paraId="3B841EA0" w14:textId="77777777" w:rsidR="00000000" w:rsidRDefault="00000000">
      <w:r>
        <w:rPr>
          <w:rFonts w:ascii="Kokila" w:hAnsi="Kokila" w:cs="Kokila"/>
          <w:b/>
          <w:bCs/>
          <w:sz w:val="22"/>
        </w:rPr>
        <w:t>अद्भुतम्</w:t>
      </w:r>
      <w:r>
        <w:t xml:space="preserve"> (adbhutam) marvellous, 8.43.24; the wondrous 1.18.6; transcendent; utterly wonderful; Supreme and Wonderful 1.170.1 </w:t>
      </w:r>
    </w:p>
    <w:p w14:paraId="5697B35F" w14:textId="77777777" w:rsidR="00000000" w:rsidRDefault="00000000">
      <w:r>
        <w:rPr>
          <w:rFonts w:ascii="Kokila" w:hAnsi="Kokila" w:cs="Kokila"/>
          <w:b/>
          <w:bCs/>
          <w:sz w:val="22"/>
        </w:rPr>
        <w:t>अद्भुतस्य</w:t>
      </w:r>
      <w:r>
        <w:t xml:space="preserve"> (adbhutasya) of the Supreme 1.77.3 </w:t>
      </w:r>
    </w:p>
    <w:p w14:paraId="14C915C9" w14:textId="77777777" w:rsidR="00000000" w:rsidRDefault="00000000">
      <w:r>
        <w:rPr>
          <w:rFonts w:ascii="Kokila" w:hAnsi="Kokila" w:cs="Kokila"/>
          <w:b/>
          <w:bCs/>
          <w:sz w:val="22"/>
        </w:rPr>
        <w:t>अद्भुतऽएनसाम्</w:t>
      </w:r>
      <w:r>
        <w:t xml:space="preserve"> (adbhuta'enas</w:t>
      </w:r>
      <w:r>
        <w:rPr>
          <w:rFonts w:ascii="Cambria" w:hAnsi="Cambria" w:cs="Cambria"/>
        </w:rPr>
        <w:t>ā</w:t>
      </w:r>
      <w:r>
        <w:t>m) of them supremely and wonderfully [adbhutai] moving [nas</w:t>
      </w:r>
      <w:r>
        <w:rPr>
          <w:rFonts w:ascii="Cambria" w:hAnsi="Cambria" w:cs="Cambria"/>
        </w:rPr>
        <w:t>ā</w:t>
      </w:r>
      <w:r>
        <w:t xml:space="preserve">m] 5.87.7 </w:t>
      </w:r>
    </w:p>
    <w:p w14:paraId="0155846F" w14:textId="77777777" w:rsidR="00000000" w:rsidRDefault="00000000">
      <w:r>
        <w:rPr>
          <w:rFonts w:ascii="Kokila" w:hAnsi="Kokila" w:cs="Kokila"/>
          <w:b/>
          <w:bCs/>
          <w:sz w:val="22"/>
        </w:rPr>
        <w:t>अद्म</w:t>
      </w:r>
      <w:r>
        <w:t xml:space="preserve"> (adma) food 1.58.2 </w:t>
      </w:r>
    </w:p>
    <w:p w14:paraId="48C64395" w14:textId="77777777" w:rsidR="00000000" w:rsidRDefault="00000000">
      <w:r>
        <w:rPr>
          <w:rFonts w:ascii="Kokila" w:hAnsi="Kokila" w:cs="Kokila"/>
          <w:b/>
          <w:bCs/>
          <w:sz w:val="22"/>
        </w:rPr>
        <w:t>अद्मऽसत्</w:t>
      </w:r>
      <w:r>
        <w:t xml:space="preserve"> (adma'sat) seated in the house 8.44.29 </w:t>
      </w:r>
    </w:p>
    <w:p w14:paraId="791B79E0" w14:textId="77777777" w:rsidR="00000000" w:rsidRDefault="00000000">
      <w:r>
        <w:rPr>
          <w:rFonts w:ascii="Kokila" w:hAnsi="Kokila" w:cs="Kokila"/>
          <w:b/>
          <w:bCs/>
          <w:sz w:val="22"/>
        </w:rPr>
        <w:t>अद्मऽसद्याय</w:t>
      </w:r>
      <w:r>
        <w:t xml:space="preserve"> (adma'sady</w:t>
      </w:r>
      <w:r>
        <w:rPr>
          <w:rFonts w:ascii="Cambria" w:hAnsi="Cambria" w:cs="Cambria"/>
        </w:rPr>
        <w:t>ā</w:t>
      </w:r>
      <w:r>
        <w:t xml:space="preserve">ya) to dwell in their house 8.43.19 </w:t>
      </w:r>
    </w:p>
    <w:p w14:paraId="2E1F8E5F" w14:textId="77777777" w:rsidR="00000000" w:rsidRDefault="00000000">
      <w:r>
        <w:rPr>
          <w:rFonts w:ascii="Kokila" w:hAnsi="Kokila" w:cs="Kokila"/>
          <w:b/>
          <w:bCs/>
          <w:sz w:val="22"/>
        </w:rPr>
        <w:t>अद्मऽसद्वा</w:t>
      </w:r>
      <w:r>
        <w:t xml:space="preserve"> (adma'sadv</w:t>
      </w:r>
      <w:r>
        <w:rPr>
          <w:rFonts w:ascii="Cambria" w:hAnsi="Cambria" w:cs="Cambria"/>
        </w:rPr>
        <w:t>ā</w:t>
      </w:r>
      <w:r>
        <w:t xml:space="preserve">) thy food is thy seat 6.4.4 </w:t>
      </w:r>
    </w:p>
    <w:p w14:paraId="0BA5A011" w14:textId="77777777" w:rsidR="00000000" w:rsidRDefault="00000000">
      <w:r>
        <w:rPr>
          <w:rFonts w:ascii="Kokila" w:hAnsi="Kokila" w:cs="Kokila"/>
          <w:b/>
          <w:bCs/>
          <w:sz w:val="22"/>
        </w:rPr>
        <w:t>अद्य</w:t>
      </w:r>
      <w:r>
        <w:t xml:space="preserve"> (adya) today, 1.36.6, now, 3.8.2 </w:t>
      </w:r>
    </w:p>
    <w:p w14:paraId="6BFA5F93" w14:textId="77777777" w:rsidR="00000000" w:rsidRDefault="00000000">
      <w:r>
        <w:rPr>
          <w:rFonts w:ascii="Kokila" w:hAnsi="Kokila" w:cs="Kokila"/>
          <w:b/>
          <w:bCs/>
          <w:sz w:val="22"/>
        </w:rPr>
        <w:t>अद्यौत्</w:t>
      </w:r>
      <w:r>
        <w:t xml:space="preserve"> (adyaut) (1) thou shinest out, thou hast lightened forth, thou shinedst, thou didst blaze out 3.1.8 (2) shone out 3.1.18, has shone out 3.5.2, shone 3.5.9, shineth out 4.5.15, lightens 6.3.8, blazes 6.12.3 </w:t>
      </w:r>
    </w:p>
    <w:p w14:paraId="7F317B77" w14:textId="77777777" w:rsidR="00000000" w:rsidRDefault="00000000">
      <w:r>
        <w:rPr>
          <w:rFonts w:ascii="Kokila" w:hAnsi="Kokila" w:cs="Kokila"/>
          <w:b/>
          <w:bCs/>
          <w:sz w:val="22"/>
        </w:rPr>
        <w:t>अद्रवत्</w:t>
      </w:r>
      <w:r>
        <w:t xml:space="preserve"> (adravat) runs 8.101.3 </w:t>
      </w:r>
    </w:p>
    <w:p w14:paraId="285A882E" w14:textId="77777777" w:rsidR="00000000" w:rsidRDefault="00000000">
      <w:r>
        <w:rPr>
          <w:rFonts w:ascii="Kokila" w:hAnsi="Kokila" w:cs="Kokila"/>
          <w:b/>
          <w:bCs/>
          <w:sz w:val="22"/>
        </w:rPr>
        <w:t>अद्रिः</w:t>
      </w:r>
      <w:r>
        <w:t xml:space="preserve"> (adri</w:t>
      </w:r>
      <w:r>
        <w:rPr>
          <w:rFonts w:ascii="Cambria" w:hAnsi="Cambria" w:cs="Cambria"/>
        </w:rPr>
        <w:t>ḥ</w:t>
      </w:r>
      <w:r>
        <w:t xml:space="preserve">) the stone 5.45.7 </w:t>
      </w:r>
    </w:p>
    <w:p w14:paraId="3427219B" w14:textId="77777777" w:rsidR="00000000" w:rsidRDefault="00000000">
      <w:r>
        <w:rPr>
          <w:rFonts w:ascii="Kokila" w:hAnsi="Kokila" w:cs="Kokila"/>
          <w:b/>
          <w:bCs/>
          <w:sz w:val="22"/>
        </w:rPr>
        <w:t>अद्रिम्</w:t>
      </w:r>
      <w:r>
        <w:t xml:space="preserve"> (adrim) the hill; mountain; the rock in the hill 1.7.3; the stone; settled being; (material) being 3.1.1; the material hill; Nature’s secret caves 5.52.9 </w:t>
      </w:r>
    </w:p>
    <w:p w14:paraId="5C41096E" w14:textId="77777777" w:rsidR="00000000" w:rsidRDefault="00000000">
      <w:r>
        <w:rPr>
          <w:rFonts w:ascii="Kokila" w:hAnsi="Kokila" w:cs="Kokila"/>
          <w:b/>
          <w:bCs/>
          <w:sz w:val="22"/>
        </w:rPr>
        <w:t>अद्रिऽजाः</w:t>
      </w:r>
      <w:r>
        <w:t xml:space="preserve"> (adri'j</w:t>
      </w:r>
      <w:r>
        <w:rPr>
          <w:rFonts w:ascii="Cambria" w:hAnsi="Cambria" w:cs="Cambria"/>
        </w:rPr>
        <w:t>āḥ</w:t>
      </w:r>
      <w:r>
        <w:t xml:space="preserve">) born of the Hill of Substance 4.40.5 </w:t>
      </w:r>
    </w:p>
    <w:p w14:paraId="46139DCC" w14:textId="77777777" w:rsidR="00000000" w:rsidRDefault="00000000">
      <w:r>
        <w:rPr>
          <w:rFonts w:ascii="Kokila" w:hAnsi="Kokila" w:cs="Kokila"/>
          <w:b/>
          <w:bCs/>
          <w:sz w:val="22"/>
        </w:rPr>
        <w:t>अद्रिऽदुग्धाः</w:t>
      </w:r>
      <w:r>
        <w:t xml:space="preserve"> (adri'dugdh</w:t>
      </w:r>
      <w:r>
        <w:rPr>
          <w:rFonts w:ascii="Cambria" w:hAnsi="Cambria" w:cs="Cambria"/>
        </w:rPr>
        <w:t>āḥ</w:t>
      </w:r>
      <w:r>
        <w:t xml:space="preserve">) which drain this hill 4.50.3 </w:t>
      </w:r>
    </w:p>
    <w:p w14:paraId="799976F8" w14:textId="77777777" w:rsidR="00000000" w:rsidRDefault="00000000">
      <w:r>
        <w:rPr>
          <w:rFonts w:ascii="Kokila" w:hAnsi="Kokila" w:cs="Kokila"/>
          <w:b/>
          <w:bCs/>
          <w:sz w:val="22"/>
        </w:rPr>
        <w:t>अद्रिऽभिः</w:t>
      </w:r>
      <w:r>
        <w:t xml:space="preserve"> (adri'bhi</w:t>
      </w:r>
      <w:r>
        <w:rPr>
          <w:rFonts w:ascii="Cambria" w:hAnsi="Cambria" w:cs="Cambria"/>
        </w:rPr>
        <w:t>ḥ</w:t>
      </w:r>
      <w:r>
        <w:t xml:space="preserve">) by the stones 9.75.4; with the pressing-stones 4.45.5 </w:t>
      </w:r>
    </w:p>
    <w:p w14:paraId="0F75FC76" w14:textId="77777777" w:rsidR="00000000" w:rsidRDefault="00000000">
      <w:r>
        <w:rPr>
          <w:rFonts w:ascii="Kokila" w:hAnsi="Kokila" w:cs="Kokila"/>
          <w:b/>
          <w:bCs/>
          <w:sz w:val="22"/>
        </w:rPr>
        <w:t>अद्रिऽभित्</w:t>
      </w:r>
      <w:r>
        <w:t xml:space="preserve"> (adri'bhit) who is the hill-breaker 6.73.1 </w:t>
      </w:r>
    </w:p>
    <w:p w14:paraId="3C62F1CA" w14:textId="77777777" w:rsidR="00000000" w:rsidRDefault="00000000">
      <w:r>
        <w:rPr>
          <w:rFonts w:ascii="Kokila" w:hAnsi="Kokila" w:cs="Kokila"/>
          <w:b/>
          <w:bCs/>
          <w:sz w:val="22"/>
        </w:rPr>
        <w:t>अद्रिऽवः</w:t>
      </w:r>
      <w:r>
        <w:t xml:space="preserve"> (adri'va</w:t>
      </w:r>
      <w:r>
        <w:rPr>
          <w:rFonts w:ascii="Cambria" w:hAnsi="Cambria" w:cs="Cambria"/>
        </w:rPr>
        <w:t>ḥ</w:t>
      </w:r>
      <w:r>
        <w:t xml:space="preserve">) O dweller on the hill, 1.10.7, O dweller on the mountain; O lord of the thunderbolt 1.11.5; master of the thunder-stone 1.80.7; master of the Stone 1.80.14, wielder of the thunderbolt 5.35.5, O wielder of the lightnings 5.36.3; lord of the hill of being 8.97.9, master of being 4.32.5 </w:t>
      </w:r>
    </w:p>
    <w:p w14:paraId="3AE2B1B1" w14:textId="77777777" w:rsidR="00000000" w:rsidRDefault="00000000">
      <w:r>
        <w:rPr>
          <w:rFonts w:ascii="Kokila" w:hAnsi="Kokila" w:cs="Kokila"/>
          <w:b/>
          <w:bCs/>
          <w:sz w:val="22"/>
        </w:rPr>
        <w:t>अद्रुहः</w:t>
      </w:r>
      <w:r>
        <w:t xml:space="preserve"> (adruha</w:t>
      </w:r>
      <w:r>
        <w:rPr>
          <w:rFonts w:ascii="Cambria" w:hAnsi="Cambria" w:cs="Cambria"/>
        </w:rPr>
        <w:t>ḥ</w:t>
      </w:r>
      <w:r>
        <w:t xml:space="preserve">) unhurtful 2.1.14, who betray not 3.19.34, in which there is no harm 3.22.4; who betray not 8.19.34; who harm not; do no hurt; nor come to hurt; free from the harm of the hurtful or opposing powers 1.3.9 </w:t>
      </w:r>
    </w:p>
    <w:p w14:paraId="25C7AEF1" w14:textId="77777777" w:rsidR="00000000" w:rsidRDefault="00000000">
      <w:r>
        <w:rPr>
          <w:rFonts w:ascii="Kokila" w:hAnsi="Kokila" w:cs="Kokila"/>
          <w:b/>
          <w:bCs/>
          <w:sz w:val="22"/>
        </w:rPr>
        <w:t>अद्रुहम्</w:t>
      </w:r>
      <w:r>
        <w:t xml:space="preserve"> (adruham) the harmless 6.15.7, free from harms 8.44.10 </w:t>
      </w:r>
    </w:p>
    <w:p w14:paraId="788F0CA5" w14:textId="77777777" w:rsidR="00000000" w:rsidRDefault="00000000">
      <w:r>
        <w:rPr>
          <w:rFonts w:ascii="Kokila" w:hAnsi="Kokila" w:cs="Kokila"/>
          <w:b/>
          <w:bCs/>
          <w:sz w:val="22"/>
        </w:rPr>
        <w:t>अद्रुह्वाणा</w:t>
      </w:r>
      <w:r>
        <w:t xml:space="preserve"> (adruhv</w:t>
      </w:r>
      <w:r>
        <w:rPr>
          <w:rFonts w:ascii="Cambria" w:hAnsi="Cambria" w:cs="Cambria"/>
        </w:rPr>
        <w:t>āṇā</w:t>
      </w:r>
      <w:r>
        <w:t xml:space="preserve">) betray not to harm 5.70.2 </w:t>
      </w:r>
    </w:p>
    <w:p w14:paraId="22E4FF84" w14:textId="77777777" w:rsidR="00000000" w:rsidRDefault="00000000">
      <w:r>
        <w:rPr>
          <w:rFonts w:ascii="Kokila" w:hAnsi="Kokila" w:cs="Kokila"/>
          <w:b/>
          <w:bCs/>
          <w:sz w:val="22"/>
        </w:rPr>
        <w:t>अद्रोघः</w:t>
      </w:r>
      <w:r>
        <w:t xml:space="preserve"> (adrogha</w:t>
      </w:r>
      <w:r>
        <w:rPr>
          <w:rFonts w:ascii="Cambria" w:hAnsi="Cambria" w:cs="Cambria"/>
        </w:rPr>
        <w:t>ḥ</w:t>
      </w:r>
      <w:r>
        <w:t xml:space="preserve">) who does hurt to none 6.12.3 </w:t>
      </w:r>
    </w:p>
    <w:p w14:paraId="462B423F" w14:textId="77777777" w:rsidR="00000000" w:rsidRDefault="00000000">
      <w:r>
        <w:rPr>
          <w:rFonts w:ascii="Kokila" w:hAnsi="Kokila" w:cs="Kokila"/>
          <w:b/>
          <w:bCs/>
          <w:sz w:val="22"/>
        </w:rPr>
        <w:t>अद्रोघऽवाचम्</w:t>
      </w:r>
      <w:r>
        <w:t xml:space="preserve"> (adrogha'v</w:t>
      </w:r>
      <w:r>
        <w:rPr>
          <w:rFonts w:ascii="Cambria" w:hAnsi="Cambria" w:cs="Cambria"/>
        </w:rPr>
        <w:t>ā</w:t>
      </w:r>
      <w:r>
        <w:t xml:space="preserve">cam) in whose words is no bale 6.5.1, inviolate in speech 6.22.2 </w:t>
      </w:r>
    </w:p>
    <w:p w14:paraId="049935D2" w14:textId="77777777" w:rsidR="00000000" w:rsidRDefault="00000000">
      <w:r>
        <w:rPr>
          <w:rFonts w:ascii="Kokila" w:hAnsi="Kokila" w:cs="Kokila"/>
          <w:b/>
          <w:bCs/>
          <w:sz w:val="22"/>
        </w:rPr>
        <w:t>अद्रोघेण</w:t>
      </w:r>
      <w:r>
        <w:t xml:space="preserve"> (adroghe</w:t>
      </w:r>
      <w:r>
        <w:rPr>
          <w:rFonts w:ascii="Cambria" w:hAnsi="Cambria" w:cs="Cambria"/>
        </w:rPr>
        <w:t>ṇ</w:t>
      </w:r>
      <w:r>
        <w:t xml:space="preserve">a) that betrays not 3.14.6 </w:t>
      </w:r>
    </w:p>
    <w:p w14:paraId="04B25EFB" w14:textId="77777777" w:rsidR="00000000" w:rsidRDefault="00000000">
      <w:r>
        <w:rPr>
          <w:rFonts w:ascii="Kokila" w:hAnsi="Kokila" w:cs="Kokila"/>
          <w:b/>
          <w:bCs/>
          <w:sz w:val="22"/>
        </w:rPr>
        <w:t>अद्वयन्तम</w:t>
      </w:r>
      <w:r>
        <w:t xml:space="preserve"> (advayantama) who creates no duality 3.29.5 </w:t>
      </w:r>
    </w:p>
    <w:p w14:paraId="49F284AC" w14:textId="77777777" w:rsidR="00000000" w:rsidRDefault="00000000">
      <w:r>
        <w:rPr>
          <w:rFonts w:ascii="Kokila" w:hAnsi="Kokila" w:cs="Kokila"/>
          <w:b/>
          <w:bCs/>
          <w:sz w:val="22"/>
        </w:rPr>
        <w:t>अद्वयाविनम्</w:t>
      </w:r>
      <w:r>
        <w:t xml:space="preserve"> (advay</w:t>
      </w:r>
      <w:r>
        <w:rPr>
          <w:rFonts w:ascii="Cambria" w:hAnsi="Cambria" w:cs="Cambria"/>
        </w:rPr>
        <w:t>ā</w:t>
      </w:r>
      <w:r>
        <w:t xml:space="preserve">vinam) in whom is no duality 3.2.15, when he has freed himself from the duality 5.75.5 </w:t>
      </w:r>
    </w:p>
    <w:p w14:paraId="77D88AE1" w14:textId="77777777" w:rsidR="00000000" w:rsidRDefault="00000000">
      <w:r>
        <w:rPr>
          <w:rFonts w:ascii="Kokila" w:hAnsi="Kokila" w:cs="Kokila"/>
          <w:b/>
          <w:bCs/>
          <w:sz w:val="22"/>
        </w:rPr>
        <w:t>अद्विषेण्यम्</w:t>
      </w:r>
      <w:r>
        <w:t xml:space="preserve"> (advi</w:t>
      </w:r>
      <w:r>
        <w:rPr>
          <w:rFonts w:ascii="Cambria" w:hAnsi="Cambria" w:cs="Cambria"/>
        </w:rPr>
        <w:t>ṣ</w:t>
      </w:r>
      <w:r>
        <w:t>e</w:t>
      </w:r>
      <w:r>
        <w:rPr>
          <w:rFonts w:ascii="Cambria" w:hAnsi="Cambria" w:cs="Cambria"/>
        </w:rPr>
        <w:t>ṇ</w:t>
      </w:r>
      <w:r>
        <w:t xml:space="preserve">yam) in whom is nothing hostile 10.122.1 </w:t>
      </w:r>
    </w:p>
    <w:p w14:paraId="4954D61E" w14:textId="77777777" w:rsidR="00000000" w:rsidRDefault="00000000">
      <w:r>
        <w:rPr>
          <w:rFonts w:ascii="Kokila" w:hAnsi="Kokila" w:cs="Kokila"/>
          <w:b/>
          <w:bCs/>
          <w:sz w:val="22"/>
        </w:rPr>
        <w:t>अद्वेषः</w:t>
      </w:r>
      <w:r>
        <w:t xml:space="preserve"> (adve</w:t>
      </w:r>
      <w:r>
        <w:rPr>
          <w:rFonts w:ascii="Cambria" w:hAnsi="Cambria" w:cs="Cambria"/>
        </w:rPr>
        <w:t>ṣ</w:t>
      </w:r>
      <w:r>
        <w:t>a</w:t>
      </w:r>
      <w:r>
        <w:rPr>
          <w:rFonts w:ascii="Cambria" w:hAnsi="Cambria" w:cs="Cambria"/>
        </w:rPr>
        <w:t>ḥ</w:t>
      </w:r>
      <w:r>
        <w:t xml:space="preserve">) free from disliking 1.24.4, where hostile division ceases 5.87.8 </w:t>
      </w:r>
    </w:p>
    <w:p w14:paraId="56A72AD1" w14:textId="77777777" w:rsidR="00000000" w:rsidRDefault="00000000">
      <w:r>
        <w:rPr>
          <w:rFonts w:ascii="Kokila" w:hAnsi="Kokila" w:cs="Kokila"/>
          <w:b/>
          <w:bCs/>
          <w:sz w:val="22"/>
        </w:rPr>
        <w:t>अद्वेषे</w:t>
      </w:r>
      <w:r>
        <w:t xml:space="preserve"> (adve</w:t>
      </w:r>
      <w:r>
        <w:rPr>
          <w:rFonts w:ascii="Cambria" w:hAnsi="Cambria" w:cs="Cambria"/>
        </w:rPr>
        <w:t>ṣ</w:t>
      </w:r>
      <w:r>
        <w:t xml:space="preserve">e) free from hostile powers 1.186.10 </w:t>
      </w:r>
    </w:p>
    <w:p w14:paraId="66227FAC" w14:textId="77777777" w:rsidR="00000000" w:rsidRDefault="00000000">
      <w:r>
        <w:rPr>
          <w:rFonts w:ascii="Kokila" w:hAnsi="Kokila" w:cs="Kokila"/>
          <w:b/>
          <w:bCs/>
          <w:sz w:val="22"/>
        </w:rPr>
        <w:t>अध</w:t>
      </w:r>
      <w:r>
        <w:t xml:space="preserve"> (adha) then 1.72.10, so 1.127.6, henceforth 1.140.10, so now 5.17.4, now 4.5.10 </w:t>
      </w:r>
    </w:p>
    <w:p w14:paraId="5488CAF7" w14:textId="77777777" w:rsidR="00000000" w:rsidRDefault="00000000">
      <w:r>
        <w:rPr>
          <w:rFonts w:ascii="Kokila" w:hAnsi="Kokila" w:cs="Kokila"/>
          <w:b/>
          <w:bCs/>
          <w:sz w:val="22"/>
        </w:rPr>
        <w:t>अधः</w:t>
      </w:r>
      <w:r>
        <w:t xml:space="preserve"> (adha</w:t>
      </w:r>
      <w:r>
        <w:rPr>
          <w:rFonts w:ascii="Cambria" w:hAnsi="Cambria" w:cs="Cambria"/>
        </w:rPr>
        <w:t>ḥ</w:t>
      </w:r>
      <w:r>
        <w:t xml:space="preserve">) below 10.129.5 </w:t>
      </w:r>
    </w:p>
    <w:p w14:paraId="1EDF4BA3" w14:textId="77777777" w:rsidR="00000000" w:rsidRDefault="00000000">
      <w:r>
        <w:rPr>
          <w:rFonts w:ascii="Kokila" w:hAnsi="Kokila" w:cs="Kokila"/>
          <w:b/>
          <w:bCs/>
          <w:sz w:val="22"/>
        </w:rPr>
        <w:t>अधत्त</w:t>
      </w:r>
      <w:r>
        <w:t xml:space="preserve"> (adhatta) lays his hands 1.96.1, assumed 6.8.3 </w:t>
      </w:r>
    </w:p>
    <w:p w14:paraId="776560E3" w14:textId="77777777" w:rsidR="00000000" w:rsidRDefault="00000000">
      <w:r>
        <w:rPr>
          <w:rFonts w:ascii="Kokila" w:hAnsi="Kokila" w:cs="Kokila"/>
          <w:b/>
          <w:bCs/>
          <w:sz w:val="22"/>
        </w:rPr>
        <w:t>अधत्थाः</w:t>
      </w:r>
      <w:r>
        <w:t xml:space="preserve"> (adhatth</w:t>
      </w:r>
      <w:r>
        <w:rPr>
          <w:rFonts w:ascii="Cambria" w:hAnsi="Cambria" w:cs="Cambria"/>
        </w:rPr>
        <w:t>āḥ</w:t>
      </w:r>
      <w:r>
        <w:t xml:space="preserve">) established 5.32.2 </w:t>
      </w:r>
    </w:p>
    <w:p w14:paraId="0742D8E8" w14:textId="77777777" w:rsidR="00000000" w:rsidRDefault="00000000">
      <w:r>
        <w:rPr>
          <w:rFonts w:ascii="Kokila" w:hAnsi="Kokila" w:cs="Kokila"/>
          <w:b/>
          <w:bCs/>
          <w:sz w:val="22"/>
        </w:rPr>
        <w:t>अधमः</w:t>
      </w:r>
      <w:r>
        <w:t xml:space="preserve"> (adhama</w:t>
      </w:r>
      <w:r>
        <w:rPr>
          <w:rFonts w:ascii="Cambria" w:hAnsi="Cambria" w:cs="Cambria"/>
        </w:rPr>
        <w:t>ḥ</w:t>
      </w:r>
      <w:r>
        <w:t>) thou didst cast out 1.33.5 (</w:t>
      </w:r>
      <w:r>
        <w:rPr>
          <w:rFonts w:ascii="Kokila" w:hAnsi="Kokila" w:cs="Kokila"/>
          <w:b/>
          <w:sz w:val="22"/>
        </w:rPr>
        <w:t>अप</w:t>
      </w:r>
      <w:r>
        <w:t xml:space="preserve">) thou drovest out 1.51.5 </w:t>
      </w:r>
    </w:p>
    <w:p w14:paraId="2A87FA19" w14:textId="77777777" w:rsidR="00000000" w:rsidRDefault="00000000">
      <w:r>
        <w:rPr>
          <w:rFonts w:ascii="Kokila" w:hAnsi="Kokila" w:cs="Kokila"/>
          <w:b/>
          <w:bCs/>
          <w:sz w:val="22"/>
        </w:rPr>
        <w:t>अधमत्</w:t>
      </w:r>
      <w:r>
        <w:t xml:space="preserve"> (adhamat) (</w:t>
      </w:r>
      <w:r>
        <w:rPr>
          <w:rFonts w:ascii="Kokila" w:hAnsi="Kokila" w:cs="Kokila"/>
          <w:b/>
          <w:sz w:val="22"/>
        </w:rPr>
        <w:t>वि</w:t>
      </w:r>
      <w:r>
        <w:t xml:space="preserve">-) drives utterly away 4.50.4 </w:t>
      </w:r>
    </w:p>
    <w:p w14:paraId="3D92654D" w14:textId="77777777" w:rsidR="00000000" w:rsidRDefault="00000000">
      <w:r>
        <w:rPr>
          <w:rFonts w:ascii="Kokila" w:hAnsi="Kokila" w:cs="Kokila"/>
          <w:b/>
          <w:bCs/>
          <w:sz w:val="22"/>
        </w:rPr>
        <w:t>अधमम्</w:t>
      </w:r>
      <w:r>
        <w:t xml:space="preserve"> (adhamam) the lower 1.24.15, the lowest thing 5.32.7, the nethermost places 4.28.4 </w:t>
      </w:r>
    </w:p>
    <w:p w14:paraId="34451B1B" w14:textId="77777777" w:rsidR="00000000" w:rsidRDefault="00000000">
      <w:r>
        <w:rPr>
          <w:rFonts w:ascii="Kokila" w:hAnsi="Kokila" w:cs="Kokila"/>
          <w:b/>
          <w:bCs/>
          <w:sz w:val="22"/>
        </w:rPr>
        <w:t>अधयत्</w:t>
      </w:r>
      <w:r>
        <w:t xml:space="preserve"> (adhayat) drank, sucked the milk 3.1.10, has drunk from her breasts, feeds on her 5.1.3 </w:t>
      </w:r>
    </w:p>
    <w:p w14:paraId="5A2DB65F" w14:textId="77777777" w:rsidR="00000000" w:rsidRDefault="00000000">
      <w:r>
        <w:rPr>
          <w:rFonts w:ascii="Kokila" w:hAnsi="Kokila" w:cs="Kokila"/>
          <w:b/>
          <w:bCs/>
          <w:sz w:val="22"/>
        </w:rPr>
        <w:t>अधरात्</w:t>
      </w:r>
      <w:r>
        <w:t xml:space="preserve"> (adhar</w:t>
      </w:r>
      <w:r>
        <w:rPr>
          <w:rFonts w:ascii="Cambria" w:hAnsi="Cambria" w:cs="Cambria"/>
        </w:rPr>
        <w:t>ā</w:t>
      </w:r>
      <w:r>
        <w:t xml:space="preserve">t) from below 10.87.20 </w:t>
      </w:r>
    </w:p>
    <w:p w14:paraId="26BA3301" w14:textId="77777777" w:rsidR="00000000" w:rsidRDefault="00000000">
      <w:r>
        <w:rPr>
          <w:rFonts w:ascii="Kokila" w:hAnsi="Kokila" w:cs="Kokila"/>
          <w:b/>
          <w:bCs/>
          <w:sz w:val="22"/>
        </w:rPr>
        <w:t>अधरान्</w:t>
      </w:r>
      <w:r>
        <w:t xml:space="preserve"> (adhar</w:t>
      </w:r>
      <w:r>
        <w:rPr>
          <w:rFonts w:ascii="Cambria" w:hAnsi="Cambria" w:cs="Cambria"/>
        </w:rPr>
        <w:t>ā</w:t>
      </w:r>
      <w:r>
        <w:t xml:space="preserve">n) below 1.101.5 </w:t>
      </w:r>
    </w:p>
    <w:p w14:paraId="504374B2" w14:textId="77777777" w:rsidR="00000000" w:rsidRDefault="00000000">
      <w:r>
        <w:rPr>
          <w:rFonts w:ascii="Kokila" w:hAnsi="Kokila" w:cs="Kokila"/>
          <w:b/>
          <w:bCs/>
          <w:sz w:val="22"/>
        </w:rPr>
        <w:t>अधात्</w:t>
      </w:r>
      <w:r>
        <w:t xml:space="preserve"> (adh</w:t>
      </w:r>
      <w:r>
        <w:rPr>
          <w:rFonts w:ascii="Cambria" w:hAnsi="Cambria" w:cs="Cambria"/>
        </w:rPr>
        <w:t>ā</w:t>
      </w:r>
      <w:r>
        <w:t xml:space="preserve">t) has set 5.40.8 </w:t>
      </w:r>
    </w:p>
    <w:p w14:paraId="46E0A781" w14:textId="77777777" w:rsidR="00000000" w:rsidRDefault="00000000">
      <w:r>
        <w:rPr>
          <w:rFonts w:ascii="Kokila" w:hAnsi="Kokila" w:cs="Kokila"/>
          <w:b/>
          <w:bCs/>
          <w:sz w:val="22"/>
        </w:rPr>
        <w:t>अधायि</w:t>
      </w:r>
      <w:r>
        <w:t xml:space="preserve"> (adh</w:t>
      </w:r>
      <w:r>
        <w:rPr>
          <w:rFonts w:ascii="Cambria" w:hAnsi="Cambria" w:cs="Cambria"/>
        </w:rPr>
        <w:t>ā</w:t>
      </w:r>
      <w:r>
        <w:t xml:space="preserve">yi) was set 1.60.4, has been set 3.5.3, has been established 5.75.9, founded 8.74.7, I have set 1.104.7 </w:t>
      </w:r>
    </w:p>
    <w:p w14:paraId="3386EDB6" w14:textId="77777777" w:rsidR="00000000" w:rsidRDefault="00000000">
      <w:r>
        <w:rPr>
          <w:rFonts w:ascii="Kokila" w:hAnsi="Kokila" w:cs="Kokila"/>
          <w:b/>
          <w:bCs/>
          <w:sz w:val="22"/>
        </w:rPr>
        <w:t>अधारयः</w:t>
      </w:r>
      <w:r>
        <w:t xml:space="preserve"> (adh</w:t>
      </w:r>
      <w:r>
        <w:rPr>
          <w:rFonts w:ascii="Cambria" w:hAnsi="Cambria" w:cs="Cambria"/>
        </w:rPr>
        <w:t>ā</w:t>
      </w:r>
      <w:r>
        <w:t>raya</w:t>
      </w:r>
      <w:r>
        <w:rPr>
          <w:rFonts w:ascii="Cambria" w:hAnsi="Cambria" w:cs="Cambria"/>
        </w:rPr>
        <w:t>ḥ</w:t>
      </w:r>
      <w:r>
        <w:t xml:space="preserve">) held 1.51.4 </w:t>
      </w:r>
    </w:p>
    <w:p w14:paraId="5A5A1D88" w14:textId="77777777" w:rsidR="00000000" w:rsidRDefault="00000000">
      <w:r>
        <w:rPr>
          <w:rFonts w:ascii="Kokila" w:hAnsi="Kokila" w:cs="Kokila"/>
          <w:b/>
          <w:bCs/>
          <w:sz w:val="22"/>
        </w:rPr>
        <w:t>अधारयतम्</w:t>
      </w:r>
      <w:r>
        <w:t xml:space="preserve"> (adh</w:t>
      </w:r>
      <w:r>
        <w:rPr>
          <w:rFonts w:ascii="Cambria" w:hAnsi="Cambria" w:cs="Cambria"/>
        </w:rPr>
        <w:t>ā</w:t>
      </w:r>
      <w:r>
        <w:t xml:space="preserve">rayatam) you (two) uphold 5.62.3 </w:t>
      </w:r>
    </w:p>
    <w:p w14:paraId="4E2BD002" w14:textId="77777777" w:rsidR="00000000" w:rsidRDefault="00000000">
      <w:r>
        <w:rPr>
          <w:rFonts w:ascii="Kokila" w:hAnsi="Kokila" w:cs="Kokila"/>
          <w:b/>
          <w:bCs/>
          <w:sz w:val="22"/>
        </w:rPr>
        <w:t>अधारयत्</w:t>
      </w:r>
      <w:r>
        <w:t xml:space="preserve"> (adh</w:t>
      </w:r>
      <w:r>
        <w:rPr>
          <w:rFonts w:ascii="Cambria" w:hAnsi="Cambria" w:cs="Cambria"/>
        </w:rPr>
        <w:t>ā</w:t>
      </w:r>
      <w:r>
        <w:t xml:space="preserve">rayat) held, upheld 1.62.7 </w:t>
      </w:r>
    </w:p>
    <w:p w14:paraId="01D7C242" w14:textId="77777777" w:rsidR="00000000" w:rsidRDefault="00000000">
      <w:r>
        <w:rPr>
          <w:rFonts w:ascii="Kokila" w:hAnsi="Kokila" w:cs="Kokila"/>
          <w:b/>
          <w:bCs/>
          <w:sz w:val="22"/>
        </w:rPr>
        <w:t>अधारयन्</w:t>
      </w:r>
      <w:r>
        <w:t xml:space="preserve"> (adh</w:t>
      </w:r>
      <w:r>
        <w:rPr>
          <w:rFonts w:ascii="Cambria" w:hAnsi="Cambria" w:cs="Cambria"/>
        </w:rPr>
        <w:t>ā</w:t>
      </w:r>
      <w:r>
        <w:t xml:space="preserve">rayan) held 3.2.7 </w:t>
      </w:r>
    </w:p>
    <w:p w14:paraId="4D44162C" w14:textId="77777777" w:rsidR="00000000" w:rsidRDefault="00000000">
      <w:r>
        <w:rPr>
          <w:rFonts w:ascii="Kokila" w:hAnsi="Kokila" w:cs="Kokila"/>
          <w:b/>
          <w:bCs/>
          <w:sz w:val="22"/>
        </w:rPr>
        <w:t>अधारयन्त</w:t>
      </w:r>
      <w:r>
        <w:t xml:space="preserve"> (adh</w:t>
      </w:r>
      <w:r>
        <w:rPr>
          <w:rFonts w:ascii="Cambria" w:hAnsi="Cambria" w:cs="Cambria"/>
        </w:rPr>
        <w:t>ā</w:t>
      </w:r>
      <w:r>
        <w:t xml:space="preserve">rayanta) they sustained and held 1.20.8, held 1.103.1 </w:t>
      </w:r>
    </w:p>
    <w:p w14:paraId="481378AB" w14:textId="77777777" w:rsidR="00000000" w:rsidRDefault="00000000">
      <w:r>
        <w:rPr>
          <w:rFonts w:ascii="Kokila" w:hAnsi="Kokila" w:cs="Kokila"/>
          <w:b/>
          <w:bCs/>
          <w:sz w:val="22"/>
        </w:rPr>
        <w:t>अधि</w:t>
      </w:r>
      <w:r>
        <w:t xml:space="preserve"> (adhi) towards; down to; so from above; above; concerning 16/498-99 </w:t>
      </w:r>
    </w:p>
    <w:p w14:paraId="2E090B11" w14:textId="77777777" w:rsidR="00000000" w:rsidRDefault="00000000">
      <w:r>
        <w:rPr>
          <w:rFonts w:ascii="Kokila" w:hAnsi="Kokila" w:cs="Kokila"/>
          <w:b/>
          <w:bCs/>
          <w:sz w:val="22"/>
        </w:rPr>
        <w:t>अधिऽअक्षः</w:t>
      </w:r>
      <w:r>
        <w:t xml:space="preserve"> (adhi'ak</w:t>
      </w:r>
      <w:r>
        <w:rPr>
          <w:rFonts w:ascii="Cambria" w:hAnsi="Cambria" w:cs="Cambria"/>
        </w:rPr>
        <w:t>ṣ</w:t>
      </w:r>
      <w:r>
        <w:t>a</w:t>
      </w:r>
      <w:r>
        <w:rPr>
          <w:rFonts w:ascii="Cambria" w:hAnsi="Cambria" w:cs="Cambria"/>
        </w:rPr>
        <w:t>ḥ</w:t>
      </w:r>
      <w:r>
        <w:t xml:space="preserve">) regards it from above (or presides over it) 10.129.7 </w:t>
      </w:r>
    </w:p>
    <w:p w14:paraId="2BFA67F0" w14:textId="77777777" w:rsidR="00000000" w:rsidRDefault="00000000">
      <w:r>
        <w:rPr>
          <w:rFonts w:ascii="Kokila" w:hAnsi="Kokila" w:cs="Kokila"/>
          <w:b/>
          <w:bCs/>
          <w:sz w:val="22"/>
        </w:rPr>
        <w:t>अधिऽअक्षम्</w:t>
      </w:r>
      <w:r>
        <w:t xml:space="preserve"> (adhi'ak</w:t>
      </w:r>
      <w:r>
        <w:rPr>
          <w:rFonts w:ascii="Cambria" w:hAnsi="Cambria" w:cs="Cambria"/>
        </w:rPr>
        <w:t>ṣ</w:t>
      </w:r>
      <w:r>
        <w:t xml:space="preserve">am) who presides over 8.43.24 </w:t>
      </w:r>
    </w:p>
    <w:p w14:paraId="40723715" w14:textId="77777777" w:rsidR="00000000" w:rsidRDefault="00000000">
      <w:r>
        <w:rPr>
          <w:rFonts w:ascii="Kokila" w:hAnsi="Kokila" w:cs="Kokila"/>
          <w:b/>
          <w:bCs/>
          <w:sz w:val="22"/>
        </w:rPr>
        <w:t>अधिऽअस्थात्</w:t>
      </w:r>
      <w:r>
        <w:t xml:space="preserve"> (adhi'asth</w:t>
      </w:r>
      <w:r>
        <w:rPr>
          <w:rFonts w:ascii="Cambria" w:hAnsi="Cambria" w:cs="Cambria"/>
        </w:rPr>
        <w:t>ā</w:t>
      </w:r>
      <w:r>
        <w:t xml:space="preserve">t) when he stands upon 5.31.1 </w:t>
      </w:r>
    </w:p>
    <w:p w14:paraId="78B7F2BF" w14:textId="77777777" w:rsidR="00000000" w:rsidRDefault="00000000">
      <w:r>
        <w:rPr>
          <w:rFonts w:ascii="Kokila" w:hAnsi="Kokila" w:cs="Kokila"/>
          <w:b/>
          <w:bCs/>
          <w:sz w:val="22"/>
        </w:rPr>
        <w:t>अधिऽइथ</w:t>
      </w:r>
      <w:r>
        <w:t xml:space="preserve"> (adhi'itha) when you have come, when you listen 7.56.15 </w:t>
      </w:r>
    </w:p>
    <w:p w14:paraId="43E88C96" w14:textId="77777777" w:rsidR="00000000" w:rsidRDefault="00000000">
      <w:r>
        <w:rPr>
          <w:rFonts w:ascii="Kokila" w:hAnsi="Kokila" w:cs="Kokila"/>
          <w:b/>
          <w:bCs/>
          <w:sz w:val="22"/>
        </w:rPr>
        <w:t>अधिऽइमसि</w:t>
      </w:r>
      <w:r>
        <w:t xml:space="preserve"> (adhi'imasi) we hold him (Indra) by our thought 1.80.15 </w:t>
      </w:r>
    </w:p>
    <w:p w14:paraId="4B66326E" w14:textId="77777777" w:rsidR="00000000" w:rsidRDefault="00000000">
      <w:r>
        <w:rPr>
          <w:rFonts w:ascii="Kokila" w:hAnsi="Kokila" w:cs="Kokila"/>
          <w:b/>
          <w:bCs/>
          <w:sz w:val="22"/>
        </w:rPr>
        <w:t>अधिऽक्षितः</w:t>
      </w:r>
      <w:r>
        <w:t xml:space="preserve"> (adhi'k</w:t>
      </w:r>
      <w:r>
        <w:rPr>
          <w:rFonts w:ascii="Cambria" w:hAnsi="Cambria" w:cs="Cambria"/>
        </w:rPr>
        <w:t>ṣ</w:t>
      </w:r>
      <w:r>
        <w:t>ita</w:t>
      </w:r>
      <w:r>
        <w:rPr>
          <w:rFonts w:ascii="Cambria" w:hAnsi="Cambria" w:cs="Cambria"/>
        </w:rPr>
        <w:t>ḥ</w:t>
      </w:r>
      <w:r>
        <w:t xml:space="preserve">) dweller 8.40.3, all-seeing 8.41.9 </w:t>
      </w:r>
    </w:p>
    <w:p w14:paraId="2AA97AEE" w14:textId="77777777" w:rsidR="00000000" w:rsidRDefault="00000000">
      <w:r>
        <w:rPr>
          <w:rFonts w:ascii="Kokila" w:hAnsi="Kokila" w:cs="Kokila"/>
          <w:b/>
          <w:bCs/>
          <w:sz w:val="22"/>
        </w:rPr>
        <w:t>अधिऽमन्थनम्</w:t>
      </w:r>
      <w:r>
        <w:t xml:space="preserve"> (adhi'manthanam) the churning out 3.29.1 </w:t>
      </w:r>
    </w:p>
    <w:p w14:paraId="42DDD58D" w14:textId="77777777" w:rsidR="00000000" w:rsidRDefault="00000000">
      <w:r>
        <w:rPr>
          <w:rFonts w:ascii="Kokila" w:hAnsi="Kokila" w:cs="Kokila"/>
          <w:b/>
          <w:bCs/>
          <w:sz w:val="22"/>
        </w:rPr>
        <w:t>अधिऽवक्ता</w:t>
      </w:r>
      <w:r>
        <w:t xml:space="preserve"> (adhi'vakt</w:t>
      </w:r>
      <w:r>
        <w:rPr>
          <w:rFonts w:ascii="Cambria" w:hAnsi="Cambria" w:cs="Cambria"/>
        </w:rPr>
        <w:t>ā</w:t>
      </w:r>
      <w:r>
        <w:t xml:space="preserve">) spokesman 1.100.19 </w:t>
      </w:r>
    </w:p>
    <w:p w14:paraId="53565AF0" w14:textId="77777777" w:rsidR="00000000" w:rsidRDefault="00000000">
      <w:r>
        <w:rPr>
          <w:rFonts w:ascii="Kokila" w:hAnsi="Kokila" w:cs="Kokila"/>
          <w:b/>
          <w:bCs/>
          <w:sz w:val="22"/>
        </w:rPr>
        <w:t>अधिऽवक्तारम्</w:t>
      </w:r>
      <w:r>
        <w:t xml:space="preserve"> (adhi'vakt</w:t>
      </w:r>
      <w:r>
        <w:rPr>
          <w:rFonts w:ascii="Cambria" w:hAnsi="Cambria" w:cs="Cambria"/>
        </w:rPr>
        <w:t>ā</w:t>
      </w:r>
      <w:r>
        <w:t xml:space="preserve">ram) the revealer 2.23.8 </w:t>
      </w:r>
    </w:p>
    <w:p w14:paraId="32EB856D" w14:textId="77777777" w:rsidR="00000000" w:rsidRDefault="00000000">
      <w:r>
        <w:rPr>
          <w:rFonts w:ascii="Kokila" w:hAnsi="Kokila" w:cs="Kokila"/>
          <w:b/>
          <w:bCs/>
          <w:sz w:val="22"/>
        </w:rPr>
        <w:t>अधीताम्</w:t>
      </w:r>
      <w:r>
        <w:t xml:space="preserve"> (adh</w:t>
      </w:r>
      <w:r>
        <w:rPr>
          <w:rFonts w:ascii="Cambria" w:hAnsi="Cambria" w:cs="Cambria"/>
        </w:rPr>
        <w:t>ī</w:t>
      </w:r>
      <w:r>
        <w:t>t</w:t>
      </w:r>
      <w:r>
        <w:rPr>
          <w:rFonts w:ascii="Cambria" w:hAnsi="Cambria" w:cs="Cambria"/>
        </w:rPr>
        <w:t>ā</w:t>
      </w:r>
      <w:r>
        <w:t xml:space="preserve">m) have planted him in his place 10.4.6 </w:t>
      </w:r>
    </w:p>
    <w:p w14:paraId="106A7114" w14:textId="77777777" w:rsidR="00000000" w:rsidRDefault="00000000">
      <w:r>
        <w:rPr>
          <w:rFonts w:ascii="Kokila" w:hAnsi="Kokila" w:cs="Kokila"/>
          <w:b/>
          <w:bCs/>
          <w:sz w:val="22"/>
        </w:rPr>
        <w:t>अधीमहि</w:t>
      </w:r>
      <w:r>
        <w:t xml:space="preserve"> (adh</w:t>
      </w:r>
      <w:r>
        <w:rPr>
          <w:rFonts w:ascii="Cambria" w:hAnsi="Cambria" w:cs="Cambria"/>
        </w:rPr>
        <w:t>ī</w:t>
      </w:r>
      <w:r>
        <w:t xml:space="preserve">mahi) we attain 4.32.9 </w:t>
      </w:r>
    </w:p>
    <w:p w14:paraId="5E80D4DF" w14:textId="77777777" w:rsidR="00000000" w:rsidRDefault="00000000">
      <w:r>
        <w:rPr>
          <w:rFonts w:ascii="Kokila" w:hAnsi="Kokila" w:cs="Kokila"/>
          <w:b/>
          <w:bCs/>
          <w:sz w:val="22"/>
        </w:rPr>
        <w:t>अधीवासम्</w:t>
      </w:r>
      <w:r>
        <w:t xml:space="preserve"> (adh</w:t>
      </w:r>
      <w:r>
        <w:rPr>
          <w:rFonts w:ascii="Cambria" w:hAnsi="Cambria" w:cs="Cambria"/>
        </w:rPr>
        <w:t>ī</w:t>
      </w:r>
      <w:r>
        <w:t>v</w:t>
      </w:r>
      <w:r>
        <w:rPr>
          <w:rFonts w:ascii="Cambria" w:hAnsi="Cambria" w:cs="Cambria"/>
        </w:rPr>
        <w:t>ā</w:t>
      </w:r>
      <w:r>
        <w:t xml:space="preserve">sam) the robe that conceals 1.140.9, to him whose dwelling is above them 10.5.4 </w:t>
      </w:r>
    </w:p>
    <w:p w14:paraId="0F73493B" w14:textId="77777777" w:rsidR="00000000" w:rsidRDefault="00000000">
      <w:r>
        <w:rPr>
          <w:rFonts w:ascii="Kokila" w:hAnsi="Kokila" w:cs="Kokila"/>
          <w:b/>
          <w:bCs/>
          <w:sz w:val="22"/>
        </w:rPr>
        <w:t>अधुक्षत्</w:t>
      </w:r>
      <w:r>
        <w:t xml:space="preserve"> (adhuk</w:t>
      </w:r>
      <w:r>
        <w:rPr>
          <w:rFonts w:ascii="Cambria" w:hAnsi="Cambria" w:cs="Cambria"/>
        </w:rPr>
        <w:t>ṣ</w:t>
      </w:r>
      <w:r>
        <w:t xml:space="preserve">at) milked 1.33.10, milked out 8.72.16, milk for us 9.2.3 </w:t>
      </w:r>
    </w:p>
    <w:p w14:paraId="54CD0438" w14:textId="77777777" w:rsidR="00000000" w:rsidRDefault="00000000">
      <w:r>
        <w:rPr>
          <w:rFonts w:ascii="Kokila" w:hAnsi="Kokila" w:cs="Kokila"/>
          <w:b/>
          <w:bCs/>
          <w:sz w:val="22"/>
        </w:rPr>
        <w:t>अधुक्षन्</w:t>
      </w:r>
      <w:r>
        <w:t xml:space="preserve"> (adhuk</w:t>
      </w:r>
      <w:r>
        <w:rPr>
          <w:rFonts w:ascii="Cambria" w:hAnsi="Cambria" w:cs="Cambria"/>
        </w:rPr>
        <w:t>ṣ</w:t>
      </w:r>
      <w:r>
        <w:t xml:space="preserve">an) have pressed out 8.38.3 </w:t>
      </w:r>
    </w:p>
    <w:p w14:paraId="5827C37D" w14:textId="77777777" w:rsidR="00000000" w:rsidRDefault="00000000">
      <w:r>
        <w:rPr>
          <w:rFonts w:ascii="Kokila" w:hAnsi="Kokila" w:cs="Kokila"/>
          <w:b/>
          <w:bCs/>
          <w:sz w:val="22"/>
        </w:rPr>
        <w:t>अधूनुतम्</w:t>
      </w:r>
      <w:r>
        <w:t xml:space="preserve"> (adh</w:t>
      </w:r>
      <w:r>
        <w:rPr>
          <w:rFonts w:ascii="Cambria" w:hAnsi="Cambria" w:cs="Cambria"/>
        </w:rPr>
        <w:t>ū</w:t>
      </w:r>
      <w:r>
        <w:t xml:space="preserve">nutam) shook down 3.12.6 </w:t>
      </w:r>
    </w:p>
    <w:p w14:paraId="088388E0" w14:textId="77777777" w:rsidR="00000000" w:rsidRDefault="00000000">
      <w:r>
        <w:rPr>
          <w:rFonts w:ascii="Kokila" w:hAnsi="Kokila" w:cs="Kokila"/>
          <w:b/>
          <w:bCs/>
          <w:sz w:val="22"/>
        </w:rPr>
        <w:t>अधूनोत्</w:t>
      </w:r>
      <w:r>
        <w:t xml:space="preserve"> (adh</w:t>
      </w:r>
      <w:r>
        <w:rPr>
          <w:rFonts w:ascii="Cambria" w:hAnsi="Cambria" w:cs="Cambria"/>
        </w:rPr>
        <w:t>ū</w:t>
      </w:r>
      <w:r>
        <w:t xml:space="preserve">not) hastened 1.59.6 </w:t>
      </w:r>
    </w:p>
    <w:p w14:paraId="3926B385" w14:textId="77777777" w:rsidR="00000000" w:rsidRDefault="00000000">
      <w:r>
        <w:rPr>
          <w:rFonts w:ascii="Kokila" w:hAnsi="Kokila" w:cs="Kokila"/>
          <w:b/>
          <w:bCs/>
          <w:sz w:val="22"/>
        </w:rPr>
        <w:t>अधूर्षत</w:t>
      </w:r>
      <w:r>
        <w:t xml:space="preserve"> (adh</w:t>
      </w:r>
      <w:r>
        <w:rPr>
          <w:rFonts w:ascii="Cambria" w:hAnsi="Cambria" w:cs="Cambria"/>
        </w:rPr>
        <w:t>ū</w:t>
      </w:r>
      <w:r>
        <w:t>r</w:t>
      </w:r>
      <w:r>
        <w:rPr>
          <w:rFonts w:ascii="Cambria" w:hAnsi="Cambria" w:cs="Cambria"/>
        </w:rPr>
        <w:t>ṣ</w:t>
      </w:r>
      <w:r>
        <w:t xml:space="preserve">ata) do violence, have done violence 5.12.5 </w:t>
      </w:r>
    </w:p>
    <w:p w14:paraId="1CC1CD5C" w14:textId="77777777" w:rsidR="00000000" w:rsidRDefault="00000000">
      <w:r>
        <w:rPr>
          <w:rFonts w:ascii="Kokila" w:hAnsi="Kokila" w:cs="Kokila"/>
          <w:b/>
          <w:bCs/>
          <w:sz w:val="22"/>
        </w:rPr>
        <w:t>अधृष्टः</w:t>
      </w:r>
      <w:r>
        <w:t xml:space="preserve"> (adh</w:t>
      </w:r>
      <w:r>
        <w:rPr>
          <w:rFonts w:ascii="Cambria" w:hAnsi="Cambria" w:cs="Cambria"/>
        </w:rPr>
        <w:t>ṛṣṭ</w:t>
      </w:r>
      <w:r>
        <w:t>a</w:t>
      </w:r>
      <w:r>
        <w:rPr>
          <w:rFonts w:ascii="Cambria" w:hAnsi="Cambria" w:cs="Cambria"/>
        </w:rPr>
        <w:t>ḥ</w:t>
      </w:r>
      <w:r>
        <w:t xml:space="preserve">) (who does) not violate 10.108.6 </w:t>
      </w:r>
    </w:p>
    <w:p w14:paraId="51F0064E" w14:textId="77777777" w:rsidR="00000000" w:rsidRDefault="00000000">
      <w:r>
        <w:rPr>
          <w:rFonts w:ascii="Kokila" w:hAnsi="Kokila" w:cs="Kokila"/>
          <w:b/>
          <w:bCs/>
          <w:sz w:val="22"/>
        </w:rPr>
        <w:t>अधृष्टाः</w:t>
      </w:r>
      <w:r>
        <w:t xml:space="preserve"> (adh</w:t>
      </w:r>
      <w:r>
        <w:rPr>
          <w:rFonts w:ascii="Cambria" w:hAnsi="Cambria" w:cs="Cambria"/>
        </w:rPr>
        <w:t>ṛṣṭāḥ</w:t>
      </w:r>
      <w:r>
        <w:t xml:space="preserve">) the inviolate powers 7.3.8, </w:t>
      </w:r>
    </w:p>
    <w:p w14:paraId="002ECDE9" w14:textId="77777777" w:rsidR="00000000" w:rsidRDefault="00000000">
      <w:r>
        <w:rPr>
          <w:rFonts w:ascii="Kokila" w:hAnsi="Kokila" w:cs="Kokila"/>
          <w:b/>
          <w:bCs/>
          <w:sz w:val="22"/>
        </w:rPr>
        <w:t>अधृष्टासः</w:t>
      </w:r>
      <w:r>
        <w:t xml:space="preserve"> (adh</w:t>
      </w:r>
      <w:r>
        <w:rPr>
          <w:rFonts w:ascii="Cambria" w:hAnsi="Cambria" w:cs="Cambria"/>
        </w:rPr>
        <w:t>ṛṣṭā</w:t>
      </w:r>
      <w:r>
        <w:t>sa</w:t>
      </w:r>
      <w:r>
        <w:rPr>
          <w:rFonts w:ascii="Cambria" w:hAnsi="Cambria" w:cs="Cambria"/>
        </w:rPr>
        <w:t>ḥ</w:t>
      </w:r>
      <w:r>
        <w:t xml:space="preserve">) to whom none can do violence 5.87.2, </w:t>
      </w:r>
    </w:p>
    <w:p w14:paraId="1E9E0284" w14:textId="77777777" w:rsidR="00000000" w:rsidRDefault="00000000">
      <w:r>
        <w:rPr>
          <w:rFonts w:ascii="Kokila" w:hAnsi="Kokila" w:cs="Kokila"/>
          <w:b/>
          <w:bCs/>
          <w:sz w:val="22"/>
        </w:rPr>
        <w:t>अध्रिगो</w:t>
      </w:r>
      <w:r>
        <w:t xml:space="preserve"> (adhrigo) O unseizable (or uncontrollable) Ray! 3.21.4; O unseizable Ray, Light of our embodied being, Ray in our limited existence 5.10.1 </w:t>
      </w:r>
    </w:p>
    <w:p w14:paraId="2ED35580" w14:textId="77777777" w:rsidR="00000000" w:rsidRDefault="00000000">
      <w:r>
        <w:rPr>
          <w:rFonts w:ascii="Kokila" w:hAnsi="Kokila" w:cs="Kokila"/>
          <w:b/>
          <w:bCs/>
          <w:sz w:val="22"/>
        </w:rPr>
        <w:t>अध्रिजः</w:t>
      </w:r>
      <w:r>
        <w:t xml:space="preserve"> (adhrija</w:t>
      </w:r>
      <w:r>
        <w:rPr>
          <w:rFonts w:ascii="Cambria" w:hAnsi="Cambria" w:cs="Cambria"/>
        </w:rPr>
        <w:t>ḥ</w:t>
      </w:r>
      <w:r>
        <w:t xml:space="preserve">) born in the material existence [adhri = adri], irresistible born, 5.7.10 </w:t>
      </w:r>
    </w:p>
    <w:p w14:paraId="7C83E5AA" w14:textId="77777777" w:rsidR="00000000" w:rsidRDefault="00000000">
      <w:r>
        <w:rPr>
          <w:rFonts w:ascii="Kokila" w:hAnsi="Kokila" w:cs="Kokila"/>
          <w:b/>
          <w:bCs/>
          <w:sz w:val="22"/>
        </w:rPr>
        <w:t>अध्रिऽगवे</w:t>
      </w:r>
      <w:r>
        <w:t xml:space="preserve"> (adhri'gave) the irresistible Ray 1.61.1 </w:t>
      </w:r>
    </w:p>
    <w:p w14:paraId="6B0EA69D" w14:textId="77777777" w:rsidR="00000000" w:rsidRDefault="00000000">
      <w:r>
        <w:rPr>
          <w:rFonts w:ascii="Kokila" w:hAnsi="Kokila" w:cs="Kokila"/>
          <w:b/>
          <w:bCs/>
          <w:sz w:val="22"/>
        </w:rPr>
        <w:t>अध्रिऽगावः</w:t>
      </w:r>
      <w:r>
        <w:t xml:space="preserve"> (adhri'g</w:t>
      </w:r>
      <w:r>
        <w:rPr>
          <w:rFonts w:ascii="Cambria" w:hAnsi="Cambria" w:cs="Cambria"/>
        </w:rPr>
        <w:t>ā</w:t>
      </w:r>
      <w:r>
        <w:t>va</w:t>
      </w:r>
      <w:r>
        <w:rPr>
          <w:rFonts w:ascii="Cambria" w:hAnsi="Cambria" w:cs="Cambria"/>
        </w:rPr>
        <w:t>ḥ</w:t>
      </w:r>
      <w:r>
        <w:t xml:space="preserve">) irresistible rays 1.64.3 </w:t>
      </w:r>
    </w:p>
    <w:p w14:paraId="2C1AB89E" w14:textId="77777777" w:rsidR="00000000" w:rsidRDefault="00000000">
      <w:r>
        <w:rPr>
          <w:rFonts w:ascii="Kokila" w:hAnsi="Kokila" w:cs="Kokila"/>
          <w:b/>
          <w:bCs/>
          <w:sz w:val="22"/>
        </w:rPr>
        <w:t>अध्रिऽगुम्</w:t>
      </w:r>
      <w:r>
        <w:t xml:space="preserve"> (adhri'gum) the unseizable ray 8.60.17, [unseizable] rapture of the Soma 8.12.2 </w:t>
      </w:r>
    </w:p>
    <w:p w14:paraId="18294850" w14:textId="77777777" w:rsidR="00000000" w:rsidRDefault="00000000">
      <w:r>
        <w:rPr>
          <w:rFonts w:ascii="Kokila" w:hAnsi="Kokila" w:cs="Kokila"/>
          <w:b/>
          <w:bCs/>
          <w:sz w:val="22"/>
        </w:rPr>
        <w:t>अध्रिऽगू</w:t>
      </w:r>
      <w:r>
        <w:t xml:space="preserve"> (adhri'g</w:t>
      </w:r>
      <w:r>
        <w:rPr>
          <w:rFonts w:ascii="Cambria" w:hAnsi="Cambria" w:cs="Cambria"/>
        </w:rPr>
        <w:t>ū</w:t>
      </w:r>
      <w:r>
        <w:t xml:space="preserve">) rays in this hill of Matter [adhri = adri] 5.73.2 </w:t>
      </w:r>
    </w:p>
    <w:p w14:paraId="02C7E069" w14:textId="77777777" w:rsidR="00000000" w:rsidRDefault="00000000">
      <w:r>
        <w:rPr>
          <w:rFonts w:ascii="Kokila" w:hAnsi="Kokila" w:cs="Kokila"/>
          <w:b/>
          <w:bCs/>
          <w:sz w:val="22"/>
        </w:rPr>
        <w:t>अध्रुक्</w:t>
      </w:r>
      <w:r>
        <w:t xml:space="preserve"> (adhruk) free from all that hurts 6.5.1, harmless 6.11.2 </w:t>
      </w:r>
    </w:p>
    <w:p w14:paraId="48F8CA3A" w14:textId="77777777" w:rsidR="00000000" w:rsidRDefault="00000000">
      <w:r>
        <w:rPr>
          <w:rFonts w:ascii="Kokila" w:hAnsi="Kokila" w:cs="Kokila"/>
          <w:b/>
          <w:bCs/>
          <w:sz w:val="22"/>
        </w:rPr>
        <w:t>अध्वनः</w:t>
      </w:r>
      <w:r>
        <w:t xml:space="preserve"> (adhvana</w:t>
      </w:r>
      <w:r>
        <w:rPr>
          <w:rFonts w:ascii="Cambria" w:hAnsi="Cambria" w:cs="Cambria"/>
        </w:rPr>
        <w:t>ḥ</w:t>
      </w:r>
      <w:r>
        <w:t xml:space="preserve">) paths 1.71.9, high ways 6.16.3, </w:t>
      </w:r>
    </w:p>
    <w:p w14:paraId="0B72E1C0" w14:textId="77777777" w:rsidR="00000000" w:rsidRDefault="00000000">
      <w:r>
        <w:rPr>
          <w:rFonts w:ascii="Kokila" w:hAnsi="Kokila" w:cs="Kokila"/>
          <w:b/>
          <w:bCs/>
          <w:sz w:val="22"/>
        </w:rPr>
        <w:t>अध्वरम्</w:t>
      </w:r>
      <w:r>
        <w:t xml:space="preserve"> (adhvaram) pilgrim-sacrifice 1.1.4; path of the sacrifice; journey of the sacrifice 1.74.1; sacrifice 1.101.8; pilgrim-rite 2.1.2; march of the sacrifice 3.54.12 </w:t>
      </w:r>
    </w:p>
    <w:p w14:paraId="514B4297" w14:textId="77777777" w:rsidR="00000000" w:rsidRDefault="00000000">
      <w:r>
        <w:rPr>
          <w:rFonts w:ascii="Kokila" w:hAnsi="Kokila" w:cs="Kokila"/>
          <w:b/>
          <w:bCs/>
          <w:sz w:val="22"/>
        </w:rPr>
        <w:t>अध्वरस्य</w:t>
      </w:r>
      <w:r>
        <w:t xml:space="preserve"> (adhvarasya) in the pilgrim-rite 3.11.1; of sacrifice 4.3.1; of the pilgrim sacrifice 3.23.1; of the pilgrim-rite 4.3.1; of our sacrifice; of the pilgrim-rite; of the journeying sacrifice 4.6.1 </w:t>
      </w:r>
    </w:p>
    <w:p w14:paraId="4F466B67" w14:textId="77777777" w:rsidR="00000000" w:rsidRDefault="00000000">
      <w:r>
        <w:rPr>
          <w:rFonts w:ascii="Kokila" w:hAnsi="Kokila" w:cs="Kokila"/>
          <w:b/>
          <w:bCs/>
          <w:sz w:val="22"/>
        </w:rPr>
        <w:t>अध्वराय</w:t>
      </w:r>
      <w:r>
        <w:t xml:space="preserve"> (adhvar</w:t>
      </w:r>
      <w:r>
        <w:rPr>
          <w:rFonts w:ascii="Cambria" w:hAnsi="Cambria" w:cs="Cambria"/>
        </w:rPr>
        <w:t>ā</w:t>
      </w:r>
      <w:r>
        <w:t xml:space="preserve">ya) for the sacrifice 7.43.2 </w:t>
      </w:r>
    </w:p>
    <w:p w14:paraId="5B93325F" w14:textId="77777777" w:rsidR="00000000" w:rsidRDefault="00000000">
      <w:r>
        <w:rPr>
          <w:rFonts w:ascii="Kokila" w:hAnsi="Kokila" w:cs="Kokila"/>
          <w:b/>
          <w:bCs/>
          <w:sz w:val="22"/>
        </w:rPr>
        <w:t>अध्वरिऽयताम्</w:t>
      </w:r>
      <w:r>
        <w:t xml:space="preserve"> (adhvari'yat</w:t>
      </w:r>
      <w:r>
        <w:rPr>
          <w:rFonts w:ascii="Cambria" w:hAnsi="Cambria" w:cs="Cambria"/>
        </w:rPr>
        <w:t>ā</w:t>
      </w:r>
      <w:r>
        <w:t xml:space="preserve">m) when they would perform the pilgrim-sacrifice 4.9.5, (of men) that do the Rite of the Path 6.2.10 </w:t>
      </w:r>
    </w:p>
    <w:p w14:paraId="39004C31" w14:textId="77777777" w:rsidR="00000000" w:rsidRDefault="00000000">
      <w:r>
        <w:rPr>
          <w:rFonts w:ascii="Kokila" w:hAnsi="Kokila" w:cs="Kokila"/>
          <w:b/>
          <w:bCs/>
          <w:sz w:val="22"/>
        </w:rPr>
        <w:t>अध्वरिऽयसि</w:t>
      </w:r>
      <w:r>
        <w:t xml:space="preserve"> (adhvari'yasi) (thou) becomest the pilgrim-rite 2.1.2 </w:t>
      </w:r>
    </w:p>
    <w:p w14:paraId="5B77B9EF" w14:textId="77777777" w:rsidR="00000000" w:rsidRDefault="00000000">
      <w:r>
        <w:rPr>
          <w:rFonts w:ascii="Kokila" w:hAnsi="Kokila" w:cs="Kokila"/>
          <w:b/>
          <w:bCs/>
          <w:sz w:val="22"/>
        </w:rPr>
        <w:t>अध्वरे</w:t>
      </w:r>
      <w:r>
        <w:t xml:space="preserve"> (adhvare) in the sacrifice 1.15.7 </w:t>
      </w:r>
    </w:p>
    <w:p w14:paraId="1B24E044" w14:textId="77777777" w:rsidR="00000000" w:rsidRDefault="00000000">
      <w:r>
        <w:rPr>
          <w:rFonts w:ascii="Kokila" w:hAnsi="Kokila" w:cs="Kokila"/>
          <w:b/>
          <w:bCs/>
          <w:sz w:val="22"/>
        </w:rPr>
        <w:t>अध्वर्युः</w:t>
      </w:r>
      <w:r>
        <w:t xml:space="preserve"> (adhvaryu</w:t>
      </w:r>
      <w:r>
        <w:rPr>
          <w:rFonts w:ascii="Cambria" w:hAnsi="Cambria" w:cs="Cambria"/>
        </w:rPr>
        <w:t>ḥ</w:t>
      </w:r>
      <w:r>
        <w:t xml:space="preserve">) the Priest of the pilgrim-sacrifice 3.5.4, leader of the pilgrim-rite 4.6.4, the priest of the pilgrim-rite 8.72.1 </w:t>
      </w:r>
    </w:p>
    <w:p w14:paraId="70BC4D64" w14:textId="77777777" w:rsidR="00000000" w:rsidRDefault="00000000">
      <w:r>
        <w:rPr>
          <w:rFonts w:ascii="Kokila" w:hAnsi="Kokila" w:cs="Kokila"/>
          <w:b/>
          <w:bCs/>
          <w:sz w:val="22"/>
        </w:rPr>
        <w:t>अध्वर्युऽभिः</w:t>
      </w:r>
      <w:r>
        <w:t xml:space="preserve"> (adhvaryu'bhi</w:t>
      </w:r>
      <w:r>
        <w:rPr>
          <w:rFonts w:ascii="Cambria" w:hAnsi="Cambria" w:cs="Cambria"/>
        </w:rPr>
        <w:t>ḥ</w:t>
      </w:r>
      <w:r>
        <w:t xml:space="preserve">) by the Adhwaryus 4.27.5, by the priests of the pilgrim-rite 3.7.7 </w:t>
      </w:r>
    </w:p>
    <w:p w14:paraId="02F1FA7B" w14:textId="77777777" w:rsidR="00000000" w:rsidRDefault="00000000">
      <w:r>
        <w:rPr>
          <w:rFonts w:ascii="Kokila" w:hAnsi="Kokila" w:cs="Kokila"/>
          <w:b/>
          <w:bCs/>
          <w:sz w:val="22"/>
        </w:rPr>
        <w:t>अध्वा</w:t>
      </w:r>
      <w:r>
        <w:t xml:space="preserve"> (adhv</w:t>
      </w:r>
      <w:r>
        <w:rPr>
          <w:rFonts w:ascii="Cambria" w:hAnsi="Cambria" w:cs="Cambria"/>
        </w:rPr>
        <w:t>ā</w:t>
      </w:r>
      <w:r>
        <w:t xml:space="preserve">) path 1.113.3 </w:t>
      </w:r>
    </w:p>
    <w:p w14:paraId="1822EB9F" w14:textId="77777777" w:rsidR="00000000" w:rsidRDefault="00000000">
      <w:r>
        <w:rPr>
          <w:rFonts w:ascii="Kokila" w:hAnsi="Kokila" w:cs="Kokila"/>
          <w:b/>
          <w:bCs/>
          <w:sz w:val="22"/>
        </w:rPr>
        <w:t>अध्वानम्</w:t>
      </w:r>
      <w:r>
        <w:t xml:space="preserve"> (adhv</w:t>
      </w:r>
      <w:r>
        <w:rPr>
          <w:rFonts w:ascii="Cambria" w:hAnsi="Cambria" w:cs="Cambria"/>
        </w:rPr>
        <w:t>ā</w:t>
      </w:r>
      <w:r>
        <w:t xml:space="preserve">nam) path 10.51.6 </w:t>
      </w:r>
    </w:p>
    <w:p w14:paraId="0EB5E951" w14:textId="77777777" w:rsidR="00000000" w:rsidRDefault="00000000">
      <w:r>
        <w:rPr>
          <w:rFonts w:ascii="Kokila" w:hAnsi="Kokila" w:cs="Kokila"/>
          <w:b/>
          <w:bCs/>
          <w:sz w:val="22"/>
        </w:rPr>
        <w:t>अनक्ति</w:t>
      </w:r>
      <w:r>
        <w:t xml:space="preserve"> (anakti) shows by his light 4.6.3, action or effort of the sacrifice 1.153.2 </w:t>
      </w:r>
    </w:p>
    <w:p w14:paraId="73C47588" w14:textId="77777777" w:rsidR="00000000" w:rsidRDefault="00000000">
      <w:r>
        <w:rPr>
          <w:rFonts w:ascii="Kokila" w:hAnsi="Kokila" w:cs="Kokila"/>
          <w:b/>
          <w:bCs/>
          <w:sz w:val="22"/>
        </w:rPr>
        <w:t>अनक्तु</w:t>
      </w:r>
      <w:r>
        <w:t xml:space="preserve"> (anaktu) let manifest 2.3.2, may set in action 7.43.3, may work out 7.44.5, let reveal 8.39.1, may anoint 8.60.1 </w:t>
      </w:r>
    </w:p>
    <w:p w14:paraId="52DDC995" w14:textId="77777777" w:rsidR="00000000" w:rsidRDefault="00000000">
      <w:r>
        <w:rPr>
          <w:rFonts w:ascii="Kokila" w:hAnsi="Kokila" w:cs="Kokila"/>
          <w:b/>
          <w:bCs/>
          <w:sz w:val="22"/>
        </w:rPr>
        <w:t>अनक्षन्</w:t>
      </w:r>
      <w:r>
        <w:t xml:space="preserve"> (anak</w:t>
      </w:r>
      <w:r>
        <w:rPr>
          <w:rFonts w:ascii="Cambria" w:hAnsi="Cambria" w:cs="Cambria"/>
        </w:rPr>
        <w:t>ṣ</w:t>
      </w:r>
      <w:r>
        <w:t xml:space="preserve">an) they have attained 10.115.9 </w:t>
      </w:r>
    </w:p>
    <w:p w14:paraId="218B379E" w14:textId="77777777" w:rsidR="00000000" w:rsidRDefault="00000000">
      <w:r>
        <w:rPr>
          <w:rFonts w:ascii="Kokila" w:hAnsi="Kokila" w:cs="Kokila"/>
          <w:b/>
          <w:bCs/>
          <w:sz w:val="22"/>
        </w:rPr>
        <w:t>अनग्नाः</w:t>
      </w:r>
      <w:r>
        <w:t xml:space="preserve"> (anagn</w:t>
      </w:r>
      <w:r>
        <w:rPr>
          <w:rFonts w:ascii="Cambria" w:hAnsi="Cambria" w:cs="Cambria"/>
        </w:rPr>
        <w:t>āḥ</w:t>
      </w:r>
      <w:r>
        <w:t xml:space="preserve">) neither were they clothed; nor were they naked 3.1.6 </w:t>
      </w:r>
    </w:p>
    <w:p w14:paraId="74E15DBF" w14:textId="77777777" w:rsidR="00000000" w:rsidRDefault="00000000">
      <w:r>
        <w:rPr>
          <w:rFonts w:ascii="Kokila" w:hAnsi="Kokila" w:cs="Kokila"/>
          <w:b/>
          <w:bCs/>
          <w:sz w:val="22"/>
        </w:rPr>
        <w:t>अनज</w:t>
      </w:r>
      <w:r>
        <w:t xml:space="preserve"> (anaja) (</w:t>
      </w:r>
      <w:r>
        <w:rPr>
          <w:rFonts w:ascii="Kokila" w:hAnsi="Kokila" w:cs="Kokila"/>
          <w:b/>
          <w:sz w:val="22"/>
        </w:rPr>
        <w:t>प्र</w:t>
      </w:r>
      <w:r>
        <w:t xml:space="preserve">) raise up 5.54.1 </w:t>
      </w:r>
    </w:p>
    <w:p w14:paraId="04D64ED1" w14:textId="77777777" w:rsidR="00000000" w:rsidRDefault="00000000">
      <w:r>
        <w:rPr>
          <w:rFonts w:ascii="Kokila" w:hAnsi="Kokila" w:cs="Kokila"/>
          <w:b/>
          <w:bCs/>
          <w:sz w:val="22"/>
        </w:rPr>
        <w:t>अनजन्</w:t>
      </w:r>
      <w:r>
        <w:t xml:space="preserve"> (anajan) have anointed 3.19.5 </w:t>
      </w:r>
    </w:p>
    <w:p w14:paraId="2C9A6718" w14:textId="77777777" w:rsidR="00000000" w:rsidRDefault="00000000">
      <w:r>
        <w:rPr>
          <w:rFonts w:ascii="Kokila" w:hAnsi="Kokila" w:cs="Kokila"/>
          <w:b/>
          <w:bCs/>
          <w:sz w:val="22"/>
        </w:rPr>
        <w:t>अनदतीः</w:t>
      </w:r>
      <w:r>
        <w:t xml:space="preserve"> (anadat</w:t>
      </w:r>
      <w:r>
        <w:rPr>
          <w:rFonts w:ascii="Cambria" w:hAnsi="Cambria" w:cs="Cambria"/>
        </w:rPr>
        <w:t>īḥ</w:t>
      </w:r>
      <w:r>
        <w:t xml:space="preserve">) undevouring 3.1.6 </w:t>
      </w:r>
    </w:p>
    <w:p w14:paraId="3A71BBEA" w14:textId="77777777" w:rsidR="00000000" w:rsidRDefault="00000000">
      <w:r>
        <w:rPr>
          <w:rFonts w:ascii="Kokila" w:hAnsi="Kokila" w:cs="Kokila"/>
          <w:b/>
          <w:bCs/>
          <w:sz w:val="22"/>
        </w:rPr>
        <w:t>अननुऽदः</w:t>
      </w:r>
      <w:r>
        <w:t xml:space="preserve"> (ananu'da</w:t>
      </w:r>
      <w:r>
        <w:rPr>
          <w:rFonts w:ascii="Cambria" w:hAnsi="Cambria" w:cs="Cambria"/>
        </w:rPr>
        <w:t>ḥ</w:t>
      </w:r>
      <w:r>
        <w:t xml:space="preserve">) who pushes not forward (or is not shaken by the charge); without the tejasic egoism of aggression 2.23.11 </w:t>
      </w:r>
    </w:p>
    <w:p w14:paraId="3842E2B0" w14:textId="77777777" w:rsidR="00000000" w:rsidRDefault="00000000">
      <w:r>
        <w:rPr>
          <w:rFonts w:ascii="Kokila" w:hAnsi="Kokila" w:cs="Kokila"/>
          <w:b/>
          <w:bCs/>
          <w:sz w:val="22"/>
        </w:rPr>
        <w:t>अनन्तऽशुष्माः</w:t>
      </w:r>
      <w:r>
        <w:t xml:space="preserve"> (ananta'</w:t>
      </w:r>
      <w:r>
        <w:rPr>
          <w:rFonts w:ascii="Cambria" w:hAnsi="Cambria" w:cs="Cambria"/>
        </w:rPr>
        <w:t>ś</w:t>
      </w:r>
      <w:r>
        <w:t>u</w:t>
      </w:r>
      <w:r>
        <w:rPr>
          <w:rFonts w:ascii="Cambria" w:hAnsi="Cambria" w:cs="Cambria"/>
        </w:rPr>
        <w:t>ṣ</w:t>
      </w:r>
      <w:r>
        <w:t>m</w:t>
      </w:r>
      <w:r>
        <w:rPr>
          <w:rFonts w:ascii="Cambria" w:hAnsi="Cambria" w:cs="Cambria"/>
        </w:rPr>
        <w:t>āḥ</w:t>
      </w:r>
      <w:r>
        <w:t xml:space="preserve">) infinite strengths 1.64.10 </w:t>
      </w:r>
    </w:p>
    <w:p w14:paraId="78FF5C3E" w14:textId="77777777" w:rsidR="00000000" w:rsidRDefault="00000000">
      <w:r>
        <w:rPr>
          <w:rFonts w:ascii="Kokila" w:hAnsi="Kokila" w:cs="Kokila"/>
          <w:b/>
          <w:bCs/>
          <w:sz w:val="22"/>
        </w:rPr>
        <w:t>अनन्ते</w:t>
      </w:r>
      <w:r>
        <w:t xml:space="preserve"> (anante) in the infinite 4.1.7 </w:t>
      </w:r>
    </w:p>
    <w:p w14:paraId="77829C59" w14:textId="77777777" w:rsidR="00000000" w:rsidRDefault="00000000">
      <w:r>
        <w:rPr>
          <w:rFonts w:ascii="Kokila" w:hAnsi="Kokila" w:cs="Kokila"/>
          <w:b/>
          <w:bCs/>
          <w:sz w:val="22"/>
        </w:rPr>
        <w:t>अनपऽच्युतः</w:t>
      </w:r>
      <w:r>
        <w:t xml:space="preserve"> (anapa'cyuta</w:t>
      </w:r>
      <w:r>
        <w:rPr>
          <w:rFonts w:ascii="Cambria" w:hAnsi="Cambria" w:cs="Cambria"/>
        </w:rPr>
        <w:t>ḥ</w:t>
      </w:r>
      <w:r>
        <w:t xml:space="preserve">) unfalling 4.31.14 </w:t>
      </w:r>
    </w:p>
    <w:p w14:paraId="68B4FCD6" w14:textId="77777777" w:rsidR="00000000" w:rsidRDefault="00000000">
      <w:r>
        <w:rPr>
          <w:rFonts w:ascii="Kokila" w:hAnsi="Kokila" w:cs="Kokila"/>
          <w:b/>
          <w:bCs/>
          <w:sz w:val="22"/>
        </w:rPr>
        <w:t>अनमत्</w:t>
      </w:r>
      <w:r>
        <w:t xml:space="preserve"> (anamat) who forceth to bow 2.24.2 </w:t>
      </w:r>
    </w:p>
    <w:p w14:paraId="02549D59" w14:textId="77777777" w:rsidR="00000000" w:rsidRDefault="00000000">
      <w:r>
        <w:rPr>
          <w:rFonts w:ascii="Kokila" w:hAnsi="Kokila" w:cs="Kokila"/>
          <w:b/>
          <w:bCs/>
          <w:sz w:val="22"/>
        </w:rPr>
        <w:t>अनमयत्</w:t>
      </w:r>
      <w:r>
        <w:t xml:space="preserve"> (anamayat) bent down 7.6.5 </w:t>
      </w:r>
    </w:p>
    <w:p w14:paraId="03251FA0" w14:textId="77777777" w:rsidR="00000000" w:rsidRDefault="00000000">
      <w:r>
        <w:rPr>
          <w:rFonts w:ascii="Kokila" w:hAnsi="Kokila" w:cs="Kokila"/>
          <w:b/>
          <w:bCs/>
          <w:sz w:val="22"/>
        </w:rPr>
        <w:t>अनमस्यन्</w:t>
      </w:r>
      <w:r>
        <w:t xml:space="preserve"> (anamasyan) bowed down 6.9.7 </w:t>
      </w:r>
    </w:p>
    <w:p w14:paraId="423AEAC2" w14:textId="77777777" w:rsidR="00000000" w:rsidRDefault="00000000">
      <w:r>
        <w:rPr>
          <w:rFonts w:ascii="Kokila" w:hAnsi="Kokila" w:cs="Kokila"/>
          <w:b/>
          <w:bCs/>
          <w:sz w:val="22"/>
        </w:rPr>
        <w:t>अनमीवः</w:t>
      </w:r>
      <w:r>
        <w:t xml:space="preserve"> (anam</w:t>
      </w:r>
      <w:r>
        <w:rPr>
          <w:rFonts w:ascii="Cambria" w:hAnsi="Cambria" w:cs="Cambria"/>
        </w:rPr>
        <w:t>ī</w:t>
      </w:r>
      <w:r>
        <w:t>va</w:t>
      </w:r>
      <w:r>
        <w:rPr>
          <w:rFonts w:ascii="Cambria" w:hAnsi="Cambria" w:cs="Cambria"/>
        </w:rPr>
        <w:t>ḥ</w:t>
      </w:r>
      <w:r>
        <w:t xml:space="preserve">) free from unfriendly powers 7.46.2 </w:t>
      </w:r>
    </w:p>
    <w:p w14:paraId="694CF6B3" w14:textId="77777777" w:rsidR="00000000" w:rsidRDefault="00000000">
      <w:r>
        <w:rPr>
          <w:rFonts w:ascii="Kokila" w:hAnsi="Kokila" w:cs="Kokila"/>
          <w:b/>
          <w:bCs/>
          <w:sz w:val="22"/>
        </w:rPr>
        <w:t>अनमीवस्य</w:t>
      </w:r>
      <w:r>
        <w:t xml:space="preserve"> (anam</w:t>
      </w:r>
      <w:r>
        <w:rPr>
          <w:rFonts w:ascii="Cambria" w:hAnsi="Cambria" w:cs="Cambria"/>
        </w:rPr>
        <w:t>ī</w:t>
      </w:r>
      <w:r>
        <w:t xml:space="preserve">vasya) griefless, 3.16.3 </w:t>
      </w:r>
    </w:p>
    <w:p w14:paraId="48A12E9B" w14:textId="77777777" w:rsidR="00000000" w:rsidRDefault="00000000">
      <w:r>
        <w:rPr>
          <w:rFonts w:ascii="Kokila" w:hAnsi="Kokila" w:cs="Kokila"/>
          <w:b/>
          <w:bCs/>
          <w:sz w:val="22"/>
        </w:rPr>
        <w:t>अनमीवाः</w:t>
      </w:r>
      <w:r>
        <w:t xml:space="preserve"> (anam</w:t>
      </w:r>
      <w:r>
        <w:rPr>
          <w:rFonts w:ascii="Cambria" w:hAnsi="Cambria" w:cs="Cambria"/>
        </w:rPr>
        <w:t>ī</w:t>
      </w:r>
      <w:r>
        <w:t>v</w:t>
      </w:r>
      <w:r>
        <w:rPr>
          <w:rFonts w:ascii="Cambria" w:hAnsi="Cambria" w:cs="Cambria"/>
        </w:rPr>
        <w:t>āḥ</w:t>
      </w:r>
      <w:r>
        <w:t xml:space="preserve">) in which there is no distress 3.22.4 </w:t>
      </w:r>
    </w:p>
    <w:p w14:paraId="6A85DAA1" w14:textId="77777777" w:rsidR="00000000" w:rsidRDefault="00000000">
      <w:r>
        <w:rPr>
          <w:rFonts w:ascii="Kokila" w:hAnsi="Kokila" w:cs="Kokila"/>
          <w:b/>
          <w:bCs/>
          <w:sz w:val="22"/>
        </w:rPr>
        <w:t>अनमीवासः</w:t>
      </w:r>
      <w:r>
        <w:t xml:space="preserve"> (anam</w:t>
      </w:r>
      <w:r>
        <w:rPr>
          <w:rFonts w:ascii="Cambria" w:hAnsi="Cambria" w:cs="Cambria"/>
        </w:rPr>
        <w:t>ī</w:t>
      </w:r>
      <w:r>
        <w:t>v</w:t>
      </w:r>
      <w:r>
        <w:rPr>
          <w:rFonts w:ascii="Cambria" w:hAnsi="Cambria" w:cs="Cambria"/>
        </w:rPr>
        <w:t>ā</w:t>
      </w:r>
      <w:r>
        <w:t>sa</w:t>
      </w:r>
      <w:r>
        <w:rPr>
          <w:rFonts w:ascii="Cambria" w:hAnsi="Cambria" w:cs="Cambria"/>
        </w:rPr>
        <w:t>ḥ</w:t>
      </w:r>
      <w:r>
        <w:t xml:space="preserve">) free from all undelightfulness 3.59.3 </w:t>
      </w:r>
    </w:p>
    <w:p w14:paraId="2C214907" w14:textId="77777777" w:rsidR="00000000" w:rsidRDefault="00000000">
      <w:r>
        <w:rPr>
          <w:rFonts w:ascii="Kokila" w:hAnsi="Kokila" w:cs="Kokila"/>
          <w:b/>
          <w:bCs/>
          <w:sz w:val="22"/>
        </w:rPr>
        <w:t>अनयः</w:t>
      </w:r>
      <w:r>
        <w:t xml:space="preserve"> (anaya</w:t>
      </w:r>
      <w:r>
        <w:rPr>
          <w:rFonts w:ascii="Cambria" w:hAnsi="Cambria" w:cs="Cambria"/>
        </w:rPr>
        <w:t>ḥ</w:t>
      </w:r>
      <w:r>
        <w:t xml:space="preserve">) thou leadest 6.1.7 </w:t>
      </w:r>
    </w:p>
    <w:p w14:paraId="13FB52A9" w14:textId="77777777" w:rsidR="00000000" w:rsidRDefault="00000000">
      <w:r>
        <w:rPr>
          <w:rFonts w:ascii="Kokila" w:hAnsi="Kokila" w:cs="Kokila"/>
          <w:b/>
          <w:bCs/>
          <w:sz w:val="22"/>
        </w:rPr>
        <w:t>अनयन्</w:t>
      </w:r>
      <w:r>
        <w:t xml:space="preserve"> (anayan) they led 6.15.17, brought 1.31.4 </w:t>
      </w:r>
    </w:p>
    <w:p w14:paraId="2B9ECAF4" w14:textId="77777777" w:rsidR="00000000" w:rsidRDefault="00000000">
      <w:r>
        <w:rPr>
          <w:rFonts w:ascii="Kokila" w:hAnsi="Kokila" w:cs="Kokila"/>
          <w:b/>
          <w:bCs/>
          <w:sz w:val="22"/>
        </w:rPr>
        <w:t>अनयन्त</w:t>
      </w:r>
      <w:r>
        <w:t xml:space="preserve"> (anayanta) (1) they led 3.7.6, guided 5.45.10 (2) has led 1.36.18 </w:t>
      </w:r>
    </w:p>
    <w:p w14:paraId="05DCB6E7" w14:textId="77777777" w:rsidR="00000000" w:rsidRDefault="00000000">
      <w:r>
        <w:rPr>
          <w:rFonts w:ascii="Kokila" w:hAnsi="Kokila" w:cs="Kokila"/>
          <w:b/>
          <w:bCs/>
          <w:sz w:val="22"/>
        </w:rPr>
        <w:t>अनयम्</w:t>
      </w:r>
      <w:r>
        <w:t xml:space="preserve"> (anayam) I bring 4.26.2 </w:t>
      </w:r>
    </w:p>
    <w:p w14:paraId="7F618199" w14:textId="77777777" w:rsidR="00000000" w:rsidRDefault="00000000">
      <w:r>
        <w:rPr>
          <w:rFonts w:ascii="Kokila" w:hAnsi="Kokila" w:cs="Kokila"/>
          <w:b/>
          <w:bCs/>
          <w:sz w:val="22"/>
        </w:rPr>
        <w:t>अनर्वा</w:t>
      </w:r>
      <w:r>
        <w:t xml:space="preserve"> (anarv</w:t>
      </w:r>
      <w:r>
        <w:rPr>
          <w:rFonts w:ascii="Cambria" w:hAnsi="Cambria" w:cs="Cambria"/>
        </w:rPr>
        <w:t>ā</w:t>
      </w:r>
      <w:r>
        <w:t xml:space="preserve">) without enemies 1.51.12, free from enemies; where there is no warring and no enemies 1.94.2 </w:t>
      </w:r>
    </w:p>
    <w:p w14:paraId="5AB5C7F0" w14:textId="77777777" w:rsidR="00000000" w:rsidRDefault="00000000">
      <w:r>
        <w:rPr>
          <w:rFonts w:ascii="Kokila" w:hAnsi="Kokila" w:cs="Kokila"/>
          <w:b/>
          <w:bCs/>
          <w:sz w:val="22"/>
        </w:rPr>
        <w:t>अनर्वाणम्</w:t>
      </w:r>
      <w:r>
        <w:t xml:space="preserve"> (anarv</w:t>
      </w:r>
      <w:r>
        <w:rPr>
          <w:rFonts w:ascii="Cambria" w:hAnsi="Cambria" w:cs="Cambria"/>
        </w:rPr>
        <w:t>āṇ</w:t>
      </w:r>
      <w:r>
        <w:t xml:space="preserve">am) that which no foe endangers; immovable or free from all littleness 2.6.5 </w:t>
      </w:r>
    </w:p>
    <w:p w14:paraId="0AC417AF" w14:textId="77777777" w:rsidR="00000000" w:rsidRDefault="00000000">
      <w:r>
        <w:rPr>
          <w:rFonts w:ascii="Kokila" w:hAnsi="Kokila" w:cs="Kokila"/>
          <w:b/>
          <w:bCs/>
          <w:sz w:val="22"/>
        </w:rPr>
        <w:t>अनर्शऽरातिम्</w:t>
      </w:r>
      <w:r>
        <w:t xml:space="preserve"> (anar</w:t>
      </w:r>
      <w:r>
        <w:rPr>
          <w:rFonts w:ascii="Cambria" w:hAnsi="Cambria" w:cs="Cambria"/>
        </w:rPr>
        <w:t>ś</w:t>
      </w:r>
      <w:r>
        <w:t>a'r</w:t>
      </w:r>
      <w:r>
        <w:rPr>
          <w:rFonts w:ascii="Cambria" w:hAnsi="Cambria" w:cs="Cambria"/>
        </w:rPr>
        <w:t>ā</w:t>
      </w:r>
      <w:r>
        <w:t xml:space="preserve">tim) who has joy that does no hurt 8.99.4 </w:t>
      </w:r>
    </w:p>
    <w:p w14:paraId="1FCD51B8" w14:textId="77777777" w:rsidR="00000000" w:rsidRDefault="00000000">
      <w:r>
        <w:rPr>
          <w:rFonts w:ascii="Kokila" w:hAnsi="Kokila" w:cs="Kokila"/>
          <w:b/>
          <w:bCs/>
          <w:sz w:val="22"/>
        </w:rPr>
        <w:t>अनवः</w:t>
      </w:r>
      <w:r>
        <w:t xml:space="preserve"> (anava</w:t>
      </w:r>
      <w:r>
        <w:rPr>
          <w:rFonts w:ascii="Cambria" w:hAnsi="Cambria" w:cs="Cambria"/>
        </w:rPr>
        <w:t>ḥ</w:t>
      </w:r>
      <w:r>
        <w:t xml:space="preserve">) subtle souls of men 5.31.4 </w:t>
      </w:r>
    </w:p>
    <w:p w14:paraId="22C4BBB7" w14:textId="77777777" w:rsidR="00000000" w:rsidRDefault="00000000">
      <w:r>
        <w:rPr>
          <w:rFonts w:ascii="Kokila" w:hAnsi="Kokila" w:cs="Kokila"/>
          <w:b/>
          <w:bCs/>
          <w:sz w:val="22"/>
        </w:rPr>
        <w:t>अनवद्यम्</w:t>
      </w:r>
      <w:r>
        <w:t xml:space="preserve"> (anavadyam) faultless 1.6.8 </w:t>
      </w:r>
    </w:p>
    <w:p w14:paraId="706213F9" w14:textId="77777777" w:rsidR="00000000" w:rsidRDefault="00000000">
      <w:r>
        <w:rPr>
          <w:rFonts w:ascii="Kokila" w:hAnsi="Kokila" w:cs="Kokila"/>
          <w:b/>
          <w:bCs/>
          <w:sz w:val="22"/>
        </w:rPr>
        <w:t>अनवद्यस्य</w:t>
      </w:r>
      <w:r>
        <w:t xml:space="preserve"> (anavadyasya) of the blameless one 1.33.6 </w:t>
      </w:r>
    </w:p>
    <w:p w14:paraId="7DA53602" w14:textId="77777777" w:rsidR="00000000" w:rsidRDefault="00000000">
      <w:r>
        <w:rPr>
          <w:rFonts w:ascii="Kokila" w:hAnsi="Kokila" w:cs="Kokila"/>
          <w:b/>
          <w:bCs/>
          <w:sz w:val="22"/>
        </w:rPr>
        <w:t>अनवद्या</w:t>
      </w:r>
      <w:r>
        <w:t xml:space="preserve"> (anavady</w:t>
      </w:r>
      <w:r>
        <w:rPr>
          <w:rFonts w:ascii="Cambria" w:hAnsi="Cambria" w:cs="Cambria"/>
        </w:rPr>
        <w:t>ā</w:t>
      </w:r>
      <w:r>
        <w:t xml:space="preserve">) faultless, blameless 1.73.3 </w:t>
      </w:r>
    </w:p>
    <w:p w14:paraId="4615E2FD" w14:textId="77777777" w:rsidR="00000000" w:rsidRDefault="00000000">
      <w:r>
        <w:rPr>
          <w:rFonts w:ascii="Kokila" w:hAnsi="Kokila" w:cs="Kokila"/>
          <w:b/>
          <w:bCs/>
          <w:sz w:val="22"/>
        </w:rPr>
        <w:t>अनवद्याः</w:t>
      </w:r>
      <w:r>
        <w:t xml:space="preserve"> (anavady</w:t>
      </w:r>
      <w:r>
        <w:rPr>
          <w:rFonts w:ascii="Cambria" w:hAnsi="Cambria" w:cs="Cambria"/>
        </w:rPr>
        <w:t>āḥ</w:t>
      </w:r>
      <w:r>
        <w:t xml:space="preserve">) faultless 3.31.13, free from defect; freed from sin-expression 2.27.2 </w:t>
      </w:r>
    </w:p>
    <w:p w14:paraId="50B1CBEA" w14:textId="77777777" w:rsidR="00000000" w:rsidRDefault="00000000">
      <w:r>
        <w:rPr>
          <w:rFonts w:ascii="Kokila" w:hAnsi="Kokila" w:cs="Kokila"/>
          <w:b/>
          <w:bCs/>
          <w:sz w:val="22"/>
        </w:rPr>
        <w:t>अनवद्याभिः</w:t>
      </w:r>
      <w:r>
        <w:t xml:space="preserve"> (anavady</w:t>
      </w:r>
      <w:r>
        <w:rPr>
          <w:rFonts w:ascii="Cambria" w:hAnsi="Cambria" w:cs="Cambria"/>
        </w:rPr>
        <w:t>ā</w:t>
      </w:r>
      <w:r>
        <w:t>bhi</w:t>
      </w:r>
      <w:r>
        <w:rPr>
          <w:rFonts w:ascii="Cambria" w:hAnsi="Cambria" w:cs="Cambria"/>
        </w:rPr>
        <w:t>ḥ</w:t>
      </w:r>
      <w:r>
        <w:t xml:space="preserve">) with blameless 4.32.5 </w:t>
      </w:r>
    </w:p>
    <w:p w14:paraId="4FE8BF33" w14:textId="77777777" w:rsidR="00000000" w:rsidRDefault="00000000">
      <w:r>
        <w:rPr>
          <w:rFonts w:ascii="Kokila" w:hAnsi="Kokila" w:cs="Kokila"/>
          <w:b/>
          <w:bCs/>
          <w:sz w:val="22"/>
        </w:rPr>
        <w:t>अनवद्यासः</w:t>
      </w:r>
      <w:r>
        <w:t xml:space="preserve"> (anavady</w:t>
      </w:r>
      <w:r>
        <w:rPr>
          <w:rFonts w:ascii="Cambria" w:hAnsi="Cambria" w:cs="Cambria"/>
        </w:rPr>
        <w:t>ā</w:t>
      </w:r>
      <w:r>
        <w:t>sa</w:t>
      </w:r>
      <w:r>
        <w:rPr>
          <w:rFonts w:ascii="Cambria" w:hAnsi="Cambria" w:cs="Cambria"/>
        </w:rPr>
        <w:t>ḥ</w:t>
      </w:r>
      <w:r>
        <w:t xml:space="preserve">) without blame 7.91.1 </w:t>
      </w:r>
    </w:p>
    <w:p w14:paraId="2EFBF6A6" w14:textId="77777777" w:rsidR="00000000" w:rsidRDefault="00000000">
      <w:r>
        <w:rPr>
          <w:rFonts w:ascii="Kokila" w:hAnsi="Kokila" w:cs="Kokila"/>
          <w:b/>
          <w:bCs/>
          <w:sz w:val="22"/>
        </w:rPr>
        <w:t>अनवन्त</w:t>
      </w:r>
      <w:r>
        <w:t xml:space="preserve"> (anavanta) (</w:t>
      </w:r>
      <w:r>
        <w:rPr>
          <w:rFonts w:ascii="Kokila" w:hAnsi="Kokila" w:cs="Kokila"/>
          <w:b/>
          <w:sz w:val="22"/>
        </w:rPr>
        <w:t>सम्</w:t>
      </w:r>
      <w:r>
        <w:t xml:space="preserve">-) moved and came together 5.30.10 </w:t>
      </w:r>
    </w:p>
    <w:p w14:paraId="13320018" w14:textId="77777777" w:rsidR="00000000" w:rsidRDefault="00000000">
      <w:r>
        <w:rPr>
          <w:rFonts w:ascii="Kokila" w:hAnsi="Kokila" w:cs="Kokila"/>
          <w:b/>
          <w:bCs/>
          <w:sz w:val="22"/>
        </w:rPr>
        <w:t>अनवभ्रऽराधसः</w:t>
      </w:r>
      <w:r>
        <w:t xml:space="preserve"> (anavabhra'r</w:t>
      </w:r>
      <w:r>
        <w:rPr>
          <w:rFonts w:ascii="Cambria" w:hAnsi="Cambria" w:cs="Cambria"/>
        </w:rPr>
        <w:t>ā</w:t>
      </w:r>
      <w:r>
        <w:t>dhasa</w:t>
      </w:r>
      <w:r>
        <w:rPr>
          <w:rFonts w:ascii="Cambria" w:hAnsi="Cambria" w:cs="Cambria"/>
        </w:rPr>
        <w:t>ḥ</w:t>
      </w:r>
      <w:r>
        <w:t xml:space="preserve">) they whose achievement cannot be taken from them 3.26.6, a rich felicity that falls not away 5.57.5 </w:t>
      </w:r>
    </w:p>
    <w:p w14:paraId="003A5EA2" w14:textId="77777777" w:rsidR="00000000" w:rsidRDefault="00000000">
      <w:r>
        <w:rPr>
          <w:rFonts w:ascii="Kokila" w:hAnsi="Kokila" w:cs="Kokila"/>
          <w:b/>
          <w:bCs/>
          <w:sz w:val="22"/>
        </w:rPr>
        <w:t>अनवऽस्यन्तः</w:t>
      </w:r>
      <w:r>
        <w:t xml:space="preserve"> (anava'syanta</w:t>
      </w:r>
      <w:r>
        <w:rPr>
          <w:rFonts w:ascii="Cambria" w:hAnsi="Cambria" w:cs="Cambria"/>
        </w:rPr>
        <w:t>ḥ</w:t>
      </w:r>
      <w:r>
        <w:t xml:space="preserve">) never ceasing from 4.13.3 </w:t>
      </w:r>
    </w:p>
    <w:p w14:paraId="5A4D0C05" w14:textId="77777777" w:rsidR="00000000" w:rsidRDefault="00000000">
      <w:r>
        <w:rPr>
          <w:rFonts w:ascii="Kokila" w:hAnsi="Kokila" w:cs="Kokila"/>
          <w:b/>
          <w:bCs/>
          <w:sz w:val="22"/>
        </w:rPr>
        <w:t>अनश्नन्</w:t>
      </w:r>
      <w:r>
        <w:t xml:space="preserve"> (ana</w:t>
      </w:r>
      <w:r>
        <w:rPr>
          <w:rFonts w:ascii="Cambria" w:hAnsi="Cambria" w:cs="Cambria"/>
        </w:rPr>
        <w:t>ś</w:t>
      </w:r>
      <w:r>
        <w:t xml:space="preserve">nan) and eats not 1.164.20 </w:t>
      </w:r>
    </w:p>
    <w:p w14:paraId="58D30B3C" w14:textId="77777777" w:rsidR="00000000" w:rsidRDefault="00000000">
      <w:r>
        <w:rPr>
          <w:rFonts w:ascii="Kokila" w:hAnsi="Kokila" w:cs="Kokila"/>
          <w:b/>
          <w:bCs/>
          <w:sz w:val="22"/>
        </w:rPr>
        <w:t>अनश्वऽदाम्</w:t>
      </w:r>
      <w:r>
        <w:t xml:space="preserve"> (ana</w:t>
      </w:r>
      <w:r>
        <w:rPr>
          <w:rFonts w:ascii="Cambria" w:hAnsi="Cambria" w:cs="Cambria"/>
        </w:rPr>
        <w:t>ś</w:t>
      </w:r>
      <w:r>
        <w:t>va'd</w:t>
      </w:r>
      <w:r>
        <w:rPr>
          <w:rFonts w:ascii="Cambria" w:hAnsi="Cambria" w:cs="Cambria"/>
        </w:rPr>
        <w:t>ā</w:t>
      </w:r>
      <w:r>
        <w:t>m) that gives [d</w:t>
      </w:r>
      <w:r>
        <w:rPr>
          <w:rFonts w:ascii="Cambria" w:hAnsi="Cambria" w:cs="Cambria"/>
        </w:rPr>
        <w:t>ā</w:t>
      </w:r>
      <w:r>
        <w:t>m] not [an] up to you life’s prisoned swiftnesses [a</w:t>
      </w:r>
      <w:r>
        <w:rPr>
          <w:rFonts w:ascii="Cambria" w:hAnsi="Cambria" w:cs="Cambria"/>
        </w:rPr>
        <w:t>ś</w:t>
      </w:r>
      <w:r>
        <w:t xml:space="preserve">va] 5.54.5 </w:t>
      </w:r>
    </w:p>
    <w:p w14:paraId="3362E8D8" w14:textId="77777777" w:rsidR="00000000" w:rsidRDefault="00000000">
      <w:r>
        <w:rPr>
          <w:rFonts w:ascii="Kokila" w:hAnsi="Kokila" w:cs="Kokila"/>
          <w:b/>
          <w:bCs/>
          <w:sz w:val="22"/>
        </w:rPr>
        <w:t>अनश्वासः</w:t>
      </w:r>
      <w:r>
        <w:t xml:space="preserve"> (ana</w:t>
      </w:r>
      <w:r>
        <w:rPr>
          <w:rFonts w:ascii="Cambria" w:hAnsi="Cambria" w:cs="Cambria"/>
        </w:rPr>
        <w:t>ś</w:t>
      </w:r>
      <w:r>
        <w:t>v</w:t>
      </w:r>
      <w:r>
        <w:rPr>
          <w:rFonts w:ascii="Cambria" w:hAnsi="Cambria" w:cs="Cambria"/>
        </w:rPr>
        <w:t>ā</w:t>
      </w:r>
      <w:r>
        <w:t>sa</w:t>
      </w:r>
      <w:r>
        <w:rPr>
          <w:rFonts w:ascii="Cambria" w:hAnsi="Cambria" w:cs="Cambria"/>
        </w:rPr>
        <w:t>ḥ</w:t>
      </w:r>
      <w:r>
        <w:t xml:space="preserve">) (chariot-wheels that) no horses draw 5.31.5 </w:t>
      </w:r>
    </w:p>
    <w:p w14:paraId="748B7D75" w14:textId="77777777" w:rsidR="00000000" w:rsidRDefault="00000000">
      <w:r>
        <w:rPr>
          <w:rFonts w:ascii="Kokila" w:hAnsi="Kokila" w:cs="Kokila"/>
          <w:b/>
          <w:bCs/>
          <w:sz w:val="22"/>
        </w:rPr>
        <w:t>अनष्टऽवेदसम्</w:t>
      </w:r>
      <w:r>
        <w:t xml:space="preserve"> (ana</w:t>
      </w:r>
      <w:r>
        <w:rPr>
          <w:rFonts w:ascii="Cambria" w:hAnsi="Cambria" w:cs="Cambria"/>
        </w:rPr>
        <w:t>ṣṭ</w:t>
      </w:r>
      <w:r>
        <w:t xml:space="preserve">a'vedasam) who loses not our possession of knowledge 6.54.8 </w:t>
      </w:r>
    </w:p>
    <w:p w14:paraId="2658ED4A" w14:textId="77777777" w:rsidR="00000000" w:rsidRDefault="00000000">
      <w:r>
        <w:rPr>
          <w:rFonts w:ascii="Kokila" w:hAnsi="Kokila" w:cs="Kokila"/>
          <w:b/>
          <w:bCs/>
          <w:sz w:val="22"/>
        </w:rPr>
        <w:t>अनष्टाम्</w:t>
      </w:r>
      <w:r>
        <w:t xml:space="preserve"> (ana</w:t>
      </w:r>
      <w:r>
        <w:rPr>
          <w:rFonts w:ascii="Cambria" w:hAnsi="Cambria" w:cs="Cambria"/>
        </w:rPr>
        <w:t>ṣṭā</w:t>
      </w:r>
      <w:r>
        <w:t xml:space="preserve">m) reached 7.45.2 </w:t>
      </w:r>
    </w:p>
    <w:p w14:paraId="3C93E60E" w14:textId="77777777" w:rsidR="00000000" w:rsidRDefault="00000000">
      <w:r>
        <w:rPr>
          <w:rFonts w:ascii="Kokila" w:hAnsi="Kokila" w:cs="Kokila"/>
          <w:b/>
          <w:bCs/>
          <w:sz w:val="22"/>
        </w:rPr>
        <w:t>अनस्वन्ता</w:t>
      </w:r>
      <w:r>
        <w:t xml:space="preserve"> (anasvant</w:t>
      </w:r>
      <w:r>
        <w:rPr>
          <w:rFonts w:ascii="Cambria" w:hAnsi="Cambria" w:cs="Cambria"/>
        </w:rPr>
        <w:t>ā</w:t>
      </w:r>
      <w:r>
        <w:t xml:space="preserve">) that draw his wain 5.27.1 </w:t>
      </w:r>
    </w:p>
    <w:p w14:paraId="10ED8D71" w14:textId="77777777" w:rsidR="00000000" w:rsidRDefault="00000000">
      <w:r>
        <w:rPr>
          <w:rFonts w:ascii="Kokila" w:hAnsi="Kokila" w:cs="Kokila"/>
          <w:b/>
          <w:bCs/>
          <w:sz w:val="22"/>
        </w:rPr>
        <w:t>अनागसः</w:t>
      </w:r>
      <w:r>
        <w:t xml:space="preserve"> (an</w:t>
      </w:r>
      <w:r>
        <w:rPr>
          <w:rFonts w:ascii="Cambria" w:hAnsi="Cambria" w:cs="Cambria"/>
        </w:rPr>
        <w:t>ā</w:t>
      </w:r>
      <w:r>
        <w:t>gasa</w:t>
      </w:r>
      <w:r>
        <w:rPr>
          <w:rFonts w:ascii="Cambria" w:hAnsi="Cambria" w:cs="Cambria"/>
        </w:rPr>
        <w:t>ḥ</w:t>
      </w:r>
      <w:r>
        <w:t xml:space="preserve">) sinless 1.24.15, free from sin 1.123.3, without sin 2.23.7, Blameless 5.82.6 </w:t>
      </w:r>
    </w:p>
    <w:p w14:paraId="0457E02D" w14:textId="77777777" w:rsidR="00000000" w:rsidRDefault="00000000">
      <w:r>
        <w:rPr>
          <w:rFonts w:ascii="Kokila" w:hAnsi="Kokila" w:cs="Kokila"/>
          <w:b/>
          <w:bCs/>
          <w:sz w:val="22"/>
        </w:rPr>
        <w:t>अनागसम्</w:t>
      </w:r>
      <w:r>
        <w:t xml:space="preserve"> (an</w:t>
      </w:r>
      <w:r>
        <w:rPr>
          <w:rFonts w:ascii="Cambria" w:hAnsi="Cambria" w:cs="Cambria"/>
        </w:rPr>
        <w:t>ā</w:t>
      </w:r>
      <w:r>
        <w:t xml:space="preserve">gasam) Blameless 10.63.10 </w:t>
      </w:r>
    </w:p>
    <w:p w14:paraId="3A3FD3B3" w14:textId="77777777" w:rsidR="00000000" w:rsidRDefault="00000000">
      <w:r>
        <w:rPr>
          <w:rFonts w:ascii="Kokila" w:hAnsi="Kokila" w:cs="Kokila"/>
          <w:b/>
          <w:bCs/>
          <w:sz w:val="22"/>
        </w:rPr>
        <w:t>अनागान्</w:t>
      </w:r>
      <w:r>
        <w:t xml:space="preserve"> (an</w:t>
      </w:r>
      <w:r>
        <w:rPr>
          <w:rFonts w:ascii="Cambria" w:hAnsi="Cambria" w:cs="Cambria"/>
        </w:rPr>
        <w:t>ā</w:t>
      </w:r>
      <w:r>
        <w:t>g</w:t>
      </w:r>
      <w:r>
        <w:rPr>
          <w:rFonts w:ascii="Cambria" w:hAnsi="Cambria" w:cs="Cambria"/>
        </w:rPr>
        <w:t>ā</w:t>
      </w:r>
      <w:r>
        <w:t xml:space="preserve">n) sinless 4.12.4 </w:t>
      </w:r>
    </w:p>
    <w:p w14:paraId="3DA93A17" w14:textId="77777777" w:rsidR="00000000" w:rsidRDefault="00000000">
      <w:r>
        <w:rPr>
          <w:rFonts w:ascii="Kokila" w:hAnsi="Kokila" w:cs="Kokila"/>
          <w:b/>
          <w:bCs/>
          <w:sz w:val="22"/>
        </w:rPr>
        <w:t>अनागाःऽत्वे</w:t>
      </w:r>
      <w:r>
        <w:t xml:space="preserve"> (an</w:t>
      </w:r>
      <w:r>
        <w:rPr>
          <w:rFonts w:ascii="Cambria" w:hAnsi="Cambria" w:cs="Cambria"/>
        </w:rPr>
        <w:t>ā</w:t>
      </w:r>
      <w:r>
        <w:t>g</w:t>
      </w:r>
      <w:r>
        <w:rPr>
          <w:rFonts w:ascii="Cambria" w:hAnsi="Cambria" w:cs="Cambria"/>
        </w:rPr>
        <w:t>āḥ</w:t>
      </w:r>
      <w:r>
        <w:t xml:space="preserve">'tve) in sinlessness 1.104.6 </w:t>
      </w:r>
    </w:p>
    <w:p w14:paraId="202669D0" w14:textId="77777777" w:rsidR="00000000" w:rsidRDefault="00000000">
      <w:r>
        <w:rPr>
          <w:rFonts w:ascii="Kokila" w:hAnsi="Kokila" w:cs="Kokila"/>
          <w:b/>
          <w:bCs/>
          <w:sz w:val="22"/>
        </w:rPr>
        <w:t>अनाधृष्टः</w:t>
      </w:r>
      <w:r>
        <w:t xml:space="preserve"> (an</w:t>
      </w:r>
      <w:r>
        <w:rPr>
          <w:rFonts w:ascii="Cambria" w:hAnsi="Cambria" w:cs="Cambria"/>
        </w:rPr>
        <w:t>ā</w:t>
      </w:r>
      <w:r>
        <w:t>dh</w:t>
      </w:r>
      <w:r>
        <w:rPr>
          <w:rFonts w:ascii="Cambria" w:hAnsi="Cambria" w:cs="Cambria"/>
        </w:rPr>
        <w:t>ṛṣṭ</w:t>
      </w:r>
      <w:r>
        <w:t>a</w:t>
      </w:r>
      <w:r>
        <w:rPr>
          <w:rFonts w:ascii="Cambria" w:hAnsi="Cambria" w:cs="Cambria"/>
        </w:rPr>
        <w:t>ḥ</w:t>
      </w:r>
      <w:r>
        <w:t xml:space="preserve">) inviolated 7.15.14 </w:t>
      </w:r>
    </w:p>
    <w:p w14:paraId="7CB601C9" w14:textId="77777777" w:rsidR="00000000" w:rsidRDefault="00000000">
      <w:r>
        <w:rPr>
          <w:rFonts w:ascii="Kokila" w:hAnsi="Kokila" w:cs="Kokila"/>
          <w:b/>
          <w:bCs/>
          <w:sz w:val="22"/>
        </w:rPr>
        <w:t>अनाधृष्टाभिः</w:t>
      </w:r>
      <w:r>
        <w:t xml:space="preserve"> (an</w:t>
      </w:r>
      <w:r>
        <w:rPr>
          <w:rFonts w:ascii="Cambria" w:hAnsi="Cambria" w:cs="Cambria"/>
        </w:rPr>
        <w:t>ā</w:t>
      </w:r>
      <w:r>
        <w:t>dh</w:t>
      </w:r>
      <w:r>
        <w:rPr>
          <w:rFonts w:ascii="Cambria" w:hAnsi="Cambria" w:cs="Cambria"/>
        </w:rPr>
        <w:t>ṛṣṭā</w:t>
      </w:r>
      <w:r>
        <w:t>bhi</w:t>
      </w:r>
      <w:r>
        <w:rPr>
          <w:rFonts w:ascii="Cambria" w:hAnsi="Cambria" w:cs="Cambria"/>
        </w:rPr>
        <w:t>ḥ</w:t>
      </w:r>
      <w:r>
        <w:t xml:space="preserve">) with inviolate 4.32.5 </w:t>
      </w:r>
    </w:p>
    <w:p w14:paraId="6D6F892F" w14:textId="77777777" w:rsidR="00000000" w:rsidRDefault="00000000">
      <w:r>
        <w:rPr>
          <w:rFonts w:ascii="Kokila" w:hAnsi="Kokila" w:cs="Kokila"/>
          <w:b/>
          <w:bCs/>
          <w:sz w:val="22"/>
        </w:rPr>
        <w:t>अनाधृष्यम्</w:t>
      </w:r>
      <w:r>
        <w:t xml:space="preserve"> (an</w:t>
      </w:r>
      <w:r>
        <w:rPr>
          <w:rFonts w:ascii="Cambria" w:hAnsi="Cambria" w:cs="Cambria"/>
        </w:rPr>
        <w:t>ā</w:t>
      </w:r>
      <w:r>
        <w:t>dh</w:t>
      </w:r>
      <w:r>
        <w:rPr>
          <w:rFonts w:ascii="Cambria" w:hAnsi="Cambria" w:cs="Cambria"/>
        </w:rPr>
        <w:t>ṛṣ</w:t>
      </w:r>
      <w:r>
        <w:t xml:space="preserve">yam) the mighty 4.18.10 </w:t>
      </w:r>
    </w:p>
    <w:p w14:paraId="6AEEB201" w14:textId="77777777" w:rsidR="00000000" w:rsidRDefault="00000000">
      <w:r>
        <w:rPr>
          <w:rFonts w:ascii="Kokila" w:hAnsi="Kokila" w:cs="Kokila"/>
          <w:b/>
          <w:bCs/>
          <w:sz w:val="22"/>
        </w:rPr>
        <w:t>अनानतम्</w:t>
      </w:r>
      <w:r>
        <w:t xml:space="preserve"> (an</w:t>
      </w:r>
      <w:r>
        <w:rPr>
          <w:rFonts w:ascii="Cambria" w:hAnsi="Cambria" w:cs="Cambria"/>
        </w:rPr>
        <w:t>ā</w:t>
      </w:r>
      <w:r>
        <w:t xml:space="preserve">natam) who is never bowed 7.6.4 </w:t>
      </w:r>
    </w:p>
    <w:p w14:paraId="622FB9C9" w14:textId="77777777" w:rsidR="00000000" w:rsidRDefault="00000000">
      <w:r>
        <w:rPr>
          <w:rFonts w:ascii="Kokila" w:hAnsi="Kokila" w:cs="Kokila"/>
          <w:b/>
          <w:bCs/>
          <w:sz w:val="22"/>
        </w:rPr>
        <w:t>अनाप्तः</w:t>
      </w:r>
      <w:r>
        <w:t xml:space="preserve"> (an</w:t>
      </w:r>
      <w:r>
        <w:rPr>
          <w:rFonts w:ascii="Cambria" w:hAnsi="Cambria" w:cs="Cambria"/>
        </w:rPr>
        <w:t>ā</w:t>
      </w:r>
      <w:r>
        <w:t>pta</w:t>
      </w:r>
      <w:r>
        <w:rPr>
          <w:rFonts w:ascii="Cambria" w:hAnsi="Cambria" w:cs="Cambria"/>
        </w:rPr>
        <w:t>ḥ</w:t>
      </w:r>
      <w:r>
        <w:t xml:space="preserve">) none has attained; intangible 1.100.2 </w:t>
      </w:r>
    </w:p>
    <w:p w14:paraId="5BF743BC" w14:textId="77777777" w:rsidR="00000000" w:rsidRDefault="00000000">
      <w:r>
        <w:rPr>
          <w:rFonts w:ascii="Kokila" w:hAnsi="Kokila" w:cs="Kokila"/>
          <w:b/>
          <w:bCs/>
          <w:sz w:val="22"/>
        </w:rPr>
        <w:t>अनाभुवः</w:t>
      </w:r>
      <w:r>
        <w:t xml:space="preserve"> (an</w:t>
      </w:r>
      <w:r>
        <w:rPr>
          <w:rFonts w:ascii="Cambria" w:hAnsi="Cambria" w:cs="Cambria"/>
        </w:rPr>
        <w:t>ā</w:t>
      </w:r>
      <w:r>
        <w:t>bhuva</w:t>
      </w:r>
      <w:r>
        <w:rPr>
          <w:rFonts w:ascii="Cambria" w:hAnsi="Cambria" w:cs="Cambria"/>
        </w:rPr>
        <w:t>ḥ</w:t>
      </w:r>
      <w:r>
        <w:t xml:space="preserve">) all who turn not to him in their being 1.51.9 </w:t>
      </w:r>
    </w:p>
    <w:p w14:paraId="37EE7CD5" w14:textId="77777777" w:rsidR="00000000" w:rsidRDefault="00000000">
      <w:r>
        <w:rPr>
          <w:rFonts w:ascii="Kokila" w:hAnsi="Kokila" w:cs="Kokila"/>
          <w:b/>
          <w:bCs/>
          <w:sz w:val="22"/>
        </w:rPr>
        <w:t>अनामि</w:t>
      </w:r>
      <w:r>
        <w:t xml:space="preserve"> (an</w:t>
      </w:r>
      <w:r>
        <w:rPr>
          <w:rFonts w:ascii="Cambria" w:hAnsi="Cambria" w:cs="Cambria"/>
        </w:rPr>
        <w:t>ā</w:t>
      </w:r>
      <w:r>
        <w:t xml:space="preserve">mi) unbending 6.8.6 </w:t>
      </w:r>
    </w:p>
    <w:p w14:paraId="5337C2AE" w14:textId="77777777" w:rsidR="00000000" w:rsidRDefault="00000000">
      <w:r>
        <w:rPr>
          <w:rFonts w:ascii="Kokila" w:hAnsi="Kokila" w:cs="Kokila"/>
          <w:b/>
          <w:bCs/>
          <w:sz w:val="22"/>
        </w:rPr>
        <w:t>अनामृणः</w:t>
      </w:r>
      <w:r>
        <w:t xml:space="preserve"> (an</w:t>
      </w:r>
      <w:r>
        <w:rPr>
          <w:rFonts w:ascii="Cambria" w:hAnsi="Cambria" w:cs="Cambria"/>
        </w:rPr>
        <w:t>ā</w:t>
      </w:r>
      <w:r>
        <w:t>m</w:t>
      </w:r>
      <w:r>
        <w:rPr>
          <w:rFonts w:ascii="Cambria" w:hAnsi="Cambria" w:cs="Cambria"/>
        </w:rPr>
        <w:t>ṛṇ</w:t>
      </w:r>
      <w:r>
        <w:t>a</w:t>
      </w:r>
      <w:r>
        <w:rPr>
          <w:rFonts w:ascii="Cambria" w:hAnsi="Cambria" w:cs="Cambria"/>
        </w:rPr>
        <w:t>ḥ</w:t>
      </w:r>
      <w:r>
        <w:t xml:space="preserve">) invincible 1.33.1 </w:t>
      </w:r>
    </w:p>
    <w:p w14:paraId="1D347C1B" w14:textId="77777777" w:rsidR="00000000" w:rsidRDefault="00000000">
      <w:r>
        <w:rPr>
          <w:rFonts w:ascii="Kokila" w:hAnsi="Kokila" w:cs="Kokila"/>
          <w:b/>
          <w:bCs/>
          <w:sz w:val="22"/>
        </w:rPr>
        <w:t>अनायतः</w:t>
      </w:r>
      <w:r>
        <w:t xml:space="preserve"> (an</w:t>
      </w:r>
      <w:r>
        <w:rPr>
          <w:rFonts w:ascii="Cambria" w:hAnsi="Cambria" w:cs="Cambria"/>
        </w:rPr>
        <w:t>ā</w:t>
      </w:r>
      <w:r>
        <w:t>yata</w:t>
      </w:r>
      <w:r>
        <w:rPr>
          <w:rFonts w:ascii="Cambria" w:hAnsi="Cambria" w:cs="Cambria"/>
        </w:rPr>
        <w:t>ḥ</w:t>
      </w:r>
      <w:r>
        <w:t xml:space="preserve">) unextended 4.13.5 </w:t>
      </w:r>
    </w:p>
    <w:p w14:paraId="0189EB0F" w14:textId="77777777" w:rsidR="00000000" w:rsidRDefault="00000000">
      <w:r>
        <w:rPr>
          <w:rFonts w:ascii="Kokila" w:hAnsi="Kokila" w:cs="Kokila"/>
          <w:b/>
          <w:bCs/>
          <w:sz w:val="22"/>
        </w:rPr>
        <w:t>अनायुधासः</w:t>
      </w:r>
      <w:r>
        <w:t>(an</w:t>
      </w:r>
      <w:r>
        <w:rPr>
          <w:rFonts w:ascii="Cambria" w:hAnsi="Cambria" w:cs="Cambria"/>
        </w:rPr>
        <w:t>ā</w:t>
      </w:r>
      <w:r>
        <w:t>yudh</w:t>
      </w:r>
      <w:r>
        <w:rPr>
          <w:rFonts w:ascii="Cambria" w:hAnsi="Cambria" w:cs="Cambria"/>
        </w:rPr>
        <w:t>ā</w:t>
      </w:r>
      <w:r>
        <w:t>sa</w:t>
      </w:r>
      <w:r>
        <w:rPr>
          <w:rFonts w:ascii="Cambria" w:hAnsi="Cambria" w:cs="Cambria"/>
        </w:rPr>
        <w:t>ḥ</w:t>
      </w:r>
      <w:r>
        <w:t xml:space="preserve">) uninstrumented 4.5.14 </w:t>
      </w:r>
    </w:p>
    <w:p w14:paraId="230B4A5C" w14:textId="77777777" w:rsidR="00000000" w:rsidRDefault="00000000">
      <w:r>
        <w:rPr>
          <w:rFonts w:ascii="Kokila" w:hAnsi="Kokila" w:cs="Kokila"/>
          <w:b/>
          <w:bCs/>
          <w:sz w:val="22"/>
        </w:rPr>
        <w:t>अनाशस्ताःऽइव</w:t>
      </w:r>
      <w:r>
        <w:t xml:space="preserve"> (an</w:t>
      </w:r>
      <w:r>
        <w:rPr>
          <w:rFonts w:ascii="Cambria" w:hAnsi="Cambria" w:cs="Cambria"/>
        </w:rPr>
        <w:t>āś</w:t>
      </w:r>
      <w:r>
        <w:t>ast</w:t>
      </w:r>
      <w:r>
        <w:rPr>
          <w:rFonts w:ascii="Cambria" w:hAnsi="Cambria" w:cs="Cambria"/>
        </w:rPr>
        <w:t>āḥ</w:t>
      </w:r>
      <w:r>
        <w:t xml:space="preserve">'iva) thou seemest as if thou wert not to express 1.29.1 </w:t>
      </w:r>
    </w:p>
    <w:p w14:paraId="03306FD6" w14:textId="77777777" w:rsidR="00000000" w:rsidRDefault="00000000">
      <w:r>
        <w:rPr>
          <w:rFonts w:ascii="Kokila" w:hAnsi="Kokila" w:cs="Kokila"/>
          <w:b/>
          <w:bCs/>
          <w:sz w:val="22"/>
        </w:rPr>
        <w:t>अनासः</w:t>
      </w:r>
      <w:r>
        <w:t xml:space="preserve"> (an</w:t>
      </w:r>
      <w:r>
        <w:rPr>
          <w:rFonts w:ascii="Cambria" w:hAnsi="Cambria" w:cs="Cambria"/>
        </w:rPr>
        <w:t>ā</w:t>
      </w:r>
      <w:r>
        <w:t>sa</w:t>
      </w:r>
      <w:r>
        <w:rPr>
          <w:rFonts w:ascii="Cambria" w:hAnsi="Cambria" w:cs="Cambria"/>
        </w:rPr>
        <w:t>ḥ</w:t>
      </w:r>
      <w:r>
        <w:t xml:space="preserve">) the mouthless 5.29.10 </w:t>
      </w:r>
    </w:p>
    <w:p w14:paraId="743F1D7F" w14:textId="77777777" w:rsidR="00000000" w:rsidRDefault="00000000">
      <w:r>
        <w:rPr>
          <w:rFonts w:ascii="Kokila" w:hAnsi="Kokila" w:cs="Kokila"/>
          <w:b/>
          <w:bCs/>
          <w:sz w:val="22"/>
        </w:rPr>
        <w:t>अनिन्द्राः</w:t>
      </w:r>
      <w:r>
        <w:t xml:space="preserve"> (anindr</w:t>
      </w:r>
      <w:r>
        <w:rPr>
          <w:rFonts w:ascii="Cambria" w:hAnsi="Cambria" w:cs="Cambria"/>
        </w:rPr>
        <w:t>āḥ</w:t>
      </w:r>
      <w:r>
        <w:t xml:space="preserve">) who have not Indra; who possess not Indra; the God-Mind (Indra) is not in them 5.2.3, that possess not the truth 1.133.1 </w:t>
      </w:r>
    </w:p>
    <w:p w14:paraId="345B94E7" w14:textId="77777777" w:rsidR="00000000" w:rsidRDefault="00000000">
      <w:r>
        <w:rPr>
          <w:rFonts w:ascii="Kokila" w:hAnsi="Kokila" w:cs="Kokila"/>
          <w:b/>
          <w:bCs/>
          <w:sz w:val="22"/>
        </w:rPr>
        <w:t>अनिभृष्टऽतविषिः</w:t>
      </w:r>
      <w:r>
        <w:t xml:space="preserve"> (anibh</w:t>
      </w:r>
      <w:r>
        <w:rPr>
          <w:rFonts w:ascii="Cambria" w:hAnsi="Cambria" w:cs="Cambria"/>
        </w:rPr>
        <w:t>ṛṣṭ</w:t>
      </w:r>
      <w:r>
        <w:t>a'tavi</w:t>
      </w:r>
      <w:r>
        <w:rPr>
          <w:rFonts w:ascii="Cambria" w:hAnsi="Cambria" w:cs="Cambria"/>
        </w:rPr>
        <w:t>ṣ</w:t>
      </w:r>
      <w:r>
        <w:t>i</w:t>
      </w:r>
      <w:r>
        <w:rPr>
          <w:rFonts w:ascii="Cambria" w:hAnsi="Cambria" w:cs="Cambria"/>
        </w:rPr>
        <w:t>ḥ</w:t>
      </w:r>
      <w:r>
        <w:t xml:space="preserve">) undistressed by his force 2.25.4, whose force is unafflicted by the heat of the Fire 5.7.7 </w:t>
      </w:r>
    </w:p>
    <w:p w14:paraId="386C292D" w14:textId="77777777" w:rsidR="00000000" w:rsidRDefault="00000000">
      <w:r>
        <w:rPr>
          <w:rFonts w:ascii="Kokila" w:hAnsi="Kokila" w:cs="Kokila"/>
          <w:b/>
          <w:bCs/>
          <w:sz w:val="22"/>
        </w:rPr>
        <w:t>अनिराम्</w:t>
      </w:r>
      <w:r>
        <w:t xml:space="preserve"> (anir</w:t>
      </w:r>
      <w:r>
        <w:rPr>
          <w:rFonts w:ascii="Cambria" w:hAnsi="Cambria" w:cs="Cambria"/>
        </w:rPr>
        <w:t>ā</w:t>
      </w:r>
      <w:r>
        <w:t xml:space="preserve">m) calamity 8.60.20 </w:t>
      </w:r>
    </w:p>
    <w:p w14:paraId="28747339" w14:textId="77777777" w:rsidR="00000000" w:rsidRDefault="00000000">
      <w:r>
        <w:rPr>
          <w:rFonts w:ascii="Kokila" w:hAnsi="Kokila" w:cs="Kokila"/>
          <w:b/>
          <w:bCs/>
          <w:sz w:val="22"/>
        </w:rPr>
        <w:t>अनिरेण</w:t>
      </w:r>
      <w:r>
        <w:t xml:space="preserve"> (anire</w:t>
      </w:r>
      <w:r>
        <w:rPr>
          <w:rFonts w:ascii="Cambria" w:hAnsi="Cambria" w:cs="Cambria"/>
        </w:rPr>
        <w:t>ṇ</w:t>
      </w:r>
      <w:r>
        <w:t xml:space="preserve">a) that is unadvancing; languid 4.5.14 </w:t>
      </w:r>
    </w:p>
    <w:p w14:paraId="16751D50" w14:textId="77777777" w:rsidR="00000000" w:rsidRDefault="00000000">
      <w:r>
        <w:rPr>
          <w:rFonts w:ascii="Kokila" w:hAnsi="Kokila" w:cs="Kokila"/>
          <w:b/>
          <w:bCs/>
          <w:sz w:val="22"/>
        </w:rPr>
        <w:t>अनिऽबद्धः</w:t>
      </w:r>
      <w:r>
        <w:t xml:space="preserve"> (ani'baddha</w:t>
      </w:r>
      <w:r>
        <w:rPr>
          <w:rFonts w:ascii="Cambria" w:hAnsi="Cambria" w:cs="Cambria"/>
        </w:rPr>
        <w:t>ḥ</w:t>
      </w:r>
      <w:r>
        <w:t xml:space="preserve">) unbound 4.13.5 </w:t>
      </w:r>
    </w:p>
    <w:p w14:paraId="25F2441B" w14:textId="77777777" w:rsidR="00000000" w:rsidRDefault="00000000">
      <w:r>
        <w:rPr>
          <w:rFonts w:ascii="Kokila" w:hAnsi="Kokila" w:cs="Kokila"/>
          <w:b/>
          <w:bCs/>
          <w:sz w:val="22"/>
        </w:rPr>
        <w:t>अनिऽबाधे</w:t>
      </w:r>
      <w:r>
        <w:t xml:space="preserve"> (ani'b</w:t>
      </w:r>
      <w:r>
        <w:rPr>
          <w:rFonts w:ascii="Cambria" w:hAnsi="Cambria" w:cs="Cambria"/>
        </w:rPr>
        <w:t>ā</w:t>
      </w:r>
      <w:r>
        <w:t xml:space="preserve">dhe) in the unobstructed 3.1.11 </w:t>
      </w:r>
    </w:p>
    <w:p w14:paraId="5A2B8292" w14:textId="77777777" w:rsidR="00000000" w:rsidRDefault="00000000">
      <w:r>
        <w:rPr>
          <w:rFonts w:ascii="Kokila" w:hAnsi="Kokila" w:cs="Kokila"/>
          <w:b/>
          <w:bCs/>
          <w:sz w:val="22"/>
        </w:rPr>
        <w:t>अनिऽमानः</w:t>
      </w:r>
      <w:r>
        <w:t xml:space="preserve"> (ani'm</w:t>
      </w:r>
      <w:r>
        <w:rPr>
          <w:rFonts w:ascii="Cambria" w:hAnsi="Cambria" w:cs="Cambria"/>
        </w:rPr>
        <w:t>ā</w:t>
      </w:r>
      <w:r>
        <w:t>na</w:t>
      </w:r>
      <w:r>
        <w:rPr>
          <w:rFonts w:ascii="Cambria" w:hAnsi="Cambria" w:cs="Cambria"/>
        </w:rPr>
        <w:t>ḥ</w:t>
      </w:r>
      <w:r>
        <w:t xml:space="preserve">) boundless 1.27.11 </w:t>
      </w:r>
    </w:p>
    <w:p w14:paraId="523CEECF" w14:textId="77777777" w:rsidR="00000000" w:rsidRDefault="00000000">
      <w:r>
        <w:rPr>
          <w:rFonts w:ascii="Kokila" w:hAnsi="Kokila" w:cs="Kokila"/>
          <w:b/>
          <w:bCs/>
          <w:sz w:val="22"/>
        </w:rPr>
        <w:t>अनिऽमिषम्</w:t>
      </w:r>
      <w:r>
        <w:t xml:space="preserve"> (ani'mi</w:t>
      </w:r>
      <w:r>
        <w:rPr>
          <w:rFonts w:ascii="Cambria" w:hAnsi="Cambria" w:cs="Cambria"/>
        </w:rPr>
        <w:t>ṣ</w:t>
      </w:r>
      <w:r>
        <w:t xml:space="preserve">am) sleepless 5.19.2, unsleeping; sleeplessly 1.24.6 </w:t>
      </w:r>
    </w:p>
    <w:p w14:paraId="06A257E4" w14:textId="77777777" w:rsidR="00000000" w:rsidRDefault="00000000">
      <w:r>
        <w:rPr>
          <w:rFonts w:ascii="Kokila" w:hAnsi="Kokila" w:cs="Kokila"/>
          <w:b/>
          <w:bCs/>
          <w:sz w:val="22"/>
        </w:rPr>
        <w:t>अनिऽमिषा</w:t>
      </w:r>
      <w:r>
        <w:t xml:space="preserve"> (ani'mi</w:t>
      </w:r>
      <w:r>
        <w:rPr>
          <w:rFonts w:ascii="Cambria" w:hAnsi="Cambria" w:cs="Cambria"/>
        </w:rPr>
        <w:t>ṣā</w:t>
      </w:r>
      <w:r>
        <w:t xml:space="preserve">) with sleepless eyes 7.60.7, </w:t>
      </w:r>
    </w:p>
    <w:p w14:paraId="1D126D65" w14:textId="77777777" w:rsidR="00000000" w:rsidRDefault="00000000">
      <w:r>
        <w:rPr>
          <w:rFonts w:ascii="Kokila" w:hAnsi="Kokila" w:cs="Kokila"/>
          <w:b/>
          <w:bCs/>
          <w:sz w:val="22"/>
        </w:rPr>
        <w:t>अनिऽमिषाः</w:t>
      </w:r>
      <w:r>
        <w:t xml:space="preserve"> (ani'mi</w:t>
      </w:r>
      <w:r>
        <w:rPr>
          <w:rFonts w:ascii="Cambria" w:hAnsi="Cambria" w:cs="Cambria"/>
        </w:rPr>
        <w:t>ṣāḥ</w:t>
      </w:r>
      <w:r>
        <w:t xml:space="preserve">) they who close not their lids 2.27.9 </w:t>
      </w:r>
    </w:p>
    <w:p w14:paraId="66FB6B92" w14:textId="77777777" w:rsidR="00000000" w:rsidRDefault="00000000">
      <w:r>
        <w:rPr>
          <w:rFonts w:ascii="Kokila" w:hAnsi="Kokila" w:cs="Kokila"/>
          <w:b/>
          <w:bCs/>
          <w:sz w:val="22"/>
        </w:rPr>
        <w:t>अनिऽविशमानाः</w:t>
      </w:r>
      <w:r>
        <w:t xml:space="preserve"> (ani'vi</w:t>
      </w:r>
      <w:r>
        <w:rPr>
          <w:rFonts w:ascii="Cambria" w:hAnsi="Cambria" w:cs="Cambria"/>
        </w:rPr>
        <w:t>ś</w:t>
      </w:r>
      <w:r>
        <w:t>am</w:t>
      </w:r>
      <w:r>
        <w:rPr>
          <w:rFonts w:ascii="Cambria" w:hAnsi="Cambria" w:cs="Cambria"/>
        </w:rPr>
        <w:t>ā</w:t>
      </w:r>
      <w:r>
        <w:t>n</w:t>
      </w:r>
      <w:r>
        <w:rPr>
          <w:rFonts w:ascii="Cambria" w:hAnsi="Cambria" w:cs="Cambria"/>
        </w:rPr>
        <w:t>āḥ</w:t>
      </w:r>
      <w:r>
        <w:t xml:space="preserve">) not resting 7.49.1 </w:t>
      </w:r>
    </w:p>
    <w:p w14:paraId="565A9C80" w14:textId="77777777" w:rsidR="00000000" w:rsidRDefault="00000000">
      <w:r>
        <w:rPr>
          <w:rFonts w:ascii="Kokila" w:hAnsi="Kokila" w:cs="Kokila"/>
          <w:b/>
          <w:bCs/>
          <w:sz w:val="22"/>
        </w:rPr>
        <w:t>अनिऽवृतः</w:t>
      </w:r>
      <w:r>
        <w:t xml:space="preserve"> (ani'v</w:t>
      </w:r>
      <w:r>
        <w:rPr>
          <w:rFonts w:ascii="Cambria" w:hAnsi="Cambria" w:cs="Cambria"/>
        </w:rPr>
        <w:t>ṛ</w:t>
      </w:r>
      <w:r>
        <w:t>ta</w:t>
      </w:r>
      <w:r>
        <w:rPr>
          <w:rFonts w:ascii="Cambria" w:hAnsi="Cambria" w:cs="Cambria"/>
        </w:rPr>
        <w:t>ḥ</w:t>
      </w:r>
      <w:r>
        <w:t xml:space="preserve">) none can impede him 3.29.6 </w:t>
      </w:r>
    </w:p>
    <w:p w14:paraId="6D32B9E2" w14:textId="77777777" w:rsidR="00000000" w:rsidRDefault="00000000">
      <w:r>
        <w:rPr>
          <w:rFonts w:ascii="Kokila" w:hAnsi="Kokila" w:cs="Kokila"/>
          <w:b/>
          <w:bCs/>
          <w:sz w:val="22"/>
        </w:rPr>
        <w:t>अनीकम्</w:t>
      </w:r>
      <w:r>
        <w:t xml:space="preserve"> (an</w:t>
      </w:r>
      <w:r>
        <w:rPr>
          <w:rFonts w:ascii="Cambria" w:hAnsi="Cambria" w:cs="Cambria"/>
        </w:rPr>
        <w:t>ī</w:t>
      </w:r>
      <w:r>
        <w:t xml:space="preserve">kam) host 1.124.11, force 5.2.1, front; force 4.5.9, the flame-force 4.5.15, flame-power 4.11.1, the force of flame 10.69.3, the might 5.76.1, forceful 4.11.1 </w:t>
      </w:r>
    </w:p>
    <w:p w14:paraId="4E11F5B5" w14:textId="77777777" w:rsidR="00000000" w:rsidRDefault="00000000">
      <w:r>
        <w:rPr>
          <w:rFonts w:ascii="Kokila" w:hAnsi="Kokila" w:cs="Kokila"/>
          <w:b/>
          <w:bCs/>
          <w:sz w:val="22"/>
        </w:rPr>
        <w:t>अनीके</w:t>
      </w:r>
      <w:r>
        <w:t xml:space="preserve"> (an</w:t>
      </w:r>
      <w:r>
        <w:rPr>
          <w:rFonts w:ascii="Cambria" w:hAnsi="Cambria" w:cs="Cambria"/>
        </w:rPr>
        <w:t>ī</w:t>
      </w:r>
      <w:r>
        <w:t xml:space="preserve">ke) in force of flame 8.74.4 </w:t>
      </w:r>
    </w:p>
    <w:p w14:paraId="220BFC18" w14:textId="77777777" w:rsidR="00000000" w:rsidRDefault="00000000">
      <w:r>
        <w:rPr>
          <w:rFonts w:ascii="Kokila" w:hAnsi="Kokila" w:cs="Kokila"/>
          <w:b/>
          <w:bCs/>
          <w:sz w:val="22"/>
        </w:rPr>
        <w:t>अनीकैः</w:t>
      </w:r>
      <w:r>
        <w:t xml:space="preserve"> (an</w:t>
      </w:r>
      <w:r>
        <w:rPr>
          <w:rFonts w:ascii="Cambria" w:hAnsi="Cambria" w:cs="Cambria"/>
        </w:rPr>
        <w:t>ī</w:t>
      </w:r>
      <w:r>
        <w:t>kai</w:t>
      </w:r>
      <w:r>
        <w:rPr>
          <w:rFonts w:ascii="Cambria" w:hAnsi="Cambria" w:cs="Cambria"/>
        </w:rPr>
        <w:t>ḥ</w:t>
      </w:r>
      <w:r>
        <w:t xml:space="preserve">) with thy flame-forces 3.1.15, with thy flame-powers 4.10.3, with powers 3.54.1 </w:t>
      </w:r>
    </w:p>
    <w:p w14:paraId="40D2E84E" w14:textId="77777777" w:rsidR="00000000" w:rsidRDefault="00000000">
      <w:r>
        <w:rPr>
          <w:rFonts w:ascii="Kokila" w:hAnsi="Kokila" w:cs="Kokila"/>
          <w:b/>
          <w:bCs/>
          <w:sz w:val="22"/>
        </w:rPr>
        <w:t>अनु</w:t>
      </w:r>
      <w:r>
        <w:t xml:space="preserve"> (anu) in the wake of 3.15.3, after 5.2.8, in succession 5.12.2, for; towards, 8.11.8, along 2.1.15, in the line 10.2.6, in the procession 2.2.8, follow 4.4.2 </w:t>
      </w:r>
    </w:p>
    <w:p w14:paraId="7626CC07" w14:textId="77777777" w:rsidR="00000000" w:rsidRDefault="00000000">
      <w:r>
        <w:rPr>
          <w:rFonts w:ascii="Kokila" w:hAnsi="Kokila" w:cs="Kokila"/>
          <w:b/>
          <w:bCs/>
          <w:sz w:val="22"/>
        </w:rPr>
        <w:t>अनुग्रः</w:t>
      </w:r>
      <w:r>
        <w:t xml:space="preserve"> (anugra</w:t>
      </w:r>
      <w:r>
        <w:rPr>
          <w:rFonts w:ascii="Cambria" w:hAnsi="Cambria" w:cs="Cambria"/>
        </w:rPr>
        <w:t>ḥ</w:t>
      </w:r>
      <w:r>
        <w:t xml:space="preserve">) he who has not the strength 7.38.6 </w:t>
      </w:r>
    </w:p>
    <w:p w14:paraId="496E24A0" w14:textId="77777777" w:rsidR="00000000" w:rsidRDefault="00000000">
      <w:r>
        <w:rPr>
          <w:rFonts w:ascii="Kokila" w:hAnsi="Kokila" w:cs="Kokila"/>
          <w:b/>
          <w:bCs/>
          <w:sz w:val="22"/>
        </w:rPr>
        <w:t>अनुत्तम्</w:t>
      </w:r>
      <w:r>
        <w:t xml:space="preserve"> (anuttam) that cannot be moved 1.80.7 </w:t>
      </w:r>
    </w:p>
    <w:p w14:paraId="217FE02C" w14:textId="77777777" w:rsidR="00000000" w:rsidRDefault="00000000">
      <w:r>
        <w:rPr>
          <w:rFonts w:ascii="Kokila" w:hAnsi="Kokila" w:cs="Kokila"/>
          <w:b/>
          <w:bCs/>
          <w:sz w:val="22"/>
        </w:rPr>
        <w:t>अनुत्ताः</w:t>
      </w:r>
      <w:r>
        <w:t xml:space="preserve"> (anutt</w:t>
      </w:r>
      <w:r>
        <w:rPr>
          <w:rFonts w:ascii="Cambria" w:hAnsi="Cambria" w:cs="Cambria"/>
        </w:rPr>
        <w:t>āḥ</w:t>
      </w:r>
      <w:r>
        <w:t xml:space="preserve">) irresistible 3.31.13 </w:t>
      </w:r>
    </w:p>
    <w:p w14:paraId="41C7CDDA" w14:textId="77777777" w:rsidR="00000000" w:rsidRDefault="00000000">
      <w:r>
        <w:rPr>
          <w:rFonts w:ascii="Kokila" w:hAnsi="Kokila" w:cs="Kokila"/>
          <w:b/>
          <w:bCs/>
          <w:sz w:val="22"/>
        </w:rPr>
        <w:t>अनुपऽक्षितम्</w:t>
      </w:r>
      <w:r>
        <w:t xml:space="preserve"> (anupa'k</w:t>
      </w:r>
      <w:r>
        <w:rPr>
          <w:rFonts w:ascii="Cambria" w:hAnsi="Cambria" w:cs="Cambria"/>
        </w:rPr>
        <w:t>ṣ</w:t>
      </w:r>
      <w:r>
        <w:t xml:space="preserve">itam) inexhaustible 3.13.7 </w:t>
      </w:r>
    </w:p>
    <w:p w14:paraId="2931042E" w14:textId="77777777" w:rsidR="00000000" w:rsidRDefault="00000000">
      <w:r>
        <w:rPr>
          <w:rFonts w:ascii="Kokila" w:hAnsi="Kokila" w:cs="Kokila"/>
          <w:b/>
          <w:bCs/>
          <w:sz w:val="22"/>
        </w:rPr>
        <w:t>अनुल्बणम्</w:t>
      </w:r>
      <w:r>
        <w:t xml:space="preserve"> (anulba</w:t>
      </w:r>
      <w:r>
        <w:rPr>
          <w:rFonts w:ascii="Cambria" w:hAnsi="Cambria" w:cs="Cambria"/>
        </w:rPr>
        <w:t>ṇ</w:t>
      </w:r>
      <w:r>
        <w:t xml:space="preserve">am) inviolate 10.53.6 </w:t>
      </w:r>
    </w:p>
    <w:p w14:paraId="587A2656" w14:textId="77777777" w:rsidR="00000000" w:rsidRDefault="00000000">
      <w:r>
        <w:rPr>
          <w:rFonts w:ascii="Kokila" w:hAnsi="Kokila" w:cs="Kokila"/>
          <w:b/>
          <w:bCs/>
          <w:sz w:val="22"/>
        </w:rPr>
        <w:t>अनुषु</w:t>
      </w:r>
      <w:r>
        <w:t xml:space="preserve"> (anu</w:t>
      </w:r>
      <w:r>
        <w:rPr>
          <w:rFonts w:ascii="Cambria" w:hAnsi="Cambria" w:cs="Cambria"/>
        </w:rPr>
        <w:t>ṣ</w:t>
      </w:r>
      <w:r>
        <w:t xml:space="preserve">u) the Anu-s 1.108.8 </w:t>
      </w:r>
    </w:p>
    <w:p w14:paraId="611D91F9" w14:textId="77777777" w:rsidR="00000000" w:rsidRDefault="00000000">
      <w:r>
        <w:rPr>
          <w:rFonts w:ascii="Kokila" w:hAnsi="Kokila" w:cs="Kokila"/>
          <w:b/>
          <w:bCs/>
          <w:sz w:val="22"/>
        </w:rPr>
        <w:t>अनुस्रऽयाम्ने</w:t>
      </w:r>
      <w:r>
        <w:t xml:space="preserve"> (anusra'y</w:t>
      </w:r>
      <w:r>
        <w:rPr>
          <w:rFonts w:ascii="Cambria" w:hAnsi="Cambria" w:cs="Cambria"/>
        </w:rPr>
        <w:t>ā</w:t>
      </w:r>
      <w:r>
        <w:t xml:space="preserve">mne) moving unillumined 4.32.24 </w:t>
      </w:r>
    </w:p>
    <w:p w14:paraId="4675EA67" w14:textId="77777777" w:rsidR="00000000" w:rsidRDefault="00000000">
      <w:r>
        <w:rPr>
          <w:rFonts w:ascii="Kokila" w:hAnsi="Kokila" w:cs="Kokila"/>
          <w:b/>
          <w:bCs/>
          <w:sz w:val="22"/>
        </w:rPr>
        <w:t>अनुऽएतवै</w:t>
      </w:r>
      <w:r>
        <w:t xml:space="preserve"> (anu'etavai) that he might follow 1.24.8, that he may follow 7.44.5 </w:t>
      </w:r>
    </w:p>
    <w:p w14:paraId="34AE4F4E" w14:textId="77777777" w:rsidR="00000000" w:rsidRDefault="00000000">
      <w:r>
        <w:rPr>
          <w:rFonts w:ascii="Kokila" w:hAnsi="Kokila" w:cs="Kokila"/>
          <w:b/>
          <w:bCs/>
          <w:sz w:val="22"/>
        </w:rPr>
        <w:t>अनुऽकामम्</w:t>
      </w:r>
      <w:r>
        <w:t xml:space="preserve"> (anu'k</w:t>
      </w:r>
      <w:r>
        <w:rPr>
          <w:rFonts w:ascii="Cambria" w:hAnsi="Cambria" w:cs="Cambria"/>
        </w:rPr>
        <w:t>ā</w:t>
      </w:r>
      <w:r>
        <w:t xml:space="preserve">mam) take ye your pleasure 1.17.3 </w:t>
      </w:r>
    </w:p>
    <w:p w14:paraId="1E252DAB" w14:textId="77777777" w:rsidR="00000000" w:rsidRDefault="00000000">
      <w:r>
        <w:rPr>
          <w:rFonts w:ascii="Kokila" w:hAnsi="Kokila" w:cs="Kokila"/>
          <w:b/>
          <w:bCs/>
          <w:sz w:val="22"/>
        </w:rPr>
        <w:t>अनुऽपथाः</w:t>
      </w:r>
      <w:r>
        <w:t xml:space="preserve"> (anu'path</w:t>
      </w:r>
      <w:r>
        <w:rPr>
          <w:rFonts w:ascii="Cambria" w:hAnsi="Cambria" w:cs="Cambria"/>
        </w:rPr>
        <w:t>āḥ</w:t>
      </w:r>
      <w:r>
        <w:t xml:space="preserve">) paths that follow our movement; follow outward Nature’s thousand ways 5.52.10 </w:t>
      </w:r>
    </w:p>
    <w:p w14:paraId="1355B3CB" w14:textId="77777777" w:rsidR="00000000" w:rsidRDefault="00000000">
      <w:r>
        <w:rPr>
          <w:rFonts w:ascii="Kokila" w:hAnsi="Kokila" w:cs="Kokila"/>
          <w:b/>
          <w:bCs/>
          <w:sz w:val="22"/>
        </w:rPr>
        <w:t>अनुऽमदाम</w:t>
      </w:r>
      <w:r>
        <w:t xml:space="preserve"> (anu'mad</w:t>
      </w:r>
      <w:r>
        <w:rPr>
          <w:rFonts w:ascii="Cambria" w:hAnsi="Cambria" w:cs="Cambria"/>
        </w:rPr>
        <w:t>ā</w:t>
      </w:r>
      <w:r>
        <w:t xml:space="preserve">ma) rejoice in its wake 1.102.3 </w:t>
      </w:r>
    </w:p>
    <w:p w14:paraId="59DF2ED6" w14:textId="77777777" w:rsidR="00000000" w:rsidRDefault="00000000">
      <w:r>
        <w:rPr>
          <w:rFonts w:ascii="Kokila" w:hAnsi="Kokila" w:cs="Kokila"/>
          <w:b/>
          <w:bCs/>
          <w:sz w:val="22"/>
        </w:rPr>
        <w:t>अनुऽमाद्यस्य</w:t>
      </w:r>
      <w:r>
        <w:t xml:space="preserve"> (anu'm</w:t>
      </w:r>
      <w:r>
        <w:rPr>
          <w:rFonts w:ascii="Cambria" w:hAnsi="Cambria" w:cs="Cambria"/>
        </w:rPr>
        <w:t>ā</w:t>
      </w:r>
      <w:r>
        <w:t xml:space="preserve">dyasya) to be rejoiced in 7.6.1 </w:t>
      </w:r>
    </w:p>
    <w:p w14:paraId="6214BB81" w14:textId="77777777" w:rsidR="00000000" w:rsidRDefault="00000000">
      <w:r>
        <w:rPr>
          <w:rFonts w:ascii="Kokila" w:hAnsi="Kokila" w:cs="Kokila"/>
          <w:b/>
          <w:bCs/>
          <w:sz w:val="22"/>
        </w:rPr>
        <w:t>अनुऽयच्छमानाः</w:t>
      </w:r>
      <w:r>
        <w:t xml:space="preserve"> (anu'yaccham</w:t>
      </w:r>
      <w:r>
        <w:rPr>
          <w:rFonts w:ascii="Cambria" w:hAnsi="Cambria" w:cs="Cambria"/>
        </w:rPr>
        <w:t>ā</w:t>
      </w:r>
      <w:r>
        <w:t>n</w:t>
      </w:r>
      <w:r>
        <w:rPr>
          <w:rFonts w:ascii="Cambria" w:hAnsi="Cambria" w:cs="Cambria"/>
        </w:rPr>
        <w:t>āḥ</w:t>
      </w:r>
      <w:r>
        <w:t xml:space="preserve">) striving after 1.109.3 </w:t>
      </w:r>
    </w:p>
    <w:p w14:paraId="506A360E" w14:textId="77777777" w:rsidR="00000000" w:rsidRDefault="00000000">
      <w:r>
        <w:rPr>
          <w:rFonts w:ascii="Kokila" w:hAnsi="Kokila" w:cs="Kokila"/>
          <w:b/>
          <w:bCs/>
          <w:sz w:val="22"/>
        </w:rPr>
        <w:t>अनुऽयाजाः</w:t>
      </w:r>
      <w:r>
        <w:t xml:space="preserve"> (anu'y</w:t>
      </w:r>
      <w:r>
        <w:rPr>
          <w:rFonts w:ascii="Cambria" w:hAnsi="Cambria" w:cs="Cambria"/>
        </w:rPr>
        <w:t>ā</w:t>
      </w:r>
      <w:r>
        <w:t>j</w:t>
      </w:r>
      <w:r>
        <w:rPr>
          <w:rFonts w:ascii="Cambria" w:hAnsi="Cambria" w:cs="Cambria"/>
        </w:rPr>
        <w:t>āḥ</w:t>
      </w:r>
      <w:r>
        <w:t xml:space="preserve">) consequents of the sacrifice 10.51.9 </w:t>
      </w:r>
    </w:p>
    <w:p w14:paraId="15A88A09" w14:textId="77777777" w:rsidR="00000000" w:rsidRDefault="00000000">
      <w:r>
        <w:rPr>
          <w:rFonts w:ascii="Kokila" w:hAnsi="Kokila" w:cs="Kokila"/>
          <w:b/>
          <w:bCs/>
          <w:sz w:val="22"/>
        </w:rPr>
        <w:t>अनुऽयाजान्</w:t>
      </w:r>
      <w:r>
        <w:t xml:space="preserve"> (anu'y</w:t>
      </w:r>
      <w:r>
        <w:rPr>
          <w:rFonts w:ascii="Cambria" w:hAnsi="Cambria" w:cs="Cambria"/>
        </w:rPr>
        <w:t>ā</w:t>
      </w:r>
      <w:r>
        <w:t>j</w:t>
      </w:r>
      <w:r>
        <w:rPr>
          <w:rFonts w:ascii="Cambria" w:hAnsi="Cambria" w:cs="Cambria"/>
        </w:rPr>
        <w:t>ā</w:t>
      </w:r>
      <w:r>
        <w:t xml:space="preserve">n) those things that follow the sacrifice 10.51.8 </w:t>
      </w:r>
    </w:p>
    <w:p w14:paraId="7DC431AA" w14:textId="77777777" w:rsidR="00000000" w:rsidRDefault="00000000">
      <w:r>
        <w:rPr>
          <w:rFonts w:ascii="Kokila" w:hAnsi="Kokila" w:cs="Kokila"/>
          <w:b/>
          <w:bCs/>
          <w:sz w:val="22"/>
        </w:rPr>
        <w:t>अनुऽयाति</w:t>
      </w:r>
      <w:r>
        <w:t xml:space="preserve"> (anu'y</w:t>
      </w:r>
      <w:r>
        <w:rPr>
          <w:rFonts w:ascii="Cambria" w:hAnsi="Cambria" w:cs="Cambria"/>
        </w:rPr>
        <w:t>ā</w:t>
      </w:r>
      <w:r>
        <w:t xml:space="preserve">ti) goes after 6.6.2, walks along 6.12.5 </w:t>
      </w:r>
    </w:p>
    <w:p w14:paraId="6AB24203" w14:textId="77777777" w:rsidR="00000000" w:rsidRDefault="00000000">
      <w:r>
        <w:rPr>
          <w:rFonts w:ascii="Kokila" w:hAnsi="Kokila" w:cs="Kokila"/>
          <w:b/>
          <w:bCs/>
          <w:sz w:val="22"/>
        </w:rPr>
        <w:t>अनुऽवाति</w:t>
      </w:r>
      <w:r>
        <w:t xml:space="preserve"> (anu'v</w:t>
      </w:r>
      <w:r>
        <w:rPr>
          <w:rFonts w:ascii="Cambria" w:hAnsi="Cambria" w:cs="Cambria"/>
        </w:rPr>
        <w:t>ā</w:t>
      </w:r>
      <w:r>
        <w:t xml:space="preserve">ti) blows behind 4.7.10 </w:t>
      </w:r>
    </w:p>
    <w:p w14:paraId="539B65A6" w14:textId="77777777" w:rsidR="00000000" w:rsidRDefault="00000000">
      <w:r>
        <w:rPr>
          <w:rFonts w:ascii="Kokila" w:hAnsi="Kokila" w:cs="Kokila"/>
          <w:b/>
          <w:bCs/>
          <w:sz w:val="22"/>
        </w:rPr>
        <w:t>अनुऽवित्तः</w:t>
      </w:r>
      <w:r>
        <w:t xml:space="preserve"> (anu'vitta</w:t>
      </w:r>
      <w:r>
        <w:rPr>
          <w:rFonts w:ascii="Cambria" w:hAnsi="Cambria" w:cs="Cambria"/>
        </w:rPr>
        <w:t>ḥ</w:t>
      </w:r>
      <w:r>
        <w:t xml:space="preserve">) discovered over again 4.18.1 </w:t>
      </w:r>
    </w:p>
    <w:p w14:paraId="0B97751D" w14:textId="77777777" w:rsidR="00000000" w:rsidRDefault="00000000">
      <w:r>
        <w:rPr>
          <w:rFonts w:ascii="Kokila" w:hAnsi="Kokila" w:cs="Kokila"/>
          <w:b/>
          <w:bCs/>
          <w:sz w:val="22"/>
        </w:rPr>
        <w:t>अनुऽव्रताय</w:t>
      </w:r>
      <w:r>
        <w:t xml:space="preserve"> (anu'vrat</w:t>
      </w:r>
      <w:r>
        <w:rPr>
          <w:rFonts w:ascii="Cambria" w:hAnsi="Cambria" w:cs="Cambria"/>
        </w:rPr>
        <w:t>ā</w:t>
      </w:r>
      <w:r>
        <w:t xml:space="preserve">ya) to the follower after his works 1.51.9 </w:t>
      </w:r>
    </w:p>
    <w:p w14:paraId="4C748AEA" w14:textId="77777777" w:rsidR="00000000" w:rsidRDefault="00000000">
      <w:r>
        <w:rPr>
          <w:rFonts w:ascii="Kokila" w:hAnsi="Kokila" w:cs="Kokila"/>
          <w:b/>
          <w:bCs/>
          <w:sz w:val="22"/>
        </w:rPr>
        <w:t>अनुऽशिष्टः</w:t>
      </w:r>
      <w:r>
        <w:t xml:space="preserve"> (anu'</w:t>
      </w:r>
      <w:r>
        <w:rPr>
          <w:rFonts w:ascii="Cambria" w:hAnsi="Cambria" w:cs="Cambria"/>
        </w:rPr>
        <w:t>ś</w:t>
      </w:r>
      <w:r>
        <w:t>i</w:t>
      </w:r>
      <w:r>
        <w:rPr>
          <w:rFonts w:ascii="Cambria" w:hAnsi="Cambria" w:cs="Cambria"/>
        </w:rPr>
        <w:t>ṣṭ</w:t>
      </w:r>
      <w:r>
        <w:t>a</w:t>
      </w:r>
      <w:r>
        <w:rPr>
          <w:rFonts w:ascii="Cambria" w:hAnsi="Cambria" w:cs="Cambria"/>
        </w:rPr>
        <w:t>ḥ</w:t>
      </w:r>
      <w:r>
        <w:t xml:space="preserve">) taught 5.2.8 </w:t>
      </w:r>
    </w:p>
    <w:p w14:paraId="2E020162" w14:textId="77777777" w:rsidR="00000000" w:rsidRDefault="00000000">
      <w:r>
        <w:rPr>
          <w:rFonts w:ascii="Kokila" w:hAnsi="Kokila" w:cs="Kokila"/>
          <w:b/>
          <w:bCs/>
          <w:sz w:val="22"/>
        </w:rPr>
        <w:t>अनुऽसत्यम्</w:t>
      </w:r>
      <w:r>
        <w:t xml:space="preserve"> (anu'satyam) as the follower of the truth 3.26.1 </w:t>
      </w:r>
    </w:p>
    <w:p w14:paraId="1DFBE64B" w14:textId="77777777" w:rsidR="00000000" w:rsidRDefault="00000000">
      <w:r>
        <w:rPr>
          <w:rFonts w:ascii="Kokila" w:hAnsi="Kokila" w:cs="Kokila"/>
          <w:b/>
          <w:bCs/>
          <w:sz w:val="22"/>
        </w:rPr>
        <w:t>अनुऽस्वधम्</w:t>
      </w:r>
      <w:r>
        <w:t xml:space="preserve"> (anu'svadham) according to law of nature 1.81.4, by nature 1.108.12, according to self-nature 2.3.11, according to thy self-law 3.6.9, because the truth of eternal Nature is its guide; for it follows Nature’s self-forming force 5.52.1 </w:t>
      </w:r>
    </w:p>
    <w:p w14:paraId="63BE8EFB" w14:textId="77777777" w:rsidR="00000000" w:rsidRDefault="00000000">
      <w:r>
        <w:rPr>
          <w:rFonts w:ascii="Kokila" w:hAnsi="Kokila" w:cs="Kokila"/>
          <w:b/>
          <w:bCs/>
          <w:sz w:val="22"/>
        </w:rPr>
        <w:t>अनूची</w:t>
      </w:r>
      <w:r>
        <w:t xml:space="preserve"> (an</w:t>
      </w:r>
      <w:r>
        <w:rPr>
          <w:rFonts w:ascii="Cambria" w:hAnsi="Cambria" w:cs="Cambria"/>
        </w:rPr>
        <w:t>ū</w:t>
      </w:r>
      <w:r>
        <w:t>c</w:t>
      </w:r>
      <w:r>
        <w:rPr>
          <w:rFonts w:ascii="Cambria" w:hAnsi="Cambria" w:cs="Cambria"/>
        </w:rPr>
        <w:t>ī</w:t>
      </w:r>
      <w:r>
        <w:t xml:space="preserve">) agreeing 1.113.2 </w:t>
      </w:r>
    </w:p>
    <w:p w14:paraId="208014D1" w14:textId="77777777" w:rsidR="00000000" w:rsidRDefault="00000000">
      <w:r>
        <w:rPr>
          <w:rFonts w:ascii="Kokila" w:hAnsi="Kokila" w:cs="Kokila"/>
          <w:b/>
          <w:bCs/>
          <w:sz w:val="22"/>
        </w:rPr>
        <w:t>अनूनम्</w:t>
      </w:r>
      <w:r>
        <w:t xml:space="preserve"> (an</w:t>
      </w:r>
      <w:r>
        <w:rPr>
          <w:rFonts w:ascii="Cambria" w:hAnsi="Cambria" w:cs="Cambria"/>
        </w:rPr>
        <w:t>ū</w:t>
      </w:r>
      <w:r>
        <w:t xml:space="preserve">nam) illimitable 4.5.1, who is without deficiency 1.146.1, Him, in whom is no insufficiency 2.10.6, unstinted being; fullness 4.2.19 </w:t>
      </w:r>
    </w:p>
    <w:p w14:paraId="6CAB6366" w14:textId="77777777" w:rsidR="00000000" w:rsidRDefault="00000000">
      <w:r>
        <w:rPr>
          <w:rFonts w:ascii="Kokila" w:hAnsi="Kokila" w:cs="Kokila"/>
          <w:b/>
          <w:bCs/>
          <w:sz w:val="22"/>
        </w:rPr>
        <w:t>अनूनऽवर्चाः</w:t>
      </w:r>
      <w:r>
        <w:t xml:space="preserve"> (an</w:t>
      </w:r>
      <w:r>
        <w:rPr>
          <w:rFonts w:ascii="Cambria" w:hAnsi="Cambria" w:cs="Cambria"/>
        </w:rPr>
        <w:t>ū</w:t>
      </w:r>
      <w:r>
        <w:t>na'varc</w:t>
      </w:r>
      <w:r>
        <w:rPr>
          <w:rFonts w:ascii="Cambria" w:hAnsi="Cambria" w:cs="Cambria"/>
        </w:rPr>
        <w:t>āḥ</w:t>
      </w:r>
      <w:r>
        <w:t xml:space="preserve">) indeficient is thy energy 10.140.2 </w:t>
      </w:r>
    </w:p>
    <w:p w14:paraId="06113938" w14:textId="77777777" w:rsidR="00000000" w:rsidRDefault="00000000">
      <w:r>
        <w:rPr>
          <w:rFonts w:ascii="Kokila" w:hAnsi="Kokila" w:cs="Kokila"/>
          <w:b/>
          <w:bCs/>
          <w:sz w:val="22"/>
        </w:rPr>
        <w:t>अनूनाः</w:t>
      </w:r>
      <w:r>
        <w:t xml:space="preserve"> (an</w:t>
      </w:r>
      <w:r>
        <w:rPr>
          <w:rFonts w:ascii="Cambria" w:hAnsi="Cambria" w:cs="Cambria"/>
        </w:rPr>
        <w:t>ū</w:t>
      </w:r>
      <w:r>
        <w:t>n</w:t>
      </w:r>
      <w:r>
        <w:rPr>
          <w:rFonts w:ascii="Cambria" w:hAnsi="Cambria" w:cs="Cambria"/>
        </w:rPr>
        <w:t>āḥ</w:t>
      </w:r>
      <w:r>
        <w:t xml:space="preserve">) ample; undefective; void of defect and limitation; without any deficiency, subject to defect, narrowness, insufficiency &amp; limitation 3.1.5 </w:t>
      </w:r>
    </w:p>
    <w:p w14:paraId="5DCCC1E1" w14:textId="77777777" w:rsidR="00000000" w:rsidRDefault="00000000">
      <w:r>
        <w:rPr>
          <w:rFonts w:ascii="Kokila" w:hAnsi="Kokila" w:cs="Kokila"/>
          <w:b/>
          <w:bCs/>
          <w:sz w:val="22"/>
        </w:rPr>
        <w:t>अनूनोत्</w:t>
      </w:r>
      <w:r>
        <w:t xml:space="preserve"> (an</w:t>
      </w:r>
      <w:r>
        <w:rPr>
          <w:rFonts w:ascii="Cambria" w:hAnsi="Cambria" w:cs="Cambria"/>
        </w:rPr>
        <w:t>ū</w:t>
      </w:r>
      <w:r>
        <w:t xml:space="preserve">not) cried (or, moved) 5.45.7 </w:t>
      </w:r>
    </w:p>
    <w:p w14:paraId="1336B8D8" w14:textId="77777777" w:rsidR="00000000" w:rsidRDefault="00000000">
      <w:r>
        <w:rPr>
          <w:rFonts w:ascii="Kokila" w:hAnsi="Kokila" w:cs="Kokila"/>
          <w:b/>
          <w:bCs/>
          <w:sz w:val="22"/>
        </w:rPr>
        <w:t>अनूर्ध्वऽभासः</w:t>
      </w:r>
      <w:r>
        <w:t xml:space="preserve"> (an</w:t>
      </w:r>
      <w:r>
        <w:rPr>
          <w:rFonts w:ascii="Cambria" w:hAnsi="Cambria" w:cs="Cambria"/>
        </w:rPr>
        <w:t>ū</w:t>
      </w:r>
      <w:r>
        <w:t>rdhva'bh</w:t>
      </w:r>
      <w:r>
        <w:rPr>
          <w:rFonts w:ascii="Cambria" w:hAnsi="Cambria" w:cs="Cambria"/>
        </w:rPr>
        <w:t>ā</w:t>
      </w:r>
      <w:r>
        <w:t>sa</w:t>
      </w:r>
      <w:r>
        <w:rPr>
          <w:rFonts w:ascii="Cambria" w:hAnsi="Cambria" w:cs="Cambria"/>
        </w:rPr>
        <w:t>ḥ</w:t>
      </w:r>
      <w:r>
        <w:t>) all the lights [bh</w:t>
      </w:r>
      <w:r>
        <w:rPr>
          <w:rFonts w:ascii="Cambria" w:hAnsi="Cambria" w:cs="Cambria"/>
        </w:rPr>
        <w:t>ā</w:t>
      </w:r>
      <w:r>
        <w:t>sa</w:t>
      </w:r>
      <w:r>
        <w:rPr>
          <w:rFonts w:ascii="Cambria" w:hAnsi="Cambria" w:cs="Cambria"/>
        </w:rPr>
        <w:t>ḥ</w:t>
      </w:r>
      <w:r>
        <w:t>] that aspire not to the highest [an-</w:t>
      </w:r>
      <w:r>
        <w:rPr>
          <w:rFonts w:ascii="Cambria" w:hAnsi="Cambria" w:cs="Cambria"/>
        </w:rPr>
        <w:t>ū</w:t>
      </w:r>
      <w:r>
        <w:t xml:space="preserve">rdhva] 5.77.4 </w:t>
      </w:r>
    </w:p>
    <w:p w14:paraId="355E03B9" w14:textId="77777777" w:rsidR="00000000" w:rsidRDefault="00000000">
      <w:r>
        <w:rPr>
          <w:rFonts w:ascii="Kokila" w:hAnsi="Kokila" w:cs="Kokila"/>
          <w:b/>
          <w:bCs/>
          <w:sz w:val="22"/>
        </w:rPr>
        <w:t>अनूषत</w:t>
      </w:r>
      <w:r>
        <w:t xml:space="preserve"> (an</w:t>
      </w:r>
      <w:r>
        <w:rPr>
          <w:rFonts w:ascii="Cambria" w:hAnsi="Cambria" w:cs="Cambria"/>
        </w:rPr>
        <w:t>ūṣ</w:t>
      </w:r>
      <w:r>
        <w:t xml:space="preserve">ata) dawn to light 1.6.6, dawn 1.7.1, yearned 1.11.8, widen out 4.32.9, yearn (or expand) 8.95.1, yearn 9.32.5, lowed; dawned; followed 4.1.16, sound high, lighten 5.5.4, dawn out; cry out 9.75.3 </w:t>
      </w:r>
    </w:p>
    <w:p w14:paraId="72C18E18" w14:textId="77777777" w:rsidR="00000000" w:rsidRDefault="00000000">
      <w:r>
        <w:rPr>
          <w:rFonts w:ascii="Kokila" w:hAnsi="Kokila" w:cs="Kokila"/>
          <w:b/>
          <w:bCs/>
          <w:sz w:val="22"/>
        </w:rPr>
        <w:t>अनृक्षरः</w:t>
      </w:r>
      <w:r>
        <w:t xml:space="preserve"> (an</w:t>
      </w:r>
      <w:r>
        <w:rPr>
          <w:rFonts w:ascii="Cambria" w:hAnsi="Cambria" w:cs="Cambria"/>
        </w:rPr>
        <w:t>ṛ</w:t>
      </w:r>
      <w:r>
        <w:t>k</w:t>
      </w:r>
      <w:r>
        <w:rPr>
          <w:rFonts w:ascii="Cambria" w:hAnsi="Cambria" w:cs="Cambria"/>
        </w:rPr>
        <w:t>ṣ</w:t>
      </w:r>
      <w:r>
        <w:t>ara</w:t>
      </w:r>
      <w:r>
        <w:rPr>
          <w:rFonts w:ascii="Cambria" w:hAnsi="Cambria" w:cs="Cambria"/>
        </w:rPr>
        <w:t>ḥ</w:t>
      </w:r>
      <w:r>
        <w:t xml:space="preserve">) thornless; unswerving 1.41.4 </w:t>
      </w:r>
    </w:p>
    <w:p w14:paraId="06753046" w14:textId="77777777" w:rsidR="00000000" w:rsidRDefault="00000000">
      <w:r>
        <w:rPr>
          <w:rFonts w:ascii="Kokila" w:hAnsi="Kokila" w:cs="Kokila"/>
          <w:b/>
          <w:bCs/>
          <w:sz w:val="22"/>
        </w:rPr>
        <w:t>अनृतम्</w:t>
      </w:r>
      <w:r>
        <w:t xml:space="preserve"> (an</w:t>
      </w:r>
      <w:r>
        <w:rPr>
          <w:rFonts w:ascii="Cambria" w:hAnsi="Cambria" w:cs="Cambria"/>
        </w:rPr>
        <w:t>ṛ</w:t>
      </w:r>
      <w:r>
        <w:t xml:space="preserve">tam) the falsehood 1.105.5 </w:t>
      </w:r>
    </w:p>
    <w:p w14:paraId="58C9A327" w14:textId="77777777" w:rsidR="00000000" w:rsidRDefault="00000000">
      <w:r>
        <w:rPr>
          <w:rFonts w:ascii="Kokila" w:hAnsi="Kokila" w:cs="Kokila"/>
          <w:b/>
          <w:bCs/>
          <w:sz w:val="22"/>
        </w:rPr>
        <w:t>अनृतस्य</w:t>
      </w:r>
      <w:r>
        <w:t xml:space="preserve"> (an</w:t>
      </w:r>
      <w:r>
        <w:rPr>
          <w:rFonts w:ascii="Cambria" w:hAnsi="Cambria" w:cs="Cambria"/>
        </w:rPr>
        <w:t>ṛ</w:t>
      </w:r>
      <w:r>
        <w:t xml:space="preserve">tasya) of the falsehood 5.12.4, over the Falsehood 10.67.4 </w:t>
      </w:r>
    </w:p>
    <w:p w14:paraId="4A84F213" w14:textId="77777777" w:rsidR="00000000" w:rsidRDefault="00000000">
      <w:r>
        <w:rPr>
          <w:rFonts w:ascii="Kokila" w:hAnsi="Kokila" w:cs="Kokila"/>
          <w:b/>
          <w:bCs/>
          <w:sz w:val="22"/>
        </w:rPr>
        <w:t>अनृताः</w:t>
      </w:r>
      <w:r>
        <w:t xml:space="preserve"> (an</w:t>
      </w:r>
      <w:r>
        <w:rPr>
          <w:rFonts w:ascii="Cambria" w:hAnsi="Cambria" w:cs="Cambria"/>
        </w:rPr>
        <w:t>ṛ</w:t>
      </w:r>
      <w:r>
        <w:t>t</w:t>
      </w:r>
      <w:r>
        <w:rPr>
          <w:rFonts w:ascii="Cambria" w:hAnsi="Cambria" w:cs="Cambria"/>
        </w:rPr>
        <w:t>āḥ</w:t>
      </w:r>
      <w:r>
        <w:t xml:space="preserve">) untrue 4.5.5 </w:t>
      </w:r>
    </w:p>
    <w:p w14:paraId="694793BF" w14:textId="77777777" w:rsidR="00000000" w:rsidRDefault="00000000">
      <w:r>
        <w:rPr>
          <w:rFonts w:ascii="Kokila" w:hAnsi="Kokila" w:cs="Kokila"/>
          <w:b/>
          <w:bCs/>
          <w:sz w:val="22"/>
        </w:rPr>
        <w:t>अनेद्यः</w:t>
      </w:r>
      <w:r>
        <w:t>(anedya</w:t>
      </w:r>
      <w:r>
        <w:rPr>
          <w:rFonts w:ascii="Cambria" w:hAnsi="Cambria" w:cs="Cambria"/>
        </w:rPr>
        <w:t>ḥ</w:t>
      </w:r>
      <w:r>
        <w:t xml:space="preserve">) who cannot be confined 5.61.13 </w:t>
      </w:r>
    </w:p>
    <w:p w14:paraId="79FC0636" w14:textId="77777777" w:rsidR="00000000" w:rsidRDefault="00000000">
      <w:r>
        <w:rPr>
          <w:rFonts w:ascii="Kokila" w:hAnsi="Kokila" w:cs="Kokila"/>
          <w:b/>
          <w:bCs/>
          <w:sz w:val="22"/>
        </w:rPr>
        <w:t>अनेन</w:t>
      </w:r>
      <w:r>
        <w:t xml:space="preserve"> (anena) by this 8.44.2 </w:t>
      </w:r>
    </w:p>
    <w:p w14:paraId="5487412C" w14:textId="77777777" w:rsidR="00000000" w:rsidRDefault="00000000">
      <w:r>
        <w:rPr>
          <w:rFonts w:ascii="Kokila" w:hAnsi="Kokila" w:cs="Kokila"/>
          <w:b/>
          <w:bCs/>
          <w:sz w:val="22"/>
        </w:rPr>
        <w:t>अनेहसः</w:t>
      </w:r>
      <w:r>
        <w:t xml:space="preserve"> (anehasa</w:t>
      </w:r>
      <w:r>
        <w:rPr>
          <w:rFonts w:ascii="Cambria" w:hAnsi="Cambria" w:cs="Cambria"/>
        </w:rPr>
        <w:t>ḥ</w:t>
      </w:r>
      <w:r>
        <w:t xml:space="preserve">) free from hurt and sin 5.65.5 </w:t>
      </w:r>
    </w:p>
    <w:p w14:paraId="63DC230D" w14:textId="77777777" w:rsidR="00000000" w:rsidRDefault="00000000">
      <w:r>
        <w:rPr>
          <w:rFonts w:ascii="Kokila" w:hAnsi="Kokila" w:cs="Kokila"/>
          <w:b/>
          <w:bCs/>
          <w:sz w:val="22"/>
        </w:rPr>
        <w:t>अनेहसम्</w:t>
      </w:r>
      <w:r>
        <w:t xml:space="preserve"> (anehasam) to whom no hurt can come 3.9.1 </w:t>
      </w:r>
    </w:p>
    <w:p w14:paraId="0F39A369" w14:textId="77777777" w:rsidR="00000000" w:rsidRDefault="00000000">
      <w:r>
        <w:rPr>
          <w:rFonts w:ascii="Kokila" w:hAnsi="Kokila" w:cs="Kokila"/>
          <w:b/>
          <w:bCs/>
          <w:sz w:val="22"/>
        </w:rPr>
        <w:t>अनोनवुः</w:t>
      </w:r>
      <w:r>
        <w:t xml:space="preserve"> (anonavu</w:t>
      </w:r>
      <w:r>
        <w:rPr>
          <w:rFonts w:ascii="Cambria" w:hAnsi="Cambria" w:cs="Cambria"/>
        </w:rPr>
        <w:t>ḥ</w:t>
      </w:r>
      <w:r>
        <w:t xml:space="preserve">) moved 1.80.9 </w:t>
      </w:r>
    </w:p>
    <w:p w14:paraId="313EA606" w14:textId="77777777" w:rsidR="00000000" w:rsidRDefault="00000000">
      <w:r>
        <w:rPr>
          <w:rFonts w:ascii="Kokila" w:hAnsi="Kokila" w:cs="Kokila"/>
          <w:b/>
          <w:bCs/>
          <w:sz w:val="22"/>
        </w:rPr>
        <w:t>अन्तः</w:t>
      </w:r>
      <w:r>
        <w:t xml:space="preserve"> (anta</w:t>
      </w:r>
      <w:r>
        <w:rPr>
          <w:rFonts w:ascii="Cambria" w:hAnsi="Cambria" w:cs="Cambria"/>
        </w:rPr>
        <w:t>ḥ</w:t>
      </w:r>
      <w:r>
        <w:t xml:space="preserve">) between 2.6.7, within 6.9.5, within inside 4.13.4 </w:t>
      </w:r>
    </w:p>
    <w:p w14:paraId="4B73F478" w14:textId="77777777" w:rsidR="00000000" w:rsidRDefault="00000000">
      <w:r>
        <w:rPr>
          <w:rFonts w:ascii="Kokila" w:hAnsi="Kokila" w:cs="Kokila"/>
          <w:b/>
          <w:bCs/>
          <w:sz w:val="22"/>
        </w:rPr>
        <w:t>अन्तम</w:t>
      </w:r>
      <w:r>
        <w:t xml:space="preserve"> (antama) inmost inmate; inmost; intimate 5.24.1-2, most close, 6.9.5, ultimate; most intimate; uttermost 1.4.3 </w:t>
      </w:r>
    </w:p>
    <w:p w14:paraId="3A767397" w14:textId="77777777" w:rsidR="00000000" w:rsidRDefault="00000000">
      <w:r>
        <w:rPr>
          <w:rFonts w:ascii="Kokila" w:hAnsi="Kokila" w:cs="Kokila"/>
          <w:b/>
          <w:bCs/>
          <w:sz w:val="22"/>
        </w:rPr>
        <w:t>अन्तमस्य</w:t>
      </w:r>
      <w:r>
        <w:t xml:space="preserve"> (antamasya) of [inner] being 1.27.5 </w:t>
      </w:r>
    </w:p>
    <w:p w14:paraId="6D3D3315" w14:textId="77777777" w:rsidR="00000000" w:rsidRDefault="00000000">
      <w:r>
        <w:rPr>
          <w:rFonts w:ascii="Kokila" w:hAnsi="Kokila" w:cs="Kokila"/>
          <w:b/>
          <w:bCs/>
          <w:sz w:val="22"/>
        </w:rPr>
        <w:t>अन्तम्</w:t>
      </w:r>
      <w:r>
        <w:t xml:space="preserve"> (antam) end 1.179.2, the last limit 5.15.5 </w:t>
      </w:r>
    </w:p>
    <w:p w14:paraId="5FDD948E" w14:textId="77777777" w:rsidR="00000000" w:rsidRDefault="00000000">
      <w:r>
        <w:rPr>
          <w:rFonts w:ascii="Kokila" w:hAnsi="Kokila" w:cs="Kokila"/>
          <w:b/>
          <w:bCs/>
          <w:sz w:val="22"/>
        </w:rPr>
        <w:t>अन्तरा</w:t>
      </w:r>
      <w:r>
        <w:t xml:space="preserve"> (antar</w:t>
      </w:r>
      <w:r>
        <w:rPr>
          <w:rFonts w:ascii="Cambria" w:hAnsi="Cambria" w:cs="Cambria"/>
        </w:rPr>
        <w:t>ā</w:t>
      </w:r>
      <w:r>
        <w:t xml:space="preserve">) deep within 10.91.13 </w:t>
      </w:r>
    </w:p>
    <w:p w14:paraId="5298E307" w14:textId="77777777" w:rsidR="00000000" w:rsidRDefault="00000000">
      <w:r>
        <w:rPr>
          <w:rFonts w:ascii="Kokila" w:hAnsi="Kokila" w:cs="Kokila"/>
          <w:b/>
          <w:bCs/>
          <w:sz w:val="22"/>
        </w:rPr>
        <w:t>अन्तराम्</w:t>
      </w:r>
      <w:r>
        <w:t xml:space="preserve"> (antar</w:t>
      </w:r>
      <w:r>
        <w:rPr>
          <w:rFonts w:ascii="Cambria" w:hAnsi="Cambria" w:cs="Cambria"/>
        </w:rPr>
        <w:t>ā</w:t>
      </w:r>
      <w:r>
        <w:t xml:space="preserve">m) inner 1.104.6, within 10.5.5 </w:t>
      </w:r>
    </w:p>
    <w:p w14:paraId="4E4A5C68" w14:textId="77777777" w:rsidR="00000000" w:rsidRDefault="00000000">
      <w:r>
        <w:rPr>
          <w:rFonts w:ascii="Kokila" w:hAnsi="Kokila" w:cs="Kokila"/>
          <w:b/>
          <w:bCs/>
          <w:sz w:val="22"/>
        </w:rPr>
        <w:t>अन्तरिक्षम्</w:t>
      </w:r>
      <w:r>
        <w:t xml:space="preserve"> (antarik</w:t>
      </w:r>
      <w:r>
        <w:rPr>
          <w:rFonts w:ascii="Cambria" w:hAnsi="Cambria" w:cs="Cambria"/>
        </w:rPr>
        <w:t>ṣ</w:t>
      </w:r>
      <w:r>
        <w:t xml:space="preserve">am) the mid-air 1.73.8, the mid world 3.34.10, middle world (the vital or nervous plane) 5.1.11 </w:t>
      </w:r>
    </w:p>
    <w:p w14:paraId="15C7EBF5" w14:textId="77777777" w:rsidR="00000000" w:rsidRDefault="00000000">
      <w:r>
        <w:rPr>
          <w:rFonts w:ascii="Kokila" w:hAnsi="Kokila" w:cs="Kokila"/>
          <w:b/>
          <w:bCs/>
          <w:sz w:val="22"/>
        </w:rPr>
        <w:t>अन्तरिक्षऽप्राः</w:t>
      </w:r>
      <w:r>
        <w:t xml:space="preserve"> (antarik</w:t>
      </w:r>
      <w:r>
        <w:rPr>
          <w:rFonts w:ascii="Cambria" w:hAnsi="Cambria" w:cs="Cambria"/>
        </w:rPr>
        <w:t>ṣ</w:t>
      </w:r>
      <w:r>
        <w:t>a'pr</w:t>
      </w:r>
      <w:r>
        <w:rPr>
          <w:rFonts w:ascii="Cambria" w:hAnsi="Cambria" w:cs="Cambria"/>
        </w:rPr>
        <w:t>āḥ</w:t>
      </w:r>
      <w:r>
        <w:t xml:space="preserve">) filling the mid-world 7.45.1 </w:t>
      </w:r>
    </w:p>
    <w:p w14:paraId="31B3D83E" w14:textId="77777777" w:rsidR="00000000" w:rsidRDefault="00000000">
      <w:r>
        <w:rPr>
          <w:rFonts w:ascii="Kokila" w:hAnsi="Kokila" w:cs="Kokila"/>
          <w:b/>
          <w:bCs/>
          <w:sz w:val="22"/>
        </w:rPr>
        <w:t>अन्तरिक्षऽप्राम्</w:t>
      </w:r>
      <w:r>
        <w:t xml:space="preserve"> (antarik</w:t>
      </w:r>
      <w:r>
        <w:rPr>
          <w:rFonts w:ascii="Cambria" w:hAnsi="Cambria" w:cs="Cambria"/>
        </w:rPr>
        <w:t>ṣ</w:t>
      </w:r>
      <w:r>
        <w:t>a'pr</w:t>
      </w:r>
      <w:r>
        <w:rPr>
          <w:rFonts w:ascii="Cambria" w:hAnsi="Cambria" w:cs="Cambria"/>
        </w:rPr>
        <w:t>ā</w:t>
      </w:r>
      <w:r>
        <w:t xml:space="preserve">m) fills the middle world 1.51.2 </w:t>
      </w:r>
    </w:p>
    <w:p w14:paraId="5B7B8BE0" w14:textId="77777777" w:rsidR="00000000" w:rsidRDefault="00000000">
      <w:r>
        <w:rPr>
          <w:rFonts w:ascii="Kokila" w:hAnsi="Kokila" w:cs="Kokila"/>
          <w:b/>
          <w:bCs/>
          <w:sz w:val="22"/>
        </w:rPr>
        <w:t>अन्तरिक्षऽसत्</w:t>
      </w:r>
      <w:r>
        <w:t xml:space="preserve"> (antarik</w:t>
      </w:r>
      <w:r>
        <w:rPr>
          <w:rFonts w:ascii="Cambria" w:hAnsi="Cambria" w:cs="Cambria"/>
        </w:rPr>
        <w:t>ṣ</w:t>
      </w:r>
      <w:r>
        <w:t xml:space="preserve">a'sat) who dwells in the middle world 4.40.5 </w:t>
      </w:r>
    </w:p>
    <w:p w14:paraId="2DB209E9" w14:textId="77777777" w:rsidR="00000000" w:rsidRDefault="00000000">
      <w:r>
        <w:rPr>
          <w:rFonts w:ascii="Kokila" w:hAnsi="Kokila" w:cs="Kokila"/>
          <w:b/>
          <w:bCs/>
          <w:sz w:val="22"/>
        </w:rPr>
        <w:t>अन्तरिक्ष्याः</w:t>
      </w:r>
      <w:r>
        <w:t xml:space="preserve"> (antarik</w:t>
      </w:r>
      <w:r>
        <w:rPr>
          <w:rFonts w:ascii="Cambria" w:hAnsi="Cambria" w:cs="Cambria"/>
        </w:rPr>
        <w:t>ṣ</w:t>
      </w:r>
      <w:r>
        <w:t>y</w:t>
      </w:r>
      <w:r>
        <w:rPr>
          <w:rFonts w:ascii="Cambria" w:hAnsi="Cambria" w:cs="Cambria"/>
        </w:rPr>
        <w:t>āḥ</w:t>
      </w:r>
      <w:r>
        <w:t xml:space="preserve">) of the mid-air 5.54.9 </w:t>
      </w:r>
    </w:p>
    <w:p w14:paraId="2232FAF3" w14:textId="77777777" w:rsidR="00000000" w:rsidRDefault="00000000">
      <w:r>
        <w:rPr>
          <w:rFonts w:ascii="Kokila" w:hAnsi="Kokila" w:cs="Kokila"/>
          <w:b/>
          <w:bCs/>
          <w:sz w:val="22"/>
        </w:rPr>
        <w:t>अन्तःऽवतीः</w:t>
      </w:r>
      <w:r>
        <w:t xml:space="preserve"> (anta</w:t>
      </w:r>
      <w:r>
        <w:rPr>
          <w:rFonts w:ascii="Cambria" w:hAnsi="Cambria" w:cs="Cambria"/>
        </w:rPr>
        <w:t>ḥ</w:t>
      </w:r>
      <w:r>
        <w:t>'vat</w:t>
      </w:r>
      <w:r>
        <w:rPr>
          <w:rFonts w:ascii="Cambria" w:hAnsi="Cambria" w:cs="Cambria"/>
        </w:rPr>
        <w:t>īḥ</w:t>
      </w:r>
      <w:r>
        <w:t xml:space="preserve">) with whom they are pregnant 10.91.6 </w:t>
      </w:r>
    </w:p>
    <w:p w14:paraId="18D204D0" w14:textId="77777777" w:rsidR="00000000" w:rsidRDefault="00000000">
      <w:r>
        <w:rPr>
          <w:rFonts w:ascii="Kokila" w:hAnsi="Kokila" w:cs="Kokila"/>
          <w:b/>
          <w:bCs/>
          <w:sz w:val="22"/>
        </w:rPr>
        <w:t>अन्तःऽवावत्</w:t>
      </w:r>
      <w:r>
        <w:t xml:space="preserve"> (anta</w:t>
      </w:r>
      <w:r>
        <w:rPr>
          <w:rFonts w:ascii="Cambria" w:hAnsi="Cambria" w:cs="Cambria"/>
        </w:rPr>
        <w:t>ḥ</w:t>
      </w:r>
      <w:r>
        <w:t>'v</w:t>
      </w:r>
      <w:r>
        <w:rPr>
          <w:rFonts w:ascii="Cambria" w:hAnsi="Cambria" w:cs="Cambria"/>
        </w:rPr>
        <w:t>ā</w:t>
      </w:r>
      <w:r>
        <w:t xml:space="preserve">vat) a disappearing thing 6.8.3 </w:t>
      </w:r>
    </w:p>
    <w:p w14:paraId="4C0F4C72" w14:textId="77777777" w:rsidR="00000000" w:rsidRDefault="00000000">
      <w:r>
        <w:rPr>
          <w:rFonts w:ascii="Kokila" w:hAnsi="Kokila" w:cs="Kokila"/>
          <w:b/>
          <w:bCs/>
          <w:sz w:val="22"/>
        </w:rPr>
        <w:t>अन्तःऽविद्वान्</w:t>
      </w:r>
      <w:r>
        <w:t xml:space="preserve"> (anta</w:t>
      </w:r>
      <w:r>
        <w:rPr>
          <w:rFonts w:ascii="Cambria" w:hAnsi="Cambria" w:cs="Cambria"/>
        </w:rPr>
        <w:t>ḥ</w:t>
      </w:r>
      <w:r>
        <w:t>'vidv</w:t>
      </w:r>
      <w:r>
        <w:rPr>
          <w:rFonts w:ascii="Cambria" w:hAnsi="Cambria" w:cs="Cambria"/>
        </w:rPr>
        <w:t>ā</w:t>
      </w:r>
      <w:r>
        <w:t xml:space="preserve">n) knowing, within 1.72.7 </w:t>
      </w:r>
    </w:p>
    <w:p w14:paraId="01F483B0" w14:textId="77777777" w:rsidR="00000000" w:rsidRDefault="00000000">
      <w:r>
        <w:rPr>
          <w:rFonts w:ascii="Kokila" w:hAnsi="Kokila" w:cs="Kokila"/>
          <w:b/>
          <w:bCs/>
          <w:sz w:val="22"/>
        </w:rPr>
        <w:t>अन्ति</w:t>
      </w:r>
      <w:r>
        <w:t xml:space="preserve"> (anti) near 4.2.18, from near 4.4.3 </w:t>
      </w:r>
    </w:p>
    <w:p w14:paraId="1C6CBB59" w14:textId="77777777" w:rsidR="00000000" w:rsidRDefault="00000000">
      <w:r>
        <w:rPr>
          <w:rFonts w:ascii="Kokila" w:hAnsi="Kokila" w:cs="Kokila"/>
          <w:b/>
          <w:bCs/>
          <w:sz w:val="22"/>
        </w:rPr>
        <w:t>अन्तितस्</w:t>
      </w:r>
      <w:r>
        <w:t xml:space="preserve"> (antitas) from near 2.27.13, into 1.179.5, </w:t>
      </w:r>
    </w:p>
    <w:p w14:paraId="125C18F5" w14:textId="77777777" w:rsidR="00000000" w:rsidRDefault="00000000">
      <w:r>
        <w:rPr>
          <w:rFonts w:ascii="Kokila" w:hAnsi="Kokila" w:cs="Kokila"/>
          <w:b/>
          <w:bCs/>
          <w:sz w:val="22"/>
        </w:rPr>
        <w:t>अन्तिऽऊतिम्</w:t>
      </w:r>
      <w:r>
        <w:t xml:space="preserve"> (anti'</w:t>
      </w:r>
      <w:r>
        <w:rPr>
          <w:rFonts w:ascii="Cambria" w:hAnsi="Cambria" w:cs="Cambria"/>
        </w:rPr>
        <w:t>ū</w:t>
      </w:r>
      <w:r>
        <w:t xml:space="preserve">tim) to him, who increases close about and within 1.138.1 </w:t>
      </w:r>
    </w:p>
    <w:p w14:paraId="72362E64" w14:textId="77777777" w:rsidR="00000000" w:rsidRDefault="00000000">
      <w:r>
        <w:rPr>
          <w:rFonts w:ascii="Kokila" w:hAnsi="Kokila" w:cs="Kokila"/>
          <w:b/>
          <w:bCs/>
          <w:sz w:val="22"/>
        </w:rPr>
        <w:t>अन्धः</w:t>
      </w:r>
      <w:r>
        <w:t xml:space="preserve"> (andha</w:t>
      </w:r>
      <w:r>
        <w:rPr>
          <w:rFonts w:ascii="Cambria" w:hAnsi="Cambria" w:cs="Cambria"/>
        </w:rPr>
        <w:t>ḥ</w:t>
      </w:r>
      <w:r>
        <w:t xml:space="preserve">) (1) the darkness 1.62.5 (2) juice 4.1.19 </w:t>
      </w:r>
    </w:p>
    <w:p w14:paraId="239EA5CB" w14:textId="77777777" w:rsidR="00000000" w:rsidRDefault="00000000">
      <w:r>
        <w:rPr>
          <w:rFonts w:ascii="Kokila" w:hAnsi="Kokila" w:cs="Kokila"/>
          <w:b/>
          <w:bCs/>
          <w:sz w:val="22"/>
        </w:rPr>
        <w:t>अन्धम्</w:t>
      </w:r>
      <w:r>
        <w:t xml:space="preserve"> (andham) blind 4.4.13 </w:t>
      </w:r>
    </w:p>
    <w:p w14:paraId="184B3324" w14:textId="77777777" w:rsidR="00000000" w:rsidRDefault="00000000">
      <w:r>
        <w:rPr>
          <w:rFonts w:ascii="Kokila" w:hAnsi="Kokila" w:cs="Kokila"/>
          <w:b/>
          <w:bCs/>
          <w:sz w:val="22"/>
        </w:rPr>
        <w:t>अन्धसः</w:t>
      </w:r>
      <w:r>
        <w:t xml:space="preserve"> (andhasa</w:t>
      </w:r>
      <w:r>
        <w:rPr>
          <w:rFonts w:ascii="Cambria" w:hAnsi="Cambria" w:cs="Cambria"/>
        </w:rPr>
        <w:t>ḥ</w:t>
      </w:r>
      <w:r>
        <w:t xml:space="preserve">) of the Soma plant 10.115.3, of this Matter 1.9.1, of the nectar food 1.52.3, with the Soma food 1.80.6, food 5.34.2, (earthly) food (annam) 4.31.2, Earth’s food 4.32.14 </w:t>
      </w:r>
    </w:p>
    <w:p w14:paraId="17F5B01E" w14:textId="77777777" w:rsidR="00000000" w:rsidRDefault="00000000">
      <w:r>
        <w:rPr>
          <w:rFonts w:ascii="Kokila" w:hAnsi="Kokila" w:cs="Kokila"/>
          <w:b/>
          <w:bCs/>
          <w:sz w:val="22"/>
        </w:rPr>
        <w:t>अन्धसा</w:t>
      </w:r>
      <w:r>
        <w:t xml:space="preserve"> (andhas</w:t>
      </w:r>
      <w:r>
        <w:rPr>
          <w:rFonts w:ascii="Cambria" w:hAnsi="Cambria" w:cs="Cambria"/>
        </w:rPr>
        <w:t>ā</w:t>
      </w:r>
      <w:r>
        <w:t xml:space="preserve">) in his nectar food 1.52.2, with the strong essence 5.54.8, by the ambrosia 9.1.4 </w:t>
      </w:r>
    </w:p>
    <w:p w14:paraId="47721FAD" w14:textId="77777777" w:rsidR="00000000" w:rsidRDefault="00000000">
      <w:r>
        <w:rPr>
          <w:rFonts w:ascii="Kokila" w:hAnsi="Kokila" w:cs="Kokila"/>
          <w:b/>
          <w:bCs/>
          <w:sz w:val="22"/>
        </w:rPr>
        <w:t>अन्धा</w:t>
      </w:r>
      <w:r>
        <w:t xml:space="preserve"> (andh</w:t>
      </w:r>
      <w:r>
        <w:rPr>
          <w:rFonts w:ascii="Cambria" w:hAnsi="Cambria" w:cs="Cambria"/>
        </w:rPr>
        <w:t>ā</w:t>
      </w:r>
      <w:r>
        <w:t xml:space="preserve">) the darknesses 4.16.4 </w:t>
      </w:r>
    </w:p>
    <w:p w14:paraId="00361335" w14:textId="77777777" w:rsidR="00000000" w:rsidRDefault="00000000">
      <w:r>
        <w:rPr>
          <w:rFonts w:ascii="Kokila" w:hAnsi="Kokila" w:cs="Kokila"/>
          <w:b/>
          <w:bCs/>
          <w:sz w:val="22"/>
        </w:rPr>
        <w:t>अन्धे</w:t>
      </w:r>
      <w:r>
        <w:t xml:space="preserve"> (andhe) in our blind 1.100.8 </w:t>
      </w:r>
    </w:p>
    <w:p w14:paraId="358B8630" w14:textId="77777777" w:rsidR="00000000" w:rsidRDefault="00000000">
      <w:r>
        <w:rPr>
          <w:rFonts w:ascii="Kokila" w:hAnsi="Kokila" w:cs="Kokila"/>
          <w:b/>
          <w:bCs/>
          <w:sz w:val="22"/>
        </w:rPr>
        <w:t>अन्नम्</w:t>
      </w:r>
      <w:r>
        <w:t xml:space="preserve"> (annam) food 1.140.2, feast 4.11.1 </w:t>
      </w:r>
    </w:p>
    <w:p w14:paraId="44A7A02D" w14:textId="77777777" w:rsidR="00000000" w:rsidRDefault="00000000">
      <w:r>
        <w:rPr>
          <w:rFonts w:ascii="Kokila" w:hAnsi="Kokila" w:cs="Kokila"/>
          <w:b/>
          <w:bCs/>
          <w:sz w:val="22"/>
        </w:rPr>
        <w:t>अन्नऽवृधम्</w:t>
      </w:r>
      <w:r>
        <w:t xml:space="preserve"> (anna'v</w:t>
      </w:r>
      <w:r>
        <w:rPr>
          <w:rFonts w:ascii="Cambria" w:hAnsi="Cambria" w:cs="Cambria"/>
        </w:rPr>
        <w:t>ṛ</w:t>
      </w:r>
      <w:r>
        <w:t xml:space="preserve">dham) thou growest by the food 10.1.4 </w:t>
      </w:r>
    </w:p>
    <w:p w14:paraId="6DB8C42C" w14:textId="77777777" w:rsidR="00000000" w:rsidRDefault="00000000">
      <w:r>
        <w:rPr>
          <w:rFonts w:ascii="Kokila" w:hAnsi="Kokila" w:cs="Kokila"/>
          <w:b/>
          <w:bCs/>
          <w:sz w:val="22"/>
        </w:rPr>
        <w:t>अन्यं</w:t>
      </w:r>
      <w:r>
        <w:t xml:space="preserve"> (anya</w:t>
      </w:r>
      <w:r>
        <w:rPr>
          <w:rFonts w:ascii="Cambria" w:hAnsi="Cambria" w:cs="Cambria"/>
        </w:rPr>
        <w:t>ṃ</w:t>
      </w:r>
      <w:r>
        <w:t xml:space="preserve">) another 8.75.13 </w:t>
      </w:r>
    </w:p>
    <w:p w14:paraId="644AC66A" w14:textId="77777777" w:rsidR="00000000" w:rsidRDefault="00000000">
      <w:r>
        <w:rPr>
          <w:rFonts w:ascii="Kokila" w:hAnsi="Kokila" w:cs="Kokila"/>
          <w:b/>
          <w:bCs/>
          <w:sz w:val="22"/>
        </w:rPr>
        <w:t>अन्यके</w:t>
      </w:r>
      <w:r>
        <w:t xml:space="preserve"> (anyake) alien 8.41.3, hostile 8.41.2 </w:t>
      </w:r>
    </w:p>
    <w:p w14:paraId="23AAC912" w14:textId="77777777" w:rsidR="00000000" w:rsidRDefault="00000000">
      <w:r>
        <w:rPr>
          <w:rFonts w:ascii="Kokila" w:hAnsi="Kokila" w:cs="Kokila"/>
          <w:b/>
          <w:bCs/>
          <w:sz w:val="22"/>
        </w:rPr>
        <w:t>अन्यत्ऽअन्यत्</w:t>
      </w:r>
      <w:r>
        <w:t xml:space="preserve"> (anyat'anyat) one (world moves) in the other 2.24.5 </w:t>
      </w:r>
    </w:p>
    <w:p w14:paraId="69F074FA" w14:textId="77777777" w:rsidR="00000000" w:rsidRDefault="00000000">
      <w:r>
        <w:rPr>
          <w:rFonts w:ascii="Kokila" w:hAnsi="Kokila" w:cs="Kokila"/>
          <w:b/>
          <w:bCs/>
          <w:sz w:val="22"/>
        </w:rPr>
        <w:t>अन्यथा</w:t>
      </w:r>
      <w:r>
        <w:t xml:space="preserve"> (anyath</w:t>
      </w:r>
      <w:r>
        <w:rPr>
          <w:rFonts w:ascii="Cambria" w:hAnsi="Cambria" w:cs="Cambria"/>
        </w:rPr>
        <w:t>ā</w:t>
      </w:r>
      <w:r>
        <w:t xml:space="preserve">) by any other 4.32.8 </w:t>
      </w:r>
    </w:p>
    <w:p w14:paraId="48C498ED" w14:textId="77777777" w:rsidR="00000000" w:rsidRDefault="00000000">
      <w:r>
        <w:rPr>
          <w:rFonts w:ascii="Kokila" w:hAnsi="Kokila" w:cs="Kokila"/>
          <w:b/>
          <w:bCs/>
          <w:sz w:val="22"/>
        </w:rPr>
        <w:t>अन्यस्य</w:t>
      </w:r>
      <w:r>
        <w:t xml:space="preserve"> (anyasya) of another 1.170.1 </w:t>
      </w:r>
    </w:p>
    <w:p w14:paraId="392B8A79" w14:textId="77777777" w:rsidR="00000000" w:rsidRDefault="00000000">
      <w:r>
        <w:rPr>
          <w:rFonts w:ascii="Kokila" w:hAnsi="Kokila" w:cs="Kokila"/>
          <w:b/>
          <w:bCs/>
          <w:sz w:val="22"/>
        </w:rPr>
        <w:t>अन्यऽउदर्यः</w:t>
      </w:r>
      <w:r>
        <w:t xml:space="preserve"> (anya'udarya</w:t>
      </w:r>
      <w:r>
        <w:rPr>
          <w:rFonts w:ascii="Cambria" w:hAnsi="Cambria" w:cs="Cambria"/>
        </w:rPr>
        <w:t>ḥ</w:t>
      </w:r>
      <w:r>
        <w:t xml:space="preserve">) the son of another womb 7.4.8 </w:t>
      </w:r>
    </w:p>
    <w:p w14:paraId="566C1DA5" w14:textId="77777777" w:rsidR="00000000" w:rsidRDefault="00000000">
      <w:r>
        <w:rPr>
          <w:rFonts w:ascii="Kokila" w:hAnsi="Kokila" w:cs="Kokila"/>
          <w:b/>
          <w:bCs/>
          <w:sz w:val="22"/>
        </w:rPr>
        <w:t>अन्यऽकृतेन</w:t>
      </w:r>
      <w:r>
        <w:t xml:space="preserve"> (anya'k</w:t>
      </w:r>
      <w:r>
        <w:rPr>
          <w:rFonts w:ascii="Cambria" w:hAnsi="Cambria" w:cs="Cambria"/>
        </w:rPr>
        <w:t>ṛ</w:t>
      </w:r>
      <w:r>
        <w:t xml:space="preserve">tena) by the doingsof another; of the works of another; by another’s deed 2.28.9 </w:t>
      </w:r>
    </w:p>
    <w:p w14:paraId="0CBA2D0B" w14:textId="77777777" w:rsidR="00000000" w:rsidRDefault="00000000">
      <w:r>
        <w:rPr>
          <w:rFonts w:ascii="Kokila" w:hAnsi="Kokila" w:cs="Kokila"/>
          <w:b/>
          <w:bCs/>
          <w:sz w:val="22"/>
        </w:rPr>
        <w:t>अन्यऽजातम्</w:t>
      </w:r>
      <w:r>
        <w:t xml:space="preserve"> (anya'j</w:t>
      </w:r>
      <w:r>
        <w:rPr>
          <w:rFonts w:ascii="Cambria" w:hAnsi="Cambria" w:cs="Cambria"/>
        </w:rPr>
        <w:t>ā</w:t>
      </w:r>
      <w:r>
        <w:t xml:space="preserve">tam) that which is born from another 7.4.7 </w:t>
      </w:r>
    </w:p>
    <w:p w14:paraId="5D5EBA43" w14:textId="77777777" w:rsidR="00000000" w:rsidRDefault="00000000">
      <w:r>
        <w:rPr>
          <w:rFonts w:ascii="Kokila" w:hAnsi="Kokila" w:cs="Kokila"/>
          <w:b/>
          <w:bCs/>
          <w:sz w:val="22"/>
        </w:rPr>
        <w:t>अन्यऽरूपाः</w:t>
      </w:r>
      <w:r>
        <w:t xml:space="preserve"> (anya'r</w:t>
      </w:r>
      <w:r>
        <w:rPr>
          <w:rFonts w:ascii="Cambria" w:hAnsi="Cambria" w:cs="Cambria"/>
        </w:rPr>
        <w:t>ū</w:t>
      </w:r>
      <w:r>
        <w:t>p</w:t>
      </w:r>
      <w:r>
        <w:rPr>
          <w:rFonts w:ascii="Cambria" w:hAnsi="Cambria" w:cs="Cambria"/>
        </w:rPr>
        <w:t>āḥ</w:t>
      </w:r>
      <w:r>
        <w:t xml:space="preserve">) other in their forms 10.1.4 </w:t>
      </w:r>
    </w:p>
    <w:p w14:paraId="161C902F" w14:textId="77777777" w:rsidR="00000000" w:rsidRDefault="00000000">
      <w:r>
        <w:rPr>
          <w:rFonts w:ascii="Kokila" w:hAnsi="Kokila" w:cs="Kokila"/>
          <w:b/>
          <w:bCs/>
          <w:sz w:val="22"/>
        </w:rPr>
        <w:t>अन्यऽव्रतस्य</w:t>
      </w:r>
      <w:r>
        <w:t xml:space="preserve"> (anya'vratasya) of one who has a law alien to thine; of a law that is other than thine 5.20.2 </w:t>
      </w:r>
    </w:p>
    <w:p w14:paraId="60D40781" w14:textId="77777777" w:rsidR="00000000" w:rsidRDefault="00000000">
      <w:r>
        <w:rPr>
          <w:rFonts w:ascii="Kokila" w:hAnsi="Kokila" w:cs="Kokila"/>
          <w:b/>
          <w:bCs/>
          <w:sz w:val="22"/>
        </w:rPr>
        <w:t>अन्यान्</w:t>
      </w:r>
      <w:r>
        <w:t xml:space="preserve"> (any</w:t>
      </w:r>
      <w:r>
        <w:rPr>
          <w:rFonts w:ascii="Cambria" w:hAnsi="Cambria" w:cs="Cambria"/>
        </w:rPr>
        <w:t>ā</w:t>
      </w:r>
      <w:r>
        <w:t xml:space="preserve">n) 6all others 5.1.9 </w:t>
      </w:r>
    </w:p>
    <w:p w14:paraId="4130D50D" w14:textId="77777777" w:rsidR="00000000" w:rsidRDefault="00000000">
      <w:r>
        <w:rPr>
          <w:rFonts w:ascii="Kokila" w:hAnsi="Kokila" w:cs="Kokila"/>
          <w:b/>
          <w:bCs/>
          <w:sz w:val="22"/>
        </w:rPr>
        <w:t>अन्ये</w:t>
      </w:r>
      <w:r>
        <w:t xml:space="preserve"> (anye) others 1.36.1 </w:t>
      </w:r>
    </w:p>
    <w:p w14:paraId="096A30DD" w14:textId="77777777" w:rsidR="00000000" w:rsidRDefault="00000000">
      <w:r>
        <w:rPr>
          <w:rFonts w:ascii="Kokila" w:hAnsi="Kokila" w:cs="Kokila"/>
          <w:b/>
          <w:bCs/>
          <w:sz w:val="22"/>
        </w:rPr>
        <w:t>अन्येन</w:t>
      </w:r>
      <w:r>
        <w:t xml:space="preserve"> (anyena) with the other 1.140.2, through another 6.9.3 </w:t>
      </w:r>
    </w:p>
    <w:p w14:paraId="49E1394B" w14:textId="77777777" w:rsidR="00000000" w:rsidRDefault="00000000">
      <w:r>
        <w:rPr>
          <w:rFonts w:ascii="Kokila" w:hAnsi="Kokila" w:cs="Kokila"/>
          <w:b/>
          <w:bCs/>
          <w:sz w:val="22"/>
        </w:rPr>
        <w:t>अप</w:t>
      </w:r>
      <w:r>
        <w:t xml:space="preserve"> (apa) away 3.16.5. beyond; away, 5.20.2 </w:t>
      </w:r>
    </w:p>
    <w:p w14:paraId="605FD620" w14:textId="77777777" w:rsidR="00000000" w:rsidRDefault="00000000">
      <w:r>
        <w:rPr>
          <w:rFonts w:ascii="Kokila" w:hAnsi="Kokila" w:cs="Kokila"/>
          <w:b/>
          <w:bCs/>
          <w:sz w:val="22"/>
        </w:rPr>
        <w:t>अपः</w:t>
      </w:r>
      <w:r>
        <w:t xml:space="preserve"> (apa</w:t>
      </w:r>
      <w:r>
        <w:rPr>
          <w:rFonts w:ascii="Cambria" w:hAnsi="Cambria" w:cs="Cambria"/>
        </w:rPr>
        <w:t>ḥ</w:t>
      </w:r>
      <w:r>
        <w:t xml:space="preserve">) waters set in action; the work, 3.6.7 </w:t>
      </w:r>
    </w:p>
    <w:p w14:paraId="57A66855" w14:textId="77777777" w:rsidR="00000000" w:rsidRDefault="00000000">
      <w:r>
        <w:rPr>
          <w:rFonts w:ascii="Kokila" w:hAnsi="Kokila" w:cs="Kokila"/>
          <w:b/>
          <w:bCs/>
          <w:sz w:val="22"/>
        </w:rPr>
        <w:t>अपचत्</w:t>
      </w:r>
      <w:r>
        <w:t xml:space="preserve"> (apacat) made ready 5.29.7 </w:t>
      </w:r>
    </w:p>
    <w:p w14:paraId="25FD757F" w14:textId="77777777" w:rsidR="00000000" w:rsidRDefault="00000000">
      <w:r>
        <w:rPr>
          <w:rFonts w:ascii="Kokila" w:hAnsi="Kokila" w:cs="Kokila"/>
          <w:b/>
          <w:bCs/>
          <w:sz w:val="22"/>
        </w:rPr>
        <w:t>अपत्यम्</w:t>
      </w:r>
      <w:r>
        <w:t xml:space="preserve"> (apatyam) the child 1.179.6 </w:t>
      </w:r>
    </w:p>
    <w:p w14:paraId="07916334" w14:textId="77777777" w:rsidR="00000000" w:rsidRDefault="00000000">
      <w:r>
        <w:rPr>
          <w:rFonts w:ascii="Kokila" w:hAnsi="Kokila" w:cs="Kokila"/>
          <w:b/>
          <w:bCs/>
          <w:sz w:val="22"/>
        </w:rPr>
        <w:t>अपत्याय</w:t>
      </w:r>
      <w:r>
        <w:t xml:space="preserve"> (apaty</w:t>
      </w:r>
      <w:r>
        <w:rPr>
          <w:rFonts w:ascii="Cambria" w:hAnsi="Cambria" w:cs="Cambria"/>
        </w:rPr>
        <w:t>ā</w:t>
      </w:r>
      <w:r>
        <w:t xml:space="preserve">ya) to the Son 7.5.7 </w:t>
      </w:r>
    </w:p>
    <w:p w14:paraId="6F97821A" w14:textId="77777777" w:rsidR="00000000" w:rsidRDefault="00000000">
      <w:r>
        <w:rPr>
          <w:rFonts w:ascii="Kokila" w:hAnsi="Kokila" w:cs="Kokila"/>
          <w:b/>
          <w:bCs/>
          <w:sz w:val="22"/>
        </w:rPr>
        <w:t>अपत्ये</w:t>
      </w:r>
      <w:r>
        <w:t xml:space="preserve"> (apatye) in the son 1.68.8 </w:t>
      </w:r>
    </w:p>
    <w:p w14:paraId="226712D6" w14:textId="77777777" w:rsidR="00000000" w:rsidRDefault="00000000">
      <w:r>
        <w:rPr>
          <w:rFonts w:ascii="Kokila" w:hAnsi="Kokila" w:cs="Kokila"/>
          <w:b/>
          <w:bCs/>
          <w:sz w:val="22"/>
        </w:rPr>
        <w:t>अपप्तन्</w:t>
      </w:r>
      <w:r>
        <w:t xml:space="preserve"> (apaptan) have soared 1.92.2 </w:t>
      </w:r>
    </w:p>
    <w:p w14:paraId="674A6B17" w14:textId="77777777" w:rsidR="00000000" w:rsidRDefault="00000000">
      <w:r>
        <w:rPr>
          <w:rFonts w:ascii="Kokila" w:hAnsi="Kokila" w:cs="Kokila"/>
          <w:b/>
          <w:bCs/>
          <w:sz w:val="22"/>
        </w:rPr>
        <w:t>अपरम्</w:t>
      </w:r>
      <w:r>
        <w:t xml:space="preserve"> (aparam) hereafter 1.36.6 </w:t>
      </w:r>
    </w:p>
    <w:p w14:paraId="2CFB38E8" w14:textId="77777777" w:rsidR="00000000" w:rsidRDefault="00000000">
      <w:r>
        <w:rPr>
          <w:rFonts w:ascii="Kokila" w:hAnsi="Kokila" w:cs="Kokila"/>
          <w:b/>
          <w:bCs/>
          <w:sz w:val="22"/>
        </w:rPr>
        <w:t>अपराऽजितम्</w:t>
      </w:r>
      <w:r>
        <w:t xml:space="preserve"> (apar</w:t>
      </w:r>
      <w:r>
        <w:rPr>
          <w:rFonts w:ascii="Cambria" w:hAnsi="Cambria" w:cs="Cambria"/>
        </w:rPr>
        <w:t>ā</w:t>
      </w:r>
      <w:r>
        <w:t xml:space="preserve">'jitam) unconquered, never conquered 5.25.6 </w:t>
      </w:r>
    </w:p>
    <w:p w14:paraId="3CC2F72B" w14:textId="77777777" w:rsidR="00000000" w:rsidRDefault="00000000">
      <w:r>
        <w:rPr>
          <w:rFonts w:ascii="Kokila" w:hAnsi="Kokila" w:cs="Kokila"/>
          <w:b/>
          <w:bCs/>
          <w:sz w:val="22"/>
        </w:rPr>
        <w:t>अपराऽजिता</w:t>
      </w:r>
      <w:r>
        <w:t xml:space="preserve"> (apar</w:t>
      </w:r>
      <w:r>
        <w:rPr>
          <w:rFonts w:ascii="Cambria" w:hAnsi="Cambria" w:cs="Cambria"/>
        </w:rPr>
        <w:t>ā</w:t>
      </w:r>
      <w:r>
        <w:t>'jit</w:t>
      </w:r>
      <w:r>
        <w:rPr>
          <w:rFonts w:ascii="Cambria" w:hAnsi="Cambria" w:cs="Cambria"/>
        </w:rPr>
        <w:t>ā</w:t>
      </w:r>
      <w:r>
        <w:t xml:space="preserve">) unvanquished, 3.12.4, ever unconquered 8.38.2 </w:t>
      </w:r>
    </w:p>
    <w:p w14:paraId="1E911320" w14:textId="77777777" w:rsidR="00000000" w:rsidRDefault="00000000">
      <w:r>
        <w:rPr>
          <w:rFonts w:ascii="Kokila" w:hAnsi="Kokila" w:cs="Kokila"/>
          <w:b/>
          <w:bCs/>
          <w:sz w:val="22"/>
        </w:rPr>
        <w:t>अपरिऽइतः</w:t>
      </w:r>
      <w:r>
        <w:t xml:space="preserve"> (apari'ita</w:t>
      </w:r>
      <w:r>
        <w:rPr>
          <w:rFonts w:ascii="Cambria" w:hAnsi="Cambria" w:cs="Cambria"/>
        </w:rPr>
        <w:t>ḥ</w:t>
      </w:r>
      <w:r>
        <w:t xml:space="preserve">) unassailable 5.29.14 </w:t>
      </w:r>
    </w:p>
    <w:p w14:paraId="3E9778AF" w14:textId="77777777" w:rsidR="00000000" w:rsidRDefault="00000000">
      <w:r>
        <w:rPr>
          <w:rFonts w:ascii="Kokila" w:hAnsi="Kokila" w:cs="Kokila"/>
          <w:b/>
          <w:bCs/>
          <w:sz w:val="22"/>
        </w:rPr>
        <w:t>अपरिऽइताः</w:t>
      </w:r>
      <w:r>
        <w:t xml:space="preserve"> (apari'it</w:t>
      </w:r>
      <w:r>
        <w:rPr>
          <w:rFonts w:ascii="Cambria" w:hAnsi="Cambria" w:cs="Cambria"/>
        </w:rPr>
        <w:t>āḥ</w:t>
      </w:r>
      <w:r>
        <w:t xml:space="preserve">) not circumscribed 1.100.3 </w:t>
      </w:r>
    </w:p>
    <w:p w14:paraId="53FDA50B" w14:textId="77777777" w:rsidR="00000000" w:rsidRDefault="00000000">
      <w:r>
        <w:rPr>
          <w:rFonts w:ascii="Kokila" w:hAnsi="Kokila" w:cs="Kokila"/>
          <w:b/>
          <w:bCs/>
          <w:sz w:val="22"/>
        </w:rPr>
        <w:t>अपरिऽवृतः</w:t>
      </w:r>
      <w:r>
        <w:t xml:space="preserve"> (apari'v</w:t>
      </w:r>
      <w:r>
        <w:rPr>
          <w:rFonts w:ascii="Cambria" w:hAnsi="Cambria" w:cs="Cambria"/>
        </w:rPr>
        <w:t>ṛ</w:t>
      </w:r>
      <w:r>
        <w:t>ta</w:t>
      </w:r>
      <w:r>
        <w:rPr>
          <w:rFonts w:ascii="Cambria" w:hAnsi="Cambria" w:cs="Cambria"/>
        </w:rPr>
        <w:t>ḥ</w:t>
      </w:r>
      <w:r>
        <w:t xml:space="preserve">) unenveloped 2.10.3 </w:t>
      </w:r>
    </w:p>
    <w:p w14:paraId="44B17E2C" w14:textId="77777777" w:rsidR="00000000" w:rsidRDefault="00000000">
      <w:r>
        <w:rPr>
          <w:rFonts w:ascii="Kokila" w:hAnsi="Kokila" w:cs="Kokila"/>
          <w:b/>
          <w:bCs/>
          <w:sz w:val="22"/>
        </w:rPr>
        <w:t>अपरिऽह्वृतः</w:t>
      </w:r>
      <w:r>
        <w:t xml:space="preserve"> (apari'hv</w:t>
      </w:r>
      <w:r>
        <w:rPr>
          <w:rFonts w:ascii="Cambria" w:hAnsi="Cambria" w:cs="Cambria"/>
        </w:rPr>
        <w:t>ṛ</w:t>
      </w:r>
      <w:r>
        <w:t>ta</w:t>
      </w:r>
      <w:r>
        <w:rPr>
          <w:rFonts w:ascii="Cambria" w:hAnsi="Cambria" w:cs="Cambria"/>
        </w:rPr>
        <w:t>ḥ</w:t>
      </w:r>
      <w:r>
        <w:t xml:space="preserve">) running straight (without anything to prevent); running straight to his goal 10.6.2 </w:t>
      </w:r>
    </w:p>
    <w:p w14:paraId="68423C64" w14:textId="77777777" w:rsidR="00000000" w:rsidRDefault="00000000">
      <w:r>
        <w:rPr>
          <w:rFonts w:ascii="Kokila" w:hAnsi="Kokila" w:cs="Kokila"/>
          <w:b/>
          <w:bCs/>
          <w:sz w:val="22"/>
        </w:rPr>
        <w:t>अपरिऽह्वृताः</w:t>
      </w:r>
      <w:r>
        <w:t xml:space="preserve"> (apari'hv</w:t>
      </w:r>
      <w:r>
        <w:rPr>
          <w:rFonts w:ascii="Cambria" w:hAnsi="Cambria" w:cs="Cambria"/>
        </w:rPr>
        <w:t>ṛ</w:t>
      </w:r>
      <w:r>
        <w:t>t</w:t>
      </w:r>
      <w:r>
        <w:rPr>
          <w:rFonts w:ascii="Cambria" w:hAnsi="Cambria" w:cs="Cambria"/>
        </w:rPr>
        <w:t>āḥ</w:t>
      </w:r>
      <w:r>
        <w:t xml:space="preserve">) unturned to crookedness 1.100.19 </w:t>
      </w:r>
    </w:p>
    <w:p w14:paraId="5013C36F" w14:textId="77777777" w:rsidR="00000000" w:rsidRDefault="00000000">
      <w:r>
        <w:rPr>
          <w:rFonts w:ascii="Kokila" w:hAnsi="Kokila" w:cs="Kokila"/>
          <w:b/>
          <w:bCs/>
          <w:sz w:val="22"/>
        </w:rPr>
        <w:t>अपर्वन्</w:t>
      </w:r>
      <w:r>
        <w:t xml:space="preserve"> (aparvan) in his jointless frame (?) 4.19.3 </w:t>
      </w:r>
    </w:p>
    <w:p w14:paraId="213D63E0" w14:textId="77777777" w:rsidR="00000000" w:rsidRDefault="00000000">
      <w:r>
        <w:rPr>
          <w:rFonts w:ascii="Kokila" w:hAnsi="Kokila" w:cs="Kokila"/>
          <w:b/>
          <w:bCs/>
          <w:sz w:val="22"/>
        </w:rPr>
        <w:t>अपश्यत्</w:t>
      </w:r>
      <w:r>
        <w:t xml:space="preserve"> (apa</w:t>
      </w:r>
      <w:r>
        <w:rPr>
          <w:rFonts w:ascii="Cambria" w:hAnsi="Cambria" w:cs="Cambria"/>
        </w:rPr>
        <w:t>ś</w:t>
      </w:r>
      <w:r>
        <w:t>yat) has seen 5.30.1, he saw 10.51.1; (</w:t>
      </w:r>
      <w:r>
        <w:rPr>
          <w:rFonts w:ascii="Kokila" w:hAnsi="Kokila" w:cs="Kokila"/>
          <w:b/>
          <w:sz w:val="22"/>
        </w:rPr>
        <w:t>परि</w:t>
      </w:r>
      <w:r>
        <w:t xml:space="preserve">-) his sight has embraced 3.26.8 </w:t>
      </w:r>
    </w:p>
    <w:p w14:paraId="4B2D4717" w14:textId="77777777" w:rsidR="00000000" w:rsidRDefault="00000000">
      <w:r>
        <w:rPr>
          <w:rFonts w:ascii="Kokila" w:hAnsi="Kokila" w:cs="Kokila"/>
          <w:b/>
          <w:bCs/>
          <w:sz w:val="22"/>
        </w:rPr>
        <w:t>अपश्यम्</w:t>
      </w:r>
      <w:r>
        <w:t xml:space="preserve"> (apa</w:t>
      </w:r>
      <w:r>
        <w:rPr>
          <w:rFonts w:ascii="Cambria" w:hAnsi="Cambria" w:cs="Cambria"/>
        </w:rPr>
        <w:t>ś</w:t>
      </w:r>
      <w:r>
        <w:t xml:space="preserve">yam) I saw 1.18.9, I have seen 5.62.1 </w:t>
      </w:r>
    </w:p>
    <w:p w14:paraId="230D1878" w14:textId="77777777" w:rsidR="00000000" w:rsidRDefault="00000000">
      <w:r>
        <w:rPr>
          <w:rFonts w:ascii="Kokila" w:hAnsi="Kokila" w:cs="Kokila"/>
          <w:b/>
          <w:bCs/>
          <w:sz w:val="22"/>
        </w:rPr>
        <w:t>अपसः</w:t>
      </w:r>
      <w:r>
        <w:t xml:space="preserve"> (apasa</w:t>
      </w:r>
      <w:r>
        <w:rPr>
          <w:rFonts w:ascii="Cambria" w:hAnsi="Cambria" w:cs="Cambria"/>
        </w:rPr>
        <w:t>ḥ</w:t>
      </w:r>
      <w:r>
        <w:t xml:space="preserve">) the powers at work; doers of the work 1.71.3, forces that work 1.92.3, of my work; for my action 2.28.5 </w:t>
      </w:r>
    </w:p>
    <w:p w14:paraId="487088A3" w14:textId="77777777" w:rsidR="00000000" w:rsidRDefault="00000000">
      <w:r>
        <w:rPr>
          <w:rFonts w:ascii="Kokila" w:hAnsi="Kokila" w:cs="Kokila"/>
          <w:b/>
          <w:bCs/>
          <w:sz w:val="22"/>
        </w:rPr>
        <w:t>अपसम्</w:t>
      </w:r>
      <w:r>
        <w:t xml:space="preserve"> (apasam) (who is) effective in its works; at his work; does the work 1.2.9, </w:t>
      </w:r>
    </w:p>
    <w:p w14:paraId="2036B546" w14:textId="77777777" w:rsidR="00000000" w:rsidRDefault="00000000">
      <w:r>
        <w:rPr>
          <w:rFonts w:ascii="Kokila" w:hAnsi="Kokila" w:cs="Kokila"/>
          <w:b/>
          <w:bCs/>
          <w:sz w:val="22"/>
        </w:rPr>
        <w:t>अपस्युवः</w:t>
      </w:r>
      <w:r>
        <w:t xml:space="preserve"> (apasyuva</w:t>
      </w:r>
      <w:r>
        <w:rPr>
          <w:rFonts w:ascii="Cambria" w:hAnsi="Cambria" w:cs="Cambria"/>
        </w:rPr>
        <w:t>ḥ</w:t>
      </w:r>
      <w:r>
        <w:t xml:space="preserve">) become powerful for the work 9.2.7 </w:t>
      </w:r>
    </w:p>
    <w:p w14:paraId="6DD51305" w14:textId="77777777" w:rsidR="00000000" w:rsidRDefault="00000000">
      <w:r>
        <w:rPr>
          <w:rFonts w:ascii="Kokila" w:hAnsi="Kokila" w:cs="Kokila"/>
          <w:b/>
          <w:bCs/>
          <w:sz w:val="22"/>
        </w:rPr>
        <w:t>अपऽअवृणोः</w:t>
      </w:r>
      <w:r>
        <w:t xml:space="preserve"> (apa'av</w:t>
      </w:r>
      <w:r>
        <w:rPr>
          <w:rFonts w:ascii="Cambria" w:hAnsi="Cambria" w:cs="Cambria"/>
        </w:rPr>
        <w:t>ṛṇ</w:t>
      </w:r>
      <w:r>
        <w:t>o</w:t>
      </w:r>
      <w:r>
        <w:rPr>
          <w:rFonts w:ascii="Cambria" w:hAnsi="Cambria" w:cs="Cambria"/>
        </w:rPr>
        <w:t>ḥ</w:t>
      </w:r>
      <w:r>
        <w:t xml:space="preserve">) thou didst uncover 8.100.6 </w:t>
      </w:r>
    </w:p>
    <w:p w14:paraId="2247A9CB" w14:textId="77777777" w:rsidR="00000000" w:rsidRDefault="00000000">
      <w:r>
        <w:rPr>
          <w:rFonts w:ascii="Kokila" w:hAnsi="Kokila" w:cs="Kokila"/>
          <w:b/>
          <w:bCs/>
          <w:sz w:val="22"/>
        </w:rPr>
        <w:t>अपऽऊर्णुतः</w:t>
      </w:r>
      <w:r>
        <w:t xml:space="preserve"> (apa'</w:t>
      </w:r>
      <w:r>
        <w:rPr>
          <w:rFonts w:ascii="Cambria" w:hAnsi="Cambria" w:cs="Cambria"/>
        </w:rPr>
        <w:t>ū</w:t>
      </w:r>
      <w:r>
        <w:t>r</w:t>
      </w:r>
      <w:r>
        <w:rPr>
          <w:rFonts w:ascii="Cambria" w:hAnsi="Cambria" w:cs="Cambria"/>
        </w:rPr>
        <w:t>ṇ</w:t>
      </w:r>
      <w:r>
        <w:t>uta</w:t>
      </w:r>
      <w:r>
        <w:rPr>
          <w:rFonts w:ascii="Cambria" w:hAnsi="Cambria" w:cs="Cambria"/>
        </w:rPr>
        <w:t>ḥ</w:t>
      </w:r>
      <w:r>
        <w:t xml:space="preserve">) uncovered 8.40.5 </w:t>
      </w:r>
    </w:p>
    <w:p w14:paraId="324997B4" w14:textId="77777777" w:rsidR="00000000" w:rsidRDefault="00000000">
      <w:r>
        <w:rPr>
          <w:rFonts w:ascii="Kokila" w:hAnsi="Kokila" w:cs="Kokila"/>
          <w:b/>
          <w:bCs/>
          <w:sz w:val="22"/>
        </w:rPr>
        <w:t>अपऽऊर्णुवन्तः</w:t>
      </w:r>
      <w:r>
        <w:t xml:space="preserve"> (apa'</w:t>
      </w:r>
      <w:r>
        <w:rPr>
          <w:rFonts w:ascii="Cambria" w:hAnsi="Cambria" w:cs="Cambria"/>
        </w:rPr>
        <w:t>ū</w:t>
      </w:r>
      <w:r>
        <w:t>r</w:t>
      </w:r>
      <w:r>
        <w:rPr>
          <w:rFonts w:ascii="Cambria" w:hAnsi="Cambria" w:cs="Cambria"/>
        </w:rPr>
        <w:t>ṇ</w:t>
      </w:r>
      <w:r>
        <w:t>uvanta</w:t>
      </w:r>
      <w:r>
        <w:rPr>
          <w:rFonts w:ascii="Cambria" w:hAnsi="Cambria" w:cs="Cambria"/>
        </w:rPr>
        <w:t>ḥ</w:t>
      </w:r>
      <w:r>
        <w:t xml:space="preserve">) they roll aside 4.45.2 </w:t>
      </w:r>
    </w:p>
    <w:p w14:paraId="4C4DAEC1" w14:textId="77777777" w:rsidR="00000000" w:rsidRDefault="00000000">
      <w:r>
        <w:rPr>
          <w:rFonts w:ascii="Kokila" w:hAnsi="Kokila" w:cs="Kokila"/>
          <w:b/>
          <w:bCs/>
          <w:sz w:val="22"/>
        </w:rPr>
        <w:t>अपऽगूर्य</w:t>
      </w:r>
      <w:r>
        <w:t xml:space="preserve"> (apa'g</w:t>
      </w:r>
      <w:r>
        <w:rPr>
          <w:rFonts w:ascii="Cambria" w:hAnsi="Cambria" w:cs="Cambria"/>
        </w:rPr>
        <w:t>ū</w:t>
      </w:r>
      <w:r>
        <w:t xml:space="preserve">rya) forced to uncoil himself 5.32.6 </w:t>
      </w:r>
    </w:p>
    <w:p w14:paraId="5B35FE33" w14:textId="77777777" w:rsidR="00000000" w:rsidRDefault="00000000">
      <w:r>
        <w:rPr>
          <w:rFonts w:ascii="Kokila" w:hAnsi="Kokila" w:cs="Kokila"/>
          <w:b/>
          <w:bCs/>
          <w:sz w:val="22"/>
        </w:rPr>
        <w:t>अपऽच्यवम्</w:t>
      </w:r>
      <w:r>
        <w:t xml:space="preserve"> (apa'cyavam) the fall away 1.28.3 </w:t>
      </w:r>
    </w:p>
    <w:p w14:paraId="4165CD6F" w14:textId="77777777" w:rsidR="00000000" w:rsidRDefault="00000000">
      <w:r>
        <w:rPr>
          <w:rFonts w:ascii="Kokila" w:hAnsi="Kokila" w:cs="Kokila"/>
          <w:b/>
          <w:bCs/>
          <w:sz w:val="22"/>
        </w:rPr>
        <w:t>अपःऽतमः</w:t>
      </w:r>
      <w:r>
        <w:t xml:space="preserve"> (apa</w:t>
      </w:r>
      <w:r>
        <w:rPr>
          <w:rFonts w:ascii="Cambria" w:hAnsi="Cambria" w:cs="Cambria"/>
        </w:rPr>
        <w:t>ḥ</w:t>
      </w:r>
      <w:r>
        <w:t>'tama</w:t>
      </w:r>
      <w:r>
        <w:rPr>
          <w:rFonts w:ascii="Cambria" w:hAnsi="Cambria" w:cs="Cambria"/>
        </w:rPr>
        <w:t>ḥ</w:t>
      </w:r>
      <w:r>
        <w:t xml:space="preserve">) mighty doer of works 10.115.2 </w:t>
      </w:r>
    </w:p>
    <w:p w14:paraId="7986EC2B" w14:textId="77777777" w:rsidR="00000000" w:rsidRDefault="00000000">
      <w:r>
        <w:rPr>
          <w:rFonts w:ascii="Kokila" w:hAnsi="Kokila" w:cs="Kokila"/>
          <w:b/>
          <w:bCs/>
          <w:sz w:val="22"/>
        </w:rPr>
        <w:t>अपऽभर्तवै</w:t>
      </w:r>
      <w:r>
        <w:t xml:space="preserve"> (apa'bhartavai) whence the enemy can bear away the radiant herds 10.14.2 </w:t>
      </w:r>
    </w:p>
    <w:p w14:paraId="481F2D73" w14:textId="77777777" w:rsidR="00000000" w:rsidRDefault="00000000">
      <w:r>
        <w:rPr>
          <w:rFonts w:ascii="Kokila" w:hAnsi="Kokila" w:cs="Kokila"/>
          <w:b/>
          <w:bCs/>
          <w:sz w:val="22"/>
        </w:rPr>
        <w:t>अपऽव्रतान्</w:t>
      </w:r>
      <w:r>
        <w:t xml:space="preserve"> (apa'vrat</w:t>
      </w:r>
      <w:r>
        <w:rPr>
          <w:rFonts w:ascii="Cambria" w:hAnsi="Cambria" w:cs="Cambria"/>
        </w:rPr>
        <w:t>ā</w:t>
      </w:r>
      <w:r>
        <w:t xml:space="preserve">n) those who deviate from his works 1.51.9 </w:t>
      </w:r>
    </w:p>
    <w:p w14:paraId="6F1F69F8" w14:textId="77777777" w:rsidR="00000000" w:rsidRDefault="00000000">
      <w:r>
        <w:rPr>
          <w:rFonts w:ascii="Kokila" w:hAnsi="Kokila" w:cs="Kokila"/>
          <w:b/>
          <w:bCs/>
          <w:sz w:val="22"/>
        </w:rPr>
        <w:t>अपऽव्रतेन</w:t>
      </w:r>
      <w:r>
        <w:t xml:space="preserve"> (apa'vratena) given up to a false working 5.40.6 </w:t>
      </w:r>
    </w:p>
    <w:p w14:paraId="23313D17" w14:textId="77777777" w:rsidR="00000000" w:rsidRDefault="00000000">
      <w:r>
        <w:rPr>
          <w:rFonts w:ascii="Kokila" w:hAnsi="Kokila" w:cs="Kokila"/>
          <w:b/>
          <w:bCs/>
          <w:sz w:val="22"/>
        </w:rPr>
        <w:t>अपऽश्रितः</w:t>
      </w:r>
      <w:r>
        <w:t xml:space="preserve"> (apa'</w:t>
      </w:r>
      <w:r>
        <w:rPr>
          <w:rFonts w:ascii="Cambria" w:hAnsi="Cambria" w:cs="Cambria"/>
        </w:rPr>
        <w:t>ś</w:t>
      </w:r>
      <w:r>
        <w:t>rita</w:t>
      </w:r>
      <w:r>
        <w:rPr>
          <w:rFonts w:ascii="Cambria" w:hAnsi="Cambria" w:cs="Cambria"/>
        </w:rPr>
        <w:t>ḥ</w:t>
      </w:r>
      <w:r>
        <w:t xml:space="preserve">) whose lodging is 5.61.19 </w:t>
      </w:r>
    </w:p>
    <w:p w14:paraId="330167B5" w14:textId="77777777" w:rsidR="00000000" w:rsidRDefault="00000000">
      <w:r>
        <w:rPr>
          <w:rFonts w:ascii="Kokila" w:hAnsi="Kokila" w:cs="Kokila"/>
          <w:b/>
          <w:bCs/>
          <w:sz w:val="22"/>
        </w:rPr>
        <w:t>अपाकऽचक्षसः</w:t>
      </w:r>
      <w:r>
        <w:t xml:space="preserve"> (ap</w:t>
      </w:r>
      <w:r>
        <w:rPr>
          <w:rFonts w:ascii="Cambria" w:hAnsi="Cambria" w:cs="Cambria"/>
        </w:rPr>
        <w:t>ā</w:t>
      </w:r>
      <w:r>
        <w:t>ka'cak</w:t>
      </w:r>
      <w:r>
        <w:rPr>
          <w:rFonts w:ascii="Cambria" w:hAnsi="Cambria" w:cs="Cambria"/>
        </w:rPr>
        <w:t>ṣ</w:t>
      </w:r>
      <w:r>
        <w:t>asa</w:t>
      </w:r>
      <w:r>
        <w:rPr>
          <w:rFonts w:ascii="Cambria" w:hAnsi="Cambria" w:cs="Cambria"/>
        </w:rPr>
        <w:t>ḥ</w:t>
      </w:r>
      <w:r>
        <w:t xml:space="preserve">) who has the eye that sees from afar 8.75.7 </w:t>
      </w:r>
    </w:p>
    <w:p w14:paraId="57F4681D" w14:textId="77777777" w:rsidR="00000000" w:rsidRDefault="00000000">
      <w:r>
        <w:rPr>
          <w:rFonts w:ascii="Kokila" w:hAnsi="Kokila" w:cs="Kokila"/>
          <w:b/>
          <w:bCs/>
          <w:sz w:val="22"/>
        </w:rPr>
        <w:t>अपाकाः</w:t>
      </w:r>
      <w:r>
        <w:t xml:space="preserve"> (ap</w:t>
      </w:r>
      <w:r>
        <w:rPr>
          <w:rFonts w:ascii="Cambria" w:hAnsi="Cambria" w:cs="Cambria"/>
        </w:rPr>
        <w:t>ā</w:t>
      </w:r>
      <w:r>
        <w:t>k</w:t>
      </w:r>
      <w:r>
        <w:rPr>
          <w:rFonts w:ascii="Cambria" w:hAnsi="Cambria" w:cs="Cambria"/>
        </w:rPr>
        <w:t>āḥ</w:t>
      </w:r>
      <w:r>
        <w:t xml:space="preserve">) O you near to me 1.110.2 </w:t>
      </w:r>
    </w:p>
    <w:p w14:paraId="564B06D0" w14:textId="77777777" w:rsidR="00000000" w:rsidRDefault="00000000">
      <w:r>
        <w:rPr>
          <w:rFonts w:ascii="Kokila" w:hAnsi="Kokila" w:cs="Kokila"/>
          <w:b/>
          <w:bCs/>
          <w:sz w:val="22"/>
        </w:rPr>
        <w:t>अपाचीने</w:t>
      </w:r>
      <w:r>
        <w:t xml:space="preserve"> (ap</w:t>
      </w:r>
      <w:r>
        <w:rPr>
          <w:rFonts w:ascii="Cambria" w:hAnsi="Cambria" w:cs="Cambria"/>
        </w:rPr>
        <w:t>ā</w:t>
      </w:r>
      <w:r>
        <w:t>c</w:t>
      </w:r>
      <w:r>
        <w:rPr>
          <w:rFonts w:ascii="Cambria" w:hAnsi="Cambria" w:cs="Cambria"/>
        </w:rPr>
        <w:t>ī</w:t>
      </w:r>
      <w:r>
        <w:t xml:space="preserve">ne) behind 7.6.4 </w:t>
      </w:r>
    </w:p>
    <w:p w14:paraId="17513115" w14:textId="77777777" w:rsidR="00000000" w:rsidRDefault="00000000">
      <w:r>
        <w:rPr>
          <w:rFonts w:ascii="Kokila" w:hAnsi="Kokila" w:cs="Kokila"/>
          <w:b/>
          <w:bCs/>
          <w:sz w:val="22"/>
        </w:rPr>
        <w:t>अपाचीम्</w:t>
      </w:r>
      <w:r>
        <w:t xml:space="preserve"> (ap</w:t>
      </w:r>
      <w:r>
        <w:rPr>
          <w:rFonts w:ascii="Cambria" w:hAnsi="Cambria" w:cs="Cambria"/>
        </w:rPr>
        <w:t>ā</w:t>
      </w:r>
      <w:r>
        <w:t>c</w:t>
      </w:r>
      <w:r>
        <w:rPr>
          <w:rFonts w:ascii="Cambria" w:hAnsi="Cambria" w:cs="Cambria"/>
        </w:rPr>
        <w:t>ī</w:t>
      </w:r>
      <w:r>
        <w:t xml:space="preserve">m) in ambush 10.67.5 </w:t>
      </w:r>
    </w:p>
    <w:p w14:paraId="20D4AC1A" w14:textId="77777777" w:rsidR="00000000" w:rsidRDefault="00000000">
      <w:r>
        <w:rPr>
          <w:rFonts w:ascii="Kokila" w:hAnsi="Kokila" w:cs="Kokila"/>
          <w:b/>
          <w:bCs/>
          <w:sz w:val="22"/>
        </w:rPr>
        <w:t>अपात्</w:t>
      </w:r>
      <w:r>
        <w:t xml:space="preserve"> (ap</w:t>
      </w:r>
      <w:r>
        <w:rPr>
          <w:rFonts w:ascii="Cambria" w:hAnsi="Cambria" w:cs="Cambria"/>
        </w:rPr>
        <w:t>ā</w:t>
      </w:r>
      <w:r>
        <w:t xml:space="preserve">t) without feet, footless 4.1.11 </w:t>
      </w:r>
    </w:p>
    <w:p w14:paraId="19DB2123" w14:textId="77777777" w:rsidR="00000000" w:rsidRDefault="00000000">
      <w:r>
        <w:rPr>
          <w:rFonts w:ascii="Kokila" w:hAnsi="Kokila" w:cs="Kokila"/>
          <w:b/>
          <w:bCs/>
          <w:sz w:val="22"/>
        </w:rPr>
        <w:t>अपादम्</w:t>
      </w:r>
      <w:r>
        <w:t xml:space="preserve"> (ap</w:t>
      </w:r>
      <w:r>
        <w:rPr>
          <w:rFonts w:ascii="Cambria" w:hAnsi="Cambria" w:cs="Cambria"/>
        </w:rPr>
        <w:t>ā</w:t>
      </w:r>
      <w:r>
        <w:t xml:space="preserve">dam) the footless 5.32.8 </w:t>
      </w:r>
    </w:p>
    <w:p w14:paraId="0692FE54" w14:textId="77777777" w:rsidR="00000000" w:rsidRDefault="00000000">
      <w:r>
        <w:rPr>
          <w:rFonts w:ascii="Kokila" w:hAnsi="Kokila" w:cs="Kokila"/>
          <w:b/>
          <w:bCs/>
          <w:sz w:val="22"/>
        </w:rPr>
        <w:t>अपादयत्</w:t>
      </w:r>
      <w:r>
        <w:t xml:space="preserve"> (ap</w:t>
      </w:r>
      <w:r>
        <w:rPr>
          <w:rFonts w:ascii="Cambria" w:hAnsi="Cambria" w:cs="Cambria"/>
        </w:rPr>
        <w:t>ā</w:t>
      </w:r>
      <w:r>
        <w:t>dayat) (</w:t>
      </w:r>
      <w:r>
        <w:rPr>
          <w:rFonts w:ascii="Kokila" w:hAnsi="Kokila" w:cs="Kokila"/>
          <w:b/>
          <w:sz w:val="22"/>
        </w:rPr>
        <w:t>नि</w:t>
      </w:r>
      <w:r>
        <w:t xml:space="preserve">-) obstructed, trod 2.11.10 </w:t>
      </w:r>
    </w:p>
    <w:p w14:paraId="5033A259" w14:textId="77777777" w:rsidR="00000000" w:rsidRDefault="00000000">
      <w:r>
        <w:rPr>
          <w:rFonts w:ascii="Kokila" w:hAnsi="Kokila" w:cs="Kokila"/>
          <w:b/>
          <w:bCs/>
          <w:sz w:val="22"/>
        </w:rPr>
        <w:t>अपाम्</w:t>
      </w:r>
      <w:r>
        <w:t xml:space="preserve"> (ap</w:t>
      </w:r>
      <w:r>
        <w:rPr>
          <w:rFonts w:ascii="Cambria" w:hAnsi="Cambria" w:cs="Cambria"/>
        </w:rPr>
        <w:t>ā</w:t>
      </w:r>
      <w:r>
        <w:t xml:space="preserve">m) of the Waters 4.40.1 </w:t>
      </w:r>
    </w:p>
    <w:p w14:paraId="67E81542" w14:textId="77777777" w:rsidR="00000000" w:rsidRDefault="00000000">
      <w:r>
        <w:rPr>
          <w:rFonts w:ascii="Kokila" w:hAnsi="Kokila" w:cs="Kokila"/>
          <w:b/>
          <w:bCs/>
          <w:sz w:val="22"/>
        </w:rPr>
        <w:t>अपारः</w:t>
      </w:r>
      <w:r>
        <w:t xml:space="preserve"> (ap</w:t>
      </w:r>
      <w:r>
        <w:rPr>
          <w:rFonts w:ascii="Cambria" w:hAnsi="Cambria" w:cs="Cambria"/>
        </w:rPr>
        <w:t>ā</w:t>
      </w:r>
      <w:r>
        <w:t>ra</w:t>
      </w:r>
      <w:r>
        <w:rPr>
          <w:rFonts w:ascii="Cambria" w:hAnsi="Cambria" w:cs="Cambria"/>
        </w:rPr>
        <w:t>ḥ</w:t>
      </w:r>
      <w:r>
        <w:t xml:space="preserve">) no shore is there to the ocean 5.87.6 </w:t>
      </w:r>
    </w:p>
    <w:p w14:paraId="4D847884" w14:textId="77777777" w:rsidR="00000000" w:rsidRDefault="00000000">
      <w:r>
        <w:rPr>
          <w:rFonts w:ascii="Kokila" w:hAnsi="Kokila" w:cs="Kokila"/>
          <w:b/>
          <w:bCs/>
          <w:sz w:val="22"/>
        </w:rPr>
        <w:t>अपारे</w:t>
      </w:r>
      <w:r>
        <w:t xml:space="preserve"> (ap</w:t>
      </w:r>
      <w:r>
        <w:rPr>
          <w:rFonts w:ascii="Cambria" w:hAnsi="Cambria" w:cs="Cambria"/>
        </w:rPr>
        <w:t>ā</w:t>
      </w:r>
      <w:r>
        <w:t xml:space="preserve">re) in the shoreless 3. 1.14 </w:t>
      </w:r>
    </w:p>
    <w:p w14:paraId="6E103D3D" w14:textId="77777777" w:rsidR="00000000" w:rsidRDefault="00000000">
      <w:r>
        <w:rPr>
          <w:rFonts w:ascii="Kokila" w:hAnsi="Kokila" w:cs="Kokila"/>
          <w:b/>
          <w:bCs/>
          <w:sz w:val="22"/>
        </w:rPr>
        <w:t>अपावृणोत्</w:t>
      </w:r>
      <w:r>
        <w:t xml:space="preserve"> (ap</w:t>
      </w:r>
      <w:r>
        <w:rPr>
          <w:rFonts w:ascii="Cambria" w:hAnsi="Cambria" w:cs="Cambria"/>
        </w:rPr>
        <w:t>ā</w:t>
      </w:r>
      <w:r>
        <w:t>v</w:t>
      </w:r>
      <w:r>
        <w:rPr>
          <w:rFonts w:ascii="Cambria" w:hAnsi="Cambria" w:cs="Cambria"/>
        </w:rPr>
        <w:t>ṛṇ</w:t>
      </w:r>
      <w:r>
        <w:t xml:space="preserve">ot) uncovered; opened 4.28.1 </w:t>
      </w:r>
    </w:p>
    <w:p w14:paraId="000A2C79" w14:textId="77777777" w:rsidR="00000000" w:rsidRDefault="00000000">
      <w:r>
        <w:rPr>
          <w:rFonts w:ascii="Kokila" w:hAnsi="Kokila" w:cs="Kokila"/>
          <w:b/>
          <w:bCs/>
          <w:sz w:val="22"/>
        </w:rPr>
        <w:t>अपि</w:t>
      </w:r>
      <w:r>
        <w:t xml:space="preserve"> (api) and 1.140.7, even 8.40.6 </w:t>
      </w:r>
    </w:p>
    <w:p w14:paraId="2158D33C" w14:textId="77777777" w:rsidR="00000000" w:rsidRDefault="00000000">
      <w:r>
        <w:rPr>
          <w:rFonts w:ascii="Kokila" w:hAnsi="Kokila" w:cs="Kokila"/>
          <w:b/>
          <w:bCs/>
          <w:sz w:val="22"/>
        </w:rPr>
        <w:t>अपिकक्ष</w:t>
      </w:r>
      <w:r>
        <w:t xml:space="preserve"> (apikak</w:t>
      </w:r>
      <w:r>
        <w:rPr>
          <w:rFonts w:ascii="Cambria" w:hAnsi="Cambria" w:cs="Cambria"/>
        </w:rPr>
        <w:t>ṣ</w:t>
      </w:r>
      <w:r>
        <w:t xml:space="preserve">a) about the chest 4.40.4 </w:t>
      </w:r>
    </w:p>
    <w:p w14:paraId="67AC5DE4" w14:textId="77777777" w:rsidR="00000000" w:rsidRDefault="00000000">
      <w:r>
        <w:rPr>
          <w:rFonts w:ascii="Kokila" w:hAnsi="Kokila" w:cs="Kokila"/>
          <w:b/>
          <w:bCs/>
          <w:sz w:val="22"/>
        </w:rPr>
        <w:t>अपिधानऽवन्तम्</w:t>
      </w:r>
      <w:r>
        <w:t xml:space="preserve"> (apidh</w:t>
      </w:r>
      <w:r>
        <w:rPr>
          <w:rFonts w:ascii="Cambria" w:hAnsi="Cambria" w:cs="Cambria"/>
        </w:rPr>
        <w:t>ā</w:t>
      </w:r>
      <w:r>
        <w:t xml:space="preserve">na'vantam) over which there is a lid 5.29.12 </w:t>
      </w:r>
    </w:p>
    <w:p w14:paraId="5A9AEB0A" w14:textId="77777777" w:rsidR="00000000" w:rsidRDefault="00000000">
      <w:r>
        <w:rPr>
          <w:rFonts w:ascii="Kokila" w:hAnsi="Kokila" w:cs="Kokila"/>
          <w:b/>
          <w:bCs/>
          <w:sz w:val="22"/>
        </w:rPr>
        <w:t>अपिन्वः</w:t>
      </w:r>
      <w:r>
        <w:t xml:space="preserve"> (apinva</w:t>
      </w:r>
      <w:r>
        <w:rPr>
          <w:rFonts w:ascii="Cambria" w:hAnsi="Cambria" w:cs="Cambria"/>
        </w:rPr>
        <w:t>ḥ</w:t>
      </w:r>
      <w:r>
        <w:t xml:space="preserve">) thou didst feed 2.11.2 </w:t>
      </w:r>
    </w:p>
    <w:p w14:paraId="0437B81A" w14:textId="77777777" w:rsidR="00000000" w:rsidRDefault="00000000">
      <w:r>
        <w:rPr>
          <w:rFonts w:ascii="Kokila" w:hAnsi="Kokila" w:cs="Kokila"/>
          <w:b/>
          <w:bCs/>
          <w:sz w:val="22"/>
        </w:rPr>
        <w:t>अपिन्वत्</w:t>
      </w:r>
      <w:r>
        <w:t xml:space="preserve"> (apinvat) he increased 1.62.6 </w:t>
      </w:r>
    </w:p>
    <w:p w14:paraId="689E6C46" w14:textId="77777777" w:rsidR="00000000" w:rsidRDefault="00000000">
      <w:r>
        <w:rPr>
          <w:rFonts w:ascii="Kokila" w:hAnsi="Kokila" w:cs="Kokila"/>
          <w:b/>
          <w:bCs/>
          <w:sz w:val="22"/>
        </w:rPr>
        <w:t>अपिप्रत</w:t>
      </w:r>
      <w:r>
        <w:t xml:space="preserve"> (apiprata) he has filled 5.34.2 </w:t>
      </w:r>
    </w:p>
    <w:p w14:paraId="20ACA76D" w14:textId="77777777" w:rsidR="00000000" w:rsidRDefault="00000000">
      <w:r>
        <w:rPr>
          <w:rFonts w:ascii="Kokila" w:hAnsi="Kokila" w:cs="Kokila"/>
          <w:b/>
          <w:bCs/>
          <w:sz w:val="22"/>
        </w:rPr>
        <w:t>अपिंशत</w:t>
      </w:r>
      <w:r>
        <w:t xml:space="preserve"> (api</w:t>
      </w:r>
      <w:r>
        <w:rPr>
          <w:rFonts w:ascii="Cambria" w:hAnsi="Cambria" w:cs="Cambria"/>
        </w:rPr>
        <w:t>ṃś</w:t>
      </w:r>
      <w:r>
        <w:t xml:space="preserve">ata) pressed into shape 1.110.8 </w:t>
      </w:r>
    </w:p>
    <w:p w14:paraId="1A9FCCF4" w14:textId="77777777" w:rsidR="00000000" w:rsidRDefault="00000000">
      <w:r>
        <w:rPr>
          <w:rFonts w:ascii="Kokila" w:hAnsi="Kokila" w:cs="Kokila"/>
          <w:b/>
          <w:bCs/>
          <w:sz w:val="22"/>
        </w:rPr>
        <w:t>अपिंशत्</w:t>
      </w:r>
      <w:r>
        <w:t xml:space="preserve"> (api</w:t>
      </w:r>
      <w:r>
        <w:rPr>
          <w:rFonts w:ascii="Cambria" w:hAnsi="Cambria" w:cs="Cambria"/>
        </w:rPr>
        <w:t>ṃś</w:t>
      </w:r>
      <w:r>
        <w:t xml:space="preserve">at) fashioned 10.110.9 </w:t>
      </w:r>
    </w:p>
    <w:p w14:paraId="7F8663A2" w14:textId="77777777" w:rsidR="00000000" w:rsidRDefault="00000000">
      <w:r>
        <w:rPr>
          <w:rFonts w:ascii="Kokila" w:hAnsi="Kokila" w:cs="Kokila"/>
          <w:b/>
          <w:bCs/>
          <w:sz w:val="22"/>
        </w:rPr>
        <w:t>अपिहिताऽइव</w:t>
      </w:r>
      <w:r>
        <w:t xml:space="preserve"> (apihit</w:t>
      </w:r>
      <w:r>
        <w:rPr>
          <w:rFonts w:ascii="Cambria" w:hAnsi="Cambria" w:cs="Cambria"/>
        </w:rPr>
        <w:t>ā</w:t>
      </w:r>
      <w:r>
        <w:t xml:space="preserve">'iva) concealed; that had been closed; that were shut 4.28.1 </w:t>
      </w:r>
    </w:p>
    <w:p w14:paraId="61A94A7E" w14:textId="77777777" w:rsidR="00000000" w:rsidRDefault="00000000">
      <w:r>
        <w:rPr>
          <w:rFonts w:ascii="Kokila" w:hAnsi="Kokila" w:cs="Kokila"/>
          <w:b/>
          <w:bCs/>
          <w:sz w:val="22"/>
        </w:rPr>
        <w:t>अपिऽएति</w:t>
      </w:r>
      <w:r>
        <w:t xml:space="preserve"> (api'eti) goes 10.115.1 </w:t>
      </w:r>
    </w:p>
    <w:p w14:paraId="369B9B5E" w14:textId="77777777" w:rsidR="00000000" w:rsidRDefault="00000000">
      <w:r>
        <w:rPr>
          <w:rFonts w:ascii="Kokila" w:hAnsi="Kokila" w:cs="Kokila"/>
          <w:b/>
          <w:bCs/>
          <w:sz w:val="22"/>
        </w:rPr>
        <w:t>अपिऽधाना</w:t>
      </w:r>
      <w:r>
        <w:t xml:space="preserve"> (api'dh</w:t>
      </w:r>
      <w:r>
        <w:rPr>
          <w:rFonts w:ascii="Cambria" w:hAnsi="Cambria" w:cs="Cambria"/>
        </w:rPr>
        <w:t>ā</w:t>
      </w:r>
      <w:r>
        <w:t>n</w:t>
      </w:r>
      <w:r>
        <w:rPr>
          <w:rFonts w:ascii="Cambria" w:hAnsi="Cambria" w:cs="Cambria"/>
        </w:rPr>
        <w:t>ā</w:t>
      </w:r>
      <w:r>
        <w:t xml:space="preserve">) veiling lids 1.51.4 </w:t>
      </w:r>
    </w:p>
    <w:p w14:paraId="0AA42597" w14:textId="77777777" w:rsidR="00000000" w:rsidRDefault="00000000">
      <w:r>
        <w:rPr>
          <w:rFonts w:ascii="Kokila" w:hAnsi="Kokila" w:cs="Kokila"/>
          <w:b/>
          <w:bCs/>
          <w:sz w:val="22"/>
        </w:rPr>
        <w:t>अपिऽधीन्</w:t>
      </w:r>
      <w:r>
        <w:t xml:space="preserve"> (api'dh</w:t>
      </w:r>
      <w:r>
        <w:rPr>
          <w:rFonts w:ascii="Cambria" w:hAnsi="Cambria" w:cs="Cambria"/>
        </w:rPr>
        <w:t>ī</w:t>
      </w:r>
      <w:r>
        <w:t xml:space="preserve">n) the things laid upon him 1.127.7 </w:t>
      </w:r>
    </w:p>
    <w:p w14:paraId="5642CD6C" w14:textId="77777777" w:rsidR="00000000" w:rsidRDefault="00000000">
      <w:r>
        <w:rPr>
          <w:rFonts w:ascii="Kokila" w:hAnsi="Kokila" w:cs="Kokila"/>
          <w:b/>
          <w:bCs/>
          <w:sz w:val="22"/>
        </w:rPr>
        <w:t>अपिऽवृतम्</w:t>
      </w:r>
      <w:r>
        <w:t xml:space="preserve"> (api'v</w:t>
      </w:r>
      <w:r>
        <w:rPr>
          <w:rFonts w:ascii="Cambria" w:hAnsi="Cambria" w:cs="Cambria"/>
        </w:rPr>
        <w:t>ṛ</w:t>
      </w:r>
      <w:r>
        <w:t xml:space="preserve">tam) concealed 2.11.5 </w:t>
      </w:r>
    </w:p>
    <w:p w14:paraId="5BCF9195" w14:textId="77777777" w:rsidR="00000000" w:rsidRDefault="00000000">
      <w:r>
        <w:rPr>
          <w:rFonts w:ascii="Kokila" w:hAnsi="Kokila" w:cs="Kokila"/>
          <w:b/>
          <w:bCs/>
          <w:sz w:val="22"/>
        </w:rPr>
        <w:t>अपिऽशर्वरे</w:t>
      </w:r>
      <w:r>
        <w:t xml:space="preserve"> (api'</w:t>
      </w:r>
      <w:r>
        <w:rPr>
          <w:rFonts w:ascii="Cambria" w:hAnsi="Cambria" w:cs="Cambria"/>
        </w:rPr>
        <w:t>ś</w:t>
      </w:r>
      <w:r>
        <w:t xml:space="preserve">arvare) against the night 3.9.7 </w:t>
      </w:r>
    </w:p>
    <w:p w14:paraId="4510E9CE" w14:textId="77777777" w:rsidR="00000000" w:rsidRDefault="00000000">
      <w:r>
        <w:rPr>
          <w:rFonts w:ascii="Kokila" w:hAnsi="Kokila" w:cs="Kokila"/>
          <w:b/>
          <w:bCs/>
          <w:sz w:val="22"/>
        </w:rPr>
        <w:t>अपिऽहितम्</w:t>
      </w:r>
      <w:r>
        <w:t xml:space="preserve"> (api'hitam) hidden; veiled; concealed 5.62.1, hidden; concealed 10.129.3 </w:t>
      </w:r>
    </w:p>
    <w:p w14:paraId="34E65429" w14:textId="77777777" w:rsidR="00000000" w:rsidRDefault="00000000">
      <w:r>
        <w:rPr>
          <w:rFonts w:ascii="Kokila" w:hAnsi="Kokila" w:cs="Kokila"/>
          <w:b/>
          <w:bCs/>
          <w:sz w:val="22"/>
        </w:rPr>
        <w:t>अपिऽहितानि</w:t>
      </w:r>
      <w:r>
        <w:t xml:space="preserve"> (api'hit</w:t>
      </w:r>
      <w:r>
        <w:rPr>
          <w:rFonts w:ascii="Cambria" w:hAnsi="Cambria" w:cs="Cambria"/>
        </w:rPr>
        <w:t>ā</w:t>
      </w:r>
      <w:r>
        <w:t xml:space="preserve">ni) the things that were covered 4.28.5 </w:t>
      </w:r>
    </w:p>
    <w:p w14:paraId="033777F3" w14:textId="77777777" w:rsidR="00000000" w:rsidRDefault="00000000">
      <w:r>
        <w:rPr>
          <w:rFonts w:ascii="Kokila" w:hAnsi="Kokila" w:cs="Kokila"/>
          <w:b/>
          <w:bCs/>
          <w:sz w:val="22"/>
        </w:rPr>
        <w:t>अपीच्यः</w:t>
      </w:r>
      <w:r>
        <w:t xml:space="preserve"> (ap</w:t>
      </w:r>
      <w:r>
        <w:rPr>
          <w:rFonts w:ascii="Cambria" w:hAnsi="Cambria" w:cs="Cambria"/>
        </w:rPr>
        <w:t>ī</w:t>
      </w:r>
      <w:r>
        <w:t>cya</w:t>
      </w:r>
      <w:r>
        <w:rPr>
          <w:rFonts w:ascii="Cambria" w:hAnsi="Cambria" w:cs="Cambria"/>
        </w:rPr>
        <w:t>ḥ</w:t>
      </w:r>
      <w:r>
        <w:t xml:space="preserve">) hidden 8.41.8 </w:t>
      </w:r>
    </w:p>
    <w:p w14:paraId="02014A99" w14:textId="77777777" w:rsidR="00000000" w:rsidRDefault="00000000">
      <w:r>
        <w:rPr>
          <w:rFonts w:ascii="Kokila" w:hAnsi="Kokila" w:cs="Kokila"/>
          <w:b/>
          <w:bCs/>
          <w:sz w:val="22"/>
        </w:rPr>
        <w:t>अपीच्यम्</w:t>
      </w:r>
      <w:r>
        <w:t xml:space="preserve"> (ap</w:t>
      </w:r>
      <w:r>
        <w:rPr>
          <w:rFonts w:ascii="Cambria" w:hAnsi="Cambria" w:cs="Cambria"/>
        </w:rPr>
        <w:t>ī</w:t>
      </w:r>
      <w:r>
        <w:t xml:space="preserve">cyam) hidden 9.75.2, secret (thing) 8.39.6 </w:t>
      </w:r>
    </w:p>
    <w:p w14:paraId="06976E3C" w14:textId="77777777" w:rsidR="00000000" w:rsidRDefault="00000000">
      <w:r>
        <w:rPr>
          <w:rFonts w:ascii="Kokila" w:hAnsi="Kokila" w:cs="Kokila"/>
          <w:b/>
          <w:bCs/>
          <w:sz w:val="22"/>
        </w:rPr>
        <w:t>अपीच्या</w:t>
      </w:r>
      <w:r>
        <w:t xml:space="preserve"> (ap</w:t>
      </w:r>
      <w:r>
        <w:rPr>
          <w:rFonts w:ascii="Cambria" w:hAnsi="Cambria" w:cs="Cambria"/>
        </w:rPr>
        <w:t>ī</w:t>
      </w:r>
      <w:r>
        <w:t>cy</w:t>
      </w:r>
      <w:r>
        <w:rPr>
          <w:rFonts w:ascii="Cambria" w:hAnsi="Cambria" w:cs="Cambria"/>
        </w:rPr>
        <w:t>ā</w:t>
      </w:r>
      <w:r>
        <w:t xml:space="preserve">) hidden 8.41.5 </w:t>
      </w:r>
    </w:p>
    <w:p w14:paraId="7A6CA312" w14:textId="77777777" w:rsidR="00000000" w:rsidRDefault="00000000">
      <w:r>
        <w:rPr>
          <w:rFonts w:ascii="Kokila" w:hAnsi="Kokila" w:cs="Kokila"/>
          <w:b/>
          <w:bCs/>
          <w:sz w:val="22"/>
        </w:rPr>
        <w:t>अपीच्ये</w:t>
      </w:r>
      <w:r>
        <w:t xml:space="preserve"> (ap</w:t>
      </w:r>
      <w:r>
        <w:rPr>
          <w:rFonts w:ascii="Cambria" w:hAnsi="Cambria" w:cs="Cambria"/>
        </w:rPr>
        <w:t>ī</w:t>
      </w:r>
      <w:r>
        <w:t xml:space="preserve">cye) in that which is occult 10.12.8 </w:t>
      </w:r>
    </w:p>
    <w:p w14:paraId="34B8D35A" w14:textId="77777777" w:rsidR="00000000" w:rsidRDefault="00000000">
      <w:r>
        <w:rPr>
          <w:rFonts w:ascii="Kokila" w:hAnsi="Kokila" w:cs="Kokila"/>
          <w:b/>
          <w:bCs/>
          <w:sz w:val="22"/>
        </w:rPr>
        <w:t>अपीच्येन</w:t>
      </w:r>
      <w:r>
        <w:t xml:space="preserve"> (ap</w:t>
      </w:r>
      <w:r>
        <w:rPr>
          <w:rFonts w:ascii="Cambria" w:hAnsi="Cambria" w:cs="Cambria"/>
        </w:rPr>
        <w:t>ī</w:t>
      </w:r>
      <w:r>
        <w:t xml:space="preserve">cyena) by their near and approaching (or, secret) 7.60.10 </w:t>
      </w:r>
    </w:p>
    <w:p w14:paraId="31910062" w14:textId="77777777" w:rsidR="00000000" w:rsidRDefault="00000000">
      <w:r>
        <w:rPr>
          <w:rFonts w:ascii="Kokila" w:hAnsi="Kokila" w:cs="Kokila"/>
          <w:b/>
          <w:bCs/>
          <w:sz w:val="22"/>
        </w:rPr>
        <w:t>अपीपतत्</w:t>
      </w:r>
      <w:r>
        <w:t xml:space="preserve"> (ap</w:t>
      </w:r>
      <w:r>
        <w:rPr>
          <w:rFonts w:ascii="Cambria" w:hAnsi="Cambria" w:cs="Cambria"/>
        </w:rPr>
        <w:t>ī</w:t>
      </w:r>
      <w:r>
        <w:t xml:space="preserve">patat) has hurled 8.100.7 </w:t>
      </w:r>
    </w:p>
    <w:p w14:paraId="22C87D87" w14:textId="77777777" w:rsidR="00000000" w:rsidRDefault="00000000">
      <w:r>
        <w:rPr>
          <w:rFonts w:ascii="Kokila" w:hAnsi="Kokila" w:cs="Kokila"/>
          <w:b/>
          <w:bCs/>
          <w:sz w:val="22"/>
        </w:rPr>
        <w:t>अपीप्यन्</w:t>
      </w:r>
      <w:r>
        <w:t xml:space="preserve"> (ap</w:t>
      </w:r>
      <w:r>
        <w:rPr>
          <w:rFonts w:ascii="Cambria" w:hAnsi="Cambria" w:cs="Cambria"/>
        </w:rPr>
        <w:t>ī</w:t>
      </w:r>
      <w:r>
        <w:t xml:space="preserve">pyan) have nourished 8.99.1 </w:t>
      </w:r>
    </w:p>
    <w:p w14:paraId="00847A4A" w14:textId="77777777" w:rsidR="00000000" w:rsidRDefault="00000000">
      <w:r>
        <w:rPr>
          <w:rFonts w:ascii="Kokila" w:hAnsi="Kokila" w:cs="Kokila"/>
          <w:b/>
          <w:bCs/>
          <w:sz w:val="22"/>
        </w:rPr>
        <w:t>अपुनन्</w:t>
      </w:r>
      <w:r>
        <w:t xml:space="preserve"> (apunan) purified 3.2.9 </w:t>
      </w:r>
    </w:p>
    <w:p w14:paraId="75541EFA" w14:textId="77777777" w:rsidR="00000000" w:rsidRDefault="00000000">
      <w:r>
        <w:rPr>
          <w:rFonts w:ascii="Kokila" w:hAnsi="Kokila" w:cs="Kokila"/>
          <w:b/>
          <w:bCs/>
          <w:sz w:val="22"/>
        </w:rPr>
        <w:t>अपुपोत्</w:t>
      </w:r>
      <w:r>
        <w:t xml:space="preserve"> (apupot) has purified 3.26.8 </w:t>
      </w:r>
    </w:p>
    <w:p w14:paraId="37356292" w14:textId="77777777" w:rsidR="00000000" w:rsidRDefault="00000000">
      <w:r>
        <w:rPr>
          <w:rFonts w:ascii="Kokila" w:hAnsi="Kokila" w:cs="Kokila"/>
          <w:b/>
          <w:bCs/>
          <w:sz w:val="22"/>
        </w:rPr>
        <w:t>अपूपम्</w:t>
      </w:r>
      <w:r>
        <w:t xml:space="preserve"> (ap</w:t>
      </w:r>
      <w:r>
        <w:rPr>
          <w:rFonts w:ascii="Cambria" w:hAnsi="Cambria" w:cs="Cambria"/>
        </w:rPr>
        <w:t>ū</w:t>
      </w:r>
      <w:r>
        <w:t xml:space="preserve">pam) the cake; honeycomb 10.45.9 </w:t>
      </w:r>
    </w:p>
    <w:p w14:paraId="161342C0" w14:textId="77777777" w:rsidR="00000000" w:rsidRDefault="00000000">
      <w:r>
        <w:rPr>
          <w:rFonts w:ascii="Kokila" w:hAnsi="Kokila" w:cs="Kokila"/>
          <w:b/>
          <w:bCs/>
          <w:sz w:val="22"/>
        </w:rPr>
        <w:t>अपूर्व्यम्</w:t>
      </w:r>
      <w:r>
        <w:t xml:space="preserve"> (ap</w:t>
      </w:r>
      <w:r>
        <w:rPr>
          <w:rFonts w:ascii="Cambria" w:hAnsi="Cambria" w:cs="Cambria"/>
        </w:rPr>
        <w:t>ū</w:t>
      </w:r>
      <w:r>
        <w:t xml:space="preserve">rvyam) incomparable 3.13.5, supreme 5.56.5 </w:t>
      </w:r>
    </w:p>
    <w:p w14:paraId="7BF46CB4" w14:textId="77777777" w:rsidR="00000000" w:rsidRDefault="00000000">
      <w:r>
        <w:rPr>
          <w:rFonts w:ascii="Kokila" w:hAnsi="Kokila" w:cs="Kokila"/>
          <w:b/>
          <w:bCs/>
          <w:sz w:val="22"/>
        </w:rPr>
        <w:t>अपूर्व्या</w:t>
      </w:r>
      <w:r>
        <w:t xml:space="preserve"> (ap</w:t>
      </w:r>
      <w:r>
        <w:rPr>
          <w:rFonts w:ascii="Cambria" w:hAnsi="Cambria" w:cs="Cambria"/>
        </w:rPr>
        <w:t>ū</w:t>
      </w:r>
      <w:r>
        <w:t>rvy</w:t>
      </w:r>
      <w:r>
        <w:rPr>
          <w:rFonts w:ascii="Cambria" w:hAnsi="Cambria" w:cs="Cambria"/>
        </w:rPr>
        <w:t>ā</w:t>
      </w:r>
      <w:r>
        <w:t xml:space="preserve">) than which there is none higher 1.46.1 </w:t>
      </w:r>
    </w:p>
    <w:p w14:paraId="6AFB34FE" w14:textId="77777777" w:rsidR="00000000" w:rsidRDefault="00000000">
      <w:r>
        <w:rPr>
          <w:rFonts w:ascii="Kokila" w:hAnsi="Kokila" w:cs="Kokila"/>
          <w:b/>
          <w:bCs/>
          <w:sz w:val="22"/>
        </w:rPr>
        <w:t>अपृच्छम्</w:t>
      </w:r>
      <w:r>
        <w:t xml:space="preserve"> (ap</w:t>
      </w:r>
      <w:r>
        <w:rPr>
          <w:rFonts w:ascii="Cambria" w:hAnsi="Cambria" w:cs="Cambria"/>
        </w:rPr>
        <w:t>ṛ</w:t>
      </w:r>
      <w:r>
        <w:t xml:space="preserve">ccham) I asked 5.30.2 </w:t>
      </w:r>
    </w:p>
    <w:p w14:paraId="422CDB00" w14:textId="77777777" w:rsidR="00000000" w:rsidRDefault="00000000">
      <w:r>
        <w:rPr>
          <w:rFonts w:ascii="Kokila" w:hAnsi="Kokila" w:cs="Kokila"/>
          <w:b/>
          <w:bCs/>
          <w:sz w:val="22"/>
        </w:rPr>
        <w:t>अपृच्यन्त</w:t>
      </w:r>
      <w:r>
        <w:t xml:space="preserve"> (ap</w:t>
      </w:r>
      <w:r>
        <w:rPr>
          <w:rFonts w:ascii="Cambria" w:hAnsi="Cambria" w:cs="Cambria"/>
        </w:rPr>
        <w:t>ṛ</w:t>
      </w:r>
      <w:r>
        <w:t xml:space="preserve">cyanta) were joined 1.110.4 </w:t>
      </w:r>
    </w:p>
    <w:p w14:paraId="4DDA6A0A" w14:textId="77777777" w:rsidR="00000000" w:rsidRDefault="00000000">
      <w:r>
        <w:rPr>
          <w:rFonts w:ascii="Kokila" w:hAnsi="Kokila" w:cs="Kokila"/>
          <w:b/>
          <w:bCs/>
          <w:sz w:val="22"/>
        </w:rPr>
        <w:t>अपृणः</w:t>
      </w:r>
      <w:r>
        <w:t xml:space="preserve"> (ap</w:t>
      </w:r>
      <w:r>
        <w:rPr>
          <w:rFonts w:ascii="Cambria" w:hAnsi="Cambria" w:cs="Cambria"/>
        </w:rPr>
        <w:t>ṛṇ</w:t>
      </w:r>
      <w:r>
        <w:t>a</w:t>
      </w:r>
      <w:r>
        <w:rPr>
          <w:rFonts w:ascii="Cambria" w:hAnsi="Cambria" w:cs="Cambria"/>
        </w:rPr>
        <w:t>ḥ</w:t>
      </w:r>
      <w:r>
        <w:t xml:space="preserve">) thou hast filled 3.3.10 </w:t>
      </w:r>
    </w:p>
    <w:p w14:paraId="4F22CFB5" w14:textId="77777777" w:rsidR="00000000" w:rsidRDefault="00000000">
      <w:r>
        <w:rPr>
          <w:rFonts w:ascii="Kokila" w:hAnsi="Kokila" w:cs="Kokila"/>
          <w:b/>
          <w:bCs/>
          <w:sz w:val="22"/>
        </w:rPr>
        <w:t>अपृणतः</w:t>
      </w:r>
      <w:r>
        <w:t xml:space="preserve"> (ap</w:t>
      </w:r>
      <w:r>
        <w:rPr>
          <w:rFonts w:ascii="Cambria" w:hAnsi="Cambria" w:cs="Cambria"/>
        </w:rPr>
        <w:t>ṛṇ</w:t>
      </w:r>
      <w:r>
        <w:t>ata</w:t>
      </w:r>
      <w:r>
        <w:rPr>
          <w:rFonts w:ascii="Cambria" w:hAnsi="Cambria" w:cs="Cambria"/>
        </w:rPr>
        <w:t>ḥ</w:t>
      </w:r>
      <w:r>
        <w:t xml:space="preserve">) who satisfy thee not, who minister not to his fullness 5.7.10 </w:t>
      </w:r>
    </w:p>
    <w:p w14:paraId="058736F0" w14:textId="77777777" w:rsidR="00000000" w:rsidRDefault="00000000">
      <w:r>
        <w:rPr>
          <w:rFonts w:ascii="Kokila" w:hAnsi="Kokila" w:cs="Kokila"/>
          <w:b/>
          <w:bCs/>
          <w:sz w:val="22"/>
        </w:rPr>
        <w:t>अपृणत्</w:t>
      </w:r>
      <w:r>
        <w:t xml:space="preserve"> (ap</w:t>
      </w:r>
      <w:r>
        <w:rPr>
          <w:rFonts w:ascii="Cambria" w:hAnsi="Cambria" w:cs="Cambria"/>
        </w:rPr>
        <w:t>ṛṇ</w:t>
      </w:r>
      <w:r>
        <w:t xml:space="preserve">at) he filled 3.2.7 </w:t>
      </w:r>
    </w:p>
    <w:p w14:paraId="2F53430C" w14:textId="77777777" w:rsidR="00000000" w:rsidRDefault="00000000">
      <w:r>
        <w:rPr>
          <w:rFonts w:ascii="Kokila" w:hAnsi="Kokila" w:cs="Kokila"/>
          <w:b/>
          <w:bCs/>
          <w:sz w:val="22"/>
        </w:rPr>
        <w:t>अपृणाः</w:t>
      </w:r>
      <w:r>
        <w:t xml:space="preserve"> (ap</w:t>
      </w:r>
      <w:r>
        <w:rPr>
          <w:rFonts w:ascii="Cambria" w:hAnsi="Cambria" w:cs="Cambria"/>
        </w:rPr>
        <w:t>ṛṇāḥ</w:t>
      </w:r>
      <w:r>
        <w:t xml:space="preserve">) thou hast filled 3.6.2, thou fillest 7.13.2 </w:t>
      </w:r>
    </w:p>
    <w:p w14:paraId="283FDD22" w14:textId="77777777" w:rsidR="00000000" w:rsidRDefault="00000000">
      <w:r>
        <w:rPr>
          <w:rFonts w:ascii="Kokila" w:hAnsi="Kokila" w:cs="Kokila"/>
          <w:b/>
          <w:bCs/>
          <w:sz w:val="22"/>
        </w:rPr>
        <w:t>अपृणात्</w:t>
      </w:r>
      <w:r>
        <w:t xml:space="preserve"> (ap</w:t>
      </w:r>
      <w:r>
        <w:rPr>
          <w:rFonts w:ascii="Cambria" w:hAnsi="Cambria" w:cs="Cambria"/>
        </w:rPr>
        <w:t>ṛṇā</w:t>
      </w:r>
      <w:r>
        <w:t xml:space="preserve">t) he filled 4.18.5 </w:t>
      </w:r>
    </w:p>
    <w:p w14:paraId="3513168D" w14:textId="77777777" w:rsidR="00000000" w:rsidRDefault="00000000">
      <w:r>
        <w:rPr>
          <w:rFonts w:ascii="Kokila" w:hAnsi="Kokila" w:cs="Kokila"/>
          <w:b/>
          <w:bCs/>
          <w:sz w:val="22"/>
        </w:rPr>
        <w:t>अप्नः</w:t>
      </w:r>
      <w:r>
        <w:t xml:space="preserve"> (apna</w:t>
      </w:r>
      <w:r>
        <w:rPr>
          <w:rFonts w:ascii="Cambria" w:hAnsi="Cambria" w:cs="Cambria"/>
        </w:rPr>
        <w:t>ḥ</w:t>
      </w:r>
      <w:r>
        <w:t xml:space="preserve">) activity 1.113.20 </w:t>
      </w:r>
    </w:p>
    <w:p w14:paraId="3854F7B7" w14:textId="77777777" w:rsidR="00000000" w:rsidRDefault="00000000">
      <w:r>
        <w:rPr>
          <w:rFonts w:ascii="Kokila" w:hAnsi="Kokila" w:cs="Kokila"/>
          <w:b/>
          <w:bCs/>
          <w:sz w:val="22"/>
        </w:rPr>
        <w:t>अप्नवानः</w:t>
      </w:r>
      <w:r>
        <w:t xml:space="preserve"> (apnav</w:t>
      </w:r>
      <w:r>
        <w:rPr>
          <w:rFonts w:ascii="Cambria" w:hAnsi="Cambria" w:cs="Cambria"/>
        </w:rPr>
        <w:t>ā</w:t>
      </w:r>
      <w:r>
        <w:t>na</w:t>
      </w:r>
      <w:r>
        <w:rPr>
          <w:rFonts w:ascii="Cambria" w:hAnsi="Cambria" w:cs="Cambria"/>
        </w:rPr>
        <w:t>ḥ</w:t>
      </w:r>
      <w:r>
        <w:t xml:space="preserve">) Apnavana; the doer of works 4.7.1 </w:t>
      </w:r>
    </w:p>
    <w:p w14:paraId="2EAFEED0" w14:textId="77777777" w:rsidR="00000000" w:rsidRDefault="00000000">
      <w:r>
        <w:rPr>
          <w:rFonts w:ascii="Kokila" w:hAnsi="Kokila" w:cs="Kokila"/>
          <w:b/>
          <w:bCs/>
          <w:sz w:val="22"/>
        </w:rPr>
        <w:t>अप्नवानऽवत्</w:t>
      </w:r>
      <w:r>
        <w:t xml:space="preserve"> (apnav</w:t>
      </w:r>
      <w:r>
        <w:rPr>
          <w:rFonts w:ascii="Cambria" w:hAnsi="Cambria" w:cs="Cambria"/>
        </w:rPr>
        <w:t>ā</w:t>
      </w:r>
      <w:r>
        <w:t xml:space="preserve">na'vat) even as the Doer of Works 8.102.4 </w:t>
      </w:r>
    </w:p>
    <w:p w14:paraId="2E697868" w14:textId="77777777" w:rsidR="00000000" w:rsidRDefault="00000000">
      <w:r>
        <w:rPr>
          <w:rFonts w:ascii="Kokila" w:hAnsi="Kokila" w:cs="Kokila"/>
          <w:b/>
          <w:bCs/>
          <w:sz w:val="22"/>
        </w:rPr>
        <w:t>अप्नसः</w:t>
      </w:r>
      <w:r>
        <w:t xml:space="preserve"> (apnasa</w:t>
      </w:r>
      <w:r>
        <w:rPr>
          <w:rFonts w:ascii="Cambria" w:hAnsi="Cambria" w:cs="Cambria"/>
        </w:rPr>
        <w:t>ḥ</w:t>
      </w:r>
      <w:r>
        <w:t xml:space="preserve">) at his labour 10.80.2 </w:t>
      </w:r>
    </w:p>
    <w:p w14:paraId="1F3CF544" w14:textId="77777777" w:rsidR="00000000" w:rsidRDefault="00000000">
      <w:r>
        <w:rPr>
          <w:rFonts w:ascii="Kokila" w:hAnsi="Kokila" w:cs="Kokila"/>
          <w:b/>
          <w:bCs/>
          <w:sz w:val="22"/>
        </w:rPr>
        <w:t>अप्नस्वतीषु</w:t>
      </w:r>
      <w:r>
        <w:t xml:space="preserve"> (apnasvat</w:t>
      </w:r>
      <w:r>
        <w:rPr>
          <w:rFonts w:ascii="Cambria" w:hAnsi="Cambria" w:cs="Cambria"/>
        </w:rPr>
        <w:t>īṣ</w:t>
      </w:r>
      <w:r>
        <w:t xml:space="preserve">u) full of our labour 1.127.6 </w:t>
      </w:r>
    </w:p>
    <w:p w14:paraId="0099F01F" w14:textId="77777777" w:rsidR="00000000" w:rsidRDefault="00000000">
      <w:r>
        <w:rPr>
          <w:rFonts w:ascii="Kokila" w:hAnsi="Kokila" w:cs="Kokila"/>
          <w:b/>
          <w:bCs/>
          <w:sz w:val="22"/>
        </w:rPr>
        <w:t>अप्या</w:t>
      </w:r>
      <w:r>
        <w:t xml:space="preserve"> (apy</w:t>
      </w:r>
      <w:r>
        <w:rPr>
          <w:rFonts w:ascii="Cambria" w:hAnsi="Cambria" w:cs="Cambria"/>
        </w:rPr>
        <w:t>ā</w:t>
      </w:r>
      <w:r>
        <w:t xml:space="preserve">) (she) born from the Waters 10.11.2 </w:t>
      </w:r>
    </w:p>
    <w:p w14:paraId="2C9D9481" w14:textId="77777777" w:rsidR="00000000" w:rsidRDefault="00000000">
      <w:r>
        <w:rPr>
          <w:rFonts w:ascii="Kokila" w:hAnsi="Kokila" w:cs="Kokila"/>
          <w:b/>
          <w:bCs/>
          <w:sz w:val="22"/>
        </w:rPr>
        <w:t>अप्येभिः</w:t>
      </w:r>
      <w:r>
        <w:t xml:space="preserve"> (apyebhi</w:t>
      </w:r>
      <w:r>
        <w:rPr>
          <w:rFonts w:ascii="Cambria" w:hAnsi="Cambria" w:cs="Cambria"/>
        </w:rPr>
        <w:t>ḥ</w:t>
      </w:r>
      <w:r>
        <w:t xml:space="preserve">) that we must obtain 4.55.6 </w:t>
      </w:r>
    </w:p>
    <w:p w14:paraId="3456D808" w14:textId="77777777" w:rsidR="00000000" w:rsidRDefault="00000000">
      <w:r>
        <w:rPr>
          <w:rFonts w:ascii="Kokila" w:hAnsi="Kokila" w:cs="Kokila"/>
          <w:b/>
          <w:bCs/>
          <w:sz w:val="22"/>
        </w:rPr>
        <w:t>अप्रतिः</w:t>
      </w:r>
      <w:r>
        <w:t xml:space="preserve"> (aprati</w:t>
      </w:r>
      <w:r>
        <w:rPr>
          <w:rFonts w:ascii="Cambria" w:hAnsi="Cambria" w:cs="Cambria"/>
        </w:rPr>
        <w:t>ḥ</w:t>
      </w:r>
      <w:r>
        <w:t xml:space="preserve">) without any opposer 5.32.3 </w:t>
      </w:r>
    </w:p>
    <w:p w14:paraId="02AA6E9C" w14:textId="77777777" w:rsidR="00000000" w:rsidRDefault="00000000">
      <w:r>
        <w:rPr>
          <w:rFonts w:ascii="Kokila" w:hAnsi="Kokila" w:cs="Kokila"/>
          <w:b/>
          <w:bCs/>
          <w:sz w:val="22"/>
        </w:rPr>
        <w:t>अप्रतिऽइतः</w:t>
      </w:r>
      <w:r>
        <w:t xml:space="preserve"> (aprati'ita</w:t>
      </w:r>
      <w:r>
        <w:rPr>
          <w:rFonts w:ascii="Cambria" w:hAnsi="Cambria" w:cs="Cambria"/>
        </w:rPr>
        <w:t>ḥ</w:t>
      </w:r>
      <w:r>
        <w:t xml:space="preserve">) unassailable 6.73.3, none can assail him 4.50.9 </w:t>
      </w:r>
    </w:p>
    <w:p w14:paraId="5F61FB46" w14:textId="77777777" w:rsidR="00000000" w:rsidRDefault="00000000">
      <w:r>
        <w:rPr>
          <w:rFonts w:ascii="Kokila" w:hAnsi="Kokila" w:cs="Kokila"/>
          <w:b/>
          <w:bCs/>
          <w:sz w:val="22"/>
        </w:rPr>
        <w:t>अप्रतिऽइतम्</w:t>
      </w:r>
      <w:r>
        <w:t xml:space="preserve"> (aprati'itam) irresistible 5.32.7, unassailable 1.33.2 </w:t>
      </w:r>
    </w:p>
    <w:p w14:paraId="4CF18F26" w14:textId="77777777" w:rsidR="00000000" w:rsidRDefault="00000000">
      <w:r>
        <w:rPr>
          <w:rFonts w:ascii="Kokila" w:hAnsi="Kokila" w:cs="Kokila"/>
          <w:b/>
          <w:bCs/>
          <w:sz w:val="22"/>
        </w:rPr>
        <w:t>अप्रतिऽस्कुतः</w:t>
      </w:r>
      <w:r>
        <w:t xml:space="preserve"> (aprati'skuta</w:t>
      </w:r>
      <w:r>
        <w:rPr>
          <w:rFonts w:ascii="Cambria" w:hAnsi="Cambria" w:cs="Cambria"/>
        </w:rPr>
        <w:t>ḥ</w:t>
      </w:r>
      <w:r>
        <w:t xml:space="preserve">) unshielded 1.7.6, unveiled 1.7.8, unwithheld 5.61.13 </w:t>
      </w:r>
    </w:p>
    <w:p w14:paraId="6A0D8E60" w14:textId="77777777" w:rsidR="00000000" w:rsidRDefault="00000000">
      <w:r>
        <w:rPr>
          <w:rFonts w:ascii="Kokila" w:hAnsi="Kokila" w:cs="Kokila"/>
          <w:b/>
          <w:bCs/>
          <w:sz w:val="22"/>
        </w:rPr>
        <w:t>अप्रतिऽस्कुतम्</w:t>
      </w:r>
      <w:r>
        <w:t xml:space="preserve"> (aprati'skutam) whom no darkness can cover 3.2.14, without aught to conceal him 8.97.13 </w:t>
      </w:r>
    </w:p>
    <w:p w14:paraId="251BF675" w14:textId="77777777" w:rsidR="00000000" w:rsidRDefault="00000000">
      <w:r>
        <w:rPr>
          <w:rFonts w:ascii="Kokila" w:hAnsi="Kokila" w:cs="Kokila"/>
          <w:b/>
          <w:bCs/>
          <w:sz w:val="22"/>
        </w:rPr>
        <w:t>अप्रथयः</w:t>
      </w:r>
      <w:r>
        <w:t xml:space="preserve"> (aprathaya</w:t>
      </w:r>
      <w:r>
        <w:rPr>
          <w:rFonts w:ascii="Cambria" w:hAnsi="Cambria" w:cs="Cambria"/>
        </w:rPr>
        <w:t>ḥ</w:t>
      </w:r>
      <w:r>
        <w:t xml:space="preserve">) thou madest wide; he spreads out 1.62.5 </w:t>
      </w:r>
    </w:p>
    <w:p w14:paraId="3CCAAA77" w14:textId="77777777" w:rsidR="00000000" w:rsidRDefault="00000000">
      <w:r>
        <w:rPr>
          <w:rFonts w:ascii="Kokila" w:hAnsi="Kokila" w:cs="Kokila"/>
          <w:b/>
          <w:bCs/>
          <w:sz w:val="22"/>
        </w:rPr>
        <w:t>अप्रथिष्ट</w:t>
      </w:r>
      <w:r>
        <w:t xml:space="preserve"> (aprathi</w:t>
      </w:r>
      <w:r>
        <w:rPr>
          <w:rFonts w:ascii="Cambria" w:hAnsi="Cambria" w:cs="Cambria"/>
        </w:rPr>
        <w:t>ṣṭ</w:t>
      </w:r>
      <w:r>
        <w:t xml:space="preserve">a) spread itself 2.11.7 </w:t>
      </w:r>
    </w:p>
    <w:p w14:paraId="45FA6767" w14:textId="77777777" w:rsidR="00000000" w:rsidRDefault="00000000">
      <w:r>
        <w:rPr>
          <w:rFonts w:ascii="Kokila" w:hAnsi="Kokila" w:cs="Kokila"/>
          <w:b/>
          <w:bCs/>
          <w:sz w:val="22"/>
        </w:rPr>
        <w:t>अप्रऽआयु</w:t>
      </w:r>
      <w:r>
        <w:t xml:space="preserve"> (apra'</w:t>
      </w:r>
      <w:r>
        <w:rPr>
          <w:rFonts w:ascii="Cambria" w:hAnsi="Cambria" w:cs="Cambria"/>
        </w:rPr>
        <w:t>ā</w:t>
      </w:r>
      <w:r>
        <w:t xml:space="preserve">yu) that shall not pass away from us 5.80.3 </w:t>
      </w:r>
    </w:p>
    <w:p w14:paraId="325DC1E5" w14:textId="77777777" w:rsidR="00000000" w:rsidRDefault="00000000">
      <w:r>
        <w:rPr>
          <w:rFonts w:ascii="Kokila" w:hAnsi="Kokila" w:cs="Kokila"/>
          <w:b/>
          <w:bCs/>
          <w:sz w:val="22"/>
        </w:rPr>
        <w:t>अप्रऽआयुषे</w:t>
      </w:r>
      <w:r>
        <w:t xml:space="preserve"> (apra'</w:t>
      </w:r>
      <w:r>
        <w:rPr>
          <w:rFonts w:ascii="Cambria" w:hAnsi="Cambria" w:cs="Cambria"/>
        </w:rPr>
        <w:t>ā</w:t>
      </w:r>
      <w:r>
        <w:t>yu</w:t>
      </w:r>
      <w:r>
        <w:rPr>
          <w:rFonts w:ascii="Cambria" w:hAnsi="Cambria" w:cs="Cambria"/>
        </w:rPr>
        <w:t>ṣ</w:t>
      </w:r>
      <w:r>
        <w:t xml:space="preserve">e) for his un-departing life 1.127.5 </w:t>
      </w:r>
    </w:p>
    <w:p w14:paraId="51E4421C" w14:textId="77777777" w:rsidR="00000000" w:rsidRDefault="00000000">
      <w:r>
        <w:rPr>
          <w:rFonts w:ascii="Kokila" w:hAnsi="Kokila" w:cs="Kokila"/>
          <w:b/>
          <w:bCs/>
          <w:sz w:val="22"/>
        </w:rPr>
        <w:t>अप्रऽकेतम्</w:t>
      </w:r>
      <w:r>
        <w:t xml:space="preserve"> (apra'ketam) inconscient, inconscience, without mental consciousness, perception was not in it 10.129.3, </w:t>
      </w:r>
    </w:p>
    <w:p w14:paraId="3CC916CC" w14:textId="77777777" w:rsidR="00000000" w:rsidRDefault="00000000">
      <w:r>
        <w:rPr>
          <w:rFonts w:ascii="Kokila" w:hAnsi="Kokila" w:cs="Kokila"/>
          <w:b/>
          <w:bCs/>
          <w:sz w:val="22"/>
        </w:rPr>
        <w:t>अप्रऽचेताः</w:t>
      </w:r>
      <w:r>
        <w:t xml:space="preserve"> (apra'cet</w:t>
      </w:r>
      <w:r>
        <w:rPr>
          <w:rFonts w:ascii="Cambria" w:hAnsi="Cambria" w:cs="Cambria"/>
        </w:rPr>
        <w:t>āḥ</w:t>
      </w:r>
      <w:r>
        <w:t xml:space="preserve">) unconscious of the knowledge 10.7.6 </w:t>
      </w:r>
    </w:p>
    <w:p w14:paraId="097C55CC" w14:textId="77777777" w:rsidR="00000000" w:rsidRDefault="00000000">
      <w:r>
        <w:rPr>
          <w:rFonts w:ascii="Kokila" w:hAnsi="Kokila" w:cs="Kokila"/>
          <w:b/>
          <w:bCs/>
          <w:sz w:val="22"/>
        </w:rPr>
        <w:t>अप्रऽच्युतानि</w:t>
      </w:r>
      <w:r>
        <w:t xml:space="preserve"> (apra'cyut</w:t>
      </w:r>
      <w:r>
        <w:rPr>
          <w:rFonts w:ascii="Cambria" w:hAnsi="Cambria" w:cs="Cambria"/>
        </w:rPr>
        <w:t>ā</w:t>
      </w:r>
      <w:r>
        <w:t xml:space="preserve">ni) that stand uno’erthrown 2.28.8 </w:t>
      </w:r>
    </w:p>
    <w:p w14:paraId="01F423BE" w14:textId="77777777" w:rsidR="00000000" w:rsidRDefault="00000000">
      <w:r>
        <w:rPr>
          <w:rFonts w:ascii="Kokila" w:hAnsi="Kokila" w:cs="Kokila"/>
          <w:b/>
          <w:bCs/>
          <w:sz w:val="22"/>
        </w:rPr>
        <w:t>अप्रऽमूराः</w:t>
      </w:r>
      <w:r>
        <w:t xml:space="preserve"> (apra'm</w:t>
      </w:r>
      <w:r>
        <w:rPr>
          <w:rFonts w:ascii="Cambria" w:hAnsi="Cambria" w:cs="Cambria"/>
        </w:rPr>
        <w:t>ū</w:t>
      </w:r>
      <w:r>
        <w:t>r</w:t>
      </w:r>
      <w:r>
        <w:rPr>
          <w:rFonts w:ascii="Cambria" w:hAnsi="Cambria" w:cs="Cambria"/>
        </w:rPr>
        <w:t>āḥ</w:t>
      </w:r>
      <w:r>
        <w:t xml:space="preserve">) the illimitable 1.90.2 </w:t>
      </w:r>
    </w:p>
    <w:p w14:paraId="0E0BDF15" w14:textId="77777777" w:rsidR="00000000" w:rsidRDefault="00000000">
      <w:r>
        <w:rPr>
          <w:rFonts w:ascii="Kokila" w:hAnsi="Kokila" w:cs="Kokila"/>
          <w:b/>
          <w:bCs/>
          <w:sz w:val="22"/>
        </w:rPr>
        <w:t>अप्रऽमृष्यः</w:t>
      </w:r>
      <w:r>
        <w:t xml:space="preserve"> (apra'm</w:t>
      </w:r>
      <w:r>
        <w:rPr>
          <w:rFonts w:ascii="Cambria" w:hAnsi="Cambria" w:cs="Cambria"/>
        </w:rPr>
        <w:t>ṛṣ</w:t>
      </w:r>
      <w:r>
        <w:t>ya</w:t>
      </w:r>
      <w:r>
        <w:rPr>
          <w:rFonts w:ascii="Cambria" w:hAnsi="Cambria" w:cs="Cambria"/>
        </w:rPr>
        <w:t>ḥ</w:t>
      </w:r>
      <w:r>
        <w:t xml:space="preserve">) inviolable 4.2.5 </w:t>
      </w:r>
    </w:p>
    <w:p w14:paraId="7879DECD" w14:textId="77777777" w:rsidR="00000000" w:rsidRDefault="00000000">
      <w:r>
        <w:rPr>
          <w:rFonts w:ascii="Kokila" w:hAnsi="Kokila" w:cs="Kokila"/>
          <w:b/>
          <w:bCs/>
          <w:sz w:val="22"/>
        </w:rPr>
        <w:t>अप्रऽयुच्छन्</w:t>
      </w:r>
      <w:r>
        <w:t xml:space="preserve"> (apra'yucchan) turning not from work 2.9.2, not deviating from his work 3.5.6, undeviatingly 3.20.2, nor faltered in its toil 2.11.8, nor be careless of us in our need 1.106.7, unremitting 4.55.7, with no heedless mind; never faltering 5.82.8, steadily 10.17.5, nor be careless of us in our need 1.106.7, unfailing 10.7.7 </w:t>
      </w:r>
    </w:p>
    <w:p w14:paraId="76655BD3" w14:textId="77777777" w:rsidR="00000000" w:rsidRDefault="00000000">
      <w:r>
        <w:rPr>
          <w:rFonts w:ascii="Kokila" w:hAnsi="Kokila" w:cs="Kokila"/>
          <w:b/>
          <w:bCs/>
          <w:sz w:val="22"/>
        </w:rPr>
        <w:t>अप्रऽवीता</w:t>
      </w:r>
      <w:r>
        <w:t xml:space="preserve"> (apra'v</w:t>
      </w:r>
      <w:r>
        <w:rPr>
          <w:rFonts w:ascii="Cambria" w:hAnsi="Cambria" w:cs="Cambria"/>
        </w:rPr>
        <w:t>ī</w:t>
      </w:r>
      <w:r>
        <w:t>t</w:t>
      </w:r>
      <w:r>
        <w:rPr>
          <w:rFonts w:ascii="Cambria" w:hAnsi="Cambria" w:cs="Cambria"/>
        </w:rPr>
        <w:t>ā</w:t>
      </w:r>
      <w:r>
        <w:t xml:space="preserve">) one unimpregnated 4.7.9 </w:t>
      </w:r>
    </w:p>
    <w:p w14:paraId="2980A983" w14:textId="77777777" w:rsidR="00000000" w:rsidRDefault="00000000">
      <w:r>
        <w:rPr>
          <w:rFonts w:ascii="Kokila" w:hAnsi="Kokila" w:cs="Kokila"/>
          <w:b/>
          <w:bCs/>
          <w:sz w:val="22"/>
        </w:rPr>
        <w:t>अप्रऽशस्ताः</w:t>
      </w:r>
      <w:r>
        <w:t xml:space="preserve"> (apra'</w:t>
      </w:r>
      <w:r>
        <w:rPr>
          <w:rFonts w:ascii="Cambria" w:hAnsi="Cambria" w:cs="Cambria"/>
        </w:rPr>
        <w:t>ś</w:t>
      </w:r>
      <w:r>
        <w:t>ast</w:t>
      </w:r>
      <w:r>
        <w:rPr>
          <w:rFonts w:ascii="Cambria" w:hAnsi="Cambria" w:cs="Cambria"/>
        </w:rPr>
        <w:t>āḥ</w:t>
      </w:r>
      <w:r>
        <w:t xml:space="preserve">) unmanifest 4.28.4 </w:t>
      </w:r>
    </w:p>
    <w:p w14:paraId="47F3C3CE" w14:textId="77777777" w:rsidR="00000000" w:rsidRDefault="00000000">
      <w:r>
        <w:rPr>
          <w:rFonts w:ascii="Kokila" w:hAnsi="Kokila" w:cs="Kokila"/>
          <w:b/>
          <w:bCs/>
          <w:sz w:val="22"/>
        </w:rPr>
        <w:t>अप्रऽहितम्</w:t>
      </w:r>
      <w:r>
        <w:t xml:space="preserve"> (apra'hitam) to the one who is not smitten 8.99.7 </w:t>
      </w:r>
    </w:p>
    <w:p w14:paraId="6DAB9F08" w14:textId="77777777" w:rsidR="00000000" w:rsidRDefault="00000000">
      <w:r>
        <w:rPr>
          <w:rFonts w:ascii="Kokila" w:hAnsi="Kokila" w:cs="Kokila"/>
          <w:b/>
          <w:bCs/>
          <w:sz w:val="22"/>
        </w:rPr>
        <w:t>अप्राः</w:t>
      </w:r>
      <w:r>
        <w:t xml:space="preserve"> (apr</w:t>
      </w:r>
      <w:r>
        <w:rPr>
          <w:rFonts w:ascii="Cambria" w:hAnsi="Cambria" w:cs="Cambria"/>
        </w:rPr>
        <w:t>āḥ</w:t>
      </w:r>
      <w:r>
        <w:t xml:space="preserve">) filled out 10.1.1, has filled 4.14.2 </w:t>
      </w:r>
    </w:p>
    <w:p w14:paraId="6C00F701" w14:textId="77777777" w:rsidR="00000000" w:rsidRDefault="00000000">
      <w:r>
        <w:rPr>
          <w:rFonts w:ascii="Kokila" w:hAnsi="Kokila" w:cs="Kokila"/>
          <w:b/>
          <w:bCs/>
          <w:sz w:val="22"/>
        </w:rPr>
        <w:t>अप्रोषिऽवान्</w:t>
      </w:r>
      <w:r>
        <w:t xml:space="preserve"> (apro</w:t>
      </w:r>
      <w:r>
        <w:rPr>
          <w:rFonts w:ascii="Cambria" w:hAnsi="Cambria" w:cs="Cambria"/>
        </w:rPr>
        <w:t>ṣ</w:t>
      </w:r>
      <w:r>
        <w:t>i'v</w:t>
      </w:r>
      <w:r>
        <w:rPr>
          <w:rFonts w:ascii="Cambria" w:hAnsi="Cambria" w:cs="Cambria"/>
        </w:rPr>
        <w:t>ā</w:t>
      </w:r>
      <w:r>
        <w:t xml:space="preserve">n) who departs not 8.60.19 </w:t>
      </w:r>
    </w:p>
    <w:p w14:paraId="7C10E05D" w14:textId="77777777" w:rsidR="00000000" w:rsidRDefault="00000000">
      <w:r>
        <w:rPr>
          <w:rFonts w:ascii="Kokila" w:hAnsi="Kokila" w:cs="Kokila"/>
          <w:b/>
          <w:bCs/>
          <w:sz w:val="22"/>
        </w:rPr>
        <w:t>अप्सः</w:t>
      </w:r>
      <w:r>
        <w:t xml:space="preserve"> (apsa</w:t>
      </w:r>
      <w:r>
        <w:rPr>
          <w:rFonts w:ascii="Cambria" w:hAnsi="Cambria" w:cs="Cambria"/>
        </w:rPr>
        <w:t>ḥ</w:t>
      </w:r>
      <w:r>
        <w:t xml:space="preserve">) work 5.80.6 </w:t>
      </w:r>
    </w:p>
    <w:p w14:paraId="2E7C4B7E" w14:textId="77777777" w:rsidR="00000000" w:rsidRDefault="00000000">
      <w:r>
        <w:rPr>
          <w:rFonts w:ascii="Kokila" w:hAnsi="Kokila" w:cs="Kokila"/>
          <w:b/>
          <w:bCs/>
          <w:sz w:val="22"/>
        </w:rPr>
        <w:t>अप्सवः</w:t>
      </w:r>
      <w:r>
        <w:t xml:space="preserve"> (apsava</w:t>
      </w:r>
      <w:r>
        <w:rPr>
          <w:rFonts w:ascii="Cambria" w:hAnsi="Cambria" w:cs="Cambria"/>
        </w:rPr>
        <w:t>ḥ</w:t>
      </w:r>
      <w:r>
        <w:t xml:space="preserve">) shapeless 7.4.6 </w:t>
      </w:r>
    </w:p>
    <w:p w14:paraId="7168F66A" w14:textId="77777777" w:rsidR="00000000" w:rsidRDefault="00000000">
      <w:r>
        <w:rPr>
          <w:rFonts w:ascii="Kokila" w:hAnsi="Kokila" w:cs="Kokila"/>
          <w:b/>
          <w:bCs/>
          <w:sz w:val="22"/>
        </w:rPr>
        <w:t>अप्साः</w:t>
      </w:r>
      <w:r>
        <w:t xml:space="preserve"> (aps</w:t>
      </w:r>
      <w:r>
        <w:rPr>
          <w:rFonts w:ascii="Cambria" w:hAnsi="Cambria" w:cs="Cambria"/>
        </w:rPr>
        <w:t>āḥ</w:t>
      </w:r>
      <w:r>
        <w:t xml:space="preserve">) winner of the Waters 1.91.21, who wins the Waters 6.14.4 </w:t>
      </w:r>
    </w:p>
    <w:p w14:paraId="62C231F3" w14:textId="77777777" w:rsidR="00000000" w:rsidRDefault="00000000">
      <w:r>
        <w:rPr>
          <w:rFonts w:ascii="Kokila" w:hAnsi="Kokila" w:cs="Kokila"/>
          <w:b/>
          <w:bCs/>
          <w:sz w:val="22"/>
        </w:rPr>
        <w:t>अप्साम्</w:t>
      </w:r>
      <w:r>
        <w:t xml:space="preserve"> (aps</w:t>
      </w:r>
      <w:r>
        <w:rPr>
          <w:rFonts w:ascii="Cambria" w:hAnsi="Cambria" w:cs="Cambria"/>
        </w:rPr>
        <w:t>ā</w:t>
      </w:r>
      <w:r>
        <w:t xml:space="preserve">m) winner of the Waters 1.91.21 </w:t>
      </w:r>
    </w:p>
    <w:p w14:paraId="4F031144" w14:textId="77777777" w:rsidR="00000000" w:rsidRDefault="00000000">
      <w:r>
        <w:rPr>
          <w:rFonts w:ascii="Kokila" w:hAnsi="Kokila" w:cs="Kokila"/>
          <w:b/>
          <w:bCs/>
          <w:sz w:val="22"/>
        </w:rPr>
        <w:t>अप्सुऽजाः</w:t>
      </w:r>
      <w:r>
        <w:t xml:space="preserve"> (apsu'j</w:t>
      </w:r>
      <w:r>
        <w:rPr>
          <w:rFonts w:ascii="Cambria" w:hAnsi="Cambria" w:cs="Cambria"/>
        </w:rPr>
        <w:t>āḥ</w:t>
      </w:r>
      <w:r>
        <w:t xml:space="preserve">) born in the waters 8.43.28 </w:t>
      </w:r>
    </w:p>
    <w:p w14:paraId="43BA3D50" w14:textId="77777777" w:rsidR="00000000" w:rsidRDefault="00000000">
      <w:r>
        <w:rPr>
          <w:rFonts w:ascii="Kokila" w:hAnsi="Kokila" w:cs="Kokila"/>
          <w:b/>
          <w:bCs/>
          <w:sz w:val="22"/>
        </w:rPr>
        <w:t>अप्सुऽसदम्</w:t>
      </w:r>
      <w:r>
        <w:t xml:space="preserve"> (apsu'sadam) who is seated in the waters 3.3.5 </w:t>
      </w:r>
    </w:p>
    <w:p w14:paraId="5ACEF735" w14:textId="77777777" w:rsidR="00000000" w:rsidRDefault="00000000">
      <w:r>
        <w:rPr>
          <w:rFonts w:ascii="Kokila" w:hAnsi="Kokila" w:cs="Kokila"/>
          <w:b/>
          <w:bCs/>
          <w:sz w:val="22"/>
        </w:rPr>
        <w:t>अप्ऽजाः</w:t>
      </w:r>
      <w:r>
        <w:t xml:space="preserve"> (ap'j</w:t>
      </w:r>
      <w:r>
        <w:rPr>
          <w:rFonts w:ascii="Cambria" w:hAnsi="Cambria" w:cs="Cambria"/>
        </w:rPr>
        <w:t>āḥ</w:t>
      </w:r>
      <w:r>
        <w:t xml:space="preserve">) born of the Waters 4.40.5 </w:t>
      </w:r>
    </w:p>
    <w:p w14:paraId="50EEA197" w14:textId="77777777" w:rsidR="00000000" w:rsidRDefault="00000000">
      <w:r>
        <w:rPr>
          <w:rFonts w:ascii="Kokila" w:hAnsi="Kokila" w:cs="Kokila"/>
          <w:b/>
          <w:bCs/>
          <w:sz w:val="22"/>
        </w:rPr>
        <w:t>अप्ऽजिते</w:t>
      </w:r>
      <w:r>
        <w:t xml:space="preserve"> (ap'jite) to the winner of water or work 2.21.1 </w:t>
      </w:r>
    </w:p>
    <w:p w14:paraId="6DBA08ED" w14:textId="77777777" w:rsidR="00000000" w:rsidRDefault="00000000">
      <w:r>
        <w:rPr>
          <w:rFonts w:ascii="Kokila" w:hAnsi="Kokila" w:cs="Kokila"/>
          <w:b/>
          <w:bCs/>
          <w:sz w:val="22"/>
        </w:rPr>
        <w:t>अप्ऽतुरः</w:t>
      </w:r>
      <w:r>
        <w:t xml:space="preserve"> (ap'tura</w:t>
      </w:r>
      <w:r>
        <w:rPr>
          <w:rFonts w:ascii="Cambria" w:hAnsi="Cambria" w:cs="Cambria"/>
        </w:rPr>
        <w:t>ḥ</w:t>
      </w:r>
      <w:r>
        <w:t xml:space="preserve">) who bring over to us the Waters; who are active; doers of the work; who are energetic in works; swift to effect 1.3.8 </w:t>
      </w:r>
    </w:p>
    <w:p w14:paraId="14F55B98" w14:textId="77777777" w:rsidR="00000000" w:rsidRDefault="00000000">
      <w:r>
        <w:rPr>
          <w:rFonts w:ascii="Kokila" w:hAnsi="Kokila" w:cs="Kokila"/>
          <w:b/>
          <w:bCs/>
          <w:sz w:val="22"/>
        </w:rPr>
        <w:t>अप्ऽतुर</w:t>
      </w:r>
      <w:r>
        <w:rPr>
          <w:b/>
          <w:bCs/>
        </w:rPr>
        <w:t>:</w:t>
      </w:r>
      <w:r>
        <w:t xml:space="preserve"> (ap'tura</w:t>
      </w:r>
      <w:r>
        <w:rPr>
          <w:rFonts w:ascii="Cambria" w:hAnsi="Cambria" w:cs="Cambria"/>
        </w:rPr>
        <w:t>ḥ</w:t>
      </w:r>
      <w:r>
        <w:t xml:space="preserve">)active; doers of the work; energetic in works; swift to effect; who bring over to us the Waters 1.3.8, </w:t>
      </w:r>
    </w:p>
    <w:p w14:paraId="23C7947C" w14:textId="77777777" w:rsidR="00000000" w:rsidRDefault="00000000">
      <w:r>
        <w:rPr>
          <w:rFonts w:ascii="Kokila" w:hAnsi="Kokila" w:cs="Kokila"/>
          <w:b/>
          <w:bCs/>
          <w:sz w:val="22"/>
        </w:rPr>
        <w:t>अप्ऽतुरम</w:t>
      </w:r>
      <w:r>
        <w:t xml:space="preserve"> (ap'turama) (who) crosses through the waters 3.27.11, crossing the waters 9.61.13 </w:t>
      </w:r>
    </w:p>
    <w:p w14:paraId="3A9830B7" w14:textId="77777777" w:rsidR="00000000" w:rsidRDefault="00000000">
      <w:r>
        <w:rPr>
          <w:rFonts w:ascii="Kokila" w:hAnsi="Kokila" w:cs="Kokila"/>
          <w:b/>
          <w:bCs/>
          <w:sz w:val="22"/>
        </w:rPr>
        <w:t>अप्ऽतुरम्</w:t>
      </w:r>
      <w:r>
        <w:t xml:space="preserve"> (ap'turam) who crosses through the waters 3.27.11, crossing the waters 9.61.13 </w:t>
      </w:r>
    </w:p>
    <w:p w14:paraId="7B91A3E2" w14:textId="77777777" w:rsidR="00000000" w:rsidRDefault="00000000">
      <w:r>
        <w:rPr>
          <w:rFonts w:ascii="Kokila" w:hAnsi="Kokila" w:cs="Kokila"/>
          <w:b/>
          <w:bCs/>
          <w:sz w:val="22"/>
        </w:rPr>
        <w:t>अप्ऽतूर्यम्</w:t>
      </w:r>
      <w:r>
        <w:t xml:space="preserve"> (ap't</w:t>
      </w:r>
      <w:r>
        <w:rPr>
          <w:rFonts w:ascii="Cambria" w:hAnsi="Cambria" w:cs="Cambria"/>
        </w:rPr>
        <w:t>ū</w:t>
      </w:r>
      <w:r>
        <w:t xml:space="preserve">ryam) all swiftness in the work 3.12.8 </w:t>
      </w:r>
    </w:p>
    <w:p w14:paraId="1D491947" w14:textId="77777777" w:rsidR="00000000" w:rsidRDefault="00000000">
      <w:r>
        <w:rPr>
          <w:rFonts w:ascii="Kokila" w:hAnsi="Kokila" w:cs="Kokila"/>
          <w:b/>
          <w:bCs/>
          <w:sz w:val="22"/>
        </w:rPr>
        <w:t>अप्ऽसु</w:t>
      </w:r>
      <w:r>
        <w:t xml:space="preserve"> (ap'su) in the waters; in the waters of being 3.1.3, in the waters (i.e. the seven Rivers) 5.45.11, in the waters that descend from the heavens 1.95.3 </w:t>
      </w:r>
    </w:p>
    <w:p w14:paraId="185B7C28" w14:textId="77777777" w:rsidR="00000000" w:rsidRDefault="00000000">
      <w:r>
        <w:rPr>
          <w:rFonts w:ascii="Kokila" w:hAnsi="Kokila" w:cs="Kokila"/>
          <w:b/>
          <w:bCs/>
          <w:sz w:val="22"/>
        </w:rPr>
        <w:t>अबाधेथाम्</w:t>
      </w:r>
      <w:r>
        <w:t xml:space="preserve"> (ab</w:t>
      </w:r>
      <w:r>
        <w:rPr>
          <w:rFonts w:ascii="Cambria" w:hAnsi="Cambria" w:cs="Cambria"/>
        </w:rPr>
        <w:t>ā</w:t>
      </w:r>
      <w:r>
        <w:t>dheth</w:t>
      </w:r>
      <w:r>
        <w:rPr>
          <w:rFonts w:ascii="Cambria" w:hAnsi="Cambria" w:cs="Cambria"/>
        </w:rPr>
        <w:t>ā</w:t>
      </w:r>
      <w:r>
        <w:t xml:space="preserve">m) you twain oppressed 4.28.4 </w:t>
      </w:r>
    </w:p>
    <w:p w14:paraId="08B6C953" w14:textId="77777777" w:rsidR="00000000" w:rsidRDefault="00000000">
      <w:r>
        <w:rPr>
          <w:rFonts w:ascii="Kokila" w:hAnsi="Kokila" w:cs="Kokila"/>
          <w:b/>
          <w:bCs/>
          <w:sz w:val="22"/>
        </w:rPr>
        <w:t>अबिभः</w:t>
      </w:r>
      <w:r>
        <w:t xml:space="preserve"> (abibha</w:t>
      </w:r>
      <w:r>
        <w:rPr>
          <w:rFonts w:ascii="Cambria" w:hAnsi="Cambria" w:cs="Cambria"/>
        </w:rPr>
        <w:t>ḥ</w:t>
      </w:r>
      <w:r>
        <w:t xml:space="preserve">) carries 10.69.10 </w:t>
      </w:r>
    </w:p>
    <w:p w14:paraId="675630DE" w14:textId="77777777" w:rsidR="00000000" w:rsidRDefault="00000000">
      <w:r>
        <w:rPr>
          <w:rFonts w:ascii="Kokila" w:hAnsi="Kokila" w:cs="Kokila"/>
          <w:b/>
          <w:bCs/>
          <w:sz w:val="22"/>
        </w:rPr>
        <w:t>अबिभ्युषः</w:t>
      </w:r>
      <w:r>
        <w:t xml:space="preserve"> (abibhyu</w:t>
      </w:r>
      <w:r>
        <w:rPr>
          <w:rFonts w:ascii="Cambria" w:hAnsi="Cambria" w:cs="Cambria"/>
        </w:rPr>
        <w:t>ṣ</w:t>
      </w:r>
      <w:r>
        <w:t>a</w:t>
      </w:r>
      <w:r>
        <w:rPr>
          <w:rFonts w:ascii="Cambria" w:hAnsi="Cambria" w:cs="Cambria"/>
        </w:rPr>
        <w:t>ḥ</w:t>
      </w:r>
      <w:r>
        <w:t xml:space="preserve">) unfearing, without fear 1.11.5 </w:t>
      </w:r>
    </w:p>
    <w:p w14:paraId="709DABEE" w14:textId="77777777" w:rsidR="00000000" w:rsidRDefault="00000000">
      <w:r>
        <w:rPr>
          <w:rFonts w:ascii="Kokila" w:hAnsi="Kokila" w:cs="Kokila"/>
          <w:b/>
          <w:bCs/>
          <w:sz w:val="22"/>
        </w:rPr>
        <w:t>अबिभ्युषा</w:t>
      </w:r>
      <w:r>
        <w:t xml:space="preserve"> (abibhyu</w:t>
      </w:r>
      <w:r>
        <w:rPr>
          <w:rFonts w:ascii="Cambria" w:hAnsi="Cambria" w:cs="Cambria"/>
        </w:rPr>
        <w:t>ṣā</w:t>
      </w:r>
      <w:r>
        <w:t xml:space="preserve">) fearless 1.6.7 </w:t>
      </w:r>
    </w:p>
    <w:p w14:paraId="6BD9D041" w14:textId="77777777" w:rsidR="00000000" w:rsidRDefault="00000000">
      <w:r>
        <w:rPr>
          <w:rFonts w:ascii="Kokila" w:hAnsi="Kokila" w:cs="Kokila"/>
          <w:b/>
          <w:bCs/>
          <w:sz w:val="22"/>
        </w:rPr>
        <w:t>अबुध्ने</w:t>
      </w:r>
      <w:r>
        <w:t xml:space="preserve"> (abudhne) in the bottomless abyss; in the vast where there is no foundation 1.24.7 </w:t>
      </w:r>
    </w:p>
    <w:p w14:paraId="1E174520" w14:textId="77777777" w:rsidR="00000000" w:rsidRDefault="00000000">
      <w:r>
        <w:rPr>
          <w:rFonts w:ascii="Kokila" w:hAnsi="Kokila" w:cs="Kokila"/>
          <w:b/>
          <w:bCs/>
          <w:sz w:val="22"/>
        </w:rPr>
        <w:t>अबुध्यमानम्</w:t>
      </w:r>
      <w:r>
        <w:t xml:space="preserve"> (abudhyam</w:t>
      </w:r>
      <w:r>
        <w:rPr>
          <w:rFonts w:ascii="Cambria" w:hAnsi="Cambria" w:cs="Cambria"/>
        </w:rPr>
        <w:t>ā</w:t>
      </w:r>
      <w:r>
        <w:t xml:space="preserve">nam) waketh not to knowledge 4.19.3 </w:t>
      </w:r>
    </w:p>
    <w:p w14:paraId="7DC3ABAC" w14:textId="77777777" w:rsidR="00000000" w:rsidRDefault="00000000">
      <w:r>
        <w:rPr>
          <w:rFonts w:ascii="Kokila" w:hAnsi="Kokila" w:cs="Kokila"/>
          <w:b/>
          <w:bCs/>
          <w:sz w:val="22"/>
        </w:rPr>
        <w:t>अबुध्यमानाः</w:t>
      </w:r>
      <w:r>
        <w:t xml:space="preserve"> (abudhyam</w:t>
      </w:r>
      <w:r>
        <w:rPr>
          <w:rFonts w:ascii="Cambria" w:hAnsi="Cambria" w:cs="Cambria"/>
        </w:rPr>
        <w:t>ā</w:t>
      </w:r>
      <w:r>
        <w:t>n</w:t>
      </w:r>
      <w:r>
        <w:rPr>
          <w:rFonts w:ascii="Cambria" w:hAnsi="Cambria" w:cs="Cambria"/>
        </w:rPr>
        <w:t>āḥ</w:t>
      </w:r>
      <w:r>
        <w:t xml:space="preserve">) unwaking 4.51.3,  unawakening 1.124.10, </w:t>
      </w:r>
    </w:p>
    <w:p w14:paraId="569DD786" w14:textId="77777777" w:rsidR="00000000" w:rsidRDefault="00000000">
      <w:r>
        <w:rPr>
          <w:rFonts w:ascii="Kokila" w:hAnsi="Kokila" w:cs="Kokila"/>
          <w:b/>
          <w:bCs/>
          <w:sz w:val="22"/>
        </w:rPr>
        <w:t>अबुध्यमाने</w:t>
      </w:r>
      <w:r>
        <w:t xml:space="preserve"> (abudhyam</w:t>
      </w:r>
      <w:r>
        <w:rPr>
          <w:rFonts w:ascii="Cambria" w:hAnsi="Cambria" w:cs="Cambria"/>
        </w:rPr>
        <w:t>ā</w:t>
      </w:r>
      <w:r>
        <w:t xml:space="preserve">ne) without awaking 1.29.3 </w:t>
      </w:r>
    </w:p>
    <w:p w14:paraId="00621B0E" w14:textId="77777777" w:rsidR="00000000" w:rsidRDefault="00000000">
      <w:r>
        <w:rPr>
          <w:rFonts w:ascii="Kokila" w:hAnsi="Kokila" w:cs="Kokila"/>
          <w:b/>
          <w:bCs/>
          <w:sz w:val="22"/>
        </w:rPr>
        <w:t>अबुध्यम्</w:t>
      </w:r>
      <w:r>
        <w:t xml:space="preserve"> (abudhyam) that cannot be known (or waked) 4.19.3 </w:t>
      </w:r>
    </w:p>
    <w:p w14:paraId="4EB4A6BA" w14:textId="77777777" w:rsidR="00000000" w:rsidRDefault="00000000">
      <w:r>
        <w:rPr>
          <w:rFonts w:ascii="Kokila" w:hAnsi="Kokila" w:cs="Kokila"/>
          <w:b/>
          <w:bCs/>
          <w:sz w:val="22"/>
        </w:rPr>
        <w:t>अबुभोजीः</w:t>
      </w:r>
      <w:r>
        <w:t xml:space="preserve"> (abubhoj</w:t>
      </w:r>
      <w:r>
        <w:rPr>
          <w:rFonts w:ascii="Cambria" w:hAnsi="Cambria" w:cs="Cambria"/>
        </w:rPr>
        <w:t>īḥ</w:t>
      </w:r>
      <w:r>
        <w:t xml:space="preserve">) thou possessedst 1.33.9 </w:t>
      </w:r>
    </w:p>
    <w:p w14:paraId="036D01B8" w14:textId="77777777" w:rsidR="00000000" w:rsidRDefault="00000000">
      <w:r>
        <w:rPr>
          <w:rFonts w:ascii="Kokila" w:hAnsi="Kokila" w:cs="Kokila"/>
          <w:b/>
          <w:bCs/>
          <w:sz w:val="22"/>
        </w:rPr>
        <w:t>अबोधयः</w:t>
      </w:r>
      <w:r>
        <w:t xml:space="preserve"> (abodhaya</w:t>
      </w:r>
      <w:r>
        <w:rPr>
          <w:rFonts w:ascii="Cambria" w:hAnsi="Cambria" w:cs="Cambria"/>
        </w:rPr>
        <w:t>ḥ</w:t>
      </w:r>
      <w:r>
        <w:t xml:space="preserve">) thou wakenedst 1.103.7, didst thou awaken; thou awakenedst 5.79.1 </w:t>
      </w:r>
    </w:p>
    <w:p w14:paraId="07E7B109" w14:textId="77777777" w:rsidR="00000000" w:rsidRDefault="00000000">
      <w:r>
        <w:rPr>
          <w:rFonts w:ascii="Kokila" w:hAnsi="Kokila" w:cs="Kokila"/>
          <w:b/>
          <w:bCs/>
          <w:sz w:val="22"/>
        </w:rPr>
        <w:t>अबोधि</w:t>
      </w:r>
      <w:r>
        <w:t xml:space="preserve"> (abodhi) has awakened 1.92.11, awoke 1.123.2, is awake 3.5.1, perceives 3.61.6, has awakened, is awake 5.1.1, is awake, awoke 5.1.2 </w:t>
      </w:r>
    </w:p>
    <w:p w14:paraId="5E7F5ACB" w14:textId="77777777" w:rsidR="00000000" w:rsidRDefault="00000000">
      <w:r>
        <w:rPr>
          <w:rFonts w:ascii="Kokila" w:hAnsi="Kokila" w:cs="Kokila"/>
          <w:b/>
          <w:bCs/>
          <w:sz w:val="22"/>
        </w:rPr>
        <w:t>अब्रवम्</w:t>
      </w:r>
      <w:r>
        <w:t xml:space="preserve"> (abravam) I said 1.108.6 </w:t>
      </w:r>
    </w:p>
    <w:p w14:paraId="56CB043F" w14:textId="77777777" w:rsidR="00000000" w:rsidRDefault="00000000">
      <w:r>
        <w:rPr>
          <w:rFonts w:ascii="Kokila" w:hAnsi="Kokila" w:cs="Kokila"/>
          <w:b/>
          <w:bCs/>
          <w:sz w:val="22"/>
        </w:rPr>
        <w:t>अब्रवीत्</w:t>
      </w:r>
      <w:r>
        <w:t xml:space="preserve"> (abrav</w:t>
      </w:r>
      <w:r>
        <w:rPr>
          <w:rFonts w:ascii="Cambria" w:hAnsi="Cambria" w:cs="Cambria"/>
        </w:rPr>
        <w:t>ī</w:t>
      </w:r>
      <w:r>
        <w:t xml:space="preserve">t) said 4.18.11 </w:t>
      </w:r>
    </w:p>
    <w:p w14:paraId="456ED14F" w14:textId="77777777" w:rsidR="00000000" w:rsidRDefault="00000000">
      <w:r>
        <w:rPr>
          <w:rFonts w:ascii="Kokila" w:hAnsi="Kokila" w:cs="Kokila"/>
          <w:b/>
          <w:bCs/>
          <w:sz w:val="22"/>
        </w:rPr>
        <w:t>अब्रह्मता</w:t>
      </w:r>
      <w:r>
        <w:t xml:space="preserve"> (abrahmat</w:t>
      </w:r>
      <w:r>
        <w:rPr>
          <w:rFonts w:ascii="Cambria" w:hAnsi="Cambria" w:cs="Cambria"/>
        </w:rPr>
        <w:t>ā</w:t>
      </w:r>
      <w:r>
        <w:t xml:space="preserve">) finding not the inspired word 5.33.3 </w:t>
      </w:r>
    </w:p>
    <w:p w14:paraId="4760972B" w14:textId="77777777" w:rsidR="00000000" w:rsidRDefault="00000000">
      <w:r>
        <w:rPr>
          <w:rFonts w:ascii="Kokila" w:hAnsi="Kokila" w:cs="Kokila"/>
          <w:b/>
          <w:bCs/>
          <w:sz w:val="22"/>
        </w:rPr>
        <w:t>अभक्तं</w:t>
      </w:r>
      <w:r>
        <w:t xml:space="preserve"> (abhakta</w:t>
      </w:r>
      <w:r>
        <w:rPr>
          <w:rFonts w:ascii="Cambria" w:hAnsi="Cambria" w:cs="Cambria"/>
        </w:rPr>
        <w:t>ṃ</w:t>
      </w:r>
      <w:r>
        <w:t xml:space="preserve">) that not yet enjoyed 1.127.5 </w:t>
      </w:r>
    </w:p>
    <w:p w14:paraId="5F9433CC" w14:textId="77777777" w:rsidR="00000000" w:rsidRDefault="00000000">
      <w:r>
        <w:rPr>
          <w:rFonts w:ascii="Kokila" w:hAnsi="Kokila" w:cs="Kokila"/>
          <w:b/>
          <w:bCs/>
          <w:sz w:val="22"/>
        </w:rPr>
        <w:t>अभक्षि</w:t>
      </w:r>
      <w:r>
        <w:t xml:space="preserve"> (abhak</w:t>
      </w:r>
      <w:r>
        <w:rPr>
          <w:rFonts w:ascii="Cambria" w:hAnsi="Cambria" w:cs="Cambria"/>
        </w:rPr>
        <w:t>ṣ</w:t>
      </w:r>
      <w:r>
        <w:t xml:space="preserve">i) thou art enjoyed 4.31.5 </w:t>
      </w:r>
    </w:p>
    <w:p w14:paraId="5393F785" w14:textId="77777777" w:rsidR="00000000" w:rsidRDefault="00000000">
      <w:r>
        <w:rPr>
          <w:rFonts w:ascii="Kokila" w:hAnsi="Kokila" w:cs="Kokila"/>
          <w:b/>
          <w:bCs/>
          <w:sz w:val="22"/>
        </w:rPr>
        <w:t>अभजत्</w:t>
      </w:r>
      <w:r>
        <w:t xml:space="preserve"> (abhajat) (</w:t>
      </w:r>
      <w:r>
        <w:rPr>
          <w:rFonts w:ascii="Kokila" w:hAnsi="Kokila" w:cs="Kokila"/>
          <w:b/>
          <w:sz w:val="22"/>
        </w:rPr>
        <w:t>वि</w:t>
      </w:r>
      <w:r>
        <w:t xml:space="preserve">-) divided 2.24.14 </w:t>
      </w:r>
    </w:p>
    <w:p w14:paraId="6E8B7E0F" w14:textId="77777777" w:rsidR="00000000" w:rsidRDefault="00000000">
      <w:r>
        <w:rPr>
          <w:rFonts w:ascii="Kokila" w:hAnsi="Kokila" w:cs="Kokila"/>
          <w:b/>
          <w:bCs/>
          <w:sz w:val="22"/>
        </w:rPr>
        <w:t>अभजन्त</w:t>
      </w:r>
      <w:r>
        <w:t xml:space="preserve"> (abhajanta) they divided 1.20.8, enjoyed 1.91.1 </w:t>
      </w:r>
    </w:p>
    <w:p w14:paraId="786FEFFE" w14:textId="77777777" w:rsidR="00000000" w:rsidRDefault="00000000">
      <w:r>
        <w:rPr>
          <w:rFonts w:ascii="Kokila" w:hAnsi="Kokila" w:cs="Kokila"/>
          <w:b/>
          <w:bCs/>
          <w:sz w:val="22"/>
        </w:rPr>
        <w:t>अभयन्त</w:t>
      </w:r>
      <w:r>
        <w:t xml:space="preserve"> (abhayanta) had awe 5.30.5 </w:t>
      </w:r>
    </w:p>
    <w:p w14:paraId="7956EEB6" w14:textId="77777777" w:rsidR="00000000" w:rsidRDefault="00000000">
      <w:r>
        <w:rPr>
          <w:rFonts w:ascii="Kokila" w:hAnsi="Kokila" w:cs="Kokila"/>
          <w:b/>
          <w:bCs/>
          <w:sz w:val="22"/>
        </w:rPr>
        <w:t>अभयम्</w:t>
      </w:r>
      <w:r>
        <w:t xml:space="preserve"> (abhayam) fearless; where fear vanisheth 2.27.11, where fear is not 2.27.14, freedom from fear 4.29.3 </w:t>
      </w:r>
    </w:p>
    <w:p w14:paraId="1710BDAC" w14:textId="77777777" w:rsidR="00000000" w:rsidRDefault="00000000">
      <w:r>
        <w:rPr>
          <w:rFonts w:ascii="Kokila" w:hAnsi="Kokila" w:cs="Kokila"/>
          <w:b/>
          <w:bCs/>
          <w:sz w:val="22"/>
        </w:rPr>
        <w:t>अभयम्ऽज्योतिः</w:t>
      </w:r>
      <w:r>
        <w:t xml:space="preserve"> (abhayam'jyoti</w:t>
      </w:r>
      <w:r>
        <w:rPr>
          <w:rFonts w:ascii="Cambria" w:hAnsi="Cambria" w:cs="Cambria"/>
        </w:rPr>
        <w:t>ḥ</w:t>
      </w:r>
      <w:r>
        <w:t xml:space="preserve">) The “fearless Light” where there is no peril of death, sin, suffering, ignorance, the light of the undivided, infinite, immortal, rapturous Soul of things 2.27.11, 15/495 </w:t>
      </w:r>
    </w:p>
    <w:p w14:paraId="78492534" w14:textId="77777777" w:rsidR="00000000" w:rsidRDefault="00000000">
      <w:r>
        <w:rPr>
          <w:rFonts w:ascii="Kokila" w:hAnsi="Kokila" w:cs="Kokila"/>
          <w:b/>
          <w:bCs/>
          <w:sz w:val="22"/>
        </w:rPr>
        <w:t>अभयऽतमेन</w:t>
      </w:r>
      <w:r>
        <w:t xml:space="preserve"> (abhaya'tamena) by the way which is freest from peril 10.17.5 </w:t>
      </w:r>
    </w:p>
    <w:p w14:paraId="29254529" w14:textId="77777777" w:rsidR="00000000" w:rsidRDefault="00000000">
      <w:r>
        <w:rPr>
          <w:rFonts w:ascii="Kokila" w:hAnsi="Kokila" w:cs="Kokila"/>
          <w:b/>
          <w:bCs/>
          <w:sz w:val="22"/>
        </w:rPr>
        <w:t>अभरः</w:t>
      </w:r>
      <w:r>
        <w:t xml:space="preserve"> (abhara</w:t>
      </w:r>
      <w:r>
        <w:rPr>
          <w:rFonts w:ascii="Cambria" w:hAnsi="Cambria" w:cs="Cambria"/>
        </w:rPr>
        <w:t>ḥ</w:t>
      </w:r>
      <w:r>
        <w:t xml:space="preserve">) thou hast brought 8.97.1 </w:t>
      </w:r>
    </w:p>
    <w:p w14:paraId="15DB06BF" w14:textId="77777777" w:rsidR="00000000" w:rsidRDefault="00000000">
      <w:r>
        <w:rPr>
          <w:rFonts w:ascii="Kokila" w:hAnsi="Kokila" w:cs="Kokila"/>
          <w:b/>
          <w:bCs/>
          <w:sz w:val="22"/>
        </w:rPr>
        <w:t>अभरत्</w:t>
      </w:r>
      <w:r>
        <w:t xml:space="preserve"> (abharat) brought 8.100.8, is brought 10.72.9, has brought 10.11.4 </w:t>
      </w:r>
    </w:p>
    <w:p w14:paraId="0E9E807E" w14:textId="77777777" w:rsidR="00000000" w:rsidRDefault="00000000">
      <w:r>
        <w:rPr>
          <w:rFonts w:ascii="Kokila" w:hAnsi="Kokila" w:cs="Kokila"/>
          <w:b/>
          <w:bCs/>
          <w:sz w:val="22"/>
        </w:rPr>
        <w:t>अभवः</w:t>
      </w:r>
      <w:r>
        <w:t xml:space="preserve"> (abhava</w:t>
      </w:r>
      <w:r>
        <w:rPr>
          <w:rFonts w:ascii="Cambria" w:hAnsi="Cambria" w:cs="Cambria"/>
        </w:rPr>
        <w:t>ḥ</w:t>
      </w:r>
      <w:r>
        <w:t xml:space="preserve">) thou becamest 1.4.8, thou art; thou hast become 1.72.7, thou wert; thou art 6.1.1, thou becomest 3.1.17, thou hast come into being 3.9.2, thou hast become 10.8.4 </w:t>
      </w:r>
    </w:p>
    <w:p w14:paraId="71B4109A" w14:textId="77777777" w:rsidR="00000000" w:rsidRDefault="00000000">
      <w:r>
        <w:rPr>
          <w:rFonts w:ascii="Kokila" w:hAnsi="Kokila" w:cs="Kokila"/>
          <w:b/>
          <w:bCs/>
          <w:sz w:val="22"/>
        </w:rPr>
        <w:t>अभवत्</w:t>
      </w:r>
      <w:r>
        <w:t xml:space="preserve"> (abhavat) has become 1.58.1, is 1.59.2, became 3.2.2, becomes 3.29.11 (</w:t>
      </w:r>
      <w:r>
        <w:rPr>
          <w:rFonts w:ascii="Kokila" w:hAnsi="Kokila" w:cs="Kokila"/>
          <w:b/>
          <w:sz w:val="22"/>
        </w:rPr>
        <w:t>परि</w:t>
      </w:r>
      <w:r>
        <w:t xml:space="preserve">-) embraces 2.5.3, has become; becomes 5.11.3 </w:t>
      </w:r>
    </w:p>
    <w:p w14:paraId="23EDD1F1" w14:textId="77777777" w:rsidR="00000000" w:rsidRDefault="00000000">
      <w:r>
        <w:rPr>
          <w:rFonts w:ascii="Kokila" w:hAnsi="Kokila" w:cs="Kokila"/>
          <w:b/>
          <w:bCs/>
          <w:sz w:val="22"/>
        </w:rPr>
        <w:t>अभवम्</w:t>
      </w:r>
      <w:r>
        <w:t xml:space="preserve"> (abhavam) became 4.26.1 </w:t>
      </w:r>
    </w:p>
    <w:p w14:paraId="759BD6E6" w14:textId="77777777" w:rsidR="00000000" w:rsidRDefault="00000000">
      <w:r>
        <w:rPr>
          <w:rFonts w:ascii="Kokila" w:hAnsi="Kokila" w:cs="Kokila"/>
          <w:b/>
          <w:bCs/>
          <w:sz w:val="22"/>
        </w:rPr>
        <w:t>अभाः</w:t>
      </w:r>
      <w:r>
        <w:t xml:space="preserve"> (abh</w:t>
      </w:r>
      <w:r>
        <w:rPr>
          <w:rFonts w:ascii="Cambria" w:hAnsi="Cambria" w:cs="Cambria"/>
        </w:rPr>
        <w:t>āḥ</w:t>
      </w:r>
      <w:r>
        <w:t xml:space="preserve">) thou bringest 10.20.10 </w:t>
      </w:r>
    </w:p>
    <w:p w14:paraId="76903947" w14:textId="77777777" w:rsidR="00000000" w:rsidRDefault="00000000">
      <w:r>
        <w:rPr>
          <w:rFonts w:ascii="Kokila" w:hAnsi="Kokila" w:cs="Kokila"/>
          <w:b/>
          <w:bCs/>
          <w:sz w:val="22"/>
        </w:rPr>
        <w:t>अभि</w:t>
      </w:r>
      <w:r>
        <w:t xml:space="preserve"> (abhi) to 1.140.6, towards; turned towards 2.9.4, upon 4.4.9, within 7.15.2, against 10.87.9 </w:t>
      </w:r>
    </w:p>
    <w:p w14:paraId="15F23F13" w14:textId="77777777" w:rsidR="00000000" w:rsidRDefault="00000000">
      <w:r>
        <w:rPr>
          <w:rFonts w:ascii="Kokila" w:hAnsi="Kokila" w:cs="Kokila"/>
          <w:b/>
          <w:bCs/>
          <w:sz w:val="22"/>
        </w:rPr>
        <w:t>अभिक्षिपन्</w:t>
      </w:r>
      <w:r>
        <w:t xml:space="preserve"> (abhik</w:t>
      </w:r>
      <w:r>
        <w:rPr>
          <w:rFonts w:ascii="Cambria" w:hAnsi="Cambria" w:cs="Cambria"/>
        </w:rPr>
        <w:t>ṣ</w:t>
      </w:r>
      <w:r>
        <w:t xml:space="preserve">ipan) drives on 5.83.3 </w:t>
      </w:r>
    </w:p>
    <w:p w14:paraId="096A6D22" w14:textId="77777777" w:rsidR="00000000" w:rsidRDefault="00000000">
      <w:r>
        <w:rPr>
          <w:rFonts w:ascii="Kokila" w:hAnsi="Kokila" w:cs="Kokila"/>
          <w:b/>
          <w:bCs/>
          <w:sz w:val="22"/>
        </w:rPr>
        <w:t>अभिख्या</w:t>
      </w:r>
      <w:r>
        <w:t xml:space="preserve"> (abhikhy</w:t>
      </w:r>
      <w:r>
        <w:rPr>
          <w:rFonts w:ascii="Cambria" w:hAnsi="Cambria" w:cs="Cambria"/>
        </w:rPr>
        <w:t>ā</w:t>
      </w:r>
      <w:r>
        <w:t xml:space="preserve">) with thy all-regarding 8.23.5 </w:t>
      </w:r>
    </w:p>
    <w:p w14:paraId="52E971CA" w14:textId="77777777" w:rsidR="00000000" w:rsidRDefault="00000000">
      <w:r>
        <w:rPr>
          <w:rFonts w:ascii="Kokila" w:hAnsi="Kokila" w:cs="Kokila"/>
          <w:b/>
          <w:bCs/>
          <w:sz w:val="22"/>
        </w:rPr>
        <w:t>अभितः</w:t>
      </w:r>
      <w:r>
        <w:t xml:space="preserve"> (abhita</w:t>
      </w:r>
      <w:r>
        <w:rPr>
          <w:rFonts w:ascii="Cambria" w:hAnsi="Cambria" w:cs="Cambria"/>
        </w:rPr>
        <w:t>ḥ</w:t>
      </w:r>
      <w:r>
        <w:t xml:space="preserve">) all round 4.1.14, around 5.15.3 </w:t>
      </w:r>
    </w:p>
    <w:p w14:paraId="60BF3450" w14:textId="77777777" w:rsidR="00000000" w:rsidRDefault="00000000">
      <w:r>
        <w:rPr>
          <w:rFonts w:ascii="Kokila" w:hAnsi="Kokila" w:cs="Kokila"/>
          <w:b/>
          <w:bCs/>
          <w:sz w:val="22"/>
        </w:rPr>
        <w:t>अभिद्युऽभिः</w:t>
      </w:r>
      <w:r>
        <w:t xml:space="preserve"> (abhidyu'bhi</w:t>
      </w:r>
      <w:r>
        <w:rPr>
          <w:rFonts w:ascii="Cambria" w:hAnsi="Cambria" w:cs="Cambria"/>
        </w:rPr>
        <w:t>ḥ</w:t>
      </w:r>
      <w:r>
        <w:t xml:space="preserve">) that lighten on him 1.6.8 </w:t>
      </w:r>
    </w:p>
    <w:p w14:paraId="2246CA6A" w14:textId="77777777" w:rsidR="00000000" w:rsidRDefault="00000000">
      <w:r>
        <w:rPr>
          <w:rFonts w:ascii="Kokila" w:hAnsi="Kokila" w:cs="Kokila"/>
          <w:b/>
          <w:bCs/>
          <w:sz w:val="22"/>
        </w:rPr>
        <w:t>अभिनत्</w:t>
      </w:r>
      <w:r>
        <w:t xml:space="preserve"> (abhinat) thou hast broken 10.69.11, thou hast split 2.11.2, (he) broke 1.103.2, rent 10.45.6 </w:t>
      </w:r>
    </w:p>
    <w:p w14:paraId="10D006D3" w14:textId="77777777" w:rsidR="00000000" w:rsidRDefault="00000000">
      <w:r>
        <w:rPr>
          <w:rFonts w:ascii="Kokila" w:hAnsi="Kokila" w:cs="Kokila"/>
          <w:b/>
          <w:bCs/>
          <w:sz w:val="22"/>
        </w:rPr>
        <w:t>अभिभूतिऽओजाः</w:t>
      </w:r>
      <w:r>
        <w:t xml:space="preserve"> (abhibh</w:t>
      </w:r>
      <w:r>
        <w:rPr>
          <w:rFonts w:ascii="Cambria" w:hAnsi="Cambria" w:cs="Cambria"/>
        </w:rPr>
        <w:t>ū</w:t>
      </w:r>
      <w:r>
        <w:t>ti'oj</w:t>
      </w:r>
      <w:r>
        <w:rPr>
          <w:rFonts w:ascii="Cambria" w:hAnsi="Cambria" w:cs="Cambria"/>
        </w:rPr>
        <w:t>āḥ</w:t>
      </w:r>
      <w:r>
        <w:t xml:space="preserve">) in his overwhelming energy 3.34.6 </w:t>
      </w:r>
    </w:p>
    <w:p w14:paraId="17A2769D" w14:textId="77777777" w:rsidR="00000000" w:rsidRDefault="00000000">
      <w:r>
        <w:rPr>
          <w:rFonts w:ascii="Kokila" w:hAnsi="Kokila" w:cs="Kokila"/>
          <w:b/>
          <w:bCs/>
          <w:sz w:val="22"/>
        </w:rPr>
        <w:t>अभिमाति</w:t>
      </w:r>
      <w:r>
        <w:t xml:space="preserve"> (abhim</w:t>
      </w:r>
      <w:r>
        <w:rPr>
          <w:rFonts w:ascii="Cambria" w:hAnsi="Cambria" w:cs="Cambria"/>
        </w:rPr>
        <w:t>ā</w:t>
      </w:r>
      <w:r>
        <w:t>ti) an all-beseiging,</w:t>
      </w:r>
      <w:r>
        <w:rPr>
          <w:rFonts w:ascii="Cambria" w:hAnsi="Cambria" w:cs="Cambria"/>
        </w:rPr>
        <w:t> </w:t>
      </w:r>
      <w:r>
        <w:t xml:space="preserve">an assailing (force) 5.23.4 </w:t>
      </w:r>
    </w:p>
    <w:p w14:paraId="4EAD3415" w14:textId="77777777" w:rsidR="00000000" w:rsidRDefault="00000000">
      <w:r>
        <w:rPr>
          <w:rFonts w:ascii="Kokila" w:hAnsi="Kokila" w:cs="Kokila"/>
          <w:b/>
          <w:bCs/>
          <w:sz w:val="22"/>
        </w:rPr>
        <w:t>अभिमातिऽसहः</w:t>
      </w:r>
      <w:r>
        <w:t xml:space="preserve"> (abhim</w:t>
      </w:r>
      <w:r>
        <w:rPr>
          <w:rFonts w:ascii="Cambria" w:hAnsi="Cambria" w:cs="Cambria"/>
        </w:rPr>
        <w:t>ā</w:t>
      </w:r>
      <w:r>
        <w:t>ti'saha</w:t>
      </w:r>
      <w:r>
        <w:rPr>
          <w:rFonts w:ascii="Cambria" w:hAnsi="Cambria" w:cs="Cambria"/>
        </w:rPr>
        <w:t>ḥ</w:t>
      </w:r>
      <w:r>
        <w:t>) overcoming the hostile forces,</w:t>
      </w:r>
      <w:r>
        <w:rPr>
          <w:rFonts w:ascii="Cambria" w:hAnsi="Cambria" w:cs="Cambria"/>
        </w:rPr>
        <w:t> </w:t>
      </w:r>
      <w:r>
        <w:t xml:space="preserve">2.4.9, whose might overcomes the adversary (or the assault), 6.7.3, while thou overcomest the attack that would obstruct 1.91.18 </w:t>
      </w:r>
    </w:p>
    <w:p w14:paraId="65B3FBAB" w14:textId="77777777" w:rsidR="00000000" w:rsidRDefault="00000000">
      <w:r>
        <w:rPr>
          <w:rFonts w:ascii="Kokila" w:hAnsi="Kokila" w:cs="Kokila"/>
          <w:b/>
          <w:bCs/>
          <w:sz w:val="22"/>
        </w:rPr>
        <w:t>अभिशस्तिऽचातनः</w:t>
      </w:r>
      <w:r>
        <w:t xml:space="preserve"> (abhi</w:t>
      </w:r>
      <w:r>
        <w:rPr>
          <w:rFonts w:ascii="Cambria" w:hAnsi="Cambria" w:cs="Cambria"/>
        </w:rPr>
        <w:t>ś</w:t>
      </w:r>
      <w:r>
        <w:t>asti'c</w:t>
      </w:r>
      <w:r>
        <w:rPr>
          <w:rFonts w:ascii="Cambria" w:hAnsi="Cambria" w:cs="Cambria"/>
        </w:rPr>
        <w:t>ā</w:t>
      </w:r>
      <w:r>
        <w:t>tana</w:t>
      </w:r>
      <w:r>
        <w:rPr>
          <w:rFonts w:ascii="Cambria" w:hAnsi="Cambria" w:cs="Cambria"/>
        </w:rPr>
        <w:t>ḥ</w:t>
      </w:r>
      <w:r>
        <w:t xml:space="preserve">) who drives off every assailant 3.3.6 </w:t>
      </w:r>
    </w:p>
    <w:p w14:paraId="44CABA7E" w14:textId="77777777" w:rsidR="00000000" w:rsidRDefault="00000000">
      <w:r>
        <w:rPr>
          <w:rFonts w:ascii="Kokila" w:hAnsi="Kokila" w:cs="Kokila"/>
          <w:b/>
          <w:bCs/>
          <w:sz w:val="22"/>
        </w:rPr>
        <w:t>अभिशस्तिऽपावा</w:t>
      </w:r>
      <w:r>
        <w:t xml:space="preserve"> (abhi</w:t>
      </w:r>
      <w:r>
        <w:rPr>
          <w:rFonts w:ascii="Cambria" w:hAnsi="Cambria" w:cs="Cambria"/>
        </w:rPr>
        <w:t>ś</w:t>
      </w:r>
      <w:r>
        <w:t>asti'p</w:t>
      </w:r>
      <w:r>
        <w:rPr>
          <w:rFonts w:ascii="Cambria" w:hAnsi="Cambria" w:cs="Cambria"/>
        </w:rPr>
        <w:t>ā</w:t>
      </w:r>
      <w:r>
        <w:t>v</w:t>
      </w:r>
      <w:r>
        <w:rPr>
          <w:rFonts w:ascii="Cambria" w:hAnsi="Cambria" w:cs="Cambria"/>
        </w:rPr>
        <w:t>ā</w:t>
      </w:r>
      <w:r>
        <w:t xml:space="preserve">) protector against the destroyer 1.76.3, protector from the assailant 7.11.3 </w:t>
      </w:r>
    </w:p>
    <w:p w14:paraId="306158C7" w14:textId="77777777" w:rsidR="00000000" w:rsidRDefault="00000000">
      <w:r>
        <w:rPr>
          <w:rFonts w:ascii="Kokila" w:hAnsi="Kokila" w:cs="Kokila"/>
          <w:b/>
          <w:bCs/>
          <w:sz w:val="22"/>
        </w:rPr>
        <w:t>अभिष्टयः</w:t>
      </w:r>
      <w:r>
        <w:t xml:space="preserve"> (abhi</w:t>
      </w:r>
      <w:r>
        <w:rPr>
          <w:rFonts w:ascii="Cambria" w:hAnsi="Cambria" w:cs="Cambria"/>
        </w:rPr>
        <w:t>ṣṭ</w:t>
      </w:r>
      <w:r>
        <w:t>aya</w:t>
      </w:r>
      <w:r>
        <w:rPr>
          <w:rFonts w:ascii="Cambria" w:hAnsi="Cambria" w:cs="Cambria"/>
        </w:rPr>
        <w:t>ḥ</w:t>
      </w:r>
      <w:r>
        <w:t xml:space="preserve">) approaches 4.31.10 </w:t>
      </w:r>
    </w:p>
    <w:p w14:paraId="21979E71" w14:textId="77777777" w:rsidR="00000000" w:rsidRDefault="00000000">
      <w:r>
        <w:rPr>
          <w:rFonts w:ascii="Kokila" w:hAnsi="Kokila" w:cs="Kokila"/>
          <w:b/>
          <w:bCs/>
          <w:sz w:val="22"/>
        </w:rPr>
        <w:t>अभिष्टये</w:t>
      </w:r>
      <w:r>
        <w:t xml:space="preserve"> (abhi</w:t>
      </w:r>
      <w:r>
        <w:rPr>
          <w:rFonts w:ascii="Cambria" w:hAnsi="Cambria" w:cs="Cambria"/>
        </w:rPr>
        <w:t>ṣṭ</w:t>
      </w:r>
      <w:r>
        <w:t xml:space="preserve">aye) so that we may enter in 5.17.5, both who enter into possession of our being 5.38.3, to possess 8.101. </w:t>
      </w:r>
    </w:p>
    <w:p w14:paraId="50A607DA" w14:textId="77777777" w:rsidR="00000000" w:rsidRDefault="00000000">
      <w:r>
        <w:rPr>
          <w:rFonts w:ascii="Kokila" w:hAnsi="Kokila" w:cs="Kokila"/>
          <w:b/>
          <w:bCs/>
          <w:sz w:val="22"/>
        </w:rPr>
        <w:t>अभिष्टिः</w:t>
      </w:r>
      <w:r>
        <w:t xml:space="preserve"> (abhi</w:t>
      </w:r>
      <w:r>
        <w:rPr>
          <w:rFonts w:ascii="Cambria" w:hAnsi="Cambria" w:cs="Cambria"/>
        </w:rPr>
        <w:t>ṣṭ</w:t>
      </w:r>
      <w:r>
        <w:t>i</w:t>
      </w:r>
      <w:r>
        <w:rPr>
          <w:rFonts w:ascii="Cambria" w:hAnsi="Cambria" w:cs="Cambria"/>
        </w:rPr>
        <w:t>ḥ</w:t>
      </w:r>
      <w:r>
        <w:t xml:space="preserve">) setting oneself to it 1.9.1, who attacks 3.34.4 </w:t>
      </w:r>
    </w:p>
    <w:p w14:paraId="0C8815E2" w14:textId="77777777" w:rsidR="00000000" w:rsidRDefault="00000000">
      <w:r>
        <w:rPr>
          <w:rFonts w:ascii="Kokila" w:hAnsi="Kokila" w:cs="Kokila"/>
          <w:b/>
          <w:bCs/>
          <w:sz w:val="22"/>
        </w:rPr>
        <w:t>अभिष्टिऽकृत्</w:t>
      </w:r>
      <w:r>
        <w:t xml:space="preserve"> (abhi</w:t>
      </w:r>
      <w:r>
        <w:rPr>
          <w:rFonts w:ascii="Cambria" w:hAnsi="Cambria" w:cs="Cambria"/>
        </w:rPr>
        <w:t>ṣṭ</w:t>
      </w:r>
      <w:r>
        <w:t>i'k</w:t>
      </w:r>
      <w:r>
        <w:rPr>
          <w:rFonts w:ascii="Cambria" w:hAnsi="Cambria" w:cs="Cambria"/>
        </w:rPr>
        <w:t>ṛ</w:t>
      </w:r>
      <w:r>
        <w:t>t) that makes the great approach 4.11.4, effects [k</w:t>
      </w:r>
      <w:r>
        <w:rPr>
          <w:rFonts w:ascii="Cambria" w:hAnsi="Cambria" w:cs="Cambria"/>
        </w:rPr>
        <w:t>ṛ</w:t>
      </w:r>
      <w:r>
        <w:t>t] his possession of our energies [abhi</w:t>
      </w:r>
      <w:r>
        <w:rPr>
          <w:rFonts w:ascii="Cambria" w:hAnsi="Cambria" w:cs="Cambria"/>
        </w:rPr>
        <w:t>ṣṭ</w:t>
      </w:r>
      <w:r>
        <w:t xml:space="preserve">i] 9.48.5 </w:t>
      </w:r>
    </w:p>
    <w:p w14:paraId="5BBC30DA" w14:textId="77777777" w:rsidR="00000000" w:rsidRDefault="00000000">
      <w:r>
        <w:rPr>
          <w:rFonts w:ascii="Kokila" w:hAnsi="Kokila" w:cs="Kokila"/>
          <w:b/>
          <w:bCs/>
          <w:sz w:val="22"/>
        </w:rPr>
        <w:t>अभिष्टिऽभिः</w:t>
      </w:r>
      <w:r>
        <w:t xml:space="preserve"> (abhi</w:t>
      </w:r>
      <w:r>
        <w:rPr>
          <w:rFonts w:ascii="Cambria" w:hAnsi="Cambria" w:cs="Cambria"/>
        </w:rPr>
        <w:t>ṣṭ</w:t>
      </w:r>
      <w:r>
        <w:t>i'bhi</w:t>
      </w:r>
      <w:r>
        <w:rPr>
          <w:rFonts w:ascii="Cambria" w:hAnsi="Cambria" w:cs="Cambria"/>
        </w:rPr>
        <w:t>ḥ</w:t>
      </w:r>
      <w:r>
        <w:t xml:space="preserve">) by the enterings in 5.38.3, by attacks 8.19.20 </w:t>
      </w:r>
    </w:p>
    <w:p w14:paraId="5DAB0C69" w14:textId="77777777" w:rsidR="00000000" w:rsidRDefault="00000000">
      <w:r>
        <w:rPr>
          <w:rFonts w:ascii="Kokila" w:hAnsi="Kokila" w:cs="Kokila"/>
          <w:b/>
          <w:bCs/>
          <w:sz w:val="22"/>
        </w:rPr>
        <w:t>अभिष्टिऽशवसे</w:t>
      </w:r>
      <w:r>
        <w:t xml:space="preserve"> (abhi</w:t>
      </w:r>
      <w:r>
        <w:rPr>
          <w:rFonts w:ascii="Cambria" w:hAnsi="Cambria" w:cs="Cambria"/>
        </w:rPr>
        <w:t>ṣṭ</w:t>
      </w:r>
      <w:r>
        <w:t>i'</w:t>
      </w:r>
      <w:r>
        <w:rPr>
          <w:rFonts w:ascii="Cambria" w:hAnsi="Cambria" w:cs="Cambria"/>
        </w:rPr>
        <w:t>ś</w:t>
      </w:r>
      <w:r>
        <w:t xml:space="preserve">avase) who comes into them with his luminous force 3.59.8 </w:t>
      </w:r>
    </w:p>
    <w:p w14:paraId="06080398" w14:textId="77777777" w:rsidR="00000000" w:rsidRDefault="00000000">
      <w:r>
        <w:rPr>
          <w:rFonts w:ascii="Kokila" w:hAnsi="Kokila" w:cs="Kokila"/>
          <w:b/>
          <w:bCs/>
          <w:sz w:val="22"/>
        </w:rPr>
        <w:t>अभिष्टौ</w:t>
      </w:r>
      <w:r>
        <w:t xml:space="preserve"> (abhi</w:t>
      </w:r>
      <w:r>
        <w:rPr>
          <w:rFonts w:ascii="Cambria" w:hAnsi="Cambria" w:cs="Cambria"/>
        </w:rPr>
        <w:t>ṣṭ</w:t>
      </w:r>
      <w:r>
        <w:t xml:space="preserve">au) in his approach 10.6.1 </w:t>
      </w:r>
    </w:p>
    <w:p w14:paraId="7C7EA3D3" w14:textId="77777777" w:rsidR="00000000" w:rsidRDefault="00000000">
      <w:r>
        <w:rPr>
          <w:rFonts w:ascii="Kokila" w:hAnsi="Kokila" w:cs="Kokila"/>
          <w:b/>
          <w:bCs/>
          <w:sz w:val="22"/>
        </w:rPr>
        <w:t>अभिऽइत्य</w:t>
      </w:r>
      <w:r>
        <w:t xml:space="preserve"> (abhi'itya) thou didst assail and [assailing] 4.32.10 </w:t>
      </w:r>
    </w:p>
    <w:p w14:paraId="215FCC0B" w14:textId="77777777" w:rsidR="00000000" w:rsidRDefault="00000000">
      <w:r>
        <w:rPr>
          <w:rFonts w:ascii="Kokila" w:hAnsi="Kokila" w:cs="Kokila"/>
          <w:b/>
          <w:bCs/>
          <w:sz w:val="22"/>
        </w:rPr>
        <w:t>अभिऽइहि</w:t>
      </w:r>
      <w:r>
        <w:t xml:space="preserve"> (abhi'ihi) approach 1.80.3 </w:t>
      </w:r>
    </w:p>
    <w:p w14:paraId="7323752B" w14:textId="77777777" w:rsidR="00000000" w:rsidRDefault="00000000">
      <w:r>
        <w:rPr>
          <w:rFonts w:ascii="Kokila" w:hAnsi="Kokila" w:cs="Kokila"/>
          <w:b/>
          <w:bCs/>
          <w:sz w:val="22"/>
        </w:rPr>
        <w:t>अभिऽक्रतूनाम्</w:t>
      </w:r>
      <w:r>
        <w:t xml:space="preserve"> (abhi'krat</w:t>
      </w:r>
      <w:r>
        <w:rPr>
          <w:rFonts w:ascii="Cambria" w:hAnsi="Cambria" w:cs="Cambria"/>
        </w:rPr>
        <w:t>ū</w:t>
      </w:r>
      <w:r>
        <w:t>n</w:t>
      </w:r>
      <w:r>
        <w:rPr>
          <w:rFonts w:ascii="Cambria" w:hAnsi="Cambria" w:cs="Cambria"/>
        </w:rPr>
        <w:t>ā</w:t>
      </w:r>
      <w:r>
        <w:t xml:space="preserve">m) of those who set against him their will in works 3.34.10 </w:t>
      </w:r>
    </w:p>
    <w:p w14:paraId="3252F526" w14:textId="77777777" w:rsidR="00000000" w:rsidRDefault="00000000">
      <w:r>
        <w:rPr>
          <w:rFonts w:ascii="Kokila" w:hAnsi="Kokila" w:cs="Kokila"/>
          <w:b/>
          <w:bCs/>
          <w:sz w:val="22"/>
        </w:rPr>
        <w:t>अभिऽक्रन्दन्</w:t>
      </w:r>
      <w:r>
        <w:t xml:space="preserve"> (abhi'krandan) clamouring 10.21.8 </w:t>
      </w:r>
    </w:p>
    <w:p w14:paraId="33937651" w14:textId="77777777" w:rsidR="00000000" w:rsidRDefault="00000000">
      <w:r>
        <w:rPr>
          <w:rFonts w:ascii="Kokila" w:hAnsi="Kokila" w:cs="Kokila"/>
          <w:b/>
          <w:bCs/>
          <w:sz w:val="22"/>
        </w:rPr>
        <w:t>अभिऽचक्षे</w:t>
      </w:r>
      <w:r>
        <w:t xml:space="preserve"> (abhi'cak</w:t>
      </w:r>
      <w:r>
        <w:rPr>
          <w:rFonts w:ascii="Cambria" w:hAnsi="Cambria" w:cs="Cambria"/>
        </w:rPr>
        <w:t>ṣ</w:t>
      </w:r>
      <w:r>
        <w:t xml:space="preserve">e) for the vision 5.31.12, that there may be vision 1.102.2 </w:t>
      </w:r>
    </w:p>
    <w:p w14:paraId="3B2ECE27" w14:textId="77777777" w:rsidR="00000000" w:rsidRDefault="00000000">
      <w:r>
        <w:rPr>
          <w:rFonts w:ascii="Kokila" w:hAnsi="Kokila" w:cs="Kokila"/>
          <w:b/>
          <w:bCs/>
          <w:sz w:val="22"/>
        </w:rPr>
        <w:t>अभिऽचक्ष्य</w:t>
      </w:r>
      <w:r>
        <w:t xml:space="preserve"> (abhi'cak</w:t>
      </w:r>
      <w:r>
        <w:rPr>
          <w:rFonts w:ascii="Cambria" w:hAnsi="Cambria" w:cs="Cambria"/>
        </w:rPr>
        <w:t>ṣ</w:t>
      </w:r>
      <w:r>
        <w:t xml:space="preserve">ya) beholds; looks upon 1.92.9 </w:t>
      </w:r>
    </w:p>
    <w:p w14:paraId="0DA78803" w14:textId="77777777" w:rsidR="00000000" w:rsidRDefault="00000000">
      <w:r>
        <w:rPr>
          <w:rFonts w:ascii="Kokila" w:hAnsi="Kokila" w:cs="Kokila"/>
          <w:b/>
          <w:bCs/>
          <w:sz w:val="22"/>
        </w:rPr>
        <w:t>अभिऽज्ञु</w:t>
      </w:r>
      <w:r>
        <w:t xml:space="preserve"> (abhi'j</w:t>
      </w:r>
      <w:r>
        <w:rPr>
          <w:rFonts w:ascii="Cambria" w:hAnsi="Cambria" w:cs="Cambria"/>
        </w:rPr>
        <w:t>ñ</w:t>
      </w:r>
      <w:r>
        <w:t xml:space="preserve">u) they kneeled down (before him) 1.72.5, kneeling 7.2.4 </w:t>
      </w:r>
    </w:p>
    <w:p w14:paraId="6F198665" w14:textId="77777777" w:rsidR="00000000" w:rsidRDefault="00000000">
      <w:r>
        <w:rPr>
          <w:rFonts w:ascii="Kokila" w:hAnsi="Kokila" w:cs="Kokila"/>
          <w:b/>
          <w:bCs/>
          <w:sz w:val="22"/>
        </w:rPr>
        <w:t>अभिऽदासत्</w:t>
      </w:r>
      <w:r>
        <w:t xml:space="preserve"> (abhi'd</w:t>
      </w:r>
      <w:r>
        <w:rPr>
          <w:rFonts w:ascii="Cambria" w:hAnsi="Cambria" w:cs="Cambria"/>
        </w:rPr>
        <w:t>ā</w:t>
      </w:r>
      <w:r>
        <w:t xml:space="preserve">sat) would destroy 6.5.4 </w:t>
      </w:r>
    </w:p>
    <w:p w14:paraId="4145D072" w14:textId="77777777" w:rsidR="00000000" w:rsidRDefault="00000000">
      <w:r>
        <w:rPr>
          <w:rFonts w:ascii="Kokila" w:hAnsi="Kokila" w:cs="Kokila"/>
          <w:b/>
          <w:bCs/>
          <w:sz w:val="22"/>
        </w:rPr>
        <w:t>अभिऽदिप्सुः</w:t>
      </w:r>
      <w:r>
        <w:t xml:space="preserve"> (abhi'dipsu</w:t>
      </w:r>
      <w:r>
        <w:rPr>
          <w:rFonts w:ascii="Cambria" w:hAnsi="Cambria" w:cs="Cambria"/>
        </w:rPr>
        <w:t>ḥ</w:t>
      </w:r>
      <w:r>
        <w:t xml:space="preserve">) tear its fullness 2.23.10, </w:t>
      </w:r>
    </w:p>
    <w:p w14:paraId="2E5A73B7" w14:textId="77777777" w:rsidR="00000000" w:rsidRDefault="00000000">
      <w:r>
        <w:rPr>
          <w:rFonts w:ascii="Kokila" w:hAnsi="Kokila" w:cs="Kokila"/>
          <w:b/>
          <w:bCs/>
          <w:sz w:val="22"/>
        </w:rPr>
        <w:t>अभिऽदिप्स्वः</w:t>
      </w:r>
      <w:r>
        <w:t xml:space="preserve"> (abhi'dipsva</w:t>
      </w:r>
      <w:r>
        <w:rPr>
          <w:rFonts w:ascii="Cambria" w:hAnsi="Cambria" w:cs="Cambria"/>
        </w:rPr>
        <w:t>ḥ</w:t>
      </w:r>
      <w:r>
        <w:t xml:space="preserve">) tear up our gains 2.23.13 </w:t>
      </w:r>
    </w:p>
    <w:p w14:paraId="5F160633" w14:textId="77777777" w:rsidR="00000000" w:rsidRDefault="00000000">
      <w:r>
        <w:rPr>
          <w:rFonts w:ascii="Kokila" w:hAnsi="Kokila" w:cs="Kokila"/>
          <w:b/>
          <w:bCs/>
          <w:sz w:val="22"/>
        </w:rPr>
        <w:t>अभिऽद्यवः</w:t>
      </w:r>
      <w:r>
        <w:t xml:space="preserve"> (abhi'dyava</w:t>
      </w:r>
      <w:r>
        <w:rPr>
          <w:rFonts w:ascii="Cambria" w:hAnsi="Cambria" w:cs="Cambria"/>
        </w:rPr>
        <w:t>ḥ</w:t>
      </w:r>
      <w:r>
        <w:t xml:space="preserve">) luminous 3.27.1, with illumination upon them 1.127.7 </w:t>
      </w:r>
    </w:p>
    <w:p w14:paraId="6AF8C0BF" w14:textId="77777777" w:rsidR="00000000" w:rsidRDefault="00000000">
      <w:r>
        <w:rPr>
          <w:rFonts w:ascii="Kokila" w:hAnsi="Kokila" w:cs="Kokila"/>
          <w:b/>
          <w:bCs/>
          <w:sz w:val="22"/>
        </w:rPr>
        <w:t>अभिऽद्यवे</w:t>
      </w:r>
      <w:r>
        <w:t xml:space="preserve"> (abhi'dyave) to the luminous 8.75.6 </w:t>
      </w:r>
    </w:p>
    <w:p w14:paraId="640740A4" w14:textId="77777777" w:rsidR="00000000" w:rsidRDefault="00000000">
      <w:r>
        <w:rPr>
          <w:rFonts w:ascii="Kokila" w:hAnsi="Kokila" w:cs="Kokila"/>
          <w:b/>
          <w:bCs/>
          <w:sz w:val="22"/>
        </w:rPr>
        <w:t>अभिऽद्रुहे</w:t>
      </w:r>
      <w:r>
        <w:t xml:space="preserve"> (abhi'druhe) the harm-doer 2.27.16 </w:t>
      </w:r>
    </w:p>
    <w:p w14:paraId="0547CAF1" w14:textId="77777777" w:rsidR="00000000" w:rsidRDefault="00000000">
      <w:r>
        <w:rPr>
          <w:rFonts w:ascii="Kokila" w:hAnsi="Kokila" w:cs="Kokila"/>
          <w:b/>
          <w:bCs/>
          <w:sz w:val="22"/>
        </w:rPr>
        <w:t>अभिऽद्रोहम्</w:t>
      </w:r>
      <w:r>
        <w:t xml:space="preserve"> (abhi'droham) treason 7.89.5 </w:t>
      </w:r>
    </w:p>
    <w:p w14:paraId="2E414097" w14:textId="77777777" w:rsidR="00000000" w:rsidRDefault="00000000">
      <w:r>
        <w:rPr>
          <w:rFonts w:ascii="Kokila" w:hAnsi="Kokila" w:cs="Kokila"/>
          <w:b/>
          <w:bCs/>
          <w:sz w:val="22"/>
        </w:rPr>
        <w:t>अभिऽनक्षन्तः</w:t>
      </w:r>
      <w:r>
        <w:t xml:space="preserve"> (abhi'nak</w:t>
      </w:r>
      <w:r>
        <w:rPr>
          <w:rFonts w:ascii="Cambria" w:hAnsi="Cambria" w:cs="Cambria"/>
        </w:rPr>
        <w:t>ṣ</w:t>
      </w:r>
      <w:r>
        <w:t>anta</w:t>
      </w:r>
      <w:r>
        <w:rPr>
          <w:rFonts w:ascii="Cambria" w:hAnsi="Cambria" w:cs="Cambria"/>
        </w:rPr>
        <w:t>ḥ</w:t>
      </w:r>
      <w:r>
        <w:t xml:space="preserve">) (they who) journey 2.24.6 </w:t>
      </w:r>
    </w:p>
    <w:p w14:paraId="1857ADCF" w14:textId="77777777" w:rsidR="00000000" w:rsidRDefault="00000000">
      <w:r>
        <w:rPr>
          <w:rFonts w:ascii="Kokila" w:hAnsi="Kokila" w:cs="Kokila"/>
          <w:b/>
          <w:bCs/>
          <w:sz w:val="22"/>
        </w:rPr>
        <w:t>अभिऽपासि</w:t>
      </w:r>
      <w:r>
        <w:t xml:space="preserve"> (abhi'p</w:t>
      </w:r>
      <w:r>
        <w:rPr>
          <w:rFonts w:ascii="Cambria" w:hAnsi="Cambria" w:cs="Cambria"/>
        </w:rPr>
        <w:t>ā</w:t>
      </w:r>
      <w:r>
        <w:t xml:space="preserve">si) thou guardest 3.9.6 </w:t>
      </w:r>
    </w:p>
    <w:p w14:paraId="76B3A694" w14:textId="77777777" w:rsidR="00000000" w:rsidRDefault="00000000">
      <w:r>
        <w:rPr>
          <w:rFonts w:ascii="Kokila" w:hAnsi="Kokila" w:cs="Kokila"/>
          <w:b/>
          <w:bCs/>
          <w:sz w:val="22"/>
        </w:rPr>
        <w:t>अभिऽपित्वे</w:t>
      </w:r>
      <w:r>
        <w:t xml:space="preserve"> (abhi'pitve) for the Caller drinking 5.76.2 </w:t>
      </w:r>
    </w:p>
    <w:p w14:paraId="650A6770" w14:textId="77777777" w:rsidR="00000000" w:rsidRDefault="00000000">
      <w:r>
        <w:rPr>
          <w:rFonts w:ascii="Kokila" w:hAnsi="Kokila" w:cs="Kokila"/>
          <w:b/>
          <w:bCs/>
          <w:sz w:val="22"/>
        </w:rPr>
        <w:t>अभिऽप्रियः</w:t>
      </w:r>
      <w:r>
        <w:t xml:space="preserve"> (abhi'priya</w:t>
      </w:r>
      <w:r>
        <w:rPr>
          <w:rFonts w:ascii="Cambria" w:hAnsi="Cambria" w:cs="Cambria"/>
        </w:rPr>
        <w:t>ḥ</w:t>
      </w:r>
      <w:r>
        <w:t xml:space="preserve">) pleasant 9.31.3 </w:t>
      </w:r>
    </w:p>
    <w:p w14:paraId="5B2F0E46" w14:textId="77777777" w:rsidR="00000000" w:rsidRDefault="00000000">
      <w:r>
        <w:rPr>
          <w:rFonts w:ascii="Kokila" w:hAnsi="Kokila" w:cs="Kokila"/>
          <w:b/>
          <w:bCs/>
          <w:sz w:val="22"/>
        </w:rPr>
        <w:t>अभिऽभूः</w:t>
      </w:r>
      <w:r>
        <w:t xml:space="preserve"> (abhi'bh</w:t>
      </w:r>
      <w:r>
        <w:rPr>
          <w:rFonts w:ascii="Cambria" w:hAnsi="Cambria" w:cs="Cambria"/>
        </w:rPr>
        <w:t>ūḥ</w:t>
      </w:r>
      <w:r>
        <w:t xml:space="preserve">) overpowers 1.100.10, masterest with thy being 8.98.2 </w:t>
      </w:r>
    </w:p>
    <w:p w14:paraId="3743846C" w14:textId="77777777" w:rsidR="00000000" w:rsidRDefault="00000000">
      <w:r>
        <w:rPr>
          <w:rFonts w:ascii="Kokila" w:hAnsi="Kokila" w:cs="Kokila"/>
          <w:b/>
          <w:bCs/>
          <w:sz w:val="22"/>
        </w:rPr>
        <w:t>अभिऽभूतरम्</w:t>
      </w:r>
      <w:r>
        <w:t xml:space="preserve"> (abhi'bh</w:t>
      </w:r>
      <w:r>
        <w:rPr>
          <w:rFonts w:ascii="Cambria" w:hAnsi="Cambria" w:cs="Cambria"/>
        </w:rPr>
        <w:t>ū</w:t>
      </w:r>
      <w:r>
        <w:t xml:space="preserve">taram) overcoming 8.97.10 </w:t>
      </w:r>
    </w:p>
    <w:p w14:paraId="343BF9C7" w14:textId="77777777" w:rsidR="00000000" w:rsidRDefault="00000000">
      <w:r>
        <w:rPr>
          <w:rFonts w:ascii="Kokila" w:hAnsi="Kokila" w:cs="Kokila"/>
          <w:b/>
          <w:bCs/>
          <w:sz w:val="22"/>
        </w:rPr>
        <w:t>अभिऽमातिः</w:t>
      </w:r>
      <w:r>
        <w:t xml:space="preserve"> (abhi'm</w:t>
      </w:r>
      <w:r>
        <w:rPr>
          <w:rFonts w:ascii="Cambria" w:hAnsi="Cambria" w:cs="Cambria"/>
        </w:rPr>
        <w:t>ā</w:t>
      </w:r>
      <w:r>
        <w:t>ti</w:t>
      </w:r>
      <w:r>
        <w:rPr>
          <w:rFonts w:ascii="Cambria" w:hAnsi="Cambria" w:cs="Cambria"/>
        </w:rPr>
        <w:t>ḥ</w:t>
      </w:r>
      <w:r>
        <w:t>) the assault</w:t>
      </w:r>
      <w:r>
        <w:rPr>
          <w:rFonts w:ascii="Cambria" w:hAnsi="Cambria" w:cs="Cambria"/>
        </w:rPr>
        <w:t> </w:t>
      </w:r>
      <w:r>
        <w:t xml:space="preserve">10.69.5 </w:t>
      </w:r>
    </w:p>
    <w:p w14:paraId="7BEA1943" w14:textId="77777777" w:rsidR="00000000" w:rsidRDefault="00000000">
      <w:r>
        <w:rPr>
          <w:rFonts w:ascii="Kokila" w:hAnsi="Kokila" w:cs="Kokila"/>
          <w:b/>
          <w:bCs/>
          <w:sz w:val="22"/>
        </w:rPr>
        <w:t>अभिऽमृशे</w:t>
      </w:r>
      <w:r>
        <w:t xml:space="preserve"> (abhi'm</w:t>
      </w:r>
      <w:r>
        <w:rPr>
          <w:rFonts w:ascii="Cambria" w:hAnsi="Cambria" w:cs="Cambria"/>
        </w:rPr>
        <w:t>ṛś</w:t>
      </w:r>
      <w:r>
        <w:t xml:space="preserve">e) can touch 2.10.5 </w:t>
      </w:r>
    </w:p>
    <w:p w14:paraId="5ED8149A" w14:textId="77777777" w:rsidR="00000000" w:rsidRDefault="00000000">
      <w:r>
        <w:rPr>
          <w:rFonts w:ascii="Kokila" w:hAnsi="Kokila" w:cs="Kokila"/>
          <w:b/>
          <w:bCs/>
          <w:sz w:val="22"/>
        </w:rPr>
        <w:t>अभिऽयुजः</w:t>
      </w:r>
      <w:r>
        <w:t xml:space="preserve"> (abhi'yuja</w:t>
      </w:r>
      <w:r>
        <w:rPr>
          <w:rFonts w:ascii="Cambria" w:hAnsi="Cambria" w:cs="Cambria"/>
        </w:rPr>
        <w:t>ḥ</w:t>
      </w:r>
      <w:r>
        <w:t xml:space="preserve">) assailants 3.11.6, who assail us 5.4.5 </w:t>
      </w:r>
    </w:p>
    <w:p w14:paraId="229B3C20" w14:textId="77777777" w:rsidR="00000000" w:rsidRDefault="00000000">
      <w:r>
        <w:rPr>
          <w:rFonts w:ascii="Kokila" w:hAnsi="Kokila" w:cs="Kokila"/>
          <w:b/>
          <w:bCs/>
          <w:sz w:val="22"/>
        </w:rPr>
        <w:t>अभिऽवृतः</w:t>
      </w:r>
      <w:r>
        <w:t xml:space="preserve"> (abhi'v</w:t>
      </w:r>
      <w:r>
        <w:rPr>
          <w:rFonts w:ascii="Cambria" w:hAnsi="Cambria" w:cs="Cambria"/>
        </w:rPr>
        <w:t>ṛ</w:t>
      </w:r>
      <w:r>
        <w:t>ta</w:t>
      </w:r>
      <w:r>
        <w:rPr>
          <w:rFonts w:ascii="Cambria" w:hAnsi="Cambria" w:cs="Cambria"/>
        </w:rPr>
        <w:t>ḥ</w:t>
      </w:r>
      <w:r>
        <w:t xml:space="preserve">) surrounded by 8.39.5, covered over 8.100.9 </w:t>
      </w:r>
    </w:p>
    <w:p w14:paraId="385E6BD8" w14:textId="77777777" w:rsidR="00000000" w:rsidRDefault="00000000">
      <w:r>
        <w:rPr>
          <w:rFonts w:ascii="Kokila" w:hAnsi="Kokila" w:cs="Kokila"/>
          <w:b/>
          <w:bCs/>
          <w:sz w:val="22"/>
        </w:rPr>
        <w:t>अभिऽव्रजन्</w:t>
      </w:r>
      <w:r>
        <w:t xml:space="preserve"> (abhi'vrajan) even while he travels 1.58.5 </w:t>
      </w:r>
    </w:p>
    <w:p w14:paraId="195C1D9B" w14:textId="77777777" w:rsidR="00000000" w:rsidRDefault="00000000">
      <w:r>
        <w:rPr>
          <w:rFonts w:ascii="Kokila" w:hAnsi="Kokila" w:cs="Kokila"/>
          <w:b/>
          <w:bCs/>
          <w:sz w:val="22"/>
        </w:rPr>
        <w:t>अभिऽशस्तिम्</w:t>
      </w:r>
      <w:r>
        <w:t xml:space="preserve"> (abhi'</w:t>
      </w:r>
      <w:r>
        <w:rPr>
          <w:rFonts w:ascii="Cambria" w:hAnsi="Cambria" w:cs="Cambria"/>
        </w:rPr>
        <w:t>ś</w:t>
      </w:r>
      <w:r>
        <w:t xml:space="preserve">astim) hostile assault; hostile self-expression 5.3.7 </w:t>
      </w:r>
    </w:p>
    <w:p w14:paraId="7DE87881" w14:textId="77777777" w:rsidR="00000000" w:rsidRDefault="00000000">
      <w:r>
        <w:rPr>
          <w:rFonts w:ascii="Kokila" w:hAnsi="Kokila" w:cs="Kokila"/>
          <w:b/>
          <w:bCs/>
          <w:sz w:val="22"/>
        </w:rPr>
        <w:t>अभिऽशस्तेः</w:t>
      </w:r>
      <w:r>
        <w:t xml:space="preserve"> (abhi'</w:t>
      </w:r>
      <w:r>
        <w:rPr>
          <w:rFonts w:ascii="Cambria" w:hAnsi="Cambria" w:cs="Cambria"/>
        </w:rPr>
        <w:t>ś</w:t>
      </w:r>
      <w:r>
        <w:t>aste</w:t>
      </w:r>
      <w:r>
        <w:rPr>
          <w:rFonts w:ascii="Cambria" w:hAnsi="Cambria" w:cs="Cambria"/>
        </w:rPr>
        <w:t>ḥ</w:t>
      </w:r>
      <w:r>
        <w:t>) assailant</w:t>
      </w:r>
      <w:r>
        <w:rPr>
          <w:rFonts w:ascii="Cambria" w:hAnsi="Cambria" w:cs="Cambria"/>
        </w:rPr>
        <w:t> </w:t>
      </w:r>
      <w:r>
        <w:t xml:space="preserve">7.13.2, hurt that falls upon us; assault on our being 1.71.10, the attack that divides 1.91.15, </w:t>
      </w:r>
    </w:p>
    <w:p w14:paraId="5A63EBB7" w14:textId="77777777" w:rsidR="00000000" w:rsidRDefault="00000000">
      <w:r>
        <w:rPr>
          <w:rFonts w:ascii="Kokila" w:hAnsi="Kokila" w:cs="Kokila"/>
          <w:b/>
          <w:bCs/>
          <w:sz w:val="22"/>
        </w:rPr>
        <w:t>अभिऽश्रावे</w:t>
      </w:r>
      <w:r>
        <w:t xml:space="preserve"> (abhi'</w:t>
      </w:r>
      <w:r>
        <w:rPr>
          <w:rFonts w:ascii="Cambria" w:hAnsi="Cambria" w:cs="Cambria"/>
        </w:rPr>
        <w:t>ś</w:t>
      </w:r>
      <w:r>
        <w:t>r</w:t>
      </w:r>
      <w:r>
        <w:rPr>
          <w:rFonts w:ascii="Cambria" w:hAnsi="Cambria" w:cs="Cambria"/>
        </w:rPr>
        <w:t>ā</w:t>
      </w:r>
      <w:r>
        <w:t xml:space="preserve">ve) to hear 10.12.1 </w:t>
      </w:r>
    </w:p>
    <w:p w14:paraId="4656B940" w14:textId="77777777" w:rsidR="00000000" w:rsidRDefault="00000000">
      <w:r>
        <w:rPr>
          <w:rFonts w:ascii="Kokila" w:hAnsi="Kokila" w:cs="Kokila"/>
          <w:b/>
          <w:bCs/>
          <w:sz w:val="22"/>
        </w:rPr>
        <w:t>अभिऽश्रियम्</w:t>
      </w:r>
      <w:r>
        <w:t xml:space="preserve"> (abhi'</w:t>
      </w:r>
      <w:r>
        <w:rPr>
          <w:rFonts w:ascii="Cambria" w:hAnsi="Cambria" w:cs="Cambria"/>
        </w:rPr>
        <w:t>ś</w:t>
      </w:r>
      <w:r>
        <w:t>riyam) joining splendour 8.72.13 {turned towards</w:t>
      </w:r>
      <w:r>
        <w:rPr>
          <w:rFonts w:ascii="Cambria" w:hAnsi="Cambria" w:cs="Cambria"/>
        </w:rPr>
        <w:t> </w:t>
      </w:r>
      <w:r>
        <w:t xml:space="preserve">literally Movement or Force, Energy of Vishnu - 16/656.} </w:t>
      </w:r>
    </w:p>
    <w:p w14:paraId="080DAA10" w14:textId="77777777" w:rsidR="00000000" w:rsidRDefault="00000000">
      <w:r>
        <w:rPr>
          <w:rFonts w:ascii="Kokila" w:hAnsi="Kokila" w:cs="Kokila"/>
          <w:b/>
          <w:bCs/>
          <w:sz w:val="22"/>
        </w:rPr>
        <w:t>अभिऽश्वसन्</w:t>
      </w:r>
      <w:r>
        <w:t xml:space="preserve"> (abhi'</w:t>
      </w:r>
      <w:r>
        <w:rPr>
          <w:rFonts w:ascii="Cambria" w:hAnsi="Cambria" w:cs="Cambria"/>
        </w:rPr>
        <w:t>ś</w:t>
      </w:r>
      <w:r>
        <w:t xml:space="preserve">vasan) pants towards 1.140.5 </w:t>
      </w:r>
    </w:p>
    <w:p w14:paraId="0F41EB2D" w14:textId="77777777" w:rsidR="00000000" w:rsidRDefault="00000000">
      <w:r>
        <w:rPr>
          <w:rFonts w:ascii="Kokila" w:hAnsi="Kokila" w:cs="Kokila"/>
          <w:b/>
          <w:bCs/>
          <w:sz w:val="22"/>
        </w:rPr>
        <w:t>अभिऽसृष्टः</w:t>
      </w:r>
      <w:r>
        <w:t xml:space="preserve"> (abhi's</w:t>
      </w:r>
      <w:r>
        <w:rPr>
          <w:rFonts w:ascii="Cambria" w:hAnsi="Cambria" w:cs="Cambria"/>
        </w:rPr>
        <w:t>ṛṣṭ</w:t>
      </w:r>
      <w:r>
        <w:t>a</w:t>
      </w:r>
      <w:r>
        <w:rPr>
          <w:rFonts w:ascii="Cambria" w:hAnsi="Cambria" w:cs="Cambria"/>
        </w:rPr>
        <w:t>ḥ</w:t>
      </w:r>
      <w:r>
        <w:t xml:space="preserve">) (when) loosed 10.91.5 </w:t>
      </w:r>
    </w:p>
    <w:p w14:paraId="6EE7DC23" w14:textId="77777777" w:rsidR="00000000" w:rsidRDefault="00000000">
      <w:r>
        <w:rPr>
          <w:rFonts w:ascii="Kokila" w:hAnsi="Kokila" w:cs="Kokila"/>
          <w:b/>
          <w:bCs/>
          <w:sz w:val="22"/>
        </w:rPr>
        <w:t>अभिऽस्तने</w:t>
      </w:r>
      <w:r>
        <w:t xml:space="preserve"> (abhi'stane) when with thy shouting 1.80.1 </w:t>
      </w:r>
    </w:p>
    <w:p w14:paraId="4FF50CCC" w14:textId="77777777" w:rsidR="00000000" w:rsidRDefault="00000000">
      <w:r>
        <w:rPr>
          <w:rFonts w:ascii="Kokila" w:hAnsi="Kokila" w:cs="Kokila"/>
          <w:b/>
          <w:bCs/>
          <w:sz w:val="22"/>
        </w:rPr>
        <w:t>अभिऽस्तुतः</w:t>
      </w:r>
      <w:r>
        <w:t xml:space="preserve"> (abhi'stuta</w:t>
      </w:r>
      <w:r>
        <w:rPr>
          <w:rFonts w:ascii="Cambria" w:hAnsi="Cambria" w:cs="Cambria"/>
        </w:rPr>
        <w:t>ḥ</w:t>
      </w:r>
      <w:r>
        <w:t xml:space="preserve">) affirmed 9.3.6 </w:t>
      </w:r>
    </w:p>
    <w:p w14:paraId="06F8BF1C" w14:textId="77777777" w:rsidR="00000000" w:rsidRDefault="00000000">
      <w:r>
        <w:rPr>
          <w:rFonts w:ascii="Kokila" w:hAnsi="Kokila" w:cs="Kokila"/>
          <w:b/>
          <w:bCs/>
          <w:sz w:val="22"/>
        </w:rPr>
        <w:t>अभिऽस्वरा</w:t>
      </w:r>
      <w:r>
        <w:t xml:space="preserve"> (abhi'svar</w:t>
      </w:r>
      <w:r>
        <w:rPr>
          <w:rFonts w:ascii="Cambria" w:hAnsi="Cambria" w:cs="Cambria"/>
        </w:rPr>
        <w:t>ā</w:t>
      </w:r>
      <w:r>
        <w:t xml:space="preserve">) the words vibrating towards 8.97.12 </w:t>
      </w:r>
    </w:p>
    <w:p w14:paraId="0FC85637" w14:textId="77777777" w:rsidR="00000000" w:rsidRDefault="00000000">
      <w:r>
        <w:rPr>
          <w:rFonts w:ascii="Kokila" w:hAnsi="Kokila" w:cs="Kokila"/>
          <w:b/>
          <w:bCs/>
          <w:sz w:val="22"/>
        </w:rPr>
        <w:t>अभीके</w:t>
      </w:r>
      <w:r>
        <w:t xml:space="preserve"> (abh</w:t>
      </w:r>
      <w:r>
        <w:rPr>
          <w:rFonts w:ascii="Cambria" w:hAnsi="Cambria" w:cs="Cambria"/>
        </w:rPr>
        <w:t>ī</w:t>
      </w:r>
      <w:r>
        <w:t xml:space="preserve">ke) before him; in their meeting 1.71.8, in their meeting 4.28.3, in our presence 3.39.7, before 4.12.5 </w:t>
      </w:r>
    </w:p>
    <w:p w14:paraId="13A02292" w14:textId="77777777" w:rsidR="00000000" w:rsidRDefault="00000000">
      <w:r>
        <w:rPr>
          <w:rFonts w:ascii="Kokila" w:hAnsi="Kokila" w:cs="Kokila"/>
          <w:b/>
          <w:bCs/>
          <w:sz w:val="22"/>
        </w:rPr>
        <w:t>अभीद्धात्</w:t>
      </w:r>
      <w:r>
        <w:t xml:space="preserve"> (abh</w:t>
      </w:r>
      <w:r>
        <w:rPr>
          <w:rFonts w:ascii="Cambria" w:hAnsi="Cambria" w:cs="Cambria"/>
        </w:rPr>
        <w:t>ī</w:t>
      </w:r>
      <w:r>
        <w:t>ddh</w:t>
      </w:r>
      <w:r>
        <w:rPr>
          <w:rFonts w:ascii="Cambria" w:hAnsi="Cambria" w:cs="Cambria"/>
        </w:rPr>
        <w:t>ā</w:t>
      </w:r>
      <w:r>
        <w:t xml:space="preserve">t) from the kindled fire 10.190.1 </w:t>
      </w:r>
    </w:p>
    <w:p w14:paraId="015B036D" w14:textId="77777777" w:rsidR="00000000" w:rsidRDefault="00000000">
      <w:r>
        <w:rPr>
          <w:rFonts w:ascii="Kokila" w:hAnsi="Kokila" w:cs="Kokila"/>
          <w:b/>
          <w:bCs/>
          <w:sz w:val="22"/>
        </w:rPr>
        <w:t>अभीरुः</w:t>
      </w:r>
      <w:r>
        <w:t xml:space="preserve"> (abh</w:t>
      </w:r>
      <w:r>
        <w:rPr>
          <w:rFonts w:ascii="Cambria" w:hAnsi="Cambria" w:cs="Cambria"/>
        </w:rPr>
        <w:t>ī</w:t>
      </w:r>
      <w:r>
        <w:t>ru</w:t>
      </w:r>
      <w:r>
        <w:rPr>
          <w:rFonts w:ascii="Cambria" w:hAnsi="Cambria" w:cs="Cambria"/>
        </w:rPr>
        <w:t>ḥ</w:t>
      </w:r>
      <w:r>
        <w:t xml:space="preserve">) fearless 4.29.2 </w:t>
      </w:r>
    </w:p>
    <w:p w14:paraId="1B9F0B8C" w14:textId="77777777" w:rsidR="00000000" w:rsidRDefault="00000000">
      <w:r>
        <w:rPr>
          <w:rFonts w:ascii="Kokila" w:hAnsi="Kokila" w:cs="Kokila"/>
          <w:b/>
          <w:bCs/>
          <w:sz w:val="22"/>
        </w:rPr>
        <w:t>अभीशवः</w:t>
      </w:r>
      <w:r>
        <w:t xml:space="preserve"> (abh</w:t>
      </w:r>
      <w:r>
        <w:rPr>
          <w:rFonts w:ascii="Cambria" w:hAnsi="Cambria" w:cs="Cambria"/>
        </w:rPr>
        <w:t>īś</w:t>
      </w:r>
      <w:r>
        <w:t>ava</w:t>
      </w:r>
      <w:r>
        <w:rPr>
          <w:rFonts w:ascii="Cambria" w:hAnsi="Cambria" w:cs="Cambria"/>
        </w:rPr>
        <w:t>ḥ</w:t>
      </w:r>
      <w:r>
        <w:t xml:space="preserve">) reins 5.61.2 </w:t>
      </w:r>
    </w:p>
    <w:p w14:paraId="3F8AAE03" w14:textId="77777777" w:rsidR="00000000" w:rsidRDefault="00000000">
      <w:r>
        <w:rPr>
          <w:rFonts w:ascii="Kokila" w:hAnsi="Kokila" w:cs="Kokila"/>
          <w:b/>
          <w:bCs/>
          <w:sz w:val="22"/>
        </w:rPr>
        <w:t>अभीषाट्</w:t>
      </w:r>
      <w:r>
        <w:t xml:space="preserve"> (abh</w:t>
      </w:r>
      <w:r>
        <w:rPr>
          <w:rFonts w:ascii="Cambria" w:hAnsi="Cambria" w:cs="Cambria"/>
        </w:rPr>
        <w:t>īṣāṭ</w:t>
      </w:r>
      <w:r>
        <w:t xml:space="preserve">) all-conquering 7.4.8 </w:t>
      </w:r>
    </w:p>
    <w:p w14:paraId="46427840" w14:textId="77777777" w:rsidR="00000000" w:rsidRDefault="00000000">
      <w:r>
        <w:rPr>
          <w:rFonts w:ascii="Kokila" w:hAnsi="Kokila" w:cs="Kokila"/>
          <w:b/>
          <w:bCs/>
          <w:sz w:val="22"/>
        </w:rPr>
        <w:t>अभूत्</w:t>
      </w:r>
      <w:r>
        <w:t xml:space="preserve"> (abh</w:t>
      </w:r>
      <w:r>
        <w:rPr>
          <w:rFonts w:ascii="Cambria" w:hAnsi="Cambria" w:cs="Cambria"/>
        </w:rPr>
        <w:t>ū</w:t>
      </w:r>
      <w:r>
        <w:t xml:space="preserve">t) has been born 1.46.10, was made 1.46.11, has become; has come into being 7.79.3 </w:t>
      </w:r>
    </w:p>
    <w:p w14:paraId="7F0C1898" w14:textId="77777777" w:rsidR="00000000" w:rsidRDefault="00000000">
      <w:r>
        <w:rPr>
          <w:rFonts w:ascii="Kokila" w:hAnsi="Kokila" w:cs="Kokila"/>
          <w:b/>
          <w:bCs/>
          <w:sz w:val="22"/>
        </w:rPr>
        <w:t>अभूम</w:t>
      </w:r>
      <w:r>
        <w:t xml:space="preserve"> (abh</w:t>
      </w:r>
      <w:r>
        <w:rPr>
          <w:rFonts w:ascii="Cambria" w:hAnsi="Cambria" w:cs="Cambria"/>
        </w:rPr>
        <w:t>ū</w:t>
      </w:r>
      <w:r>
        <w:t xml:space="preserve">ma) may we become 2.11.12, we have become; became; become 4.2.19 </w:t>
      </w:r>
    </w:p>
    <w:p w14:paraId="0E188E43" w14:textId="77777777" w:rsidR="00000000" w:rsidRDefault="00000000">
      <w:r>
        <w:rPr>
          <w:rFonts w:ascii="Kokila" w:hAnsi="Kokila" w:cs="Kokila"/>
          <w:b/>
          <w:bCs/>
          <w:sz w:val="22"/>
        </w:rPr>
        <w:t>अभूवन्</w:t>
      </w:r>
      <w:r>
        <w:t xml:space="preserve"> (abh</w:t>
      </w:r>
      <w:r>
        <w:rPr>
          <w:rFonts w:ascii="Cambria" w:hAnsi="Cambria" w:cs="Cambria"/>
        </w:rPr>
        <w:t>ū</w:t>
      </w:r>
      <w:r>
        <w:t xml:space="preserve">van) they have become 5.12.5 </w:t>
      </w:r>
    </w:p>
    <w:p w14:paraId="5F164A60" w14:textId="77777777" w:rsidR="00000000" w:rsidRDefault="00000000">
      <w:r>
        <w:rPr>
          <w:rFonts w:ascii="Kokila" w:hAnsi="Kokila" w:cs="Kokila"/>
          <w:b/>
          <w:bCs/>
          <w:sz w:val="22"/>
        </w:rPr>
        <w:t>अभोक्ऽहनः</w:t>
      </w:r>
      <w:r>
        <w:t xml:space="preserve"> (abhok'hana</w:t>
      </w:r>
      <w:r>
        <w:rPr>
          <w:rFonts w:ascii="Cambria" w:hAnsi="Cambria" w:cs="Cambria"/>
        </w:rPr>
        <w:t>ḥ</w:t>
      </w:r>
      <w:r>
        <w:t>) slayers [hana</w:t>
      </w:r>
      <w:r>
        <w:rPr>
          <w:rFonts w:ascii="Cambria" w:hAnsi="Cambria" w:cs="Cambria"/>
        </w:rPr>
        <w:t>ḥ</w:t>
      </w:r>
      <w:r>
        <w:t xml:space="preserve">], of those [who] take not joy [abhok] 1.64.3 </w:t>
      </w:r>
    </w:p>
    <w:p w14:paraId="75301AE4" w14:textId="77777777" w:rsidR="00000000" w:rsidRDefault="00000000">
      <w:r>
        <w:rPr>
          <w:rFonts w:ascii="Kokila" w:hAnsi="Kokila" w:cs="Kokila"/>
          <w:b/>
          <w:bCs/>
          <w:sz w:val="22"/>
        </w:rPr>
        <w:t>अभ्यसेताम्</w:t>
      </w:r>
      <w:r>
        <w:t xml:space="preserve"> (abhyaset</w:t>
      </w:r>
      <w:r>
        <w:rPr>
          <w:rFonts w:ascii="Cambria" w:hAnsi="Cambria" w:cs="Cambria"/>
        </w:rPr>
        <w:t>ā</w:t>
      </w:r>
      <w:r>
        <w:t xml:space="preserve">m) are shaken (or subdued) 2.12.1 </w:t>
      </w:r>
    </w:p>
    <w:p w14:paraId="51848ABF" w14:textId="77777777" w:rsidR="00000000" w:rsidRDefault="00000000">
      <w:r>
        <w:rPr>
          <w:rFonts w:ascii="Kokila" w:hAnsi="Kokila" w:cs="Kokila"/>
          <w:b/>
          <w:bCs/>
          <w:sz w:val="22"/>
        </w:rPr>
        <w:t>अभ्रम्</w:t>
      </w:r>
      <w:r>
        <w:t xml:space="preserve"> (abhram) the sky or the cloud 10.20.4 </w:t>
      </w:r>
    </w:p>
    <w:p w14:paraId="64CBAD35" w14:textId="77777777" w:rsidR="00000000" w:rsidRDefault="00000000">
      <w:r>
        <w:rPr>
          <w:rFonts w:ascii="Kokila" w:hAnsi="Kokila" w:cs="Kokila"/>
          <w:b/>
          <w:bCs/>
          <w:sz w:val="22"/>
        </w:rPr>
        <w:t>अभ्रा</w:t>
      </w:r>
      <w:r>
        <w:t xml:space="preserve"> (abhr</w:t>
      </w:r>
      <w:r>
        <w:rPr>
          <w:rFonts w:ascii="Cambria" w:hAnsi="Cambria" w:cs="Cambria"/>
        </w:rPr>
        <w:t>ā</w:t>
      </w:r>
      <w:r>
        <w:t xml:space="preserve">) clouds 5.63.6 </w:t>
      </w:r>
    </w:p>
    <w:p w14:paraId="74C0B2B3" w14:textId="77777777" w:rsidR="00000000" w:rsidRDefault="00000000">
      <w:r>
        <w:rPr>
          <w:rFonts w:ascii="Kokila" w:hAnsi="Kokila" w:cs="Kokila"/>
          <w:b/>
          <w:bCs/>
          <w:sz w:val="22"/>
        </w:rPr>
        <w:t>अभ्राजि</w:t>
      </w:r>
      <w:r>
        <w:t xml:space="preserve"> (abhr</w:t>
      </w:r>
      <w:r>
        <w:rPr>
          <w:rFonts w:ascii="Cambria" w:hAnsi="Cambria" w:cs="Cambria"/>
        </w:rPr>
        <w:t>ā</w:t>
      </w:r>
      <w:r>
        <w:t xml:space="preserve">ji) blazes with light 5.54.6 </w:t>
      </w:r>
    </w:p>
    <w:p w14:paraId="1F94852D" w14:textId="77777777" w:rsidR="00000000" w:rsidRDefault="00000000">
      <w:r>
        <w:rPr>
          <w:rFonts w:ascii="Kokila" w:hAnsi="Kokila" w:cs="Kokila"/>
          <w:b/>
          <w:bCs/>
          <w:sz w:val="22"/>
        </w:rPr>
        <w:t>अभ्राट्</w:t>
      </w:r>
      <w:r>
        <w:t xml:space="preserve"> (abhr</w:t>
      </w:r>
      <w:r>
        <w:rPr>
          <w:rFonts w:ascii="Cambria" w:hAnsi="Cambria" w:cs="Cambria"/>
        </w:rPr>
        <w:t>āṭ</w:t>
      </w:r>
      <w:r>
        <w:t xml:space="preserve">) blazes; burns out 1.66.6, blazes forth 4.6.5 </w:t>
      </w:r>
    </w:p>
    <w:p w14:paraId="1FC5C479" w14:textId="77777777" w:rsidR="00000000" w:rsidRDefault="00000000">
      <w:r>
        <w:rPr>
          <w:rFonts w:ascii="Kokila" w:hAnsi="Kokila" w:cs="Kokila"/>
          <w:b/>
          <w:bCs/>
          <w:sz w:val="22"/>
        </w:rPr>
        <w:t>अभ्रातरः</w:t>
      </w:r>
      <w:r>
        <w:t xml:space="preserve"> (abhr</w:t>
      </w:r>
      <w:r>
        <w:rPr>
          <w:rFonts w:ascii="Cambria" w:hAnsi="Cambria" w:cs="Cambria"/>
        </w:rPr>
        <w:t>ā</w:t>
      </w:r>
      <w:r>
        <w:t>tara</w:t>
      </w:r>
      <w:r>
        <w:rPr>
          <w:rFonts w:ascii="Cambria" w:hAnsi="Cambria" w:cs="Cambria"/>
        </w:rPr>
        <w:t>ḥ</w:t>
      </w:r>
      <w:r>
        <w:t xml:space="preserve">) who have no brothers; who have no protector 4.5.5 </w:t>
      </w:r>
    </w:p>
    <w:p w14:paraId="010F277C" w14:textId="77777777" w:rsidR="00000000" w:rsidRDefault="00000000">
      <w:r>
        <w:rPr>
          <w:rFonts w:ascii="Kokila" w:hAnsi="Kokila" w:cs="Kokila"/>
          <w:b/>
          <w:bCs/>
          <w:sz w:val="22"/>
        </w:rPr>
        <w:t>अभ्वम्</w:t>
      </w:r>
      <w:r>
        <w:t xml:space="preserve"> (abhvam) the might; the hugeness 1.24.6, hugeness; chaotic being 2.4.5, giant might 6.4.3, being of thickness 1.140.5, the Dense 1.92.5 </w:t>
      </w:r>
    </w:p>
    <w:p w14:paraId="3D6A6523" w14:textId="77777777" w:rsidR="00000000" w:rsidRDefault="00000000">
      <w:r>
        <w:rPr>
          <w:rFonts w:ascii="Kokila" w:hAnsi="Kokila" w:cs="Kokila"/>
          <w:b/>
          <w:bCs/>
          <w:sz w:val="22"/>
        </w:rPr>
        <w:t>अमः</w:t>
      </w:r>
      <w:r>
        <w:t xml:space="preserve"> (ama</w:t>
      </w:r>
      <w:r>
        <w:rPr>
          <w:rFonts w:ascii="Cambria" w:hAnsi="Cambria" w:cs="Cambria"/>
        </w:rPr>
        <w:t>ḥ</w:t>
      </w:r>
      <w:r>
        <w:t xml:space="preserve">) force 5.56.3 </w:t>
      </w:r>
    </w:p>
    <w:p w14:paraId="35B6C62F" w14:textId="77777777" w:rsidR="00000000" w:rsidRDefault="00000000">
      <w:r>
        <w:rPr>
          <w:rFonts w:ascii="Kokila" w:hAnsi="Kokila" w:cs="Kokila"/>
          <w:b/>
          <w:bCs/>
          <w:sz w:val="22"/>
        </w:rPr>
        <w:t>अमतये</w:t>
      </w:r>
      <w:r>
        <w:t xml:space="preserve"> (amataye) to the mindlessness 7.1.19, to unconsciousness</w:t>
      </w:r>
      <w:r>
        <w:rPr>
          <w:rFonts w:ascii="Cambria" w:hAnsi="Cambria" w:cs="Cambria"/>
        </w:rPr>
        <w:t> </w:t>
      </w:r>
      <w:r>
        <w:t xml:space="preserve">3.16.5 </w:t>
      </w:r>
    </w:p>
    <w:p w14:paraId="3FDDCF8B" w14:textId="77777777" w:rsidR="00000000" w:rsidRDefault="00000000">
      <w:r>
        <w:rPr>
          <w:rFonts w:ascii="Kokila" w:hAnsi="Kokila" w:cs="Kokila"/>
          <w:b/>
          <w:bCs/>
          <w:sz w:val="22"/>
        </w:rPr>
        <w:t>अमतिः</w:t>
      </w:r>
      <w:r>
        <w:t xml:space="preserve"> (amati</w:t>
      </w:r>
      <w:r>
        <w:rPr>
          <w:rFonts w:ascii="Cambria" w:hAnsi="Cambria" w:cs="Cambria"/>
        </w:rPr>
        <w:t>ḥ</w:t>
      </w:r>
      <w:r>
        <w:t xml:space="preserve">) splendour; force 1.73.2 </w:t>
      </w:r>
    </w:p>
    <w:p w14:paraId="3B6FD280" w14:textId="77777777" w:rsidR="00000000" w:rsidRDefault="00000000">
      <w:r>
        <w:rPr>
          <w:rFonts w:ascii="Kokila" w:hAnsi="Kokila" w:cs="Kokila"/>
          <w:b/>
          <w:bCs/>
          <w:sz w:val="22"/>
        </w:rPr>
        <w:t>अमतिम्</w:t>
      </w:r>
      <w:r>
        <w:t xml:space="preserve"> (amatim) (1) unconsciousness</w:t>
      </w:r>
      <w:r>
        <w:rPr>
          <w:rFonts w:ascii="Cambria" w:hAnsi="Cambria" w:cs="Cambria"/>
        </w:rPr>
        <w:t> </w:t>
      </w:r>
      <w:r>
        <w:t xml:space="preserve">4.11.6 (2) strength 5.45.2, might 5.69.1, energy 7.45.3 </w:t>
      </w:r>
    </w:p>
    <w:p w14:paraId="4BEB4B85" w14:textId="77777777" w:rsidR="00000000" w:rsidRDefault="00000000">
      <w:r>
        <w:rPr>
          <w:rFonts w:ascii="Kokila" w:hAnsi="Kokila" w:cs="Kokila"/>
          <w:b/>
          <w:bCs/>
          <w:sz w:val="22"/>
        </w:rPr>
        <w:t>अमतिऽवा</w:t>
      </w:r>
      <w:r>
        <w:t xml:space="preserve"> (amati'v</w:t>
      </w:r>
      <w:r>
        <w:rPr>
          <w:rFonts w:ascii="Cambria" w:hAnsi="Cambria" w:cs="Cambria"/>
        </w:rPr>
        <w:t>ā</w:t>
      </w:r>
      <w:r>
        <w:t xml:space="preserve">) without understanding 8.19.26 </w:t>
      </w:r>
    </w:p>
    <w:p w14:paraId="1CBD110C" w14:textId="77777777" w:rsidR="00000000" w:rsidRDefault="00000000">
      <w:r>
        <w:rPr>
          <w:rFonts w:ascii="Kokila" w:hAnsi="Kokila" w:cs="Kokila"/>
          <w:b/>
          <w:bCs/>
          <w:sz w:val="22"/>
        </w:rPr>
        <w:t>अमतेः</w:t>
      </w:r>
      <w:r>
        <w:t xml:space="preserve"> (amate</w:t>
      </w:r>
      <w:r>
        <w:rPr>
          <w:rFonts w:ascii="Cambria" w:hAnsi="Cambria" w:cs="Cambria"/>
        </w:rPr>
        <w:t>ḥ</w:t>
      </w:r>
      <w:r>
        <w:t xml:space="preserve">) not having the power to mentalise 5.36.3 </w:t>
      </w:r>
    </w:p>
    <w:p w14:paraId="1C43CA22" w14:textId="77777777" w:rsidR="00000000" w:rsidRDefault="00000000">
      <w:r>
        <w:rPr>
          <w:rFonts w:ascii="Kokila" w:hAnsi="Kokila" w:cs="Kokila"/>
          <w:b/>
          <w:bCs/>
          <w:sz w:val="22"/>
        </w:rPr>
        <w:t>अमत्रः</w:t>
      </w:r>
      <w:r>
        <w:t xml:space="preserve"> (amatra</w:t>
      </w:r>
      <w:r>
        <w:rPr>
          <w:rFonts w:ascii="Cambria" w:hAnsi="Cambria" w:cs="Cambria"/>
        </w:rPr>
        <w:t>ḥ</w:t>
      </w:r>
      <w:r>
        <w:t xml:space="preserve">) a strong and splendid fighter 1.61.9 </w:t>
      </w:r>
    </w:p>
    <w:p w14:paraId="6FAE4CD8" w14:textId="77777777" w:rsidR="00000000" w:rsidRDefault="00000000">
      <w:r>
        <w:rPr>
          <w:rFonts w:ascii="Kokila" w:hAnsi="Kokila" w:cs="Kokila"/>
          <w:b/>
          <w:bCs/>
          <w:sz w:val="22"/>
        </w:rPr>
        <w:t>अमदः</w:t>
      </w:r>
      <w:r>
        <w:t xml:space="preserve"> (amada</w:t>
      </w:r>
      <w:r>
        <w:rPr>
          <w:rFonts w:ascii="Cambria" w:hAnsi="Cambria" w:cs="Cambria"/>
        </w:rPr>
        <w:t>ḥ</w:t>
      </w:r>
      <w:r>
        <w:t xml:space="preserve">) empty of delight 8.54.2 </w:t>
      </w:r>
    </w:p>
    <w:p w14:paraId="0CC6FA26" w14:textId="77777777" w:rsidR="00000000" w:rsidRDefault="00000000">
      <w:r>
        <w:rPr>
          <w:rFonts w:ascii="Kokila" w:hAnsi="Kokila" w:cs="Kokila"/>
          <w:b/>
          <w:bCs/>
          <w:sz w:val="22"/>
        </w:rPr>
        <w:t>अमदत्</w:t>
      </w:r>
      <w:r>
        <w:t xml:space="preserve"> (amadat) had made thee drunk with rapture 1.80.2 </w:t>
      </w:r>
    </w:p>
    <w:p w14:paraId="48774B10" w14:textId="77777777" w:rsidR="00000000" w:rsidRDefault="00000000">
      <w:r>
        <w:rPr>
          <w:rFonts w:ascii="Kokila" w:hAnsi="Kokila" w:cs="Kokila"/>
          <w:b/>
          <w:bCs/>
          <w:sz w:val="22"/>
        </w:rPr>
        <w:t>अमध्यमासः</w:t>
      </w:r>
      <w:r>
        <w:t xml:space="preserve"> (amadhyam</w:t>
      </w:r>
      <w:r>
        <w:rPr>
          <w:rFonts w:ascii="Cambria" w:hAnsi="Cambria" w:cs="Cambria"/>
        </w:rPr>
        <w:t>ā</w:t>
      </w:r>
      <w:r>
        <w:t>sa</w:t>
      </w:r>
      <w:r>
        <w:rPr>
          <w:rFonts w:ascii="Cambria" w:hAnsi="Cambria" w:cs="Cambria"/>
        </w:rPr>
        <w:t>ḥ</w:t>
      </w:r>
      <w:r>
        <w:t xml:space="preserve">) none is middle 5.59.6 </w:t>
      </w:r>
    </w:p>
    <w:p w14:paraId="238774B0" w14:textId="77777777" w:rsidR="00000000" w:rsidRDefault="00000000">
      <w:r>
        <w:rPr>
          <w:rFonts w:ascii="Kokila" w:hAnsi="Kokila" w:cs="Kokila"/>
          <w:b/>
          <w:bCs/>
          <w:sz w:val="22"/>
        </w:rPr>
        <w:t>अमन्थत</w:t>
      </w:r>
      <w:r>
        <w:t xml:space="preserve"> (amanthata) churned 6.16.13 </w:t>
      </w:r>
    </w:p>
    <w:p w14:paraId="1E944F8B" w14:textId="77777777" w:rsidR="00000000" w:rsidRDefault="00000000">
      <w:r>
        <w:rPr>
          <w:rFonts w:ascii="Kokila" w:hAnsi="Kokila" w:cs="Kokila"/>
          <w:b/>
          <w:bCs/>
          <w:sz w:val="22"/>
        </w:rPr>
        <w:t>अमन्थिष्टाम्</w:t>
      </w:r>
      <w:r>
        <w:t xml:space="preserve"> (amanthi</w:t>
      </w:r>
      <w:r>
        <w:rPr>
          <w:rFonts w:ascii="Cambria" w:hAnsi="Cambria" w:cs="Cambria"/>
        </w:rPr>
        <w:t>ṣṭā</w:t>
      </w:r>
      <w:r>
        <w:t xml:space="preserve">m) have churned out 3.23.2 </w:t>
      </w:r>
    </w:p>
    <w:p w14:paraId="3ABC458A" w14:textId="77777777" w:rsidR="00000000" w:rsidRDefault="00000000">
      <w:r>
        <w:rPr>
          <w:rFonts w:ascii="Kokila" w:hAnsi="Kokila" w:cs="Kokila"/>
          <w:b/>
          <w:bCs/>
          <w:sz w:val="22"/>
        </w:rPr>
        <w:t>अमन्दत</w:t>
      </w:r>
      <w:r>
        <w:t xml:space="preserve"> (amandata) has become drunk with the rapture 5.34.2 </w:t>
      </w:r>
    </w:p>
    <w:p w14:paraId="63C481E4" w14:textId="77777777" w:rsidR="00000000" w:rsidRDefault="00000000">
      <w:r>
        <w:rPr>
          <w:rFonts w:ascii="Kokila" w:hAnsi="Kokila" w:cs="Kokila"/>
          <w:b/>
          <w:bCs/>
          <w:sz w:val="22"/>
        </w:rPr>
        <w:t>अमन्महि</w:t>
      </w:r>
      <w:r>
        <w:t xml:space="preserve"> (amanmahi) we have filled ourselves with the thought 1.30.21, we fix our minds; we have set our mind 5.22.3 </w:t>
      </w:r>
    </w:p>
    <w:p w14:paraId="04B801F7" w14:textId="77777777" w:rsidR="00000000" w:rsidRDefault="00000000">
      <w:r>
        <w:rPr>
          <w:rFonts w:ascii="Kokila" w:hAnsi="Kokila" w:cs="Kokila"/>
          <w:b/>
          <w:bCs/>
          <w:sz w:val="22"/>
        </w:rPr>
        <w:t>अमन्यमानान्</w:t>
      </w:r>
      <w:r>
        <w:t xml:space="preserve"> (amanyam</w:t>
      </w:r>
      <w:r>
        <w:rPr>
          <w:rFonts w:ascii="Cambria" w:hAnsi="Cambria" w:cs="Cambria"/>
        </w:rPr>
        <w:t>ā</w:t>
      </w:r>
      <w:r>
        <w:t>n</w:t>
      </w:r>
      <w:r>
        <w:rPr>
          <w:rFonts w:ascii="Cambria" w:hAnsi="Cambria" w:cs="Cambria"/>
        </w:rPr>
        <w:t>ā</w:t>
      </w:r>
      <w:r>
        <w:t xml:space="preserve">n) those who can think not (the Truth) 1.33.9 </w:t>
      </w:r>
    </w:p>
    <w:p w14:paraId="2230170E" w14:textId="77777777" w:rsidR="00000000" w:rsidRDefault="00000000">
      <w:r>
        <w:rPr>
          <w:rFonts w:ascii="Kokila" w:hAnsi="Kokila" w:cs="Kokila"/>
          <w:b/>
          <w:bCs/>
          <w:sz w:val="22"/>
        </w:rPr>
        <w:t>अममन्दुः</w:t>
      </w:r>
      <w:r>
        <w:t xml:space="preserve"> (amamandu</w:t>
      </w:r>
      <w:r>
        <w:rPr>
          <w:rFonts w:ascii="Cambria" w:hAnsi="Cambria" w:cs="Cambria"/>
        </w:rPr>
        <w:t>ḥ</w:t>
      </w:r>
      <w:r>
        <w:t xml:space="preserve">) had intoxicated 5.30.3 </w:t>
      </w:r>
    </w:p>
    <w:p w14:paraId="29F14203" w14:textId="77777777" w:rsidR="00000000" w:rsidRDefault="00000000">
      <w:r>
        <w:rPr>
          <w:rFonts w:ascii="Kokila" w:hAnsi="Kokila" w:cs="Kokila"/>
          <w:b/>
          <w:bCs/>
          <w:sz w:val="22"/>
        </w:rPr>
        <w:t>अमर्त्य</w:t>
      </w:r>
      <w:r>
        <w:t xml:space="preserve"> (amartya) O Immortal 5.18.2 </w:t>
      </w:r>
    </w:p>
    <w:p w14:paraId="277E4356" w14:textId="77777777" w:rsidR="00000000" w:rsidRDefault="00000000">
      <w:r>
        <w:rPr>
          <w:rFonts w:ascii="Kokila" w:hAnsi="Kokila" w:cs="Kokila"/>
          <w:b/>
          <w:bCs/>
          <w:sz w:val="22"/>
        </w:rPr>
        <w:t>अमर्त्यः</w:t>
      </w:r>
      <w:r>
        <w:t xml:space="preserve"> (amartya</w:t>
      </w:r>
      <w:r>
        <w:rPr>
          <w:rFonts w:ascii="Cambria" w:hAnsi="Cambria" w:cs="Cambria"/>
        </w:rPr>
        <w:t>ḥ</w:t>
      </w:r>
      <w:r>
        <w:t xml:space="preserve">) immortal 1.30.18 </w:t>
      </w:r>
    </w:p>
    <w:p w14:paraId="31E9F057" w14:textId="77777777" w:rsidR="00000000" w:rsidRDefault="00000000">
      <w:r>
        <w:rPr>
          <w:rFonts w:ascii="Kokila" w:hAnsi="Kokila" w:cs="Kokila"/>
          <w:b/>
          <w:bCs/>
          <w:sz w:val="22"/>
        </w:rPr>
        <w:t>अमर्त्यम्</w:t>
      </w:r>
      <w:r>
        <w:t xml:space="preserve"> (amartyam) to the Immortal 5.4.10 </w:t>
      </w:r>
    </w:p>
    <w:p w14:paraId="76B618FC" w14:textId="77777777" w:rsidR="00000000" w:rsidRDefault="00000000">
      <w:r>
        <w:rPr>
          <w:rFonts w:ascii="Kokila" w:hAnsi="Kokila" w:cs="Kokila"/>
          <w:b/>
          <w:bCs/>
          <w:sz w:val="22"/>
        </w:rPr>
        <w:t>अमर्त्यस्य</w:t>
      </w:r>
      <w:r>
        <w:t xml:space="preserve"> (amartyasya) of the immortal 8.11.5 </w:t>
      </w:r>
    </w:p>
    <w:p w14:paraId="42E98484" w14:textId="77777777" w:rsidR="00000000" w:rsidRDefault="00000000">
      <w:r>
        <w:rPr>
          <w:rFonts w:ascii="Kokila" w:hAnsi="Kokila" w:cs="Kokila"/>
          <w:b/>
          <w:bCs/>
          <w:sz w:val="22"/>
        </w:rPr>
        <w:t>अमर्धन्तः</w:t>
      </w:r>
      <w:r>
        <w:t xml:space="preserve"> (amardhanta</w:t>
      </w:r>
      <w:r>
        <w:rPr>
          <w:rFonts w:ascii="Cambria" w:hAnsi="Cambria" w:cs="Cambria"/>
        </w:rPr>
        <w:t>ḥ</w:t>
      </w:r>
      <w:r>
        <w:t xml:space="preserve">) that violate not 7.76.2, not violating 7.76.5 </w:t>
      </w:r>
    </w:p>
    <w:p w14:paraId="138D974B" w14:textId="77777777" w:rsidR="00000000" w:rsidRDefault="00000000">
      <w:r>
        <w:rPr>
          <w:rFonts w:ascii="Kokila" w:hAnsi="Kokila" w:cs="Kokila"/>
          <w:b/>
          <w:bCs/>
          <w:sz w:val="22"/>
        </w:rPr>
        <w:t>अमर्मणः</w:t>
      </w:r>
      <w:r>
        <w:t xml:space="preserve"> (amarma</w:t>
      </w:r>
      <w:r>
        <w:rPr>
          <w:rFonts w:ascii="Cambria" w:hAnsi="Cambria" w:cs="Cambria"/>
        </w:rPr>
        <w:t>ṇ</w:t>
      </w:r>
      <w:r>
        <w:t>a</w:t>
      </w:r>
      <w:r>
        <w:rPr>
          <w:rFonts w:ascii="Cambria" w:hAnsi="Cambria" w:cs="Cambria"/>
        </w:rPr>
        <w:t>ḥ</w:t>
      </w:r>
      <w:r>
        <w:t xml:space="preserve">) showing no vital part 5.32.5 </w:t>
      </w:r>
    </w:p>
    <w:p w14:paraId="39F1DBD5" w14:textId="77777777" w:rsidR="00000000" w:rsidRDefault="00000000">
      <w:r>
        <w:rPr>
          <w:rFonts w:ascii="Kokila" w:hAnsi="Kokila" w:cs="Kokila"/>
          <w:b/>
          <w:bCs/>
          <w:sz w:val="22"/>
        </w:rPr>
        <w:t>अमहीयमानाम्</w:t>
      </w:r>
      <w:r>
        <w:t xml:space="preserve"> (amah</w:t>
      </w:r>
      <w:r>
        <w:rPr>
          <w:rFonts w:ascii="Cambria" w:hAnsi="Cambria" w:cs="Cambria"/>
        </w:rPr>
        <w:t>ī</w:t>
      </w:r>
      <w:r>
        <w:t>yam</w:t>
      </w:r>
      <w:r>
        <w:rPr>
          <w:rFonts w:ascii="Cambria" w:hAnsi="Cambria" w:cs="Cambria"/>
        </w:rPr>
        <w:t>ā</w:t>
      </w:r>
      <w:r>
        <w:t>n</w:t>
      </w:r>
      <w:r>
        <w:rPr>
          <w:rFonts w:ascii="Cambria" w:hAnsi="Cambria" w:cs="Cambria"/>
        </w:rPr>
        <w:t>ā</w:t>
      </w:r>
      <w:r>
        <w:t xml:space="preserve">m) not growing to her greatness 4.18.13 </w:t>
      </w:r>
    </w:p>
    <w:p w14:paraId="0E8B4E14" w14:textId="77777777" w:rsidR="00000000" w:rsidRDefault="00000000">
      <w:r>
        <w:rPr>
          <w:rFonts w:ascii="Kokila" w:hAnsi="Kokila" w:cs="Kokila"/>
          <w:b/>
          <w:bCs/>
          <w:sz w:val="22"/>
        </w:rPr>
        <w:t>अमऽवत्</w:t>
      </w:r>
      <w:r>
        <w:t xml:space="preserve"> (ama'vat) mighty 4.55.4; strong 5.34.9, forceful 8.75.13, full of solid might 5.86.3 </w:t>
      </w:r>
    </w:p>
    <w:p w14:paraId="113F04A0" w14:textId="77777777" w:rsidR="00000000" w:rsidRDefault="00000000">
      <w:r>
        <w:rPr>
          <w:rFonts w:ascii="Kokila" w:hAnsi="Kokila" w:cs="Kokila"/>
          <w:b/>
          <w:bCs/>
          <w:sz w:val="22"/>
        </w:rPr>
        <w:t>अमऽवन्तः</w:t>
      </w:r>
      <w:r>
        <w:t xml:space="preserve"> (ama'vanta</w:t>
      </w:r>
      <w:r>
        <w:rPr>
          <w:rFonts w:ascii="Cambria" w:hAnsi="Cambria" w:cs="Cambria"/>
        </w:rPr>
        <w:t>ḥ</w:t>
      </w:r>
      <w:r>
        <w:t xml:space="preserve">) forceful 1.36.20 </w:t>
      </w:r>
    </w:p>
    <w:p w14:paraId="39A119CF" w14:textId="77777777" w:rsidR="00000000" w:rsidRDefault="00000000">
      <w:r>
        <w:rPr>
          <w:rFonts w:ascii="Kokila" w:hAnsi="Kokila" w:cs="Kokila"/>
          <w:b/>
          <w:bCs/>
          <w:sz w:val="22"/>
        </w:rPr>
        <w:t>अमऽवान्</w:t>
      </w:r>
      <w:r>
        <w:t xml:space="preserve"> (ama'v</w:t>
      </w:r>
      <w:r>
        <w:rPr>
          <w:rFonts w:ascii="Cambria" w:hAnsi="Cambria" w:cs="Cambria"/>
        </w:rPr>
        <w:t>ā</w:t>
      </w:r>
      <w:r>
        <w:t xml:space="preserve">n) strong; full of strength 4.4.1, mighty 10.11.7, puissant 5.87.5 </w:t>
      </w:r>
    </w:p>
    <w:p w14:paraId="7467F010" w14:textId="77777777" w:rsidR="00000000" w:rsidRDefault="00000000">
      <w:r>
        <w:rPr>
          <w:rFonts w:ascii="Kokila" w:hAnsi="Kokila" w:cs="Kokila"/>
          <w:b/>
          <w:bCs/>
          <w:sz w:val="22"/>
        </w:rPr>
        <w:t>अमात्यम्</w:t>
      </w:r>
      <w:r>
        <w:t xml:space="preserve"> (am</w:t>
      </w:r>
      <w:r>
        <w:rPr>
          <w:rFonts w:ascii="Cambria" w:hAnsi="Cambria" w:cs="Cambria"/>
        </w:rPr>
        <w:t>ā</w:t>
      </w:r>
      <w:r>
        <w:t xml:space="preserve">tyam) that is our inmate 7.15.3 </w:t>
      </w:r>
    </w:p>
    <w:p w14:paraId="52719C28" w14:textId="77777777" w:rsidR="00000000" w:rsidRDefault="00000000">
      <w:r>
        <w:rPr>
          <w:rFonts w:ascii="Kokila" w:hAnsi="Kokila" w:cs="Kokila"/>
          <w:b/>
          <w:bCs/>
          <w:sz w:val="22"/>
        </w:rPr>
        <w:t>अमात्रम्</w:t>
      </w:r>
      <w:r>
        <w:t xml:space="preserve"> (am</w:t>
      </w:r>
      <w:r>
        <w:rPr>
          <w:rFonts w:ascii="Cambria" w:hAnsi="Cambria" w:cs="Cambria"/>
        </w:rPr>
        <w:t>ā</w:t>
      </w:r>
      <w:r>
        <w:t xml:space="preserve">tram) into measureless 1.102.7 </w:t>
      </w:r>
    </w:p>
    <w:p w14:paraId="6B809E98" w14:textId="77777777" w:rsidR="00000000" w:rsidRDefault="00000000">
      <w:r>
        <w:rPr>
          <w:rFonts w:ascii="Kokila" w:hAnsi="Kokila" w:cs="Kokila"/>
          <w:b/>
          <w:bCs/>
          <w:sz w:val="22"/>
        </w:rPr>
        <w:t>अमानुषम्</w:t>
      </w:r>
      <w:r>
        <w:t xml:space="preserve"> (am</w:t>
      </w:r>
      <w:r>
        <w:rPr>
          <w:rFonts w:ascii="Cambria" w:hAnsi="Cambria" w:cs="Cambria"/>
        </w:rPr>
        <w:t>ā</w:t>
      </w:r>
      <w:r>
        <w:t>nu</w:t>
      </w:r>
      <w:r>
        <w:rPr>
          <w:rFonts w:ascii="Cambria" w:hAnsi="Cambria" w:cs="Cambria"/>
        </w:rPr>
        <w:t>ṣ</w:t>
      </w:r>
      <w:r>
        <w:t xml:space="preserve">am) the non-human; who had no man (or who thought he was not human) 2.11.10 </w:t>
      </w:r>
    </w:p>
    <w:p w14:paraId="405114EB" w14:textId="77777777" w:rsidR="00000000" w:rsidRDefault="00000000">
      <w:r>
        <w:rPr>
          <w:rFonts w:ascii="Kokila" w:hAnsi="Kokila" w:cs="Kokila"/>
          <w:b/>
          <w:bCs/>
          <w:sz w:val="22"/>
        </w:rPr>
        <w:t>अमितऽओजाः</w:t>
      </w:r>
      <w:r>
        <w:t xml:space="preserve"> (amita'oj</w:t>
      </w:r>
      <w:r>
        <w:rPr>
          <w:rFonts w:ascii="Cambria" w:hAnsi="Cambria" w:cs="Cambria"/>
        </w:rPr>
        <w:t>āḥ</w:t>
      </w:r>
      <w:r>
        <w:t>) the immeasurable [amita] in force [oj</w:t>
      </w:r>
      <w:r>
        <w:rPr>
          <w:rFonts w:ascii="Cambria" w:hAnsi="Cambria" w:cs="Cambria"/>
        </w:rPr>
        <w:t>āḥ</w:t>
      </w:r>
      <w:r>
        <w:t xml:space="preserve">] 1.11.4 </w:t>
      </w:r>
    </w:p>
    <w:p w14:paraId="019C6433" w14:textId="77777777" w:rsidR="00000000" w:rsidRDefault="00000000">
      <w:r>
        <w:rPr>
          <w:rFonts w:ascii="Kokila" w:hAnsi="Kokila" w:cs="Kokila"/>
          <w:b/>
          <w:bCs/>
          <w:sz w:val="22"/>
        </w:rPr>
        <w:t>अमितऽक्रतुः</w:t>
      </w:r>
      <w:r>
        <w:t xml:space="preserve"> (amita'kratu</w:t>
      </w:r>
      <w:r>
        <w:rPr>
          <w:rFonts w:ascii="Cambria" w:hAnsi="Cambria" w:cs="Cambria"/>
        </w:rPr>
        <w:t>ḥ</w:t>
      </w:r>
      <w:r>
        <w:t>) measureless [amita] in the power of his will [kratu</w:t>
      </w:r>
      <w:r>
        <w:rPr>
          <w:rFonts w:ascii="Cambria" w:hAnsi="Cambria" w:cs="Cambria"/>
        </w:rPr>
        <w:t>ḥ</w:t>
      </w:r>
      <w:r>
        <w:t xml:space="preserve">] 1.102.6 </w:t>
      </w:r>
    </w:p>
    <w:p w14:paraId="67BCB06C" w14:textId="77777777" w:rsidR="00000000" w:rsidRDefault="00000000">
      <w:r>
        <w:rPr>
          <w:rFonts w:ascii="Kokila" w:hAnsi="Kokila" w:cs="Kokila"/>
          <w:b/>
          <w:bCs/>
          <w:sz w:val="22"/>
        </w:rPr>
        <w:t>अमिता</w:t>
      </w:r>
      <w:r>
        <w:t xml:space="preserve"> (amit</w:t>
      </w:r>
      <w:r>
        <w:rPr>
          <w:rFonts w:ascii="Cambria" w:hAnsi="Cambria" w:cs="Cambria"/>
        </w:rPr>
        <w:t>ā</w:t>
      </w:r>
      <w:r>
        <w:t xml:space="preserve">) Infinite 5.34.1 </w:t>
      </w:r>
    </w:p>
    <w:p w14:paraId="4CC90C68" w14:textId="77777777" w:rsidR="00000000" w:rsidRDefault="00000000">
      <w:r>
        <w:rPr>
          <w:rFonts w:ascii="Kokila" w:hAnsi="Kokila" w:cs="Kokila"/>
          <w:b/>
          <w:bCs/>
          <w:sz w:val="22"/>
        </w:rPr>
        <w:t>अमिताः</w:t>
      </w:r>
      <w:r>
        <w:t xml:space="preserve"> (amit</w:t>
      </w:r>
      <w:r>
        <w:rPr>
          <w:rFonts w:ascii="Cambria" w:hAnsi="Cambria" w:cs="Cambria"/>
        </w:rPr>
        <w:t>āḥ</w:t>
      </w:r>
      <w:r>
        <w:t xml:space="preserve">) immeasurable 5.58.2 </w:t>
      </w:r>
    </w:p>
    <w:p w14:paraId="57EDC9AC" w14:textId="77777777" w:rsidR="00000000" w:rsidRDefault="00000000">
      <w:r>
        <w:rPr>
          <w:rFonts w:ascii="Kokila" w:hAnsi="Kokila" w:cs="Kokila"/>
          <w:b/>
          <w:bCs/>
          <w:sz w:val="22"/>
        </w:rPr>
        <w:t>अमितैः</w:t>
      </w:r>
      <w:r>
        <w:t xml:space="preserve"> (amitai</w:t>
      </w:r>
      <w:r>
        <w:rPr>
          <w:rFonts w:ascii="Cambria" w:hAnsi="Cambria" w:cs="Cambria"/>
        </w:rPr>
        <w:t>ḥ</w:t>
      </w:r>
      <w:r>
        <w:t xml:space="preserve">) with the measureless 7.3.7 </w:t>
      </w:r>
    </w:p>
    <w:p w14:paraId="585EA7CB" w14:textId="77777777" w:rsidR="00000000" w:rsidRDefault="00000000">
      <w:r>
        <w:rPr>
          <w:rFonts w:ascii="Kokila" w:hAnsi="Kokila" w:cs="Kokila"/>
          <w:b/>
          <w:bCs/>
          <w:sz w:val="22"/>
        </w:rPr>
        <w:t>अमित्रम्</w:t>
      </w:r>
      <w:r>
        <w:t xml:space="preserve"> (amitram) foe 6.73.3 </w:t>
      </w:r>
    </w:p>
    <w:p w14:paraId="42580E8E" w14:textId="77777777" w:rsidR="00000000" w:rsidRDefault="00000000">
      <w:r>
        <w:rPr>
          <w:rFonts w:ascii="Kokila" w:hAnsi="Kokila" w:cs="Kokila"/>
          <w:b/>
          <w:bCs/>
          <w:sz w:val="22"/>
        </w:rPr>
        <w:t>अमित्रऽदम्भनः</w:t>
      </w:r>
      <w:r>
        <w:t xml:space="preserve"> (amitra'dambhana</w:t>
      </w:r>
      <w:r>
        <w:rPr>
          <w:rFonts w:ascii="Cambria" w:hAnsi="Cambria" w:cs="Cambria"/>
        </w:rPr>
        <w:t>ḥ</w:t>
      </w:r>
      <w:r>
        <w:t xml:space="preserve">) a destroyer of foes 4.15.4 </w:t>
      </w:r>
    </w:p>
    <w:p w14:paraId="4733486F" w14:textId="77777777" w:rsidR="00000000" w:rsidRDefault="00000000">
      <w:r>
        <w:rPr>
          <w:rFonts w:ascii="Kokila" w:hAnsi="Kokila" w:cs="Kokila"/>
          <w:b/>
          <w:bCs/>
          <w:sz w:val="22"/>
        </w:rPr>
        <w:t>अमित्रऽदम्भनम्</w:t>
      </w:r>
      <w:r>
        <w:t xml:space="preserve"> (amitra'dambhanam) which crushes [dambhanam] all hostile things [amitra] 2.23.3 </w:t>
      </w:r>
    </w:p>
    <w:p w14:paraId="156EA4EA" w14:textId="77777777" w:rsidR="00000000" w:rsidRDefault="00000000">
      <w:r>
        <w:rPr>
          <w:rFonts w:ascii="Kokila" w:hAnsi="Kokila" w:cs="Kokila"/>
          <w:b/>
          <w:bCs/>
          <w:sz w:val="22"/>
        </w:rPr>
        <w:t>अमित्रऽयन्तम्</w:t>
      </w:r>
      <w:r>
        <w:t xml:space="preserve"> (amitra'yantam) who makes himself our enemy 5.35.5 </w:t>
      </w:r>
    </w:p>
    <w:p w14:paraId="50B96FA3" w14:textId="77777777" w:rsidR="00000000" w:rsidRDefault="00000000">
      <w:r>
        <w:rPr>
          <w:rFonts w:ascii="Kokila" w:hAnsi="Kokila" w:cs="Kokila"/>
          <w:b/>
          <w:bCs/>
          <w:sz w:val="22"/>
        </w:rPr>
        <w:t>अमित्रऽयुधः</w:t>
      </w:r>
      <w:r>
        <w:t xml:space="preserve"> (amitra'yudha</w:t>
      </w:r>
      <w:r>
        <w:rPr>
          <w:rFonts w:ascii="Cambria" w:hAnsi="Cambria" w:cs="Cambria"/>
        </w:rPr>
        <w:t>ḥ</w:t>
      </w:r>
      <w:r>
        <w:t xml:space="preserve">) fighting down the unfriendly powers 3.29.15 </w:t>
      </w:r>
    </w:p>
    <w:p w14:paraId="74FC96C1" w14:textId="77777777" w:rsidR="00000000" w:rsidRDefault="00000000">
      <w:r>
        <w:rPr>
          <w:rFonts w:ascii="Kokila" w:hAnsi="Kokila" w:cs="Kokila"/>
          <w:b/>
          <w:bCs/>
          <w:sz w:val="22"/>
        </w:rPr>
        <w:t>अमित्रान्</w:t>
      </w:r>
      <w:r>
        <w:t xml:space="preserve"> (amitr</w:t>
      </w:r>
      <w:r>
        <w:rPr>
          <w:rFonts w:ascii="Cambria" w:hAnsi="Cambria" w:cs="Cambria"/>
        </w:rPr>
        <w:t>ā</w:t>
      </w:r>
      <w:r>
        <w:t xml:space="preserve">n) foes 3.18.2, unfriends 6.73.2, unfriendly; unlovers 4.4.4, unfriendly people 1.63.2,5, the unfriendly powers 4.12.2, unfriendly host 1.100.5 </w:t>
      </w:r>
    </w:p>
    <w:p w14:paraId="19306273" w14:textId="77777777" w:rsidR="00000000" w:rsidRDefault="00000000">
      <w:r>
        <w:rPr>
          <w:rFonts w:ascii="Kokila" w:hAnsi="Kokila" w:cs="Kokila"/>
          <w:b/>
          <w:bCs/>
          <w:sz w:val="22"/>
        </w:rPr>
        <w:t>अमिनती</w:t>
      </w:r>
      <w:r>
        <w:t xml:space="preserve"> (aminat</w:t>
      </w:r>
      <w:r>
        <w:rPr>
          <w:rFonts w:ascii="Cambria" w:hAnsi="Cambria" w:cs="Cambria"/>
        </w:rPr>
        <w:t>ī</w:t>
      </w:r>
      <w:r>
        <w:t xml:space="preserve">) limits not 1.92.12 </w:t>
      </w:r>
    </w:p>
    <w:p w14:paraId="703DA4AD" w14:textId="77777777" w:rsidR="00000000" w:rsidRDefault="00000000">
      <w:r>
        <w:rPr>
          <w:rFonts w:ascii="Kokila" w:hAnsi="Kokila" w:cs="Kokila"/>
          <w:b/>
          <w:bCs/>
          <w:sz w:val="22"/>
        </w:rPr>
        <w:t>अमिनते</w:t>
      </w:r>
      <w:r>
        <w:t xml:space="preserve"> (aminate) impair not; when (I) could not contain 4.5.6 </w:t>
      </w:r>
    </w:p>
    <w:p w14:paraId="07E364F5" w14:textId="77777777" w:rsidR="00000000" w:rsidRDefault="00000000">
      <w:r>
        <w:rPr>
          <w:rFonts w:ascii="Kokila" w:hAnsi="Kokila" w:cs="Kokila"/>
          <w:b/>
          <w:bCs/>
          <w:sz w:val="22"/>
        </w:rPr>
        <w:t>अमिमीत</w:t>
      </w:r>
      <w:r>
        <w:t xml:space="preserve"> (amim</w:t>
      </w:r>
      <w:r>
        <w:rPr>
          <w:rFonts w:ascii="Cambria" w:hAnsi="Cambria" w:cs="Cambria"/>
        </w:rPr>
        <w:t>ī</w:t>
      </w:r>
      <w:r>
        <w:t xml:space="preserve">ta) shapes, forms 2.4.5, has been fashioned 3.29.11, measured into form 6.7.7, measured into shape 6.8.2, measured out the shape 10.110.11 </w:t>
      </w:r>
    </w:p>
    <w:p w14:paraId="39A4B1E4" w14:textId="77777777" w:rsidR="00000000" w:rsidRDefault="00000000">
      <w:r>
        <w:rPr>
          <w:rFonts w:ascii="Kokila" w:hAnsi="Kokila" w:cs="Kokila"/>
          <w:b/>
          <w:bCs/>
          <w:sz w:val="22"/>
        </w:rPr>
        <w:t>अमिमीथाः</w:t>
      </w:r>
      <w:r>
        <w:t xml:space="preserve"> (amim</w:t>
      </w:r>
      <w:r>
        <w:rPr>
          <w:rFonts w:ascii="Cambria" w:hAnsi="Cambria" w:cs="Cambria"/>
        </w:rPr>
        <w:t>ī</w:t>
      </w:r>
      <w:r>
        <w:t>th</w:t>
      </w:r>
      <w:r>
        <w:rPr>
          <w:rFonts w:ascii="Cambria" w:hAnsi="Cambria" w:cs="Cambria"/>
        </w:rPr>
        <w:t>āḥ</w:t>
      </w:r>
      <w:r>
        <w:t xml:space="preserve">) thou containest 5.31.7 </w:t>
      </w:r>
    </w:p>
    <w:p w14:paraId="7E495C14" w14:textId="77777777" w:rsidR="00000000" w:rsidRDefault="00000000">
      <w:r>
        <w:rPr>
          <w:rFonts w:ascii="Kokila" w:hAnsi="Kokila" w:cs="Kokila"/>
          <w:b/>
          <w:bCs/>
          <w:sz w:val="22"/>
        </w:rPr>
        <w:t>अमी</w:t>
      </w:r>
      <w:r>
        <w:t xml:space="preserve"> (am</w:t>
      </w:r>
      <w:r>
        <w:rPr>
          <w:rFonts w:ascii="Cambria" w:hAnsi="Cambria" w:cs="Cambria"/>
        </w:rPr>
        <w:t>ī</w:t>
      </w:r>
      <w:r>
        <w:t xml:space="preserve">) these 1.24.6 </w:t>
      </w:r>
    </w:p>
    <w:p w14:paraId="5F5E6CD1" w14:textId="77777777" w:rsidR="00000000" w:rsidRDefault="00000000">
      <w:r>
        <w:rPr>
          <w:rFonts w:ascii="Kokila" w:hAnsi="Kokila" w:cs="Kokila"/>
          <w:b/>
          <w:bCs/>
          <w:sz w:val="22"/>
        </w:rPr>
        <w:t>अमीवऽचातनम्</w:t>
      </w:r>
      <w:r>
        <w:t xml:space="preserve"> (am</w:t>
      </w:r>
      <w:r>
        <w:rPr>
          <w:rFonts w:ascii="Cambria" w:hAnsi="Cambria" w:cs="Cambria"/>
        </w:rPr>
        <w:t>ī</w:t>
      </w:r>
      <w:r>
        <w:t>va'c</w:t>
      </w:r>
      <w:r>
        <w:rPr>
          <w:rFonts w:ascii="Cambria" w:hAnsi="Cambria" w:cs="Cambria"/>
        </w:rPr>
        <w:t>ā</w:t>
      </w:r>
      <w:r>
        <w:t xml:space="preserve">tanam) the destroyer of all evils 1.12.7, a driver away of evil 7.8.6 </w:t>
      </w:r>
    </w:p>
    <w:p w14:paraId="44816A03" w14:textId="77777777" w:rsidR="00000000" w:rsidRDefault="00000000">
      <w:r>
        <w:rPr>
          <w:rFonts w:ascii="Kokila" w:hAnsi="Kokila" w:cs="Kokila"/>
          <w:b/>
          <w:bCs/>
          <w:sz w:val="22"/>
        </w:rPr>
        <w:t>अमीवऽहा</w:t>
      </w:r>
      <w:r>
        <w:t xml:space="preserve"> (am</w:t>
      </w:r>
      <w:r>
        <w:rPr>
          <w:rFonts w:ascii="Cambria" w:hAnsi="Cambria" w:cs="Cambria"/>
        </w:rPr>
        <w:t>ī</w:t>
      </w:r>
      <w:r>
        <w:t>va'h</w:t>
      </w:r>
      <w:r>
        <w:rPr>
          <w:rFonts w:ascii="Cambria" w:hAnsi="Cambria" w:cs="Cambria"/>
        </w:rPr>
        <w:t>ā</w:t>
      </w:r>
      <w:r>
        <w:t xml:space="preserve">) who slayeth all unfriendly things 1.18.2, slayer of unfriendly powers 1.91.12 </w:t>
      </w:r>
    </w:p>
    <w:p w14:paraId="33CCD7FF" w14:textId="77777777" w:rsidR="00000000" w:rsidRDefault="00000000">
      <w:r>
        <w:rPr>
          <w:rFonts w:ascii="Kokila" w:hAnsi="Kokila" w:cs="Kokila"/>
          <w:b/>
          <w:bCs/>
          <w:sz w:val="22"/>
        </w:rPr>
        <w:t>अमीवाः</w:t>
      </w:r>
      <w:r>
        <w:t xml:space="preserve"> (am</w:t>
      </w:r>
      <w:r>
        <w:rPr>
          <w:rFonts w:ascii="Cambria" w:hAnsi="Cambria" w:cs="Cambria"/>
        </w:rPr>
        <w:t>ī</w:t>
      </w:r>
      <w:r>
        <w:t>v</w:t>
      </w:r>
      <w:r>
        <w:rPr>
          <w:rFonts w:ascii="Cambria" w:hAnsi="Cambria" w:cs="Cambria"/>
        </w:rPr>
        <w:t>āḥ</w:t>
      </w:r>
      <w:r>
        <w:t xml:space="preserve">) hostile powers 3.15.1 </w:t>
      </w:r>
    </w:p>
    <w:p w14:paraId="5487227C" w14:textId="77777777" w:rsidR="00000000" w:rsidRDefault="00000000">
      <w:r>
        <w:rPr>
          <w:rFonts w:ascii="Kokila" w:hAnsi="Kokila" w:cs="Kokila"/>
          <w:b/>
          <w:bCs/>
          <w:sz w:val="22"/>
        </w:rPr>
        <w:t>अमीवाम्</w:t>
      </w:r>
      <w:r>
        <w:t xml:space="preserve"> (am</w:t>
      </w:r>
      <w:r>
        <w:rPr>
          <w:rFonts w:ascii="Cambria" w:hAnsi="Cambria" w:cs="Cambria"/>
        </w:rPr>
        <w:t>ī</w:t>
      </w:r>
      <w:r>
        <w:t>v</w:t>
      </w:r>
      <w:r>
        <w:rPr>
          <w:rFonts w:ascii="Cambria" w:hAnsi="Cambria" w:cs="Cambria"/>
        </w:rPr>
        <w:t>ā</w:t>
      </w:r>
      <w:r>
        <w:t xml:space="preserve">m) pain 7.1.7 </w:t>
      </w:r>
    </w:p>
    <w:p w14:paraId="5F42C882" w14:textId="77777777" w:rsidR="00000000" w:rsidRDefault="00000000">
      <w:r>
        <w:rPr>
          <w:rFonts w:ascii="Kokila" w:hAnsi="Kokila" w:cs="Kokila"/>
          <w:b/>
          <w:bCs/>
          <w:sz w:val="22"/>
        </w:rPr>
        <w:t>अमुग्ध्वम्</w:t>
      </w:r>
      <w:r>
        <w:t xml:space="preserve"> (amugdhvam) (</w:t>
      </w:r>
      <w:r>
        <w:rPr>
          <w:rFonts w:ascii="Kokila" w:hAnsi="Kokila" w:cs="Kokila"/>
          <w:b/>
          <w:sz w:val="22"/>
        </w:rPr>
        <w:t>प्रति</w:t>
      </w:r>
      <w:r>
        <w:t xml:space="preserve">-) drawn about 5.55.6 </w:t>
      </w:r>
    </w:p>
    <w:p w14:paraId="20131EC9" w14:textId="77777777" w:rsidR="00000000" w:rsidRDefault="00000000">
      <w:r>
        <w:rPr>
          <w:rFonts w:ascii="Kokila" w:hAnsi="Kokila" w:cs="Kokila"/>
          <w:b/>
          <w:bCs/>
          <w:sz w:val="22"/>
        </w:rPr>
        <w:t>अमुञ्चः</w:t>
      </w:r>
      <w:r>
        <w:t xml:space="preserve"> (amu</w:t>
      </w:r>
      <w:r>
        <w:rPr>
          <w:rFonts w:ascii="Cambria" w:hAnsi="Cambria" w:cs="Cambria"/>
        </w:rPr>
        <w:t>ñ</w:t>
      </w:r>
      <w:r>
        <w:t>ca</w:t>
      </w:r>
      <w:r>
        <w:rPr>
          <w:rFonts w:ascii="Cambria" w:hAnsi="Cambria" w:cs="Cambria"/>
        </w:rPr>
        <w:t>ḥ</w:t>
      </w:r>
      <w:r>
        <w:t xml:space="preserve">) didst thou release 5.2.7, thou hast released 7.13.2 </w:t>
      </w:r>
    </w:p>
    <w:p w14:paraId="1890CCA7" w14:textId="77777777" w:rsidR="00000000" w:rsidRDefault="00000000">
      <w:r>
        <w:rPr>
          <w:rFonts w:ascii="Kokila" w:hAnsi="Kokila" w:cs="Kokila"/>
          <w:b/>
          <w:bCs/>
          <w:sz w:val="22"/>
        </w:rPr>
        <w:t>अमुञ्चत</w:t>
      </w:r>
      <w:r>
        <w:t xml:space="preserve"> (amu</w:t>
      </w:r>
      <w:r>
        <w:rPr>
          <w:rFonts w:ascii="Cambria" w:hAnsi="Cambria" w:cs="Cambria"/>
        </w:rPr>
        <w:t>ñ</w:t>
      </w:r>
      <w:r>
        <w:t xml:space="preserve">cata) released 4.12.6 </w:t>
      </w:r>
    </w:p>
    <w:p w14:paraId="0607EF06" w14:textId="77777777" w:rsidR="00000000" w:rsidRDefault="00000000">
      <w:r>
        <w:rPr>
          <w:rFonts w:ascii="Kokila" w:hAnsi="Kokila" w:cs="Kokila"/>
          <w:b/>
          <w:bCs/>
          <w:sz w:val="22"/>
        </w:rPr>
        <w:t>अमुञ्चताम्</w:t>
      </w:r>
      <w:r>
        <w:t xml:space="preserve"> (amu</w:t>
      </w:r>
      <w:r>
        <w:rPr>
          <w:rFonts w:ascii="Cambria" w:hAnsi="Cambria" w:cs="Cambria"/>
        </w:rPr>
        <w:t>ñ</w:t>
      </w:r>
      <w:r>
        <w:t>cat</w:t>
      </w:r>
      <w:r>
        <w:rPr>
          <w:rFonts w:ascii="Cambria" w:hAnsi="Cambria" w:cs="Cambria"/>
        </w:rPr>
        <w:t>ā</w:t>
      </w:r>
      <w:r>
        <w:t xml:space="preserve">m) they loosed 8.40.8 </w:t>
      </w:r>
    </w:p>
    <w:p w14:paraId="7969702D" w14:textId="77777777" w:rsidR="00000000" w:rsidRDefault="00000000">
      <w:r>
        <w:rPr>
          <w:rFonts w:ascii="Kokila" w:hAnsi="Kokila" w:cs="Kokila"/>
          <w:b/>
          <w:bCs/>
          <w:sz w:val="22"/>
        </w:rPr>
        <w:t>अमुञ्चत्</w:t>
      </w:r>
      <w:r>
        <w:t xml:space="preserve"> (amu</w:t>
      </w:r>
      <w:r>
        <w:rPr>
          <w:rFonts w:ascii="Cambria" w:hAnsi="Cambria" w:cs="Cambria"/>
        </w:rPr>
        <w:t>ñ</w:t>
      </w:r>
      <w:r>
        <w:t xml:space="preserve">cat) let loose 1.61.10, delivers 3.31.8 </w:t>
      </w:r>
    </w:p>
    <w:p w14:paraId="5D0154A0" w14:textId="77777777" w:rsidR="00000000" w:rsidRDefault="00000000">
      <w:r>
        <w:rPr>
          <w:rFonts w:ascii="Kokila" w:hAnsi="Kokila" w:cs="Kokila"/>
          <w:b/>
          <w:bCs/>
          <w:sz w:val="22"/>
        </w:rPr>
        <w:t>अमुतः</w:t>
      </w:r>
      <w:r>
        <w:t xml:space="preserve"> (amuta</w:t>
      </w:r>
      <w:r>
        <w:rPr>
          <w:rFonts w:ascii="Cambria" w:hAnsi="Cambria" w:cs="Cambria"/>
        </w:rPr>
        <w:t>ḥ</w:t>
      </w:r>
      <w:r>
        <w:t xml:space="preserve">) in those other worlds 1.179.4 </w:t>
      </w:r>
    </w:p>
    <w:p w14:paraId="171855B8" w14:textId="77777777" w:rsidR="00000000" w:rsidRDefault="00000000">
      <w:r>
        <w:rPr>
          <w:rFonts w:ascii="Kokila" w:hAnsi="Kokila" w:cs="Kokila"/>
          <w:b/>
          <w:bCs/>
          <w:sz w:val="22"/>
        </w:rPr>
        <w:t>अमुम्</w:t>
      </w:r>
      <w:r>
        <w:t xml:space="preserve"> (amum) the [this] 1.7.6 </w:t>
      </w:r>
    </w:p>
    <w:p w14:paraId="1B9D3449" w14:textId="77777777" w:rsidR="00000000" w:rsidRDefault="00000000">
      <w:r>
        <w:rPr>
          <w:rFonts w:ascii="Kokila" w:hAnsi="Kokila" w:cs="Kokila"/>
          <w:b/>
          <w:bCs/>
          <w:sz w:val="22"/>
        </w:rPr>
        <w:t>अमुया</w:t>
      </w:r>
      <w:r>
        <w:t xml:space="preserve"> (amuy</w:t>
      </w:r>
      <w:r>
        <w:rPr>
          <w:rFonts w:ascii="Cambria" w:hAnsi="Cambria" w:cs="Cambria"/>
        </w:rPr>
        <w:t>ā</w:t>
      </w:r>
      <w:r>
        <w:t xml:space="preserve">) with this 1.29.5 </w:t>
      </w:r>
    </w:p>
    <w:p w14:paraId="78EB9016" w14:textId="77777777" w:rsidR="00000000" w:rsidRDefault="00000000">
      <w:r>
        <w:rPr>
          <w:rFonts w:ascii="Kokila" w:hAnsi="Kokila" w:cs="Kokila"/>
          <w:b/>
          <w:bCs/>
          <w:sz w:val="22"/>
        </w:rPr>
        <w:t>अमुष्णात्</w:t>
      </w:r>
      <w:r>
        <w:t xml:space="preserve"> (amu</w:t>
      </w:r>
      <w:r>
        <w:rPr>
          <w:rFonts w:ascii="Cambria" w:hAnsi="Cambria" w:cs="Cambria"/>
        </w:rPr>
        <w:t>ṣṇā</w:t>
      </w:r>
      <w:r>
        <w:t xml:space="preserve">t) wrested 6.44.22 </w:t>
      </w:r>
    </w:p>
    <w:p w14:paraId="00038558" w14:textId="77777777" w:rsidR="00000000" w:rsidRDefault="00000000">
      <w:r>
        <w:rPr>
          <w:rFonts w:ascii="Kokila" w:hAnsi="Kokila" w:cs="Kokila"/>
          <w:b/>
          <w:bCs/>
          <w:sz w:val="22"/>
        </w:rPr>
        <w:t>अमुष्णीतम्</w:t>
      </w:r>
      <w:r>
        <w:t xml:space="preserve"> (amu</w:t>
      </w:r>
      <w:r>
        <w:rPr>
          <w:rFonts w:ascii="Cambria" w:hAnsi="Cambria" w:cs="Cambria"/>
        </w:rPr>
        <w:t>ṣṇī</w:t>
      </w:r>
      <w:r>
        <w:t xml:space="preserve">tam) robbed 1.93.4 </w:t>
      </w:r>
    </w:p>
    <w:p w14:paraId="221F4348" w14:textId="77777777" w:rsidR="00000000" w:rsidRDefault="00000000">
      <w:r>
        <w:rPr>
          <w:rFonts w:ascii="Kokila" w:hAnsi="Kokila" w:cs="Kokila"/>
          <w:b/>
          <w:bCs/>
          <w:sz w:val="22"/>
        </w:rPr>
        <w:t>अमुष्मात्</w:t>
      </w:r>
      <w:r>
        <w:t xml:space="preserve"> (amu</w:t>
      </w:r>
      <w:r>
        <w:rPr>
          <w:rFonts w:ascii="Cambria" w:hAnsi="Cambria" w:cs="Cambria"/>
        </w:rPr>
        <w:t>ṣ</w:t>
      </w:r>
      <w:r>
        <w:t>m</w:t>
      </w:r>
      <w:r>
        <w:rPr>
          <w:rFonts w:ascii="Cambria" w:hAnsi="Cambria" w:cs="Cambria"/>
        </w:rPr>
        <w:t>ā</w:t>
      </w:r>
      <w:r>
        <w:t xml:space="preserve">t) from that 4.26.6 </w:t>
      </w:r>
    </w:p>
    <w:p w14:paraId="2464F17C" w14:textId="77777777" w:rsidR="00000000" w:rsidRDefault="00000000">
      <w:r>
        <w:rPr>
          <w:rFonts w:ascii="Kokila" w:hAnsi="Kokila" w:cs="Kokila"/>
          <w:b/>
          <w:bCs/>
          <w:sz w:val="22"/>
        </w:rPr>
        <w:t>अमूर</w:t>
      </w:r>
      <w:r>
        <w:t xml:space="preserve"> (am</w:t>
      </w:r>
      <w:r>
        <w:rPr>
          <w:rFonts w:ascii="Cambria" w:hAnsi="Cambria" w:cs="Cambria"/>
        </w:rPr>
        <w:t>ū</w:t>
      </w:r>
      <w:r>
        <w:t xml:space="preserve">ra) wise 8.74.7, free from ignorance 3.25.3, unlimited 4.26.7, free from ignorance; illimitable, inspired of mind 4.6.2, O illimitable; O thou untouched by ignorance 4.4.12; O thou who art free from ignorance 10.4.4, </w:t>
      </w:r>
    </w:p>
    <w:p w14:paraId="4F90D88E" w14:textId="77777777" w:rsidR="00000000" w:rsidRDefault="00000000">
      <w:r>
        <w:rPr>
          <w:rFonts w:ascii="Kokila" w:hAnsi="Kokila" w:cs="Kokila"/>
          <w:b/>
          <w:bCs/>
          <w:sz w:val="22"/>
        </w:rPr>
        <w:t>अमूरम्</w:t>
      </w:r>
      <w:r>
        <w:t xml:space="preserve"> (am</w:t>
      </w:r>
      <w:r>
        <w:rPr>
          <w:rFonts w:ascii="Cambria" w:hAnsi="Cambria" w:cs="Cambria"/>
        </w:rPr>
        <w:t>ū</w:t>
      </w:r>
      <w:r>
        <w:t xml:space="preserve">ram) a Power unbewildered 6.15.17, free from ignorance 3.19.1, untouched by ignorance 4.11.5, </w:t>
      </w:r>
    </w:p>
    <w:p w14:paraId="02D0B21E" w14:textId="77777777" w:rsidR="00000000" w:rsidRDefault="00000000">
      <w:r>
        <w:rPr>
          <w:rFonts w:ascii="Kokila" w:hAnsi="Kokila" w:cs="Kokila"/>
          <w:b/>
          <w:bCs/>
          <w:sz w:val="22"/>
        </w:rPr>
        <w:t>अमूराः</w:t>
      </w:r>
      <w:r>
        <w:t xml:space="preserve"> (am</w:t>
      </w:r>
      <w:r>
        <w:rPr>
          <w:rFonts w:ascii="Cambria" w:hAnsi="Cambria" w:cs="Cambria"/>
        </w:rPr>
        <w:t>ū</w:t>
      </w:r>
      <w:r>
        <w:t>r</w:t>
      </w:r>
      <w:r>
        <w:rPr>
          <w:rFonts w:ascii="Cambria" w:hAnsi="Cambria" w:cs="Cambria"/>
        </w:rPr>
        <w:t>āḥ</w:t>
      </w:r>
      <w:r>
        <w:t xml:space="preserve">) wise 1.68.8, the wise ones; they who are not limited (by ignorance); limitlessly wise 1.72.2, limitless in knowledge 4.55.2, illimitable 7.44.5 </w:t>
      </w:r>
    </w:p>
    <w:p w14:paraId="1B4DE1B2" w14:textId="77777777" w:rsidR="00000000" w:rsidRDefault="00000000">
      <w:r>
        <w:rPr>
          <w:rFonts w:ascii="Kokila" w:hAnsi="Kokila" w:cs="Kokila"/>
          <w:b/>
          <w:bCs/>
          <w:sz w:val="22"/>
        </w:rPr>
        <w:t>अमृक्तः</w:t>
      </w:r>
      <w:r>
        <w:t xml:space="preserve"> (am</w:t>
      </w:r>
      <w:r>
        <w:rPr>
          <w:rFonts w:ascii="Cambria" w:hAnsi="Cambria" w:cs="Cambria"/>
        </w:rPr>
        <w:t>ṛ</w:t>
      </w:r>
      <w:r>
        <w:t>kta</w:t>
      </w:r>
      <w:r>
        <w:rPr>
          <w:rFonts w:ascii="Cambria" w:hAnsi="Cambria" w:cs="Cambria"/>
        </w:rPr>
        <w:t>ḥ</w:t>
      </w:r>
      <w:r>
        <w:t xml:space="preserve">) never crushed 3.11.6 </w:t>
      </w:r>
    </w:p>
    <w:p w14:paraId="15D8375F" w14:textId="77777777" w:rsidR="00000000" w:rsidRDefault="00000000">
      <w:r>
        <w:rPr>
          <w:rFonts w:ascii="Kokila" w:hAnsi="Kokila" w:cs="Kokila"/>
          <w:b/>
          <w:bCs/>
          <w:sz w:val="22"/>
        </w:rPr>
        <w:t>अमृक्तम्</w:t>
      </w:r>
      <w:r>
        <w:t xml:space="preserve"> (am</w:t>
      </w:r>
      <w:r>
        <w:rPr>
          <w:rFonts w:ascii="Cambria" w:hAnsi="Cambria" w:cs="Cambria"/>
        </w:rPr>
        <w:t>ṛ</w:t>
      </w:r>
      <w:r>
        <w:t xml:space="preserve">ktam) an inviolate 6.1.4 </w:t>
      </w:r>
    </w:p>
    <w:p w14:paraId="22D0E97E" w14:textId="77777777" w:rsidR="00000000" w:rsidRDefault="00000000">
      <w:r>
        <w:rPr>
          <w:rFonts w:ascii="Kokila" w:hAnsi="Kokila" w:cs="Kokila"/>
          <w:b/>
          <w:bCs/>
          <w:sz w:val="22"/>
        </w:rPr>
        <w:t>अमृक्ताः</w:t>
      </w:r>
      <w:r>
        <w:t xml:space="preserve"> (am</w:t>
      </w:r>
      <w:r>
        <w:rPr>
          <w:rFonts w:ascii="Cambria" w:hAnsi="Cambria" w:cs="Cambria"/>
        </w:rPr>
        <w:t>ṛ</w:t>
      </w:r>
      <w:r>
        <w:t>kt</w:t>
      </w:r>
      <w:r>
        <w:rPr>
          <w:rFonts w:ascii="Cambria" w:hAnsi="Cambria" w:cs="Cambria"/>
        </w:rPr>
        <w:t>āḥ</w:t>
      </w:r>
      <w:r>
        <w:t xml:space="preserve">) inviolate; undamned 4.3.12 </w:t>
      </w:r>
    </w:p>
    <w:p w14:paraId="439A402B" w14:textId="77777777" w:rsidR="00000000" w:rsidRDefault="00000000">
      <w:r>
        <w:rPr>
          <w:rFonts w:ascii="Kokila" w:hAnsi="Kokila" w:cs="Kokila"/>
          <w:b/>
          <w:bCs/>
          <w:sz w:val="22"/>
        </w:rPr>
        <w:t>अमृक्ते</w:t>
      </w:r>
      <w:r>
        <w:t xml:space="preserve"> (am</w:t>
      </w:r>
      <w:r>
        <w:rPr>
          <w:rFonts w:ascii="Cambria" w:hAnsi="Cambria" w:cs="Cambria"/>
        </w:rPr>
        <w:t>ṛ</w:t>
      </w:r>
      <w:r>
        <w:t xml:space="preserve">kte) inviolate 3.6.4 </w:t>
      </w:r>
    </w:p>
    <w:p w14:paraId="0F9C90B5" w14:textId="77777777" w:rsidR="00000000" w:rsidRDefault="00000000">
      <w:r>
        <w:rPr>
          <w:rFonts w:ascii="Kokila" w:hAnsi="Kokila" w:cs="Kokila"/>
          <w:b/>
          <w:bCs/>
          <w:sz w:val="22"/>
        </w:rPr>
        <w:t>अमृणः</w:t>
      </w:r>
      <w:r>
        <w:t xml:space="preserve"> (am</w:t>
      </w:r>
      <w:r>
        <w:rPr>
          <w:rFonts w:ascii="Cambria" w:hAnsi="Cambria" w:cs="Cambria"/>
        </w:rPr>
        <w:t>ṛṇ</w:t>
      </w:r>
      <w:r>
        <w:t>a</w:t>
      </w:r>
      <w:r>
        <w:rPr>
          <w:rFonts w:ascii="Cambria" w:hAnsi="Cambria" w:cs="Cambria"/>
        </w:rPr>
        <w:t>ḥ</w:t>
      </w:r>
      <w:r>
        <w:t xml:space="preserve">) Thou hast crushed 5.29.10 </w:t>
      </w:r>
    </w:p>
    <w:p w14:paraId="0468367D" w14:textId="77777777" w:rsidR="00000000" w:rsidRDefault="00000000">
      <w:r>
        <w:rPr>
          <w:rFonts w:ascii="Kokila" w:hAnsi="Kokila" w:cs="Kokila"/>
          <w:b/>
          <w:bCs/>
          <w:sz w:val="22"/>
        </w:rPr>
        <w:t>अमृणतम्</w:t>
      </w:r>
      <w:r>
        <w:t xml:space="preserve"> (am</w:t>
      </w:r>
      <w:r>
        <w:rPr>
          <w:rFonts w:ascii="Cambria" w:hAnsi="Cambria" w:cs="Cambria"/>
        </w:rPr>
        <w:t>ṛṇ</w:t>
      </w:r>
      <w:r>
        <w:t>atam) (</w:t>
      </w:r>
      <w:r>
        <w:rPr>
          <w:rFonts w:ascii="Kokila" w:hAnsi="Kokila" w:cs="Kokila"/>
          <w:b/>
          <w:sz w:val="22"/>
        </w:rPr>
        <w:t>नि</w:t>
      </w:r>
      <w:r>
        <w:t xml:space="preserve">-) oppressed &amp; crushed 4.28.4 </w:t>
      </w:r>
    </w:p>
    <w:p w14:paraId="2CFF1EDF" w14:textId="77777777" w:rsidR="00000000" w:rsidRDefault="00000000">
      <w:r>
        <w:rPr>
          <w:rFonts w:ascii="Kokila" w:hAnsi="Kokila" w:cs="Kokila"/>
          <w:b/>
          <w:bCs/>
          <w:sz w:val="22"/>
        </w:rPr>
        <w:t>अमृत</w:t>
      </w:r>
      <w:r>
        <w:t xml:space="preserve"> (am</w:t>
      </w:r>
      <w:r>
        <w:rPr>
          <w:rFonts w:ascii="Cambria" w:hAnsi="Cambria" w:cs="Cambria"/>
        </w:rPr>
        <w:t>ṛ</w:t>
      </w:r>
      <w:r>
        <w:t xml:space="preserve">ta) the immortals; the deathless gods 1.26.9 </w:t>
      </w:r>
    </w:p>
    <w:p w14:paraId="52501319" w14:textId="77777777" w:rsidR="00000000" w:rsidRDefault="00000000">
      <w:r>
        <w:rPr>
          <w:rFonts w:ascii="Kokila" w:hAnsi="Kokila" w:cs="Kokila"/>
          <w:b/>
          <w:bCs/>
          <w:sz w:val="22"/>
        </w:rPr>
        <w:t>अमृतः</w:t>
      </w:r>
      <w:r>
        <w:t xml:space="preserve"> (am</w:t>
      </w:r>
      <w:r>
        <w:rPr>
          <w:rFonts w:ascii="Cambria" w:hAnsi="Cambria" w:cs="Cambria"/>
        </w:rPr>
        <w:t>ṛ</w:t>
      </w:r>
      <w:r>
        <w:t>ta</w:t>
      </w:r>
      <w:r>
        <w:rPr>
          <w:rFonts w:ascii="Cambria" w:hAnsi="Cambria" w:cs="Cambria"/>
        </w:rPr>
        <w:t>ḥ</w:t>
      </w:r>
      <w:r>
        <w:t xml:space="preserve">) immortal 1.77.1 </w:t>
      </w:r>
    </w:p>
    <w:p w14:paraId="64F987DD" w14:textId="77777777" w:rsidR="00000000" w:rsidRDefault="00000000">
      <w:r>
        <w:rPr>
          <w:rFonts w:ascii="Kokila" w:hAnsi="Kokila" w:cs="Kokila"/>
          <w:b/>
          <w:bCs/>
          <w:sz w:val="22"/>
        </w:rPr>
        <w:t>अमृतम्</w:t>
      </w:r>
      <w:r>
        <w:t xml:space="preserve"> (am</w:t>
      </w:r>
      <w:r>
        <w:rPr>
          <w:rFonts w:ascii="Cambria" w:hAnsi="Cambria" w:cs="Cambria"/>
        </w:rPr>
        <w:t>ṛ</w:t>
      </w:r>
      <w:r>
        <w:t xml:space="preserve">tam) immortality 1.71.9 </w:t>
      </w:r>
    </w:p>
    <w:p w14:paraId="53DE04B2" w14:textId="77777777" w:rsidR="00000000" w:rsidRDefault="00000000">
      <w:r>
        <w:rPr>
          <w:rFonts w:ascii="Kokila" w:hAnsi="Kokila" w:cs="Kokila"/>
          <w:b/>
          <w:bCs/>
          <w:sz w:val="22"/>
        </w:rPr>
        <w:t>अमृतस्य</w:t>
      </w:r>
      <w:r>
        <w:t xml:space="preserve"> (am</w:t>
      </w:r>
      <w:r>
        <w:rPr>
          <w:rFonts w:ascii="Cambria" w:hAnsi="Cambria" w:cs="Cambria"/>
        </w:rPr>
        <w:t>ṛ</w:t>
      </w:r>
      <w:r>
        <w:t xml:space="preserve">tasya) of immortality 1.13.5 </w:t>
      </w:r>
    </w:p>
    <w:p w14:paraId="07671196" w14:textId="77777777" w:rsidR="00000000" w:rsidRDefault="00000000">
      <w:r>
        <w:rPr>
          <w:rFonts w:ascii="Kokila" w:hAnsi="Kokila" w:cs="Kokila"/>
          <w:b/>
          <w:bCs/>
          <w:sz w:val="22"/>
        </w:rPr>
        <w:t>अमृतऽत्वम्</w:t>
      </w:r>
      <w:r>
        <w:t xml:space="preserve"> (am</w:t>
      </w:r>
      <w:r>
        <w:rPr>
          <w:rFonts w:ascii="Cambria" w:hAnsi="Cambria" w:cs="Cambria"/>
        </w:rPr>
        <w:t>ṛ</w:t>
      </w:r>
      <w:r>
        <w:t xml:space="preserve">ta'tvam) immortality 1.96.6. {The Vedic immortality is a vast beatitude, a large enjoyment of the divine and infinite existence reposing on a perfect union between the Soul and Nature - 15/470 fn 1.} </w:t>
      </w:r>
    </w:p>
    <w:p w14:paraId="181A50B5" w14:textId="77777777" w:rsidR="00000000" w:rsidRDefault="00000000">
      <w:r>
        <w:rPr>
          <w:rFonts w:ascii="Kokila" w:hAnsi="Kokila" w:cs="Kokila"/>
          <w:b/>
          <w:bCs/>
          <w:sz w:val="22"/>
        </w:rPr>
        <w:t>अमृतऽत्वाय</w:t>
      </w:r>
      <w:r>
        <w:t xml:space="preserve"> (am</w:t>
      </w:r>
      <w:r>
        <w:rPr>
          <w:rFonts w:ascii="Cambria" w:hAnsi="Cambria" w:cs="Cambria"/>
        </w:rPr>
        <w:t>ṛ</w:t>
      </w:r>
      <w:r>
        <w:t>ta'tv</w:t>
      </w:r>
      <w:r>
        <w:rPr>
          <w:rFonts w:ascii="Cambria" w:hAnsi="Cambria" w:cs="Cambria"/>
        </w:rPr>
        <w:t>ā</w:t>
      </w:r>
      <w:r>
        <w:t xml:space="preserve">ya) towards immortality 1.72.9 </w:t>
      </w:r>
    </w:p>
    <w:p w14:paraId="4496DF7C" w14:textId="77777777" w:rsidR="00000000" w:rsidRDefault="00000000">
      <w:r>
        <w:rPr>
          <w:rFonts w:ascii="Kokila" w:hAnsi="Kokila" w:cs="Kokila"/>
          <w:b/>
          <w:bCs/>
          <w:sz w:val="22"/>
        </w:rPr>
        <w:t>अमृतऽत्वे</w:t>
      </w:r>
      <w:r>
        <w:t xml:space="preserve"> (am</w:t>
      </w:r>
      <w:r>
        <w:rPr>
          <w:rFonts w:ascii="Cambria" w:hAnsi="Cambria" w:cs="Cambria"/>
        </w:rPr>
        <w:t>ṛ</w:t>
      </w:r>
      <w:r>
        <w:t xml:space="preserve">ta'tve) in immortality 1.31.75.4 </w:t>
      </w:r>
    </w:p>
    <w:p w14:paraId="6B086692" w14:textId="77777777" w:rsidR="00000000" w:rsidRDefault="00000000">
      <w:r>
        <w:rPr>
          <w:rFonts w:ascii="Kokila" w:hAnsi="Kokila" w:cs="Kokila"/>
          <w:b/>
          <w:bCs/>
          <w:sz w:val="22"/>
        </w:rPr>
        <w:t>अमृता</w:t>
      </w:r>
      <w:r>
        <w:t xml:space="preserve"> (am</w:t>
      </w:r>
      <w:r>
        <w:rPr>
          <w:rFonts w:ascii="Cambria" w:hAnsi="Cambria" w:cs="Cambria"/>
        </w:rPr>
        <w:t>ṛ</w:t>
      </w:r>
      <w:r>
        <w:t>t</w:t>
      </w:r>
      <w:r>
        <w:rPr>
          <w:rFonts w:ascii="Cambria" w:hAnsi="Cambria" w:cs="Cambria"/>
        </w:rPr>
        <w:t>ā</w:t>
      </w:r>
      <w:r>
        <w:t xml:space="preserve">) immortal 5.76.5 </w:t>
      </w:r>
    </w:p>
    <w:p w14:paraId="3C53D6AA" w14:textId="77777777" w:rsidR="00000000" w:rsidRDefault="00000000">
      <w:r>
        <w:rPr>
          <w:rFonts w:ascii="Kokila" w:hAnsi="Kokila" w:cs="Kokila"/>
          <w:b/>
          <w:bCs/>
          <w:sz w:val="22"/>
        </w:rPr>
        <w:t>अमृताः</w:t>
      </w:r>
      <w:r>
        <w:t xml:space="preserve"> (am</w:t>
      </w:r>
      <w:r>
        <w:rPr>
          <w:rFonts w:ascii="Cambria" w:hAnsi="Cambria" w:cs="Cambria"/>
        </w:rPr>
        <w:t>ṛ</w:t>
      </w:r>
      <w:r>
        <w:t>t</w:t>
      </w:r>
      <w:r>
        <w:rPr>
          <w:rFonts w:ascii="Cambria" w:hAnsi="Cambria" w:cs="Cambria"/>
        </w:rPr>
        <w:t>āḥ</w:t>
      </w:r>
      <w:r>
        <w:t xml:space="preserve">) the Immortals 1.72.2, the gods 7.63.5 </w:t>
      </w:r>
    </w:p>
    <w:p w14:paraId="775F19B0" w14:textId="77777777" w:rsidR="00000000" w:rsidRDefault="00000000">
      <w:r>
        <w:rPr>
          <w:rFonts w:ascii="Kokila" w:hAnsi="Kokila" w:cs="Kokila"/>
          <w:b/>
          <w:bCs/>
          <w:sz w:val="22"/>
        </w:rPr>
        <w:t>अमृतानाम्</w:t>
      </w:r>
      <w:r>
        <w:t xml:space="preserve"> (am</w:t>
      </w:r>
      <w:r>
        <w:rPr>
          <w:rFonts w:ascii="Cambria" w:hAnsi="Cambria" w:cs="Cambria"/>
        </w:rPr>
        <w:t>ṛ</w:t>
      </w:r>
      <w:r>
        <w:t>t</w:t>
      </w:r>
      <w:r>
        <w:rPr>
          <w:rFonts w:ascii="Cambria" w:hAnsi="Cambria" w:cs="Cambria"/>
        </w:rPr>
        <w:t>ā</w:t>
      </w:r>
      <w:r>
        <w:t>n</w:t>
      </w:r>
      <w:r>
        <w:rPr>
          <w:rFonts w:ascii="Cambria" w:hAnsi="Cambria" w:cs="Cambria"/>
        </w:rPr>
        <w:t>ā</w:t>
      </w:r>
      <w:r>
        <w:t xml:space="preserve">m) of the immortals 1.24.1 </w:t>
      </w:r>
    </w:p>
    <w:p w14:paraId="16695E4A" w14:textId="77777777" w:rsidR="00000000" w:rsidRDefault="00000000">
      <w:r>
        <w:rPr>
          <w:rFonts w:ascii="Kokila" w:hAnsi="Kokila" w:cs="Kokila"/>
          <w:b/>
          <w:bCs/>
          <w:sz w:val="22"/>
        </w:rPr>
        <w:t>अमृतानि</w:t>
      </w:r>
      <w:r>
        <w:t xml:space="preserve"> (am</w:t>
      </w:r>
      <w:r>
        <w:rPr>
          <w:rFonts w:ascii="Cambria" w:hAnsi="Cambria" w:cs="Cambria"/>
        </w:rPr>
        <w:t>ṛ</w:t>
      </w:r>
      <w:r>
        <w:t>t</w:t>
      </w:r>
      <w:r>
        <w:rPr>
          <w:rFonts w:ascii="Cambria" w:hAnsi="Cambria" w:cs="Cambria"/>
        </w:rPr>
        <w:t>ā</w:t>
      </w:r>
      <w:r>
        <w:t xml:space="preserve">ni) immortal things 1.72.1 </w:t>
      </w:r>
    </w:p>
    <w:p w14:paraId="6352FF31" w14:textId="77777777" w:rsidR="00000000" w:rsidRDefault="00000000">
      <w:r>
        <w:rPr>
          <w:rFonts w:ascii="Kokila" w:hAnsi="Kokila" w:cs="Kokila"/>
          <w:b/>
          <w:bCs/>
          <w:sz w:val="22"/>
        </w:rPr>
        <w:t>अमृतान्</w:t>
      </w:r>
      <w:r>
        <w:t xml:space="preserve"> (am</w:t>
      </w:r>
      <w:r>
        <w:rPr>
          <w:rFonts w:ascii="Cambria" w:hAnsi="Cambria" w:cs="Cambria"/>
        </w:rPr>
        <w:t>ṛ</w:t>
      </w:r>
      <w:r>
        <w:t>t</w:t>
      </w:r>
      <w:r>
        <w:rPr>
          <w:rFonts w:ascii="Cambria" w:hAnsi="Cambria" w:cs="Cambria"/>
        </w:rPr>
        <w:t>ā</w:t>
      </w:r>
      <w:r>
        <w:t xml:space="preserve">n) the Immortals 6.15.18 </w:t>
      </w:r>
    </w:p>
    <w:p w14:paraId="0214F17E" w14:textId="77777777" w:rsidR="00000000" w:rsidRDefault="00000000">
      <w:r>
        <w:rPr>
          <w:rFonts w:ascii="Kokila" w:hAnsi="Kokila" w:cs="Kokila"/>
          <w:b/>
          <w:bCs/>
          <w:sz w:val="22"/>
        </w:rPr>
        <w:t>अमृताय</w:t>
      </w:r>
      <w:r>
        <w:t xml:space="preserve"> (am</w:t>
      </w:r>
      <w:r>
        <w:rPr>
          <w:rFonts w:ascii="Cambria" w:hAnsi="Cambria" w:cs="Cambria"/>
        </w:rPr>
        <w:t>ṛ</w:t>
      </w:r>
      <w:r>
        <w:t>t</w:t>
      </w:r>
      <w:r>
        <w:rPr>
          <w:rFonts w:ascii="Cambria" w:hAnsi="Cambria" w:cs="Cambria"/>
        </w:rPr>
        <w:t>ā</w:t>
      </w:r>
      <w:r>
        <w:t xml:space="preserve">ya) immortality 1.91.18 </w:t>
      </w:r>
    </w:p>
    <w:p w14:paraId="78811775" w14:textId="77777777" w:rsidR="00000000" w:rsidRDefault="00000000">
      <w:r>
        <w:rPr>
          <w:rFonts w:ascii="Kokila" w:hAnsi="Kokila" w:cs="Kokila"/>
          <w:b/>
          <w:bCs/>
          <w:sz w:val="22"/>
        </w:rPr>
        <w:t>अमृतासः</w:t>
      </w:r>
      <w:r>
        <w:t xml:space="preserve"> (am</w:t>
      </w:r>
      <w:r>
        <w:rPr>
          <w:rFonts w:ascii="Cambria" w:hAnsi="Cambria" w:cs="Cambria"/>
        </w:rPr>
        <w:t>ṛ</w:t>
      </w:r>
      <w:r>
        <w:t>t</w:t>
      </w:r>
      <w:r>
        <w:rPr>
          <w:rFonts w:ascii="Cambria" w:hAnsi="Cambria" w:cs="Cambria"/>
        </w:rPr>
        <w:t>ā</w:t>
      </w:r>
      <w:r>
        <w:t>sa</w:t>
      </w:r>
      <w:r>
        <w:rPr>
          <w:rFonts w:ascii="Cambria" w:hAnsi="Cambria" w:cs="Cambria"/>
        </w:rPr>
        <w:t>ḥ</w:t>
      </w:r>
      <w:r>
        <w:t xml:space="preserve">) the Immortals 2.1.14 </w:t>
      </w:r>
    </w:p>
    <w:p w14:paraId="0B6DD58D" w14:textId="77777777" w:rsidR="00000000" w:rsidRDefault="00000000">
      <w:r>
        <w:rPr>
          <w:rFonts w:ascii="Kokila" w:hAnsi="Kokila" w:cs="Kokila"/>
          <w:b/>
          <w:bCs/>
          <w:sz w:val="22"/>
        </w:rPr>
        <w:t>अमृतेभिः</w:t>
      </w:r>
      <w:r>
        <w:t xml:space="preserve"> (am</w:t>
      </w:r>
      <w:r>
        <w:rPr>
          <w:rFonts w:ascii="Cambria" w:hAnsi="Cambria" w:cs="Cambria"/>
        </w:rPr>
        <w:t>ṛ</w:t>
      </w:r>
      <w:r>
        <w:t>tebhi</w:t>
      </w:r>
      <w:r>
        <w:rPr>
          <w:rFonts w:ascii="Cambria" w:hAnsi="Cambria" w:cs="Cambria"/>
        </w:rPr>
        <w:t>ḥ</w:t>
      </w:r>
      <w:r>
        <w:t xml:space="preserve">) [by/with] the immortals 10.20.10 </w:t>
      </w:r>
    </w:p>
    <w:p w14:paraId="0FA637CD" w14:textId="77777777" w:rsidR="00000000" w:rsidRDefault="00000000">
      <w:r>
        <w:rPr>
          <w:rFonts w:ascii="Kokila" w:hAnsi="Kokila" w:cs="Kokila"/>
          <w:b/>
          <w:bCs/>
          <w:sz w:val="22"/>
        </w:rPr>
        <w:t>अमृतेषु</w:t>
      </w:r>
      <w:r>
        <w:t xml:space="preserve"> (am</w:t>
      </w:r>
      <w:r>
        <w:rPr>
          <w:rFonts w:ascii="Cambria" w:hAnsi="Cambria" w:cs="Cambria"/>
        </w:rPr>
        <w:t>ṛ</w:t>
      </w:r>
      <w:r>
        <w:t>te</w:t>
      </w:r>
      <w:r>
        <w:rPr>
          <w:rFonts w:ascii="Cambria" w:hAnsi="Cambria" w:cs="Cambria"/>
        </w:rPr>
        <w:t>ṣ</w:t>
      </w:r>
      <w:r>
        <w:t xml:space="preserve">u) in the immortals 2.2.9 </w:t>
      </w:r>
    </w:p>
    <w:p w14:paraId="76B76213" w14:textId="77777777" w:rsidR="00000000" w:rsidRDefault="00000000">
      <w:r>
        <w:rPr>
          <w:rFonts w:ascii="Kokila" w:hAnsi="Kokila" w:cs="Kokila"/>
          <w:b/>
          <w:bCs/>
          <w:sz w:val="22"/>
        </w:rPr>
        <w:t>अमृत्यवः</w:t>
      </w:r>
      <w:r>
        <w:t xml:space="preserve"> (am</w:t>
      </w:r>
      <w:r>
        <w:rPr>
          <w:rFonts w:ascii="Cambria" w:hAnsi="Cambria" w:cs="Cambria"/>
        </w:rPr>
        <w:t>ṛ</w:t>
      </w:r>
      <w:r>
        <w:t>tyava</w:t>
      </w:r>
      <w:r>
        <w:rPr>
          <w:rFonts w:ascii="Cambria" w:hAnsi="Cambria" w:cs="Cambria"/>
        </w:rPr>
        <w:t>ḥ</w:t>
      </w:r>
      <w:r>
        <w:t xml:space="preserve">) immortals 3.2.9, seeking immortality 9.70.3 </w:t>
      </w:r>
    </w:p>
    <w:p w14:paraId="743A725A" w14:textId="77777777" w:rsidR="00000000" w:rsidRDefault="00000000">
      <w:r>
        <w:rPr>
          <w:rFonts w:ascii="Kokila" w:hAnsi="Kokila" w:cs="Kokila"/>
          <w:b/>
          <w:bCs/>
          <w:sz w:val="22"/>
        </w:rPr>
        <w:t>अमृध्राः</w:t>
      </w:r>
      <w:r>
        <w:t xml:space="preserve"> (am</w:t>
      </w:r>
      <w:r>
        <w:rPr>
          <w:rFonts w:ascii="Cambria" w:hAnsi="Cambria" w:cs="Cambria"/>
        </w:rPr>
        <w:t>ṛ</w:t>
      </w:r>
      <w:r>
        <w:t>dhr</w:t>
      </w:r>
      <w:r>
        <w:rPr>
          <w:rFonts w:ascii="Cambria" w:hAnsi="Cambria" w:cs="Cambria"/>
        </w:rPr>
        <w:t>āḥ</w:t>
      </w:r>
      <w:r>
        <w:t xml:space="preserve">) inviolable 5.37.1, invincible 6.75.9 </w:t>
      </w:r>
    </w:p>
    <w:p w14:paraId="0141E5DA" w14:textId="77777777" w:rsidR="00000000" w:rsidRDefault="00000000">
      <w:r>
        <w:rPr>
          <w:rFonts w:ascii="Kokila" w:hAnsi="Kokila" w:cs="Kokila"/>
          <w:b/>
          <w:bCs/>
          <w:sz w:val="22"/>
        </w:rPr>
        <w:t>अमे</w:t>
      </w:r>
      <w:r>
        <w:t xml:space="preserve"> (ame) in strength 1.63.1, 1.67.3 </w:t>
      </w:r>
    </w:p>
    <w:p w14:paraId="581B991C" w14:textId="77777777" w:rsidR="00000000" w:rsidRDefault="00000000">
      <w:r>
        <w:rPr>
          <w:rFonts w:ascii="Kokila" w:hAnsi="Kokila" w:cs="Kokila"/>
          <w:b/>
          <w:bCs/>
          <w:sz w:val="22"/>
        </w:rPr>
        <w:t>अमेनान्</w:t>
      </w:r>
      <w:r>
        <w:t xml:space="preserve"> (amen</w:t>
      </w:r>
      <w:r>
        <w:rPr>
          <w:rFonts w:ascii="Cambria" w:hAnsi="Cambria" w:cs="Cambria"/>
        </w:rPr>
        <w:t>ā</w:t>
      </w:r>
      <w:r>
        <w:t xml:space="preserve">n) our lifepowers; steeds that have no mate 5.31.2 </w:t>
      </w:r>
    </w:p>
    <w:p w14:paraId="35CDBADD" w14:textId="77777777" w:rsidR="00000000" w:rsidRDefault="00000000">
      <w:r>
        <w:rPr>
          <w:rFonts w:ascii="Kokila" w:hAnsi="Kokila" w:cs="Kokila"/>
          <w:b/>
          <w:bCs/>
          <w:sz w:val="22"/>
        </w:rPr>
        <w:t>अमोचि</w:t>
      </w:r>
      <w:r>
        <w:t xml:space="preserve"> (amoci) has been delivered, has been released 5.1.2 </w:t>
      </w:r>
    </w:p>
    <w:p w14:paraId="3086809C" w14:textId="77777777" w:rsidR="00000000" w:rsidRDefault="00000000">
      <w:r>
        <w:rPr>
          <w:rFonts w:ascii="Kokila" w:hAnsi="Kokila" w:cs="Kokila"/>
          <w:b/>
          <w:bCs/>
          <w:sz w:val="22"/>
        </w:rPr>
        <w:t>अम्ब्यम्</w:t>
      </w:r>
      <w:r>
        <w:t xml:space="preserve"> (ambyam) the mother; to the mother 8.72.5 </w:t>
      </w:r>
    </w:p>
    <w:p w14:paraId="3300AFB9" w14:textId="77777777" w:rsidR="00000000" w:rsidRDefault="00000000">
      <w:r>
        <w:rPr>
          <w:rFonts w:ascii="Kokila" w:hAnsi="Kokila" w:cs="Kokila"/>
          <w:b/>
          <w:bCs/>
          <w:sz w:val="22"/>
        </w:rPr>
        <w:t>अम्यक्षि</w:t>
      </w:r>
      <w:r>
        <w:t xml:space="preserve"> (amyak</w:t>
      </w:r>
      <w:r>
        <w:rPr>
          <w:rFonts w:ascii="Cambria" w:hAnsi="Cambria" w:cs="Cambria"/>
        </w:rPr>
        <w:t>ṣ</w:t>
      </w:r>
      <w:r>
        <w:t xml:space="preserve">i) has been reached 6.11.5 </w:t>
      </w:r>
    </w:p>
    <w:p w14:paraId="3C6217E3" w14:textId="77777777" w:rsidR="00000000" w:rsidRDefault="00000000">
      <w:r>
        <w:rPr>
          <w:rFonts w:ascii="Kokila" w:hAnsi="Kokila" w:cs="Kokila"/>
          <w:b/>
          <w:bCs/>
          <w:sz w:val="22"/>
        </w:rPr>
        <w:t>अयः</w:t>
      </w:r>
      <w:r>
        <w:t xml:space="preserve"> (aya</w:t>
      </w:r>
      <w:r>
        <w:rPr>
          <w:rFonts w:ascii="Cambria" w:hAnsi="Cambria" w:cs="Cambria"/>
        </w:rPr>
        <w:t>ḥ</w:t>
      </w:r>
      <w:r>
        <w:t xml:space="preserve">) iron 4.2.17 </w:t>
      </w:r>
    </w:p>
    <w:p w14:paraId="1A3B247A" w14:textId="77777777" w:rsidR="00000000" w:rsidRDefault="00000000">
      <w:r>
        <w:rPr>
          <w:rFonts w:ascii="Kokila" w:hAnsi="Kokila" w:cs="Kokila"/>
          <w:b/>
          <w:bCs/>
          <w:sz w:val="22"/>
        </w:rPr>
        <w:t>अयक्ष्माः</w:t>
      </w:r>
      <w:r>
        <w:t xml:space="preserve"> (ayak</w:t>
      </w:r>
      <w:r>
        <w:rPr>
          <w:rFonts w:ascii="Cambria" w:hAnsi="Cambria" w:cs="Cambria"/>
        </w:rPr>
        <w:t>ṣ</w:t>
      </w:r>
      <w:r>
        <w:t>m</w:t>
      </w:r>
      <w:r>
        <w:rPr>
          <w:rFonts w:ascii="Cambria" w:hAnsi="Cambria" w:cs="Cambria"/>
        </w:rPr>
        <w:t>āḥ</w:t>
      </w:r>
      <w:r>
        <w:t xml:space="preserve">) undecaying 9.49.1 </w:t>
      </w:r>
    </w:p>
    <w:p w14:paraId="69F31AF5" w14:textId="77777777" w:rsidR="00000000" w:rsidRDefault="00000000">
      <w:r>
        <w:rPr>
          <w:rFonts w:ascii="Kokila" w:hAnsi="Kokila" w:cs="Kokila"/>
          <w:b/>
          <w:bCs/>
          <w:sz w:val="22"/>
        </w:rPr>
        <w:t>अयच्छत्</w:t>
      </w:r>
      <w:r>
        <w:t xml:space="preserve"> (ayacchat) he worked 1.61.11 </w:t>
      </w:r>
    </w:p>
    <w:p w14:paraId="2E5E2383" w14:textId="77777777" w:rsidR="00000000" w:rsidRDefault="00000000">
      <w:r>
        <w:rPr>
          <w:rFonts w:ascii="Kokila" w:hAnsi="Kokila" w:cs="Kokila"/>
          <w:b/>
          <w:bCs/>
          <w:sz w:val="22"/>
        </w:rPr>
        <w:t>अयजः</w:t>
      </w:r>
      <w:r>
        <w:t xml:space="preserve"> (ayaja</w:t>
      </w:r>
      <w:r>
        <w:rPr>
          <w:rFonts w:ascii="Cambria" w:hAnsi="Cambria" w:cs="Cambria"/>
        </w:rPr>
        <w:t>ḥ</w:t>
      </w:r>
      <w:r>
        <w:t xml:space="preserve">) thou hast accomplished in sacrifice 3.17.2, thou didst sacrifice 10.7.6 </w:t>
      </w:r>
    </w:p>
    <w:p w14:paraId="6C8531C1" w14:textId="77777777" w:rsidR="00000000" w:rsidRDefault="00000000">
      <w:r>
        <w:rPr>
          <w:rFonts w:ascii="Kokila" w:hAnsi="Kokila" w:cs="Kokila"/>
          <w:b/>
          <w:bCs/>
          <w:sz w:val="22"/>
        </w:rPr>
        <w:t>अयजन्त</w:t>
      </w:r>
      <w:r>
        <w:t xml:space="preserve"> (ayajanta) gave sacrifice; sacrificed 5.3.8, sacrificed 10.45.6, have offered sacrifice 10.122.7 </w:t>
      </w:r>
    </w:p>
    <w:p w14:paraId="4CD298CC" w14:textId="77777777" w:rsidR="00000000" w:rsidRDefault="00000000">
      <w:r>
        <w:rPr>
          <w:rFonts w:ascii="Kokila" w:hAnsi="Kokila" w:cs="Kokila"/>
          <w:b/>
          <w:bCs/>
          <w:sz w:val="22"/>
        </w:rPr>
        <w:t>अयज्ञान्</w:t>
      </w:r>
      <w:r>
        <w:t xml:space="preserve"> (ayaj</w:t>
      </w:r>
      <w:r>
        <w:rPr>
          <w:rFonts w:ascii="Cambria" w:hAnsi="Cambria" w:cs="Cambria"/>
        </w:rPr>
        <w:t>ñā</w:t>
      </w:r>
      <w:r>
        <w:t xml:space="preserve">n) who have no faith in the sacrifice 7.6.3 </w:t>
      </w:r>
    </w:p>
    <w:p w14:paraId="463CA24D" w14:textId="77777777" w:rsidR="00000000" w:rsidRDefault="00000000">
      <w:r>
        <w:rPr>
          <w:rFonts w:ascii="Kokila" w:hAnsi="Kokila" w:cs="Kokila"/>
          <w:b/>
          <w:bCs/>
          <w:sz w:val="22"/>
        </w:rPr>
        <w:t>अयज्यून्</w:t>
      </w:r>
      <w:r>
        <w:t xml:space="preserve"> (ayajy</w:t>
      </w:r>
      <w:r>
        <w:rPr>
          <w:rFonts w:ascii="Cambria" w:hAnsi="Cambria" w:cs="Cambria"/>
        </w:rPr>
        <w:t>ū</w:t>
      </w:r>
      <w:r>
        <w:t xml:space="preserve">n) who will not sacrifice; those who will not to do sacrifice 7.6.3 </w:t>
      </w:r>
    </w:p>
    <w:p w14:paraId="1F2B35CC" w14:textId="77777777" w:rsidR="00000000" w:rsidRDefault="00000000">
      <w:r>
        <w:rPr>
          <w:rFonts w:ascii="Kokila" w:hAnsi="Kokila" w:cs="Kokila"/>
          <w:b/>
          <w:bCs/>
          <w:sz w:val="22"/>
        </w:rPr>
        <w:t>अयज्योः</w:t>
      </w:r>
      <w:r>
        <w:t xml:space="preserve"> (ayajyo</w:t>
      </w:r>
      <w:r>
        <w:rPr>
          <w:rFonts w:ascii="Cambria" w:hAnsi="Cambria" w:cs="Cambria"/>
        </w:rPr>
        <w:t>ḥ</w:t>
      </w:r>
      <w:r>
        <w:t xml:space="preserve">) of him who sacrificeth not 2.26.1 </w:t>
      </w:r>
    </w:p>
    <w:p w14:paraId="57BB9412" w14:textId="77777777" w:rsidR="00000000" w:rsidRDefault="00000000">
      <w:r>
        <w:rPr>
          <w:rFonts w:ascii="Kokila" w:hAnsi="Kokila" w:cs="Kokila"/>
          <w:b/>
          <w:bCs/>
          <w:sz w:val="22"/>
        </w:rPr>
        <w:t>अयज्वनः</w:t>
      </w:r>
      <w:r>
        <w:t xml:space="preserve"> (ayajvana</w:t>
      </w:r>
      <w:r>
        <w:rPr>
          <w:rFonts w:ascii="Cambria" w:hAnsi="Cambria" w:cs="Cambria"/>
        </w:rPr>
        <w:t>ḥ</w:t>
      </w:r>
      <w:r>
        <w:t xml:space="preserve">) of those that do not sacrifice 1.103.6 </w:t>
      </w:r>
    </w:p>
    <w:p w14:paraId="522C62E2" w14:textId="77777777" w:rsidR="00000000" w:rsidRDefault="00000000">
      <w:r>
        <w:rPr>
          <w:rFonts w:ascii="Kokila" w:hAnsi="Kokila" w:cs="Kokila"/>
          <w:b/>
          <w:bCs/>
          <w:sz w:val="22"/>
        </w:rPr>
        <w:t>अयज्वानः</w:t>
      </w:r>
      <w:r>
        <w:t xml:space="preserve"> (ayajv</w:t>
      </w:r>
      <w:r>
        <w:rPr>
          <w:rFonts w:ascii="Cambria" w:hAnsi="Cambria" w:cs="Cambria"/>
        </w:rPr>
        <w:t>ā</w:t>
      </w:r>
      <w:r>
        <w:t>na</w:t>
      </w:r>
      <w:r>
        <w:rPr>
          <w:rFonts w:ascii="Cambria" w:hAnsi="Cambria" w:cs="Cambria"/>
        </w:rPr>
        <w:t>ḥ</w:t>
      </w:r>
      <w:r>
        <w:t xml:space="preserve">) they who do not sacrifice 1.33.4 </w:t>
      </w:r>
    </w:p>
    <w:p w14:paraId="0BDA6AF8" w14:textId="77777777" w:rsidR="00000000" w:rsidRDefault="00000000">
      <w:r>
        <w:rPr>
          <w:rFonts w:ascii="Kokila" w:hAnsi="Kokila" w:cs="Kokila"/>
          <w:b/>
          <w:bCs/>
          <w:sz w:val="22"/>
        </w:rPr>
        <w:t>अयतन्ता</w:t>
      </w:r>
      <w:r>
        <w:t xml:space="preserve"> (ayatant</w:t>
      </w:r>
      <w:r>
        <w:rPr>
          <w:rFonts w:ascii="Cambria" w:hAnsi="Cambria" w:cs="Cambria"/>
        </w:rPr>
        <w:t>ā</w:t>
      </w:r>
      <w:r>
        <w:t xml:space="preserve">) without striving or effort 2.24.5 </w:t>
      </w:r>
    </w:p>
    <w:p w14:paraId="55467107" w14:textId="77777777" w:rsidR="00000000" w:rsidRDefault="00000000">
      <w:r>
        <w:rPr>
          <w:rFonts w:ascii="Kokila" w:hAnsi="Kokila" w:cs="Kokila"/>
          <w:b/>
          <w:bCs/>
          <w:sz w:val="22"/>
        </w:rPr>
        <w:t>अयम्</w:t>
      </w:r>
      <w:r>
        <w:t xml:space="preserve"> (ayam) this 5.3.12 (</w:t>
      </w:r>
      <w:r>
        <w:rPr>
          <w:rFonts w:ascii="Kokila" w:hAnsi="Kokila" w:cs="Kokila"/>
          <w:b/>
          <w:sz w:val="22"/>
        </w:rPr>
        <w:t>आ</w:t>
      </w:r>
      <w:r>
        <w:t xml:space="preserve">) has come to us 5.31.12 </w:t>
      </w:r>
    </w:p>
    <w:p w14:paraId="0A6AF795" w14:textId="77777777" w:rsidR="00000000" w:rsidRDefault="00000000">
      <w:r>
        <w:rPr>
          <w:rFonts w:ascii="Kokila" w:hAnsi="Kokila" w:cs="Kokila"/>
          <w:b/>
          <w:bCs/>
          <w:sz w:val="22"/>
        </w:rPr>
        <w:t>अयंस्त</w:t>
      </w:r>
      <w:r>
        <w:t xml:space="preserve"> (aya</w:t>
      </w:r>
      <w:r>
        <w:rPr>
          <w:rFonts w:ascii="Cambria" w:hAnsi="Cambria" w:cs="Cambria"/>
        </w:rPr>
        <w:t>ṃ</w:t>
      </w:r>
      <w:r>
        <w:t>sta) (</w:t>
      </w:r>
      <w:r>
        <w:rPr>
          <w:rFonts w:ascii="Kokila" w:hAnsi="Kokila" w:cs="Kokila"/>
          <w:b/>
          <w:sz w:val="22"/>
        </w:rPr>
        <w:t>अव</w:t>
      </w:r>
      <w:r>
        <w:t xml:space="preserve"> + </w:t>
      </w:r>
      <w:r>
        <w:rPr>
          <w:rFonts w:ascii="Kokila" w:hAnsi="Kokila" w:cs="Kokila"/>
          <w:b/>
          <w:sz w:val="22"/>
        </w:rPr>
        <w:t>उत्</w:t>
      </w:r>
      <w:r>
        <w:t xml:space="preserve">) flings himself, mounts 1.56.1 </w:t>
      </w:r>
    </w:p>
    <w:p w14:paraId="44A8C108" w14:textId="77777777" w:rsidR="00000000" w:rsidRDefault="00000000">
      <w:r>
        <w:rPr>
          <w:rFonts w:ascii="Kokila" w:hAnsi="Kokila" w:cs="Kokila"/>
          <w:b/>
          <w:bCs/>
          <w:sz w:val="22"/>
        </w:rPr>
        <w:t>अयःऽदंष्ट्रः</w:t>
      </w:r>
      <w:r>
        <w:t xml:space="preserve"> (aya</w:t>
      </w:r>
      <w:r>
        <w:rPr>
          <w:rFonts w:ascii="Cambria" w:hAnsi="Cambria" w:cs="Cambria"/>
        </w:rPr>
        <w:t>ḥ</w:t>
      </w:r>
      <w:r>
        <w:t>'da</w:t>
      </w:r>
      <w:r>
        <w:rPr>
          <w:rFonts w:ascii="Cambria" w:hAnsi="Cambria" w:cs="Cambria"/>
        </w:rPr>
        <w:t>ṃṣṭ</w:t>
      </w:r>
      <w:r>
        <w:t>ra</w:t>
      </w:r>
      <w:r>
        <w:rPr>
          <w:rFonts w:ascii="Cambria" w:hAnsi="Cambria" w:cs="Cambria"/>
        </w:rPr>
        <w:t>ḥ</w:t>
      </w:r>
      <w:r>
        <w:t xml:space="preserve">) iron-tusked 10.87.2 </w:t>
      </w:r>
    </w:p>
    <w:p w14:paraId="190228B3" w14:textId="77777777" w:rsidR="00000000" w:rsidRDefault="00000000">
      <w:r>
        <w:rPr>
          <w:rFonts w:ascii="Kokila" w:hAnsi="Kokila" w:cs="Kokila"/>
          <w:b/>
          <w:bCs/>
          <w:sz w:val="22"/>
        </w:rPr>
        <w:t>अयःऽशीर्षा</w:t>
      </w:r>
      <w:r>
        <w:t xml:space="preserve"> (aya</w:t>
      </w:r>
      <w:r>
        <w:rPr>
          <w:rFonts w:ascii="Cambria" w:hAnsi="Cambria" w:cs="Cambria"/>
        </w:rPr>
        <w:t>ḥ</w:t>
      </w:r>
      <w:r>
        <w:t>'</w:t>
      </w:r>
      <w:r>
        <w:rPr>
          <w:rFonts w:ascii="Cambria" w:hAnsi="Cambria" w:cs="Cambria"/>
        </w:rPr>
        <w:t>śī</w:t>
      </w:r>
      <w:r>
        <w:t>r</w:t>
      </w:r>
      <w:r>
        <w:rPr>
          <w:rFonts w:ascii="Cambria" w:hAnsi="Cambria" w:cs="Cambria"/>
        </w:rPr>
        <w:t>ṣā</w:t>
      </w:r>
      <w:r>
        <w:t xml:space="preserve">) iron-browed 8.101.3 </w:t>
      </w:r>
    </w:p>
    <w:p w14:paraId="02E017E0" w14:textId="77777777" w:rsidR="00000000" w:rsidRDefault="00000000">
      <w:r>
        <w:rPr>
          <w:rFonts w:ascii="Kokila" w:hAnsi="Kokila" w:cs="Kokila"/>
          <w:b/>
          <w:bCs/>
          <w:sz w:val="22"/>
        </w:rPr>
        <w:t>अयःऽस्थूणम्</w:t>
      </w:r>
      <w:r>
        <w:t xml:space="preserve"> (aya</w:t>
      </w:r>
      <w:r>
        <w:rPr>
          <w:rFonts w:ascii="Cambria" w:hAnsi="Cambria" w:cs="Cambria"/>
        </w:rPr>
        <w:t>ḥ</w:t>
      </w:r>
      <w:r>
        <w:t>'sth</w:t>
      </w:r>
      <w:r>
        <w:rPr>
          <w:rFonts w:ascii="Cambria" w:hAnsi="Cambria" w:cs="Cambria"/>
        </w:rPr>
        <w:t>ūṇ</w:t>
      </w:r>
      <w:r>
        <w:t xml:space="preserve">am) whose pillars are of the iron 5.62.8 </w:t>
      </w:r>
    </w:p>
    <w:p w14:paraId="6A008C5E" w14:textId="77777777" w:rsidR="00000000" w:rsidRDefault="00000000">
      <w:r>
        <w:rPr>
          <w:rFonts w:ascii="Kokila" w:hAnsi="Kokila" w:cs="Kokila"/>
          <w:b/>
          <w:bCs/>
          <w:sz w:val="22"/>
        </w:rPr>
        <w:t>अयःऽहतम्</w:t>
      </w:r>
      <w:r>
        <w:t xml:space="preserve"> (aya</w:t>
      </w:r>
      <w:r>
        <w:rPr>
          <w:rFonts w:ascii="Cambria" w:hAnsi="Cambria" w:cs="Cambria"/>
        </w:rPr>
        <w:t>ḥ</w:t>
      </w:r>
      <w:r>
        <w:t xml:space="preserve">'hatam) when smitten with the stone 9.1.2 </w:t>
      </w:r>
    </w:p>
    <w:p w14:paraId="3215E17F" w14:textId="77777777" w:rsidR="00000000" w:rsidRDefault="00000000">
      <w:r>
        <w:rPr>
          <w:rFonts w:ascii="Kokila" w:hAnsi="Kokila" w:cs="Kokila"/>
          <w:b/>
          <w:bCs/>
          <w:sz w:val="22"/>
        </w:rPr>
        <w:t>अयातन</w:t>
      </w:r>
      <w:r>
        <w:t xml:space="preserve"> (ay</w:t>
      </w:r>
      <w:r>
        <w:rPr>
          <w:rFonts w:ascii="Cambria" w:hAnsi="Cambria" w:cs="Cambria"/>
        </w:rPr>
        <w:t>ā</w:t>
      </w:r>
      <w:r>
        <w:t xml:space="preserve">tana) you make to break 5.54.5 </w:t>
      </w:r>
    </w:p>
    <w:p w14:paraId="0C788C79" w14:textId="77777777" w:rsidR="00000000" w:rsidRDefault="00000000">
      <w:r>
        <w:rPr>
          <w:rFonts w:ascii="Kokila" w:hAnsi="Kokila" w:cs="Kokila"/>
          <w:b/>
          <w:bCs/>
          <w:sz w:val="22"/>
        </w:rPr>
        <w:t>अयातम्</w:t>
      </w:r>
      <w:r>
        <w:t xml:space="preserve"> (ay</w:t>
      </w:r>
      <w:r>
        <w:rPr>
          <w:rFonts w:ascii="Cambria" w:hAnsi="Cambria" w:cs="Cambria"/>
        </w:rPr>
        <w:t>ā</w:t>
      </w:r>
      <w:r>
        <w:t xml:space="preserve">tam) (you two) together sped 5.29.9, in his driving 5.31.8 </w:t>
      </w:r>
    </w:p>
    <w:p w14:paraId="07B1AE70" w14:textId="77777777" w:rsidR="00000000" w:rsidRDefault="00000000">
      <w:r>
        <w:rPr>
          <w:rFonts w:ascii="Kokila" w:hAnsi="Kokila" w:cs="Kokila"/>
          <w:b/>
          <w:bCs/>
          <w:sz w:val="22"/>
        </w:rPr>
        <w:t>अयातयन्त</w:t>
      </w:r>
      <w:r>
        <w:t xml:space="preserve"> (ay</w:t>
      </w:r>
      <w:r>
        <w:rPr>
          <w:rFonts w:ascii="Cambria" w:hAnsi="Cambria" w:cs="Cambria"/>
        </w:rPr>
        <w:t>ā</w:t>
      </w:r>
      <w:r>
        <w:t xml:space="preserve">tayanta) set him on his march 1.33.6 </w:t>
      </w:r>
    </w:p>
    <w:p w14:paraId="467DC62B" w14:textId="77777777" w:rsidR="00000000" w:rsidRDefault="00000000">
      <w:r>
        <w:rPr>
          <w:rFonts w:ascii="Kokila" w:hAnsi="Kokila" w:cs="Kokila"/>
          <w:b/>
          <w:bCs/>
          <w:sz w:val="22"/>
        </w:rPr>
        <w:t>अयाम</w:t>
      </w:r>
      <w:r>
        <w:t xml:space="preserve"> (ay</w:t>
      </w:r>
      <w:r>
        <w:rPr>
          <w:rFonts w:ascii="Cambria" w:hAnsi="Cambria" w:cs="Cambria"/>
        </w:rPr>
        <w:t>ā</w:t>
      </w:r>
      <w:r>
        <w:t xml:space="preserve">ma) let us go 1.33.1 </w:t>
      </w:r>
    </w:p>
    <w:p w14:paraId="62284466" w14:textId="77777777" w:rsidR="00000000" w:rsidRDefault="00000000">
      <w:r>
        <w:rPr>
          <w:rFonts w:ascii="Kokila" w:hAnsi="Kokila" w:cs="Kokila"/>
          <w:b/>
          <w:bCs/>
          <w:sz w:val="22"/>
        </w:rPr>
        <w:t>अयामि</w:t>
      </w:r>
      <w:r>
        <w:t xml:space="preserve"> (ay</w:t>
      </w:r>
      <w:r>
        <w:rPr>
          <w:rFonts w:ascii="Cambria" w:hAnsi="Cambria" w:cs="Cambria"/>
        </w:rPr>
        <w:t>ā</w:t>
      </w:r>
      <w:r>
        <w:t xml:space="preserve">mi) were governed, were directed towards 1.153.2, I come 3.14.2, has been set to its labour 6.11.5, was worked into 8.101.9 </w:t>
      </w:r>
    </w:p>
    <w:p w14:paraId="3DD4E2A8" w14:textId="77777777" w:rsidR="00000000" w:rsidRDefault="00000000">
      <w:r>
        <w:rPr>
          <w:rFonts w:ascii="Kokila" w:hAnsi="Kokila" w:cs="Kokila"/>
          <w:b/>
          <w:bCs/>
          <w:sz w:val="22"/>
        </w:rPr>
        <w:t>अयासः</w:t>
      </w:r>
      <w:r>
        <w:t xml:space="preserve"> (ay</w:t>
      </w:r>
      <w:r>
        <w:rPr>
          <w:rFonts w:ascii="Cambria" w:hAnsi="Cambria" w:cs="Cambria"/>
        </w:rPr>
        <w:t>ā</w:t>
      </w:r>
      <w:r>
        <w:t>sa</w:t>
      </w:r>
      <w:r>
        <w:rPr>
          <w:rFonts w:ascii="Cambria" w:hAnsi="Cambria" w:cs="Cambria"/>
        </w:rPr>
        <w:t>ḥ</w:t>
      </w:r>
      <w:r>
        <w:t xml:space="preserve">) marchers 1.64.11, those who go travelling 1.154.6, marching ones 3.18.2, moving 4.6.10, goers 9.41.1 </w:t>
      </w:r>
    </w:p>
    <w:p w14:paraId="2B082C90" w14:textId="77777777" w:rsidR="00000000" w:rsidRDefault="00000000">
      <w:r>
        <w:rPr>
          <w:rFonts w:ascii="Kokila" w:hAnsi="Kokila" w:cs="Kokila"/>
          <w:b/>
          <w:bCs/>
          <w:sz w:val="22"/>
        </w:rPr>
        <w:t>अयासिषम्</w:t>
      </w:r>
      <w:r>
        <w:t xml:space="preserve"> (ay</w:t>
      </w:r>
      <w:r>
        <w:rPr>
          <w:rFonts w:ascii="Cambria" w:hAnsi="Cambria" w:cs="Cambria"/>
        </w:rPr>
        <w:t>ā</w:t>
      </w:r>
      <w:r>
        <w:t>si</w:t>
      </w:r>
      <w:r>
        <w:rPr>
          <w:rFonts w:ascii="Cambria" w:hAnsi="Cambria" w:cs="Cambria"/>
        </w:rPr>
        <w:t>ṣ</w:t>
      </w:r>
      <w:r>
        <w:t xml:space="preserve">am) I have laboured 1.18.6 </w:t>
      </w:r>
    </w:p>
    <w:p w14:paraId="73A24882" w14:textId="77777777" w:rsidR="00000000" w:rsidRDefault="00000000">
      <w:r>
        <w:rPr>
          <w:rFonts w:ascii="Kokila" w:hAnsi="Kokila" w:cs="Kokila"/>
          <w:b/>
          <w:bCs/>
          <w:sz w:val="22"/>
        </w:rPr>
        <w:t>अयास्यः</w:t>
      </w:r>
      <w:r>
        <w:t xml:space="preserve"> (ay</w:t>
      </w:r>
      <w:r>
        <w:rPr>
          <w:rFonts w:ascii="Cambria" w:hAnsi="Cambria" w:cs="Cambria"/>
        </w:rPr>
        <w:t>ā</w:t>
      </w:r>
      <w:r>
        <w:t>sya</w:t>
      </w:r>
      <w:r>
        <w:rPr>
          <w:rFonts w:ascii="Cambria" w:hAnsi="Cambria" w:cs="Cambria"/>
        </w:rPr>
        <w:t>ḥ</w:t>
      </w:r>
      <w:r>
        <w:t xml:space="preserve">) Ayasya 1.62.7, thou movest becoming Ayasya 9.44.1 </w:t>
      </w:r>
    </w:p>
    <w:p w14:paraId="33C485E8" w14:textId="77777777" w:rsidR="00000000" w:rsidRDefault="00000000">
      <w:r>
        <w:rPr>
          <w:rFonts w:ascii="Kokila" w:hAnsi="Kokila" w:cs="Kokila"/>
          <w:b/>
          <w:bCs/>
          <w:sz w:val="22"/>
        </w:rPr>
        <w:t>अयुक्त</w:t>
      </w:r>
      <w:r>
        <w:t xml:space="preserve"> (ayukta) he unyokes 5.45.10, he yokes himself 5.87.4, has yoked 7.60.3 </w:t>
      </w:r>
    </w:p>
    <w:p w14:paraId="1551F7AA" w14:textId="77777777" w:rsidR="00000000" w:rsidRDefault="00000000">
      <w:r>
        <w:rPr>
          <w:rFonts w:ascii="Kokila" w:hAnsi="Kokila" w:cs="Kokila"/>
          <w:b/>
          <w:bCs/>
          <w:sz w:val="22"/>
        </w:rPr>
        <w:t>अयुक्तासः</w:t>
      </w:r>
      <w:r>
        <w:t xml:space="preserve"> (ayukt</w:t>
      </w:r>
      <w:r>
        <w:rPr>
          <w:rFonts w:ascii="Cambria" w:hAnsi="Cambria" w:cs="Cambria"/>
        </w:rPr>
        <w:t>ā</w:t>
      </w:r>
      <w:r>
        <w:t>sa</w:t>
      </w:r>
      <w:r>
        <w:rPr>
          <w:rFonts w:ascii="Cambria" w:hAnsi="Cambria" w:cs="Cambria"/>
        </w:rPr>
        <w:t>ḥ</w:t>
      </w:r>
      <w:r>
        <w:t xml:space="preserve">) those that remained unyoked to thy car 5.33.3 </w:t>
      </w:r>
    </w:p>
    <w:p w14:paraId="0496FB32" w14:textId="77777777" w:rsidR="00000000" w:rsidRDefault="00000000">
      <w:r>
        <w:rPr>
          <w:rFonts w:ascii="Kokila" w:hAnsi="Kokila" w:cs="Kokila"/>
          <w:b/>
          <w:bCs/>
          <w:sz w:val="22"/>
        </w:rPr>
        <w:t>अयुक्थाः</w:t>
      </w:r>
      <w:r>
        <w:t xml:space="preserve"> (ayukth</w:t>
      </w:r>
      <w:r>
        <w:rPr>
          <w:rFonts w:ascii="Cambria" w:hAnsi="Cambria" w:cs="Cambria"/>
        </w:rPr>
        <w:t>āḥ</w:t>
      </w:r>
      <w:r>
        <w:t xml:space="preserve">) thou hast yoked 1.94.10 </w:t>
      </w:r>
    </w:p>
    <w:p w14:paraId="2F2F56C0" w14:textId="77777777" w:rsidR="00000000" w:rsidRDefault="00000000">
      <w:r>
        <w:rPr>
          <w:rFonts w:ascii="Kokila" w:hAnsi="Kokila" w:cs="Kokila"/>
          <w:b/>
          <w:bCs/>
          <w:sz w:val="22"/>
        </w:rPr>
        <w:t>अयुग्ध्वम्</w:t>
      </w:r>
      <w:r>
        <w:t xml:space="preserve"> (ayugdhvam) you have yoked 1.64.7, you have put in your yokes 5.55.6 </w:t>
      </w:r>
    </w:p>
    <w:p w14:paraId="461FD652" w14:textId="77777777" w:rsidR="00000000" w:rsidRDefault="00000000">
      <w:r>
        <w:rPr>
          <w:rFonts w:ascii="Kokila" w:hAnsi="Kokila" w:cs="Kokila"/>
          <w:b/>
          <w:bCs/>
          <w:sz w:val="22"/>
        </w:rPr>
        <w:t>अयुज्महि</w:t>
      </w:r>
      <w:r>
        <w:t xml:space="preserve"> (ayujmahi) we yoke 6.53.1 </w:t>
      </w:r>
    </w:p>
    <w:p w14:paraId="4E6DE812" w14:textId="77777777" w:rsidR="00000000" w:rsidRDefault="00000000">
      <w:r>
        <w:rPr>
          <w:rFonts w:ascii="Kokila" w:hAnsi="Kokila" w:cs="Kokila"/>
          <w:b/>
          <w:bCs/>
          <w:sz w:val="22"/>
        </w:rPr>
        <w:t>अयुतम्</w:t>
      </w:r>
      <w:r>
        <w:t xml:space="preserve"> (ayutam) ten thousand 4.26.7 </w:t>
      </w:r>
    </w:p>
    <w:p w14:paraId="696CE409" w14:textId="77777777" w:rsidR="00000000" w:rsidRDefault="00000000">
      <w:r>
        <w:rPr>
          <w:rFonts w:ascii="Kokila" w:hAnsi="Kokila" w:cs="Kokila"/>
          <w:b/>
          <w:bCs/>
          <w:sz w:val="22"/>
        </w:rPr>
        <w:t>अयुध्यत्</w:t>
      </w:r>
      <w:r>
        <w:t xml:space="preserve"> (ayudhyat) (</w:t>
      </w:r>
      <w:r>
        <w:rPr>
          <w:rFonts w:ascii="Kokila" w:hAnsi="Kokila" w:cs="Kokila"/>
          <w:b/>
          <w:sz w:val="22"/>
        </w:rPr>
        <w:t>अभि</w:t>
      </w:r>
      <w:r>
        <w:t xml:space="preserve">) went to the battle 10.8.8 </w:t>
      </w:r>
    </w:p>
    <w:p w14:paraId="117523E2" w14:textId="77777777" w:rsidR="00000000" w:rsidRDefault="00000000">
      <w:r>
        <w:rPr>
          <w:rFonts w:ascii="Kokila" w:hAnsi="Kokila" w:cs="Kokila"/>
          <w:b/>
          <w:bCs/>
          <w:sz w:val="22"/>
        </w:rPr>
        <w:t>अयुनक्</w:t>
      </w:r>
      <w:r>
        <w:t xml:space="preserve"> (ayunak) fashioned 6.44.24 </w:t>
      </w:r>
    </w:p>
    <w:p w14:paraId="55EE5D2E" w14:textId="77777777" w:rsidR="00000000" w:rsidRDefault="00000000">
      <w:r>
        <w:rPr>
          <w:rFonts w:ascii="Kokila" w:hAnsi="Kokila" w:cs="Kokila"/>
          <w:b/>
          <w:bCs/>
          <w:sz w:val="22"/>
        </w:rPr>
        <w:t>अयुयुत्सन्</w:t>
      </w:r>
      <w:r>
        <w:t xml:space="preserve"> (ayuyutsan) they fought against 1.33.6 </w:t>
      </w:r>
    </w:p>
    <w:p w14:paraId="3479A3E0" w14:textId="77777777" w:rsidR="00000000" w:rsidRDefault="00000000">
      <w:r>
        <w:rPr>
          <w:rFonts w:ascii="Kokila" w:hAnsi="Kokila" w:cs="Kokila"/>
          <w:b/>
          <w:bCs/>
          <w:sz w:val="22"/>
        </w:rPr>
        <w:t>अयोजि</w:t>
      </w:r>
      <w:r>
        <w:t xml:space="preserve"> (ayoji) has been yoked 1.123.1, is yoked 5.75.9 </w:t>
      </w:r>
    </w:p>
    <w:p w14:paraId="39908D03" w14:textId="77777777" w:rsidR="00000000" w:rsidRDefault="00000000">
      <w:r>
        <w:rPr>
          <w:rFonts w:ascii="Kokila" w:hAnsi="Kokila" w:cs="Kokila"/>
          <w:b/>
          <w:bCs/>
          <w:sz w:val="22"/>
        </w:rPr>
        <w:t>अयोधयः</w:t>
      </w:r>
      <w:r>
        <w:t xml:space="preserve"> (ayodhaya</w:t>
      </w:r>
      <w:r>
        <w:rPr>
          <w:rFonts w:ascii="Cambria" w:hAnsi="Cambria" w:cs="Cambria"/>
        </w:rPr>
        <w:t>ḥ</w:t>
      </w:r>
      <w:r>
        <w:t xml:space="preserve">) thou foughtest 1.33.7 </w:t>
      </w:r>
    </w:p>
    <w:p w14:paraId="797E6E40" w14:textId="77777777" w:rsidR="00000000" w:rsidRDefault="00000000">
      <w:r>
        <w:rPr>
          <w:rFonts w:ascii="Kokila" w:hAnsi="Kokila" w:cs="Kokila"/>
          <w:b/>
          <w:bCs/>
          <w:sz w:val="22"/>
        </w:rPr>
        <w:t>अरक्षः</w:t>
      </w:r>
      <w:r>
        <w:t xml:space="preserve"> (arak</w:t>
      </w:r>
      <w:r>
        <w:rPr>
          <w:rFonts w:ascii="Cambria" w:hAnsi="Cambria" w:cs="Cambria"/>
        </w:rPr>
        <w:t>ṣ</w:t>
      </w:r>
      <w:r>
        <w:t>a</w:t>
      </w:r>
      <w:r>
        <w:rPr>
          <w:rFonts w:ascii="Cambria" w:hAnsi="Cambria" w:cs="Cambria"/>
        </w:rPr>
        <w:t>ḥ</w:t>
      </w:r>
      <w:r>
        <w:t xml:space="preserve">) without the giants who devour 5.87.9 </w:t>
      </w:r>
    </w:p>
    <w:p w14:paraId="02587601" w14:textId="77777777" w:rsidR="00000000" w:rsidRDefault="00000000">
      <w:r>
        <w:rPr>
          <w:rFonts w:ascii="Kokila" w:hAnsi="Kokila" w:cs="Kokila"/>
          <w:b/>
          <w:bCs/>
          <w:sz w:val="22"/>
        </w:rPr>
        <w:t>अरक्षत</w:t>
      </w:r>
      <w:r>
        <w:t xml:space="preserve"> (arak</w:t>
      </w:r>
      <w:r>
        <w:rPr>
          <w:rFonts w:ascii="Cambria" w:hAnsi="Cambria" w:cs="Cambria"/>
        </w:rPr>
        <w:t>ṣ</w:t>
      </w:r>
      <w:r>
        <w:t xml:space="preserve">ata) kept safe 6.8.2 </w:t>
      </w:r>
    </w:p>
    <w:p w14:paraId="16B3B54B" w14:textId="77777777" w:rsidR="00000000" w:rsidRDefault="00000000">
      <w:r>
        <w:rPr>
          <w:rFonts w:ascii="Kokila" w:hAnsi="Kokila" w:cs="Kokila"/>
          <w:b/>
          <w:bCs/>
          <w:sz w:val="22"/>
        </w:rPr>
        <w:t>अरक्षत्</w:t>
      </w:r>
      <w:r>
        <w:t xml:space="preserve"> (arak</w:t>
      </w:r>
      <w:r>
        <w:rPr>
          <w:rFonts w:ascii="Cambria" w:hAnsi="Cambria" w:cs="Cambria"/>
        </w:rPr>
        <w:t>ṣ</w:t>
      </w:r>
      <w:r>
        <w:t xml:space="preserve">at) protects 1.74.2 </w:t>
      </w:r>
    </w:p>
    <w:p w14:paraId="073EC92E" w14:textId="77777777" w:rsidR="00000000" w:rsidRDefault="00000000">
      <w:r>
        <w:rPr>
          <w:rFonts w:ascii="Kokila" w:hAnsi="Kokila" w:cs="Kokila"/>
          <w:b/>
          <w:bCs/>
          <w:sz w:val="22"/>
        </w:rPr>
        <w:t>अरक्षन्</w:t>
      </w:r>
      <w:r>
        <w:t xml:space="preserve"> (arak</w:t>
      </w:r>
      <w:r>
        <w:rPr>
          <w:rFonts w:ascii="Cambria" w:hAnsi="Cambria" w:cs="Cambria"/>
        </w:rPr>
        <w:t>ṣ</w:t>
      </w:r>
      <w:r>
        <w:t xml:space="preserve">an) guarded, protected 4.4.13, kept in 4.27.1 </w:t>
      </w:r>
    </w:p>
    <w:p w14:paraId="0EB8A668" w14:textId="77777777" w:rsidR="00000000" w:rsidRDefault="00000000">
      <w:r>
        <w:rPr>
          <w:rFonts w:ascii="Kokila" w:hAnsi="Kokila" w:cs="Kokila"/>
          <w:b/>
          <w:bCs/>
          <w:sz w:val="22"/>
        </w:rPr>
        <w:t>अरक्षसम्</w:t>
      </w:r>
      <w:r>
        <w:t xml:space="preserve"> (arak</w:t>
      </w:r>
      <w:r>
        <w:rPr>
          <w:rFonts w:ascii="Cambria" w:hAnsi="Cambria" w:cs="Cambria"/>
        </w:rPr>
        <w:t>ṣ</w:t>
      </w:r>
      <w:r>
        <w:t xml:space="preserve">asam) free from the Rakshasas who detain 8.101.8 </w:t>
      </w:r>
    </w:p>
    <w:p w14:paraId="5CD49C33" w14:textId="77777777" w:rsidR="00000000" w:rsidRDefault="00000000">
      <w:r>
        <w:rPr>
          <w:rFonts w:ascii="Kokila" w:hAnsi="Kokila" w:cs="Kokila"/>
          <w:b/>
          <w:bCs/>
          <w:sz w:val="22"/>
        </w:rPr>
        <w:t>अरक्षसा</w:t>
      </w:r>
      <w:r>
        <w:t xml:space="preserve"> (arak</w:t>
      </w:r>
      <w:r>
        <w:rPr>
          <w:rFonts w:ascii="Cambria" w:hAnsi="Cambria" w:cs="Cambria"/>
        </w:rPr>
        <w:t>ṣ</w:t>
      </w:r>
      <w:r>
        <w:t>as</w:t>
      </w:r>
      <w:r>
        <w:rPr>
          <w:rFonts w:ascii="Cambria" w:hAnsi="Cambria" w:cs="Cambria"/>
        </w:rPr>
        <w:t>ā</w:t>
      </w:r>
      <w:r>
        <w:t xml:space="preserve">) with that which withholds not its riches; without the mind to injure 2.10.5 </w:t>
      </w:r>
    </w:p>
    <w:p w14:paraId="6379481C" w14:textId="77777777" w:rsidR="00000000" w:rsidRDefault="00000000">
      <w:r>
        <w:rPr>
          <w:rFonts w:ascii="Kokila" w:hAnsi="Kokila" w:cs="Kokila"/>
          <w:b/>
          <w:bCs/>
          <w:sz w:val="22"/>
        </w:rPr>
        <w:t>अरणः</w:t>
      </w:r>
      <w:r>
        <w:t xml:space="preserve"> (ara</w:t>
      </w:r>
      <w:r>
        <w:rPr>
          <w:rFonts w:ascii="Cambria" w:hAnsi="Cambria" w:cs="Cambria"/>
        </w:rPr>
        <w:t>ṇ</w:t>
      </w:r>
      <w:r>
        <w:t>a</w:t>
      </w:r>
      <w:r>
        <w:rPr>
          <w:rFonts w:ascii="Cambria" w:hAnsi="Cambria" w:cs="Cambria"/>
        </w:rPr>
        <w:t>ḥ</w:t>
      </w:r>
      <w:r>
        <w:t xml:space="preserve">) labourer 2.24.7, warrior; fighter in this war; worker in this war 5.2.5; who brings no delight 7.4.7,8, </w:t>
      </w:r>
    </w:p>
    <w:p w14:paraId="3ED0567A" w14:textId="77777777" w:rsidR="00000000" w:rsidRDefault="00000000">
      <w:r>
        <w:rPr>
          <w:rFonts w:ascii="Kokila" w:hAnsi="Kokila" w:cs="Kokila"/>
          <w:b/>
          <w:bCs/>
          <w:sz w:val="22"/>
        </w:rPr>
        <w:t>अरणम्</w:t>
      </w:r>
      <w:r>
        <w:t xml:space="preserve"> (ara</w:t>
      </w:r>
      <w:r>
        <w:rPr>
          <w:rFonts w:ascii="Cambria" w:hAnsi="Cambria" w:cs="Cambria"/>
        </w:rPr>
        <w:t>ṇ</w:t>
      </w:r>
      <w:r>
        <w:t xml:space="preserve">am) fighter; warrior; enemy; outsider; stranger 5.85.7 </w:t>
      </w:r>
    </w:p>
    <w:p w14:paraId="59926D45" w14:textId="77777777" w:rsidR="00000000" w:rsidRDefault="00000000">
      <w:r>
        <w:rPr>
          <w:rFonts w:ascii="Kokila" w:hAnsi="Kokila" w:cs="Kokila"/>
          <w:b/>
          <w:bCs/>
          <w:sz w:val="22"/>
        </w:rPr>
        <w:t>अरणिऽभिः</w:t>
      </w:r>
      <w:r>
        <w:t xml:space="preserve"> (ara</w:t>
      </w:r>
      <w:r>
        <w:rPr>
          <w:rFonts w:ascii="Cambria" w:hAnsi="Cambria" w:cs="Cambria"/>
        </w:rPr>
        <w:t>ṇ</w:t>
      </w:r>
      <w:r>
        <w:t>i'bhi</w:t>
      </w:r>
      <w:r>
        <w:rPr>
          <w:rFonts w:ascii="Cambria" w:hAnsi="Cambria" w:cs="Cambria"/>
        </w:rPr>
        <w:t>ḥ</w:t>
      </w:r>
      <w:r>
        <w:t xml:space="preserve">) by his movements 1.127.4 </w:t>
      </w:r>
    </w:p>
    <w:p w14:paraId="6176DFEF" w14:textId="77777777" w:rsidR="00000000" w:rsidRDefault="00000000">
      <w:r>
        <w:rPr>
          <w:rFonts w:ascii="Kokila" w:hAnsi="Kokila" w:cs="Kokila"/>
          <w:b/>
          <w:bCs/>
          <w:sz w:val="22"/>
        </w:rPr>
        <w:t>अरणी</w:t>
      </w:r>
      <w:r>
        <w:t xml:space="preserve"> (ara</w:t>
      </w:r>
      <w:r>
        <w:rPr>
          <w:rFonts w:ascii="Cambria" w:hAnsi="Cambria" w:cs="Cambria"/>
        </w:rPr>
        <w:t>ṇī</w:t>
      </w:r>
      <w:r>
        <w:t xml:space="preserve">) two tinders; the two Workings 5.9.3 </w:t>
      </w:r>
    </w:p>
    <w:p w14:paraId="2879B4EF" w14:textId="77777777" w:rsidR="00000000" w:rsidRDefault="00000000">
      <w:r>
        <w:rPr>
          <w:rFonts w:ascii="Kokila" w:hAnsi="Kokila" w:cs="Kokila"/>
          <w:b/>
          <w:bCs/>
          <w:sz w:val="22"/>
        </w:rPr>
        <w:t>अरण्योः</w:t>
      </w:r>
      <w:r>
        <w:t xml:space="preserve"> (ara</w:t>
      </w:r>
      <w:r>
        <w:rPr>
          <w:rFonts w:ascii="Cambria" w:hAnsi="Cambria" w:cs="Cambria"/>
        </w:rPr>
        <w:t>ṇ</w:t>
      </w:r>
      <w:r>
        <w:t>yo</w:t>
      </w:r>
      <w:r>
        <w:rPr>
          <w:rFonts w:ascii="Cambria" w:hAnsi="Cambria" w:cs="Cambria"/>
        </w:rPr>
        <w:t>ḥ</w:t>
      </w:r>
      <w:r>
        <w:t xml:space="preserve">) in the two tinders 3.29.2, from the two tinders 7.1.1 </w:t>
      </w:r>
    </w:p>
    <w:p w14:paraId="601EF7E2" w14:textId="77777777" w:rsidR="00000000" w:rsidRDefault="00000000">
      <w:r>
        <w:rPr>
          <w:rFonts w:ascii="Kokila" w:hAnsi="Kokila" w:cs="Kokila"/>
          <w:b/>
          <w:bCs/>
          <w:sz w:val="22"/>
        </w:rPr>
        <w:t>अरतिः</w:t>
      </w:r>
      <w:r>
        <w:t xml:space="preserve"> (arati</w:t>
      </w:r>
      <w:r>
        <w:rPr>
          <w:rFonts w:ascii="Cambria" w:hAnsi="Cambria" w:cs="Cambria"/>
        </w:rPr>
        <w:t>ḥ</w:t>
      </w:r>
      <w:r>
        <w:t xml:space="preserve">) toiler 2.4.2, the power that moves at work 1.59.2, traveller or fighter or worker; an energy working out; the energy of fulfilment; the worker of our perfection 4.2.1, the speed of journeying 6.12.3, </w:t>
      </w:r>
    </w:p>
    <w:p w14:paraId="1F1888BF" w14:textId="77777777" w:rsidR="00000000" w:rsidRDefault="00000000">
      <w:r>
        <w:rPr>
          <w:rFonts w:ascii="Kokila" w:hAnsi="Kokila" w:cs="Kokila"/>
          <w:b/>
          <w:bCs/>
          <w:sz w:val="22"/>
        </w:rPr>
        <w:t>अरतिम्</w:t>
      </w:r>
      <w:r>
        <w:t xml:space="preserve"> (aratim) pilgrim 2.2.3, traveller 6.7.1, traveller of the ways 7.10.3, who wins by battle 1.58.7, divine Traveller; striver; worker (in man) 4.1.1 </w:t>
      </w:r>
    </w:p>
    <w:p w14:paraId="0B42D398" w14:textId="77777777" w:rsidR="00000000" w:rsidRDefault="00000000">
      <w:r>
        <w:rPr>
          <w:rFonts w:ascii="Kokila" w:hAnsi="Kokila" w:cs="Kokila"/>
          <w:b/>
          <w:bCs/>
          <w:sz w:val="22"/>
        </w:rPr>
        <w:t>अरदः</w:t>
      </w:r>
      <w:r>
        <w:t xml:space="preserve"> (arada</w:t>
      </w:r>
      <w:r>
        <w:rPr>
          <w:rFonts w:ascii="Cambria" w:hAnsi="Cambria" w:cs="Cambria"/>
        </w:rPr>
        <w:t>ḥ</w:t>
      </w:r>
      <w:r>
        <w:t xml:space="preserve">) thou hewedst 4.19.2 </w:t>
      </w:r>
    </w:p>
    <w:p w14:paraId="1DBC1748" w14:textId="77777777" w:rsidR="00000000" w:rsidRDefault="00000000">
      <w:r>
        <w:rPr>
          <w:rFonts w:ascii="Kokila" w:hAnsi="Kokila" w:cs="Kokila"/>
          <w:b/>
          <w:bCs/>
          <w:sz w:val="22"/>
        </w:rPr>
        <w:t>अरदत्</w:t>
      </w:r>
      <w:r>
        <w:t xml:space="preserve"> (aradat) clove out 7.47.4 </w:t>
      </w:r>
    </w:p>
    <w:p w14:paraId="53D5ED50" w14:textId="77777777" w:rsidR="00000000" w:rsidRDefault="00000000">
      <w:r>
        <w:rPr>
          <w:rFonts w:ascii="Kokila" w:hAnsi="Kokila" w:cs="Kokila"/>
          <w:b/>
          <w:bCs/>
          <w:sz w:val="22"/>
        </w:rPr>
        <w:t>अरन्</w:t>
      </w:r>
      <w:r>
        <w:t xml:space="preserve"> (aran) march and labour 5.31.13 </w:t>
      </w:r>
    </w:p>
    <w:p w14:paraId="50FDECD4" w14:textId="77777777" w:rsidR="00000000" w:rsidRDefault="00000000">
      <w:r>
        <w:rPr>
          <w:rFonts w:ascii="Kokila" w:hAnsi="Kokila" w:cs="Kokila"/>
          <w:b/>
          <w:bCs/>
          <w:sz w:val="22"/>
        </w:rPr>
        <w:t>अरन्त</w:t>
      </w:r>
      <w:r>
        <w:t xml:space="preserve"> (aranta) rejoiced 5.31.8 </w:t>
      </w:r>
    </w:p>
    <w:p w14:paraId="387367E5" w14:textId="77777777" w:rsidR="00000000" w:rsidRDefault="00000000">
      <w:r>
        <w:rPr>
          <w:rFonts w:ascii="Kokila" w:hAnsi="Kokila" w:cs="Kokila"/>
          <w:b/>
          <w:bCs/>
          <w:sz w:val="22"/>
        </w:rPr>
        <w:t>अरन्धयः</w:t>
      </w:r>
      <w:r>
        <w:t xml:space="preserve"> (arandhaya</w:t>
      </w:r>
      <w:r>
        <w:rPr>
          <w:rFonts w:ascii="Cambria" w:hAnsi="Cambria" w:cs="Cambria"/>
        </w:rPr>
        <w:t>ḥ</w:t>
      </w:r>
      <w:r>
        <w:t xml:space="preserve">) put into the power of the King 1.51.6, thou didst cleave 2.11.19, thou madest subject 5.29.11 </w:t>
      </w:r>
    </w:p>
    <w:p w14:paraId="3E657EBA" w14:textId="77777777" w:rsidR="00000000" w:rsidRDefault="00000000">
      <w:r>
        <w:rPr>
          <w:rFonts w:ascii="Kokila" w:hAnsi="Kokila" w:cs="Kokila"/>
          <w:b/>
          <w:bCs/>
          <w:sz w:val="22"/>
        </w:rPr>
        <w:t>अरपत्</w:t>
      </w:r>
      <w:r>
        <w:t xml:space="preserve"> (arapat) shall cry aloud 5.61.9 </w:t>
      </w:r>
    </w:p>
    <w:p w14:paraId="56BB8ACC" w14:textId="77777777" w:rsidR="00000000" w:rsidRDefault="00000000">
      <w:r>
        <w:rPr>
          <w:rFonts w:ascii="Kokila" w:hAnsi="Kokila" w:cs="Kokila"/>
          <w:b/>
          <w:bCs/>
          <w:sz w:val="22"/>
        </w:rPr>
        <w:t>अरब्ध</w:t>
      </w:r>
      <w:r>
        <w:t xml:space="preserve"> (arabdha) grasps 10.8.3 </w:t>
      </w:r>
    </w:p>
    <w:p w14:paraId="73C89D28" w14:textId="77777777" w:rsidR="00000000" w:rsidRDefault="00000000">
      <w:r>
        <w:rPr>
          <w:rFonts w:ascii="Kokila" w:hAnsi="Kokila" w:cs="Kokila"/>
          <w:b/>
          <w:bCs/>
          <w:sz w:val="22"/>
        </w:rPr>
        <w:t>अरमतिः</w:t>
      </w:r>
      <w:r>
        <w:t xml:space="preserve"> (aramati</w:t>
      </w:r>
      <w:r>
        <w:rPr>
          <w:rFonts w:ascii="Cambria" w:hAnsi="Cambria" w:cs="Cambria"/>
        </w:rPr>
        <w:t>ḥ</w:t>
      </w:r>
      <w:r>
        <w:t xml:space="preserve">) dynamic thought, 7.1.6 </w:t>
      </w:r>
    </w:p>
    <w:p w14:paraId="7241FAB1" w14:textId="77777777" w:rsidR="00000000" w:rsidRDefault="00000000">
      <w:r>
        <w:rPr>
          <w:rFonts w:ascii="Kokila" w:hAnsi="Kokila" w:cs="Kokila"/>
          <w:b/>
          <w:bCs/>
          <w:sz w:val="22"/>
        </w:rPr>
        <w:t>अरमतिम्</w:t>
      </w:r>
      <w:r>
        <w:t xml:space="preserve"> (aramatim) effort and struggle 5.54.6, energy 7.42.3 </w:t>
      </w:r>
    </w:p>
    <w:p w14:paraId="683B5F8B" w14:textId="77777777" w:rsidR="00000000" w:rsidRDefault="00000000">
      <w:r>
        <w:rPr>
          <w:rFonts w:ascii="Kokila" w:hAnsi="Kokila" w:cs="Kokila"/>
          <w:b/>
          <w:bCs/>
          <w:sz w:val="22"/>
        </w:rPr>
        <w:t>अरमयः</w:t>
      </w:r>
      <w:r>
        <w:t xml:space="preserve"> (aramaya</w:t>
      </w:r>
      <w:r>
        <w:rPr>
          <w:rFonts w:ascii="Cambria" w:hAnsi="Cambria" w:cs="Cambria"/>
        </w:rPr>
        <w:t>ḥ</w:t>
      </w:r>
      <w:r>
        <w:t xml:space="preserve">) thou didst give delight 4.19.6, Thou madest [someone] to play 5.31.8 </w:t>
      </w:r>
    </w:p>
    <w:p w14:paraId="48CD5274" w14:textId="77777777" w:rsidR="00000000" w:rsidRDefault="00000000">
      <w:r>
        <w:rPr>
          <w:rFonts w:ascii="Kokila" w:hAnsi="Kokila" w:cs="Kokila"/>
          <w:b/>
          <w:bCs/>
          <w:sz w:val="22"/>
        </w:rPr>
        <w:t>अरम्</w:t>
      </w:r>
      <w:r>
        <w:t xml:space="preserve"> (aram) sufficient 1.66.5, complete 2.5.7, worked out 2.5.8, ready 1.170.3,4, excellent 7.7.6, full capacity 5.66.5, sufficiency 1.70.5; (</w:t>
      </w:r>
      <w:r>
        <w:rPr>
          <w:rFonts w:ascii="Kokila" w:hAnsi="Kokila" w:cs="Kokila"/>
          <w:b/>
          <w:sz w:val="22"/>
        </w:rPr>
        <w:t>उत्</w:t>
      </w:r>
      <w:r>
        <w:t xml:space="preserve">) ready to rise 4.15.7 </w:t>
      </w:r>
    </w:p>
    <w:p w14:paraId="07E108C1" w14:textId="77777777" w:rsidR="00000000" w:rsidRDefault="00000000">
      <w:r>
        <w:rPr>
          <w:rFonts w:ascii="Kokila" w:hAnsi="Kokila" w:cs="Kokila"/>
          <w:b/>
          <w:bCs/>
          <w:sz w:val="22"/>
        </w:rPr>
        <w:t>अरम्णाः</w:t>
      </w:r>
      <w:r>
        <w:t xml:space="preserve"> (aram</w:t>
      </w:r>
      <w:r>
        <w:rPr>
          <w:rFonts w:ascii="Cambria" w:hAnsi="Cambria" w:cs="Cambria"/>
        </w:rPr>
        <w:t>ṇāḥ</w:t>
      </w:r>
      <w:r>
        <w:t xml:space="preserve">) thou hast set to their play 5.32.1 </w:t>
      </w:r>
    </w:p>
    <w:p w14:paraId="5F199B12" w14:textId="77777777" w:rsidR="00000000" w:rsidRDefault="00000000">
      <w:r>
        <w:rPr>
          <w:rFonts w:ascii="Kokila" w:hAnsi="Kokila" w:cs="Kokila"/>
          <w:b/>
          <w:bCs/>
          <w:sz w:val="22"/>
        </w:rPr>
        <w:t>अरम्ऽकृतः</w:t>
      </w:r>
      <w:r>
        <w:t xml:space="preserve"> (aram'k</w:t>
      </w:r>
      <w:r>
        <w:rPr>
          <w:rFonts w:ascii="Cambria" w:hAnsi="Cambria" w:cs="Cambria"/>
        </w:rPr>
        <w:t>ṛ</w:t>
      </w:r>
      <w:r>
        <w:t>ta</w:t>
      </w:r>
      <w:r>
        <w:rPr>
          <w:rFonts w:ascii="Cambria" w:hAnsi="Cambria" w:cs="Cambria"/>
        </w:rPr>
        <w:t>ḥ</w:t>
      </w:r>
      <w:r>
        <w:t xml:space="preserve">) who have set their array 1.14.5 </w:t>
      </w:r>
    </w:p>
    <w:p w14:paraId="745EDBE6" w14:textId="77777777" w:rsidR="00000000" w:rsidRDefault="00000000">
      <w:r>
        <w:rPr>
          <w:rFonts w:ascii="Kokila" w:hAnsi="Kokila" w:cs="Kokila"/>
          <w:b/>
          <w:bCs/>
          <w:sz w:val="22"/>
        </w:rPr>
        <w:t>अरम्ऽकृताः</w:t>
      </w:r>
      <w:r>
        <w:t xml:space="preserve"> (aram'k</w:t>
      </w:r>
      <w:r>
        <w:rPr>
          <w:rFonts w:ascii="Cambria" w:hAnsi="Cambria" w:cs="Cambria"/>
        </w:rPr>
        <w:t>ṛ</w:t>
      </w:r>
      <w:r>
        <w:t>t</w:t>
      </w:r>
      <w:r>
        <w:rPr>
          <w:rFonts w:ascii="Cambria" w:hAnsi="Cambria" w:cs="Cambria"/>
        </w:rPr>
        <w:t>āḥ</w:t>
      </w:r>
      <w:r>
        <w:t xml:space="preserve">) ready; made ready, made sufficient, laboriously worked, in their array 1.2.1 </w:t>
      </w:r>
    </w:p>
    <w:p w14:paraId="76270900" w14:textId="77777777" w:rsidR="00000000" w:rsidRDefault="00000000">
      <w:r>
        <w:rPr>
          <w:rFonts w:ascii="Kokila" w:hAnsi="Kokila" w:cs="Kokila"/>
          <w:b/>
          <w:bCs/>
          <w:sz w:val="22"/>
        </w:rPr>
        <w:t>अरम्ऽकृते</w:t>
      </w:r>
      <w:r>
        <w:t xml:space="preserve"> (aram'k</w:t>
      </w:r>
      <w:r>
        <w:rPr>
          <w:rFonts w:ascii="Cambria" w:hAnsi="Cambria" w:cs="Cambria"/>
        </w:rPr>
        <w:t>ṛ</w:t>
      </w:r>
      <w:r>
        <w:t xml:space="preserve">te) to the one who makes ready and sufficient his works 2.1.7 </w:t>
      </w:r>
    </w:p>
    <w:p w14:paraId="52914E58" w14:textId="77777777" w:rsidR="00000000" w:rsidRDefault="00000000">
      <w:r>
        <w:rPr>
          <w:rFonts w:ascii="Kokila" w:hAnsi="Kokila" w:cs="Kokila"/>
          <w:b/>
          <w:bCs/>
          <w:sz w:val="22"/>
        </w:rPr>
        <w:t>अरम्ऽकृत्य</w:t>
      </w:r>
      <w:r>
        <w:t xml:space="preserve"> (aram'k</w:t>
      </w:r>
      <w:r>
        <w:rPr>
          <w:rFonts w:ascii="Cambria" w:hAnsi="Cambria" w:cs="Cambria"/>
        </w:rPr>
        <w:t>ṛ</w:t>
      </w:r>
      <w:r>
        <w:t xml:space="preserve">tya) who has made ready 10.51.5 </w:t>
      </w:r>
    </w:p>
    <w:p w14:paraId="2B775DDC" w14:textId="77777777" w:rsidR="00000000" w:rsidRDefault="00000000">
      <w:r>
        <w:rPr>
          <w:rFonts w:ascii="Kokila" w:hAnsi="Kokila" w:cs="Kokila"/>
          <w:b/>
          <w:bCs/>
          <w:sz w:val="22"/>
        </w:rPr>
        <w:t>अरये</w:t>
      </w:r>
      <w:r>
        <w:t xml:space="preserve"> (araye) for the foe 6.13.5 </w:t>
      </w:r>
    </w:p>
    <w:p w14:paraId="1D589D3C" w14:textId="77777777" w:rsidR="00000000" w:rsidRDefault="00000000">
      <w:r>
        <w:rPr>
          <w:rFonts w:ascii="Kokila" w:hAnsi="Kokila" w:cs="Kokila"/>
          <w:b/>
          <w:bCs/>
          <w:sz w:val="22"/>
        </w:rPr>
        <w:t>अररुषः</w:t>
      </w:r>
      <w:r>
        <w:t xml:space="preserve"> (araru</w:t>
      </w:r>
      <w:r>
        <w:rPr>
          <w:rFonts w:ascii="Cambria" w:hAnsi="Cambria" w:cs="Cambria"/>
        </w:rPr>
        <w:t>ṣ</w:t>
      </w:r>
      <w:r>
        <w:t>a</w:t>
      </w:r>
      <w:r>
        <w:rPr>
          <w:rFonts w:ascii="Cambria" w:hAnsi="Cambria" w:cs="Cambria"/>
        </w:rPr>
        <w:t>ḥ</w:t>
      </w:r>
      <w:r>
        <w:t xml:space="preserve">) in his struggle 1.18.3, who would war against us 3.18.2, makes war upon us 5.77.1 </w:t>
      </w:r>
    </w:p>
    <w:p w14:paraId="6B94D83E" w14:textId="77777777" w:rsidR="00000000" w:rsidRDefault="00000000">
      <w:r>
        <w:rPr>
          <w:rFonts w:ascii="Kokila" w:hAnsi="Kokila" w:cs="Kokila"/>
          <w:b/>
          <w:bCs/>
          <w:sz w:val="22"/>
        </w:rPr>
        <w:t>अरंस्त</w:t>
      </w:r>
      <w:r>
        <w:t xml:space="preserve"> (ara</w:t>
      </w:r>
      <w:r>
        <w:rPr>
          <w:rFonts w:ascii="Cambria" w:hAnsi="Cambria" w:cs="Cambria"/>
        </w:rPr>
        <w:t>ṃ</w:t>
      </w:r>
      <w:r>
        <w:t xml:space="preserve">sta) played 2.11.7 </w:t>
      </w:r>
    </w:p>
    <w:p w14:paraId="4838AD5F" w14:textId="77777777" w:rsidR="00000000" w:rsidRDefault="00000000">
      <w:r>
        <w:rPr>
          <w:rFonts w:ascii="Kokila" w:hAnsi="Kokila" w:cs="Kokila"/>
          <w:b/>
          <w:bCs/>
          <w:sz w:val="22"/>
        </w:rPr>
        <w:t>अरंहः</w:t>
      </w:r>
      <w:r>
        <w:t xml:space="preserve"> (ara</w:t>
      </w:r>
      <w:r>
        <w:rPr>
          <w:rFonts w:ascii="Cambria" w:hAnsi="Cambria" w:cs="Cambria"/>
        </w:rPr>
        <w:t>ṃ</w:t>
      </w:r>
      <w:r>
        <w:t>ha</w:t>
      </w:r>
      <w:r>
        <w:rPr>
          <w:rFonts w:ascii="Cambria" w:hAnsi="Cambria" w:cs="Cambria"/>
        </w:rPr>
        <w:t>ḥ</w:t>
      </w:r>
      <w:r>
        <w:t xml:space="preserve">) (thou) hast made a rushing speed 5.32.2 </w:t>
      </w:r>
    </w:p>
    <w:p w14:paraId="415FF01A" w14:textId="77777777" w:rsidR="00000000" w:rsidRDefault="00000000">
      <w:r>
        <w:rPr>
          <w:rFonts w:ascii="Kokila" w:hAnsi="Kokila" w:cs="Kokila"/>
          <w:b/>
          <w:bCs/>
          <w:sz w:val="22"/>
        </w:rPr>
        <w:t>अरातयः</w:t>
      </w:r>
      <w:r>
        <w:t xml:space="preserve"> (ar</w:t>
      </w:r>
      <w:r>
        <w:rPr>
          <w:rFonts w:ascii="Cambria" w:hAnsi="Cambria" w:cs="Cambria"/>
        </w:rPr>
        <w:t>ā</w:t>
      </w:r>
      <w:r>
        <w:t>taya</w:t>
      </w:r>
      <w:r>
        <w:rPr>
          <w:rFonts w:ascii="Cambria" w:hAnsi="Cambria" w:cs="Cambria"/>
        </w:rPr>
        <w:t>ḥ</w:t>
      </w:r>
      <w:r>
        <w:t xml:space="preserve">) (1) hostile powers 5.2.6, hostile forces 8.71.4 (2) undelights 1.29.4, who take not the delight 2.23.9, the energies of undelight 2.23.5 </w:t>
      </w:r>
    </w:p>
    <w:p w14:paraId="188AE014" w14:textId="77777777" w:rsidR="00000000" w:rsidRDefault="00000000">
      <w:r>
        <w:rPr>
          <w:rFonts w:ascii="Kokila" w:hAnsi="Kokila" w:cs="Kokila"/>
          <w:b/>
          <w:bCs/>
          <w:sz w:val="22"/>
        </w:rPr>
        <w:t>अरातिः</w:t>
      </w:r>
      <w:r>
        <w:t xml:space="preserve"> (ar</w:t>
      </w:r>
      <w:r>
        <w:rPr>
          <w:rFonts w:ascii="Cambria" w:hAnsi="Cambria" w:cs="Cambria"/>
        </w:rPr>
        <w:t>ā</w:t>
      </w:r>
      <w:r>
        <w:t>ti</w:t>
      </w:r>
      <w:r>
        <w:rPr>
          <w:rFonts w:ascii="Cambria" w:hAnsi="Cambria" w:cs="Cambria"/>
        </w:rPr>
        <w:t>ḥ</w:t>
      </w:r>
      <w:r>
        <w:t xml:space="preserve">) the Force that wars against (us) 2.7.2 </w:t>
      </w:r>
    </w:p>
    <w:p w14:paraId="22C30F72" w14:textId="77777777" w:rsidR="00000000" w:rsidRDefault="00000000">
      <w:r>
        <w:rPr>
          <w:rFonts w:ascii="Kokila" w:hAnsi="Kokila" w:cs="Kokila"/>
          <w:b/>
          <w:bCs/>
          <w:sz w:val="22"/>
        </w:rPr>
        <w:t>अरातिम्</w:t>
      </w:r>
      <w:r>
        <w:t xml:space="preserve"> (ar</w:t>
      </w:r>
      <w:r>
        <w:rPr>
          <w:rFonts w:ascii="Cambria" w:hAnsi="Cambria" w:cs="Cambria"/>
        </w:rPr>
        <w:t>ā</w:t>
      </w:r>
      <w:r>
        <w:t xml:space="preserve">tim) enmity 4.4.4 </w:t>
      </w:r>
    </w:p>
    <w:p w14:paraId="30345A63" w14:textId="77777777" w:rsidR="00000000" w:rsidRDefault="00000000">
      <w:r>
        <w:rPr>
          <w:rFonts w:ascii="Kokila" w:hAnsi="Kokila" w:cs="Kokila"/>
          <w:b/>
          <w:bCs/>
          <w:sz w:val="22"/>
        </w:rPr>
        <w:t>अरातिऽवा</w:t>
      </w:r>
      <w:r>
        <w:t xml:space="preserve"> (ar</w:t>
      </w:r>
      <w:r>
        <w:rPr>
          <w:rFonts w:ascii="Cambria" w:hAnsi="Cambria" w:cs="Cambria"/>
        </w:rPr>
        <w:t>ā</w:t>
      </w:r>
      <w:r>
        <w:t>ti'v</w:t>
      </w:r>
      <w:r>
        <w:rPr>
          <w:rFonts w:ascii="Cambria" w:hAnsi="Cambria" w:cs="Cambria"/>
        </w:rPr>
        <w:t>ā</w:t>
      </w:r>
      <w:r>
        <w:t xml:space="preserve">) power of undelight 2.23.7 </w:t>
      </w:r>
    </w:p>
    <w:p w14:paraId="637C56DD" w14:textId="77777777" w:rsidR="00000000" w:rsidRDefault="00000000">
      <w:r>
        <w:rPr>
          <w:rFonts w:ascii="Kokila" w:hAnsi="Kokila" w:cs="Kokila"/>
          <w:b/>
          <w:bCs/>
          <w:sz w:val="22"/>
        </w:rPr>
        <w:t>अरातीः</w:t>
      </w:r>
      <w:r>
        <w:t xml:space="preserve"> (ar</w:t>
      </w:r>
      <w:r>
        <w:rPr>
          <w:rFonts w:ascii="Cambria" w:hAnsi="Cambria" w:cs="Cambria"/>
        </w:rPr>
        <w:t>ā</w:t>
      </w:r>
      <w:r>
        <w:t>t</w:t>
      </w:r>
      <w:r>
        <w:rPr>
          <w:rFonts w:ascii="Cambria" w:hAnsi="Cambria" w:cs="Cambria"/>
        </w:rPr>
        <w:t>īḥ</w:t>
      </w:r>
      <w:r>
        <w:t>) (1) foes 4.27.2, hostile forces,</w:t>
      </w:r>
      <w:r>
        <w:rPr>
          <w:rFonts w:ascii="Cambria" w:hAnsi="Cambria" w:cs="Cambria"/>
        </w:rPr>
        <w:t> </w:t>
      </w:r>
      <w:r>
        <w:t xml:space="preserve">3.18.1, hostile powers 7.1.7, hostile beings, hostile spirits 8.39.2, hostile energies 4.26.7, enemy powers 3.24.1, all that battle against 6.4.5, armies of the enemy 6.16.27 (2) all poverties 4.50.11, soul’s poverties 5.53.14 </w:t>
      </w:r>
    </w:p>
    <w:p w14:paraId="341D4064" w14:textId="77777777" w:rsidR="00000000" w:rsidRDefault="00000000">
      <w:r>
        <w:rPr>
          <w:rFonts w:ascii="Kokila" w:hAnsi="Kokila" w:cs="Kokila"/>
          <w:b/>
          <w:bCs/>
          <w:sz w:val="22"/>
        </w:rPr>
        <w:t>अराधसः</w:t>
      </w:r>
      <w:r>
        <w:t xml:space="preserve"> (ar</w:t>
      </w:r>
      <w:r>
        <w:rPr>
          <w:rFonts w:ascii="Cambria" w:hAnsi="Cambria" w:cs="Cambria"/>
        </w:rPr>
        <w:t>ā</w:t>
      </w:r>
      <w:r>
        <w:t>dhasa</w:t>
      </w:r>
      <w:r>
        <w:rPr>
          <w:rFonts w:ascii="Cambria" w:hAnsi="Cambria" w:cs="Cambria"/>
        </w:rPr>
        <w:t>ḥ</w:t>
      </w:r>
      <w:r>
        <w:t xml:space="preserve">) who has not the riches 5.61.6 </w:t>
      </w:r>
    </w:p>
    <w:p w14:paraId="613C0994" w14:textId="77777777" w:rsidR="00000000" w:rsidRDefault="00000000">
      <w:r>
        <w:rPr>
          <w:rFonts w:ascii="Kokila" w:hAnsi="Kokila" w:cs="Kokila"/>
          <w:b/>
          <w:bCs/>
          <w:sz w:val="22"/>
        </w:rPr>
        <w:t>अराधि</w:t>
      </w:r>
      <w:r>
        <w:t xml:space="preserve"> (ar</w:t>
      </w:r>
      <w:r>
        <w:rPr>
          <w:rFonts w:ascii="Cambria" w:hAnsi="Cambria" w:cs="Cambria"/>
        </w:rPr>
        <w:t>ā</w:t>
      </w:r>
      <w:r>
        <w:t xml:space="preserve">dhi) is achieved, enriches 1.70.4 </w:t>
      </w:r>
    </w:p>
    <w:p w14:paraId="57485705" w14:textId="77777777" w:rsidR="00000000" w:rsidRDefault="00000000">
      <w:r>
        <w:rPr>
          <w:rFonts w:ascii="Kokila" w:hAnsi="Kokila" w:cs="Kokila"/>
          <w:b/>
          <w:bCs/>
          <w:sz w:val="22"/>
        </w:rPr>
        <w:t>अरान्</w:t>
      </w:r>
      <w:r>
        <w:t xml:space="preserve"> (ar</w:t>
      </w:r>
      <w:r>
        <w:rPr>
          <w:rFonts w:ascii="Cambria" w:hAnsi="Cambria" w:cs="Cambria"/>
        </w:rPr>
        <w:t>ā</w:t>
      </w:r>
      <w:r>
        <w:t xml:space="preserve">n) spokes 5.13.6 </w:t>
      </w:r>
    </w:p>
    <w:p w14:paraId="0D3F3602" w14:textId="77777777" w:rsidR="00000000" w:rsidRDefault="00000000">
      <w:r>
        <w:rPr>
          <w:rFonts w:ascii="Kokila" w:hAnsi="Kokila" w:cs="Kokila"/>
          <w:b/>
          <w:bCs/>
          <w:sz w:val="22"/>
        </w:rPr>
        <w:t>अरावा</w:t>
      </w:r>
      <w:r>
        <w:t xml:space="preserve"> (ar</w:t>
      </w:r>
      <w:r>
        <w:rPr>
          <w:rFonts w:ascii="Cambria" w:hAnsi="Cambria" w:cs="Cambria"/>
        </w:rPr>
        <w:t>ā</w:t>
      </w:r>
      <w:r>
        <w:t>v</w:t>
      </w:r>
      <w:r>
        <w:rPr>
          <w:rFonts w:ascii="Cambria" w:hAnsi="Cambria" w:cs="Cambria"/>
        </w:rPr>
        <w:t>ā</w:t>
      </w:r>
      <w:r>
        <w:t xml:space="preserve">) the other, the enemy 7.56.15 </w:t>
      </w:r>
    </w:p>
    <w:p w14:paraId="4D07A060" w14:textId="77777777" w:rsidR="00000000" w:rsidRDefault="00000000">
      <w:r>
        <w:rPr>
          <w:rFonts w:ascii="Kokila" w:hAnsi="Kokila" w:cs="Kokila"/>
          <w:b/>
          <w:bCs/>
          <w:sz w:val="22"/>
        </w:rPr>
        <w:t>अराव्णः</w:t>
      </w:r>
      <w:r>
        <w:t xml:space="preserve"> (ar</w:t>
      </w:r>
      <w:r>
        <w:rPr>
          <w:rFonts w:ascii="Cambria" w:hAnsi="Cambria" w:cs="Cambria"/>
        </w:rPr>
        <w:t>ā</w:t>
      </w:r>
      <w:r>
        <w:t>v</w:t>
      </w:r>
      <w:r>
        <w:rPr>
          <w:rFonts w:ascii="Cambria" w:hAnsi="Cambria" w:cs="Cambria"/>
        </w:rPr>
        <w:t>ṇ</w:t>
      </w:r>
      <w:r>
        <w:t>a</w:t>
      </w:r>
      <w:r>
        <w:rPr>
          <w:rFonts w:ascii="Cambria" w:hAnsi="Cambria" w:cs="Cambria"/>
        </w:rPr>
        <w:t>ḥ</w:t>
      </w:r>
      <w:r>
        <w:t xml:space="preserve">) of the undelighting 1.36.15, all the powers of undelight 1.36.16, hostile 8.60.10 </w:t>
      </w:r>
    </w:p>
    <w:p w14:paraId="38A05ED0" w14:textId="77777777" w:rsidR="00000000" w:rsidRDefault="00000000">
      <w:r>
        <w:rPr>
          <w:rFonts w:ascii="Kokila" w:hAnsi="Kokila" w:cs="Kokila"/>
          <w:b/>
          <w:bCs/>
          <w:sz w:val="22"/>
        </w:rPr>
        <w:t>अरासत</w:t>
      </w:r>
      <w:r>
        <w:t xml:space="preserve"> (ar</w:t>
      </w:r>
      <w:r>
        <w:rPr>
          <w:rFonts w:ascii="Cambria" w:hAnsi="Cambria" w:cs="Cambria"/>
        </w:rPr>
        <w:t>ā</w:t>
      </w:r>
      <w:r>
        <w:t xml:space="preserve">sata) have heaped, shall lavish 5.79.6 </w:t>
      </w:r>
    </w:p>
    <w:p w14:paraId="7B622687" w14:textId="77777777" w:rsidR="00000000" w:rsidRDefault="00000000">
      <w:r>
        <w:rPr>
          <w:rFonts w:ascii="Kokila" w:hAnsi="Kokila" w:cs="Kokila"/>
          <w:b/>
          <w:bCs/>
          <w:sz w:val="22"/>
        </w:rPr>
        <w:t>अराःऽइव</w:t>
      </w:r>
      <w:r>
        <w:t xml:space="preserve"> (ar</w:t>
      </w:r>
      <w:r>
        <w:rPr>
          <w:rFonts w:ascii="Cambria" w:hAnsi="Cambria" w:cs="Cambria"/>
        </w:rPr>
        <w:t>āḥ</w:t>
      </w:r>
      <w:r>
        <w:t xml:space="preserve">'iva) like whirling spokes 5.58.5, </w:t>
      </w:r>
    </w:p>
    <w:p w14:paraId="7F6D087E" w14:textId="77777777" w:rsidR="00000000" w:rsidRDefault="00000000">
      <w:r>
        <w:rPr>
          <w:rFonts w:ascii="Kokila" w:hAnsi="Kokila" w:cs="Kokila"/>
          <w:b/>
          <w:bCs/>
          <w:sz w:val="22"/>
        </w:rPr>
        <w:t>अरिः</w:t>
      </w:r>
      <w:r>
        <w:t xml:space="preserve"> (ari</w:t>
      </w:r>
      <w:r>
        <w:rPr>
          <w:rFonts w:ascii="Cambria" w:hAnsi="Cambria" w:cs="Cambria"/>
        </w:rPr>
        <w:t>ḥ</w:t>
      </w:r>
      <w:r>
        <w:t xml:space="preserve">) the enemy peoples; fighters 1.4.6, warrior 8.72.16 </w:t>
      </w:r>
    </w:p>
    <w:p w14:paraId="14EBC8EE" w14:textId="77777777" w:rsidR="00000000" w:rsidRDefault="00000000">
      <w:r>
        <w:rPr>
          <w:rFonts w:ascii="Kokila" w:hAnsi="Kokila" w:cs="Kokila"/>
          <w:b/>
          <w:bCs/>
          <w:sz w:val="22"/>
        </w:rPr>
        <w:t>अरिणाः</w:t>
      </w:r>
      <w:r>
        <w:t xml:space="preserve"> (ari</w:t>
      </w:r>
      <w:r>
        <w:rPr>
          <w:rFonts w:ascii="Cambria" w:hAnsi="Cambria" w:cs="Cambria"/>
        </w:rPr>
        <w:t>ṇāḥ</w:t>
      </w:r>
      <w:r>
        <w:t xml:space="preserve">) thou hast set flowing 1.56.6, settest flowing 4.19.5 </w:t>
      </w:r>
    </w:p>
    <w:p w14:paraId="34880F61" w14:textId="77777777" w:rsidR="00000000" w:rsidRDefault="00000000">
      <w:r>
        <w:rPr>
          <w:rFonts w:ascii="Kokila" w:hAnsi="Kokila" w:cs="Kokila"/>
          <w:b/>
          <w:bCs/>
          <w:sz w:val="22"/>
        </w:rPr>
        <w:t>अरिणात्</w:t>
      </w:r>
      <w:r>
        <w:t xml:space="preserve"> (ari</w:t>
      </w:r>
      <w:r>
        <w:rPr>
          <w:rFonts w:ascii="Cambria" w:hAnsi="Cambria" w:cs="Cambria"/>
        </w:rPr>
        <w:t>ṇā</w:t>
      </w:r>
      <w:r>
        <w:t xml:space="preserve">t) poured out; poured forth; set flowing 4.28.1, (abl.) released, detached 3.3.11 </w:t>
      </w:r>
    </w:p>
    <w:p w14:paraId="62C2C990" w14:textId="77777777" w:rsidR="00000000" w:rsidRDefault="00000000">
      <w:r>
        <w:rPr>
          <w:rFonts w:ascii="Kokila" w:hAnsi="Kokila" w:cs="Kokila"/>
          <w:b/>
          <w:bCs/>
          <w:sz w:val="22"/>
        </w:rPr>
        <w:t>अरित्रम्</w:t>
      </w:r>
      <w:r>
        <w:t xml:space="preserve"> (aritram) oared (ship) 1.46.8 </w:t>
      </w:r>
    </w:p>
    <w:p w14:paraId="65BB8488" w14:textId="77777777" w:rsidR="00000000" w:rsidRDefault="00000000">
      <w:r>
        <w:rPr>
          <w:rFonts w:ascii="Kokila" w:hAnsi="Kokila" w:cs="Kokila"/>
          <w:b/>
          <w:bCs/>
          <w:sz w:val="22"/>
        </w:rPr>
        <w:t>अरित्राः</w:t>
      </w:r>
      <w:r>
        <w:t xml:space="preserve"> (aritr</w:t>
      </w:r>
      <w:r>
        <w:rPr>
          <w:rFonts w:ascii="Cambria" w:hAnsi="Cambria" w:cs="Cambria"/>
        </w:rPr>
        <w:t>āḥ</w:t>
      </w:r>
      <w:r>
        <w:t xml:space="preserve">) defenders 10.46.7 </w:t>
      </w:r>
    </w:p>
    <w:p w14:paraId="65D852D6" w14:textId="77777777" w:rsidR="00000000" w:rsidRDefault="00000000">
      <w:r>
        <w:rPr>
          <w:rFonts w:ascii="Kokila" w:hAnsi="Kokila" w:cs="Kokila"/>
          <w:b/>
          <w:bCs/>
          <w:sz w:val="22"/>
        </w:rPr>
        <w:t>अरिप्रम्</w:t>
      </w:r>
      <w:r>
        <w:t xml:space="preserve"> (aripram) inviolate; free from all rejection 7.47.1 </w:t>
      </w:r>
    </w:p>
    <w:p w14:paraId="36EEB821" w14:textId="77777777" w:rsidR="00000000" w:rsidRDefault="00000000">
      <w:r>
        <w:rPr>
          <w:rFonts w:ascii="Kokila" w:hAnsi="Kokila" w:cs="Kokila"/>
          <w:b/>
          <w:bCs/>
          <w:sz w:val="22"/>
        </w:rPr>
        <w:t>अरिप्राः</w:t>
      </w:r>
      <w:r>
        <w:t xml:space="preserve"> (aripr</w:t>
      </w:r>
      <w:r>
        <w:rPr>
          <w:rFonts w:ascii="Cambria" w:hAnsi="Cambria" w:cs="Cambria"/>
        </w:rPr>
        <w:t>āḥ</w:t>
      </w:r>
      <w:r>
        <w:t xml:space="preserve">) unhurt 7.90.4 </w:t>
      </w:r>
    </w:p>
    <w:p w14:paraId="7F1AA266" w14:textId="77777777" w:rsidR="00000000" w:rsidRDefault="00000000">
      <w:r>
        <w:rPr>
          <w:rFonts w:ascii="Kokila" w:hAnsi="Kokila" w:cs="Kokila"/>
          <w:b/>
          <w:bCs/>
          <w:sz w:val="22"/>
        </w:rPr>
        <w:t>अरिम्</w:t>
      </w:r>
      <w:r>
        <w:t xml:space="preserve"> (arim) the foe 2.8.2 </w:t>
      </w:r>
    </w:p>
    <w:p w14:paraId="3BD53025" w14:textId="77777777" w:rsidR="00000000" w:rsidRDefault="00000000">
      <w:r>
        <w:rPr>
          <w:rFonts w:ascii="Kokila" w:hAnsi="Kokila" w:cs="Kokila"/>
          <w:b/>
          <w:bCs/>
          <w:sz w:val="22"/>
        </w:rPr>
        <w:t>अरिषण्यन्</w:t>
      </w:r>
      <w:r>
        <w:t xml:space="preserve"> (ari</w:t>
      </w:r>
      <w:r>
        <w:rPr>
          <w:rFonts w:ascii="Cambria" w:hAnsi="Cambria" w:cs="Cambria"/>
        </w:rPr>
        <w:t>ṣ</w:t>
      </w:r>
      <w:r>
        <w:t>a</w:t>
      </w:r>
      <w:r>
        <w:rPr>
          <w:rFonts w:ascii="Cambria" w:hAnsi="Cambria" w:cs="Cambria"/>
        </w:rPr>
        <w:t>ṇ</w:t>
      </w:r>
      <w:r>
        <w:t xml:space="preserve">yan) make [making] that movement free from harms 1.63.5 </w:t>
      </w:r>
    </w:p>
    <w:p w14:paraId="7CA4D67A" w14:textId="77777777" w:rsidR="00000000" w:rsidRDefault="00000000">
      <w:r>
        <w:rPr>
          <w:rFonts w:ascii="Kokila" w:hAnsi="Kokila" w:cs="Kokila"/>
          <w:b/>
          <w:bCs/>
          <w:sz w:val="22"/>
        </w:rPr>
        <w:t>अरिष्टः</w:t>
      </w:r>
      <w:r>
        <w:t xml:space="preserve"> (ari</w:t>
      </w:r>
      <w:r>
        <w:rPr>
          <w:rFonts w:ascii="Cambria" w:hAnsi="Cambria" w:cs="Cambria"/>
        </w:rPr>
        <w:t>ṣṭ</w:t>
      </w:r>
      <w:r>
        <w:t>a</w:t>
      </w:r>
      <w:r>
        <w:rPr>
          <w:rFonts w:ascii="Cambria" w:hAnsi="Cambria" w:cs="Cambria"/>
        </w:rPr>
        <w:t>ḥ</w:t>
      </w:r>
      <w:r>
        <w:t xml:space="preserve">) unhurt 1.41.2, inviolate; without hurt 5.18.3 </w:t>
      </w:r>
    </w:p>
    <w:p w14:paraId="5AC4FAC2" w14:textId="77777777" w:rsidR="00000000" w:rsidRDefault="00000000">
      <w:r>
        <w:rPr>
          <w:rFonts w:ascii="Kokila" w:hAnsi="Kokila" w:cs="Kokila"/>
          <w:b/>
          <w:bCs/>
          <w:sz w:val="22"/>
        </w:rPr>
        <w:t>अरिष्टऽरथः</w:t>
      </w:r>
      <w:r>
        <w:t xml:space="preserve"> (ari</w:t>
      </w:r>
      <w:r>
        <w:rPr>
          <w:rFonts w:ascii="Cambria" w:hAnsi="Cambria" w:cs="Cambria"/>
        </w:rPr>
        <w:t>ṣṭ</w:t>
      </w:r>
      <w:r>
        <w:t>a'ratha</w:t>
      </w:r>
      <w:r>
        <w:rPr>
          <w:rFonts w:ascii="Cambria" w:hAnsi="Cambria" w:cs="Cambria"/>
        </w:rPr>
        <w:t>ḥ</w:t>
      </w:r>
      <w:r>
        <w:t xml:space="preserve">) in a perfect chariot; rich in chariots 4.4.8, perfect are whose chariots 5.57.2, whose chariot goes unhurt 10.6.3 </w:t>
      </w:r>
    </w:p>
    <w:p w14:paraId="51D4C8A8" w14:textId="77777777" w:rsidR="00000000" w:rsidRDefault="00000000">
      <w:r>
        <w:rPr>
          <w:rFonts w:ascii="Kokila" w:hAnsi="Kokila" w:cs="Kokila"/>
          <w:b/>
          <w:bCs/>
          <w:sz w:val="22"/>
        </w:rPr>
        <w:t>अरिष्टाः</w:t>
      </w:r>
      <w:r>
        <w:t xml:space="preserve"> (ari</w:t>
      </w:r>
      <w:r>
        <w:rPr>
          <w:rFonts w:ascii="Cambria" w:hAnsi="Cambria" w:cs="Cambria"/>
        </w:rPr>
        <w:t>ṣṭāḥ</w:t>
      </w:r>
      <w:r>
        <w:t xml:space="preserve">) unhurt 2.27.16, who are beyond all harms; unhurt in their being 2.27.2, untouched by all harms 2.27.7, free from all hurt 7.43.5 </w:t>
      </w:r>
    </w:p>
    <w:p w14:paraId="6B22A940" w14:textId="77777777" w:rsidR="00000000" w:rsidRDefault="00000000">
      <w:r>
        <w:rPr>
          <w:rFonts w:ascii="Kokila" w:hAnsi="Kokila" w:cs="Kokila"/>
          <w:b/>
          <w:bCs/>
          <w:sz w:val="22"/>
        </w:rPr>
        <w:t>अरिष्यन्तः</w:t>
      </w:r>
      <w:r>
        <w:t xml:space="preserve"> (ari</w:t>
      </w:r>
      <w:r>
        <w:rPr>
          <w:rFonts w:ascii="Cambria" w:hAnsi="Cambria" w:cs="Cambria"/>
        </w:rPr>
        <w:t>ṣ</w:t>
      </w:r>
      <w:r>
        <w:t>yanta</w:t>
      </w:r>
      <w:r>
        <w:rPr>
          <w:rFonts w:ascii="Cambria" w:hAnsi="Cambria" w:cs="Cambria"/>
        </w:rPr>
        <w:t>ḥ</w:t>
      </w:r>
      <w:r>
        <w:t xml:space="preserve">) meeting with no hurt 2.8.6 {unpierced by the “harms” of the powers of Death and Darkness - 15/447 fn 3} </w:t>
      </w:r>
    </w:p>
    <w:p w14:paraId="2BC3DC62" w14:textId="77777777" w:rsidR="00000000" w:rsidRDefault="00000000">
      <w:r>
        <w:rPr>
          <w:rFonts w:ascii="Kokila" w:hAnsi="Kokila" w:cs="Kokila"/>
          <w:b/>
          <w:bCs/>
          <w:sz w:val="22"/>
        </w:rPr>
        <w:t>अरीळ्हम्</w:t>
      </w:r>
      <w:r>
        <w:t xml:space="preserve"> (ar</w:t>
      </w:r>
      <w:r>
        <w:rPr>
          <w:rFonts w:ascii="Cambria" w:hAnsi="Cambria" w:cs="Cambria"/>
        </w:rPr>
        <w:t>ī</w:t>
      </w:r>
      <w:r>
        <w:t>l</w:t>
      </w:r>
      <w:r>
        <w:rPr>
          <w:rFonts w:ascii="Cambria" w:hAnsi="Cambria" w:cs="Cambria"/>
        </w:rPr>
        <w:t>̤</w:t>
      </w:r>
      <w:r>
        <w:t xml:space="preserve">ham) unhurt 4.18.10 [?] </w:t>
      </w:r>
    </w:p>
    <w:p w14:paraId="13EA773E" w14:textId="77777777" w:rsidR="00000000" w:rsidRDefault="00000000">
      <w:r>
        <w:rPr>
          <w:rFonts w:ascii="Kokila" w:hAnsi="Kokila" w:cs="Kokila"/>
          <w:b/>
          <w:bCs/>
          <w:sz w:val="22"/>
        </w:rPr>
        <w:t>अरुजः</w:t>
      </w:r>
      <w:r>
        <w:t xml:space="preserve"> (aruja</w:t>
      </w:r>
      <w:r>
        <w:rPr>
          <w:rFonts w:ascii="Cambria" w:hAnsi="Cambria" w:cs="Cambria"/>
        </w:rPr>
        <w:t>ḥ</w:t>
      </w:r>
      <w:r>
        <w:t xml:space="preserve">) hast broken 1.51.5, did break 4.32.10 </w:t>
      </w:r>
    </w:p>
    <w:p w14:paraId="24ED3E9F" w14:textId="77777777" w:rsidR="00000000" w:rsidRDefault="00000000">
      <w:r>
        <w:rPr>
          <w:rFonts w:ascii="Kokila" w:hAnsi="Kokila" w:cs="Kokila"/>
          <w:b/>
          <w:bCs/>
          <w:sz w:val="22"/>
        </w:rPr>
        <w:t>अरुणः</w:t>
      </w:r>
      <w:r>
        <w:t xml:space="preserve"> (aru</w:t>
      </w:r>
      <w:r>
        <w:rPr>
          <w:rFonts w:ascii="Cambria" w:hAnsi="Cambria" w:cs="Cambria"/>
        </w:rPr>
        <w:t>ṇ</w:t>
      </w:r>
      <w:r>
        <w:t>a</w:t>
      </w:r>
      <w:r>
        <w:rPr>
          <w:rFonts w:ascii="Cambria" w:hAnsi="Cambria" w:cs="Cambria"/>
        </w:rPr>
        <w:t>ḥ</w:t>
      </w:r>
      <w:r>
        <w:t xml:space="preserve">) the red 1.105.18 </w:t>
      </w:r>
    </w:p>
    <w:p w14:paraId="3C881CF9" w14:textId="77777777" w:rsidR="00000000" w:rsidRDefault="00000000">
      <w:r>
        <w:rPr>
          <w:rFonts w:ascii="Kokila" w:hAnsi="Kokila" w:cs="Kokila"/>
          <w:b/>
          <w:bCs/>
          <w:sz w:val="22"/>
        </w:rPr>
        <w:t>अरुणम्</w:t>
      </w:r>
      <w:r>
        <w:t xml:space="preserve"> (aru</w:t>
      </w:r>
      <w:r>
        <w:rPr>
          <w:rFonts w:ascii="Cambria" w:hAnsi="Cambria" w:cs="Cambria"/>
        </w:rPr>
        <w:t>ṇ</w:t>
      </w:r>
      <w:r>
        <w:t xml:space="preserve">am) rosy 1.73.7, ruddy 9.45.3, active 8.101.6 </w:t>
      </w:r>
    </w:p>
    <w:p w14:paraId="4CCC53AC" w14:textId="77777777" w:rsidR="00000000" w:rsidRDefault="00000000">
      <w:r>
        <w:rPr>
          <w:rFonts w:ascii="Kokila" w:hAnsi="Kokila" w:cs="Kokila"/>
          <w:b/>
          <w:bCs/>
          <w:sz w:val="22"/>
        </w:rPr>
        <w:t>अरुणऽअश्वाः</w:t>
      </w:r>
      <w:r>
        <w:t xml:space="preserve"> (aru</w:t>
      </w:r>
      <w:r>
        <w:rPr>
          <w:rFonts w:ascii="Cambria" w:hAnsi="Cambria" w:cs="Cambria"/>
        </w:rPr>
        <w:t>ṇ</w:t>
      </w:r>
      <w:r>
        <w:t>a'a</w:t>
      </w:r>
      <w:r>
        <w:rPr>
          <w:rFonts w:ascii="Cambria" w:hAnsi="Cambria" w:cs="Cambria"/>
        </w:rPr>
        <w:t>ś</w:t>
      </w:r>
      <w:r>
        <w:t>v</w:t>
      </w:r>
      <w:r>
        <w:rPr>
          <w:rFonts w:ascii="Cambria" w:hAnsi="Cambria" w:cs="Cambria"/>
        </w:rPr>
        <w:t>āḥ</w:t>
      </w:r>
      <w:r>
        <w:t>) rose [aru</w:t>
      </w:r>
      <w:r>
        <w:rPr>
          <w:rFonts w:ascii="Cambria" w:hAnsi="Cambria" w:cs="Cambria"/>
        </w:rPr>
        <w:t>ṇ</w:t>
      </w:r>
      <w:r>
        <w:t>a] are whose swiftnesses [a</w:t>
      </w:r>
      <w:r>
        <w:rPr>
          <w:rFonts w:ascii="Cambria" w:hAnsi="Cambria" w:cs="Cambria"/>
        </w:rPr>
        <w:t>ś</w:t>
      </w:r>
      <w:r>
        <w:t>v</w:t>
      </w:r>
      <w:r>
        <w:rPr>
          <w:rFonts w:ascii="Cambria" w:hAnsi="Cambria" w:cs="Cambria"/>
        </w:rPr>
        <w:t>āḥ</w:t>
      </w:r>
      <w:r>
        <w:t xml:space="preserve">] 5.57.4 </w:t>
      </w:r>
    </w:p>
    <w:p w14:paraId="55B2D7CE" w14:textId="77777777" w:rsidR="00000000" w:rsidRDefault="00000000">
      <w:r>
        <w:rPr>
          <w:rFonts w:ascii="Kokila" w:hAnsi="Kokila" w:cs="Kokila"/>
          <w:b/>
          <w:bCs/>
          <w:sz w:val="22"/>
        </w:rPr>
        <w:t>अरुणऽप्सुम्</w:t>
      </w:r>
      <w:r>
        <w:t xml:space="preserve"> (aru</w:t>
      </w:r>
      <w:r>
        <w:rPr>
          <w:rFonts w:ascii="Cambria" w:hAnsi="Cambria" w:cs="Cambria"/>
        </w:rPr>
        <w:t>ṇ</w:t>
      </w:r>
      <w:r>
        <w:t xml:space="preserve">a'psum) rosy limbs, those with ruddy form 5.80.1 </w:t>
      </w:r>
    </w:p>
    <w:p w14:paraId="490DF05F" w14:textId="77777777" w:rsidR="00000000" w:rsidRDefault="00000000">
      <w:r>
        <w:rPr>
          <w:rFonts w:ascii="Kokila" w:hAnsi="Kokila" w:cs="Kokila"/>
          <w:b/>
          <w:bCs/>
          <w:sz w:val="22"/>
        </w:rPr>
        <w:t>अरुणाः</w:t>
      </w:r>
      <w:r>
        <w:t xml:space="preserve"> (aru</w:t>
      </w:r>
      <w:r>
        <w:rPr>
          <w:rFonts w:ascii="Cambria" w:hAnsi="Cambria" w:cs="Cambria"/>
        </w:rPr>
        <w:t>ṇāḥ</w:t>
      </w:r>
      <w:r>
        <w:t xml:space="preserve">) red-active 1.92.2 </w:t>
      </w:r>
    </w:p>
    <w:p w14:paraId="36CB53FD" w14:textId="77777777" w:rsidR="00000000" w:rsidRDefault="00000000">
      <w:r>
        <w:rPr>
          <w:rFonts w:ascii="Kokila" w:hAnsi="Kokila" w:cs="Kokila"/>
          <w:b/>
          <w:bCs/>
          <w:sz w:val="22"/>
        </w:rPr>
        <w:t>अरुणानाम्</w:t>
      </w:r>
      <w:r>
        <w:t xml:space="preserve"> (aru</w:t>
      </w:r>
      <w:r>
        <w:rPr>
          <w:rFonts w:ascii="Cambria" w:hAnsi="Cambria" w:cs="Cambria"/>
        </w:rPr>
        <w:t>ṇā</w:t>
      </w:r>
      <w:r>
        <w:t>n</w:t>
      </w:r>
      <w:r>
        <w:rPr>
          <w:rFonts w:ascii="Cambria" w:hAnsi="Cambria" w:cs="Cambria"/>
        </w:rPr>
        <w:t>ā</w:t>
      </w:r>
      <w:r>
        <w:t xml:space="preserve">m) of the ruddy 1.124.11 </w:t>
      </w:r>
    </w:p>
    <w:p w14:paraId="3161E4D5" w14:textId="77777777" w:rsidR="00000000" w:rsidRDefault="00000000">
      <w:r>
        <w:rPr>
          <w:rFonts w:ascii="Kokila" w:hAnsi="Kokila" w:cs="Kokila"/>
          <w:b/>
          <w:bCs/>
          <w:sz w:val="22"/>
        </w:rPr>
        <w:t>अरुणान्</w:t>
      </w:r>
      <w:r>
        <w:t xml:space="preserve"> (aru</w:t>
      </w:r>
      <w:r>
        <w:rPr>
          <w:rFonts w:ascii="Cambria" w:hAnsi="Cambria" w:cs="Cambria"/>
        </w:rPr>
        <w:t>ṇā</w:t>
      </w:r>
      <w:r>
        <w:t xml:space="preserve">n) of red activity 1.92.15 </w:t>
      </w:r>
    </w:p>
    <w:p w14:paraId="139483A4" w14:textId="77777777" w:rsidR="00000000" w:rsidRDefault="00000000">
      <w:r>
        <w:rPr>
          <w:rFonts w:ascii="Kokila" w:hAnsi="Kokila" w:cs="Kokila"/>
          <w:b/>
          <w:bCs/>
          <w:sz w:val="22"/>
        </w:rPr>
        <w:t>अरुणाम्</w:t>
      </w:r>
      <w:r>
        <w:t xml:space="preserve"> (aru</w:t>
      </w:r>
      <w:r>
        <w:rPr>
          <w:rFonts w:ascii="Cambria" w:hAnsi="Cambria" w:cs="Cambria"/>
        </w:rPr>
        <w:t>ṇā</w:t>
      </w:r>
      <w:r>
        <w:t xml:space="preserve">m) ruddy-shining 5.63.6 </w:t>
      </w:r>
    </w:p>
    <w:p w14:paraId="438AF043" w14:textId="77777777" w:rsidR="00000000" w:rsidRDefault="00000000">
      <w:r>
        <w:rPr>
          <w:rFonts w:ascii="Kokila" w:hAnsi="Kokila" w:cs="Kokila"/>
          <w:b/>
          <w:bCs/>
          <w:sz w:val="22"/>
        </w:rPr>
        <w:t>अरुणीः</w:t>
      </w:r>
      <w:r>
        <w:t xml:space="preserve"> (aru</w:t>
      </w:r>
      <w:r>
        <w:rPr>
          <w:rFonts w:ascii="Cambria" w:hAnsi="Cambria" w:cs="Cambria"/>
        </w:rPr>
        <w:t>ṇīḥ</w:t>
      </w:r>
      <w:r>
        <w:t xml:space="preserve">) the ruddy one </w:t>
      </w:r>
      <w:r>
        <w:rPr>
          <w:rFonts w:ascii="Cambria" w:hAnsi="Cambria" w:cs="Cambria"/>
        </w:rPr>
        <w:t> </w:t>
      </w:r>
      <w:r>
        <w:t xml:space="preserve">4.1.16, the Dawn 4.14.3, the ruddy herds; the red (herds of the Dawn); the ruddy ones (the Dawns, the Cows). 4.2.16 </w:t>
      </w:r>
    </w:p>
    <w:p w14:paraId="44301155" w14:textId="77777777" w:rsidR="00000000" w:rsidRDefault="00000000">
      <w:r>
        <w:rPr>
          <w:rFonts w:ascii="Kokila" w:hAnsi="Kokila" w:cs="Kokila"/>
          <w:b/>
          <w:bCs/>
          <w:sz w:val="22"/>
        </w:rPr>
        <w:t>अरुणेभिः</w:t>
      </w:r>
      <w:r>
        <w:t xml:space="preserve"> (aru</w:t>
      </w:r>
      <w:r>
        <w:rPr>
          <w:rFonts w:ascii="Cambria" w:hAnsi="Cambria" w:cs="Cambria"/>
        </w:rPr>
        <w:t>ṇ</w:t>
      </w:r>
      <w:r>
        <w:t>ebhi</w:t>
      </w:r>
      <w:r>
        <w:rPr>
          <w:rFonts w:ascii="Cambria" w:hAnsi="Cambria" w:cs="Cambria"/>
        </w:rPr>
        <w:t>ḥ</w:t>
      </w:r>
      <w:r>
        <w:t xml:space="preserve">) of rosy light; ruddy for the work 5.80.3 </w:t>
      </w:r>
    </w:p>
    <w:p w14:paraId="0315BF4D" w14:textId="77777777" w:rsidR="00000000" w:rsidRDefault="00000000">
      <w:r>
        <w:rPr>
          <w:rFonts w:ascii="Kokila" w:hAnsi="Kokila" w:cs="Kokila"/>
          <w:b/>
          <w:bCs/>
          <w:sz w:val="22"/>
        </w:rPr>
        <w:t>अरुणैः</w:t>
      </w:r>
      <w:r>
        <w:t xml:space="preserve"> (aru</w:t>
      </w:r>
      <w:r>
        <w:rPr>
          <w:rFonts w:ascii="Cambria" w:hAnsi="Cambria" w:cs="Cambria"/>
        </w:rPr>
        <w:t>ṇ</w:t>
      </w:r>
      <w:r>
        <w:t>ai</w:t>
      </w:r>
      <w:r>
        <w:rPr>
          <w:rFonts w:ascii="Cambria" w:hAnsi="Cambria" w:cs="Cambria"/>
        </w:rPr>
        <w:t>ḥ</w:t>
      </w:r>
      <w:r>
        <w:t xml:space="preserve">) with the dawn-red 2.1.6 </w:t>
      </w:r>
    </w:p>
    <w:p w14:paraId="7458A325" w14:textId="77777777" w:rsidR="00000000" w:rsidRDefault="00000000">
      <w:r>
        <w:rPr>
          <w:rFonts w:ascii="Kokila" w:hAnsi="Kokila" w:cs="Kokila"/>
          <w:b/>
          <w:bCs/>
          <w:sz w:val="22"/>
        </w:rPr>
        <w:t>अरुण्यः</w:t>
      </w:r>
      <w:r>
        <w:t xml:space="preserve"> (aru</w:t>
      </w:r>
      <w:r>
        <w:rPr>
          <w:rFonts w:ascii="Cambria" w:hAnsi="Cambria" w:cs="Cambria"/>
        </w:rPr>
        <w:t>ṇ</w:t>
      </w:r>
      <w:r>
        <w:t>ya</w:t>
      </w:r>
      <w:r>
        <w:rPr>
          <w:rFonts w:ascii="Cambria" w:hAnsi="Cambria" w:cs="Cambria"/>
        </w:rPr>
        <w:t>ḥ</w:t>
      </w:r>
      <w:r>
        <w:t xml:space="preserve">) the Red Ones 1.140.13 </w:t>
      </w:r>
    </w:p>
    <w:p w14:paraId="0777A8CD" w14:textId="77777777" w:rsidR="00000000" w:rsidRDefault="00000000">
      <w:r>
        <w:rPr>
          <w:rFonts w:ascii="Kokila" w:hAnsi="Kokila" w:cs="Kokila"/>
          <w:b/>
          <w:bCs/>
          <w:sz w:val="22"/>
        </w:rPr>
        <w:t>अरुपितम्</w:t>
      </w:r>
      <w:r>
        <w:t xml:space="preserve"> (arupitam) figured out; is reflected 4.5.7 </w:t>
      </w:r>
    </w:p>
    <w:p w14:paraId="14936929" w14:textId="77777777" w:rsidR="00000000" w:rsidRDefault="00000000">
      <w:r>
        <w:rPr>
          <w:rFonts w:ascii="Kokila" w:hAnsi="Kokila" w:cs="Kokila"/>
          <w:b/>
          <w:bCs/>
          <w:sz w:val="22"/>
        </w:rPr>
        <w:t>अरुषः</w:t>
      </w:r>
      <w:r>
        <w:t xml:space="preserve"> (aru</w:t>
      </w:r>
      <w:r>
        <w:rPr>
          <w:rFonts w:ascii="Cambria" w:hAnsi="Cambria" w:cs="Cambria"/>
        </w:rPr>
        <w:t>ṣ</w:t>
      </w:r>
      <w:r>
        <w:t>a</w:t>
      </w:r>
      <w:r>
        <w:rPr>
          <w:rFonts w:ascii="Cambria" w:hAnsi="Cambria" w:cs="Cambria"/>
        </w:rPr>
        <w:t>ḥ</w:t>
      </w:r>
      <w:r>
        <w:t xml:space="preserve">) straining 4.58.7, luminous 3.15.3, ruddy 7.3.3, 10.1.6, ruddy bright; active; ruddy worker 5.1.5, shining 5.56.6, shining; the shining One 6.3.6 </w:t>
      </w:r>
    </w:p>
    <w:p w14:paraId="76361592" w14:textId="77777777" w:rsidR="00000000" w:rsidRDefault="00000000">
      <w:r>
        <w:rPr>
          <w:rFonts w:ascii="Kokila" w:hAnsi="Kokila" w:cs="Kokila"/>
          <w:b/>
          <w:bCs/>
          <w:sz w:val="22"/>
        </w:rPr>
        <w:t>अरुषम्</w:t>
      </w:r>
      <w:r>
        <w:t xml:space="preserve"> (aru</w:t>
      </w:r>
      <w:r>
        <w:rPr>
          <w:rFonts w:ascii="Cambria" w:hAnsi="Cambria" w:cs="Cambria"/>
        </w:rPr>
        <w:t>ṣ</w:t>
      </w:r>
      <w:r>
        <w:t xml:space="preserve">am) shining 4.15.6, bright 1.6.1, ruddy, ruddy glowing; red-active; red of action 1.36.9 </w:t>
      </w:r>
    </w:p>
    <w:p w14:paraId="13E66D6A" w14:textId="77777777" w:rsidR="00000000" w:rsidRDefault="00000000">
      <w:r>
        <w:rPr>
          <w:rFonts w:ascii="Kokila" w:hAnsi="Kokila" w:cs="Kokila"/>
          <w:b/>
          <w:bCs/>
          <w:sz w:val="22"/>
        </w:rPr>
        <w:t>अरुषऽस्तूपः</w:t>
      </w:r>
      <w:r>
        <w:t xml:space="preserve"> (aru</w:t>
      </w:r>
      <w:r>
        <w:rPr>
          <w:rFonts w:ascii="Cambria" w:hAnsi="Cambria" w:cs="Cambria"/>
        </w:rPr>
        <w:t>ṣ</w:t>
      </w:r>
      <w:r>
        <w:t>a'st</w:t>
      </w:r>
      <w:r>
        <w:rPr>
          <w:rFonts w:ascii="Cambria" w:hAnsi="Cambria" w:cs="Cambria"/>
        </w:rPr>
        <w:t>ū</w:t>
      </w:r>
      <w:r>
        <w:t>pa</w:t>
      </w:r>
      <w:r>
        <w:rPr>
          <w:rFonts w:ascii="Cambria" w:hAnsi="Cambria" w:cs="Cambria"/>
        </w:rPr>
        <w:t>ḥ</w:t>
      </w:r>
      <w:r>
        <w:t xml:space="preserve">) a ruddy pile of strength 3.29.3 </w:t>
      </w:r>
    </w:p>
    <w:p w14:paraId="0A003A3A" w14:textId="77777777" w:rsidR="00000000" w:rsidRDefault="00000000">
      <w:r>
        <w:rPr>
          <w:rFonts w:ascii="Kokila" w:hAnsi="Kokila" w:cs="Kokila"/>
          <w:b/>
          <w:bCs/>
          <w:sz w:val="22"/>
        </w:rPr>
        <w:t>अरुषा</w:t>
      </w:r>
      <w:r>
        <w:t xml:space="preserve"> (aru</w:t>
      </w:r>
      <w:r>
        <w:rPr>
          <w:rFonts w:ascii="Cambria" w:hAnsi="Cambria" w:cs="Cambria"/>
        </w:rPr>
        <w:t>ṣā</w:t>
      </w:r>
      <w:r>
        <w:t xml:space="preserve">) bright; rosy 1.94.10, ruddy in glow, 2.10.2, the ruddy-shining pair; rosy steeds 4.2.3, the two shining steeds 7.16.2, </w:t>
      </w:r>
    </w:p>
    <w:p w14:paraId="45C677D2" w14:textId="77777777" w:rsidR="00000000" w:rsidRDefault="00000000">
      <w:r>
        <w:rPr>
          <w:rFonts w:ascii="Kokila" w:hAnsi="Kokila" w:cs="Kokila"/>
          <w:b/>
          <w:bCs/>
          <w:sz w:val="22"/>
        </w:rPr>
        <w:t>अरुषासः</w:t>
      </w:r>
      <w:r>
        <w:t xml:space="preserve"> (aru</w:t>
      </w:r>
      <w:r>
        <w:rPr>
          <w:rFonts w:ascii="Cambria" w:hAnsi="Cambria" w:cs="Cambria"/>
        </w:rPr>
        <w:t>ṣā</w:t>
      </w:r>
      <w:r>
        <w:t>sa</w:t>
      </w:r>
      <w:r>
        <w:rPr>
          <w:rFonts w:ascii="Cambria" w:hAnsi="Cambria" w:cs="Cambria"/>
        </w:rPr>
        <w:t>ḥ</w:t>
      </w:r>
      <w:r>
        <w:t xml:space="preserve">) ruddy 7.16.3, shining 5.59.5, shining; rosy-red; ruddy-shining 4.6.9, </w:t>
      </w:r>
    </w:p>
    <w:p w14:paraId="69EF8855" w14:textId="77777777" w:rsidR="00000000" w:rsidRDefault="00000000">
      <w:r>
        <w:rPr>
          <w:rFonts w:ascii="Kokila" w:hAnsi="Kokila" w:cs="Kokila"/>
          <w:b/>
          <w:bCs/>
          <w:sz w:val="22"/>
        </w:rPr>
        <w:t>अरुषी</w:t>
      </w:r>
      <w:r>
        <w:t xml:space="preserve"> (aru</w:t>
      </w:r>
      <w:r>
        <w:rPr>
          <w:rFonts w:ascii="Cambria" w:hAnsi="Cambria" w:cs="Cambria"/>
        </w:rPr>
        <w:t>ṣī</w:t>
      </w:r>
      <w:r>
        <w:t xml:space="preserve">) O richly hued 1.30.21 </w:t>
      </w:r>
    </w:p>
    <w:p w14:paraId="254E04F0" w14:textId="77777777" w:rsidR="00000000" w:rsidRDefault="00000000">
      <w:r>
        <w:rPr>
          <w:rFonts w:ascii="Kokila" w:hAnsi="Kokila" w:cs="Kokila"/>
          <w:b/>
          <w:bCs/>
          <w:sz w:val="22"/>
        </w:rPr>
        <w:t>अरुषीः</w:t>
      </w:r>
      <w:r>
        <w:t xml:space="preserve"> (aru</w:t>
      </w:r>
      <w:r>
        <w:rPr>
          <w:rFonts w:ascii="Cambria" w:hAnsi="Cambria" w:cs="Cambria"/>
        </w:rPr>
        <w:t>ṣīḥ</w:t>
      </w:r>
      <w:r>
        <w:t xml:space="preserve">) the shining ones (the cows) 1.72.10, rosy 1.14.12, ruddy 1.92.1, ruddinesses 1.92.2, shining 10.5.5, steeds of rosy light 5.56.6, luminous 10.5.5, shining rays 10.8.3 </w:t>
      </w:r>
    </w:p>
    <w:p w14:paraId="3D203FC8" w14:textId="77777777" w:rsidR="00000000" w:rsidRDefault="00000000">
      <w:r>
        <w:rPr>
          <w:rFonts w:ascii="Kokila" w:hAnsi="Kokila" w:cs="Kokila"/>
          <w:b/>
          <w:bCs/>
          <w:sz w:val="22"/>
        </w:rPr>
        <w:t>अरुषीभिः</w:t>
      </w:r>
      <w:r>
        <w:t xml:space="preserve"> (aru</w:t>
      </w:r>
      <w:r>
        <w:rPr>
          <w:rFonts w:ascii="Cambria" w:hAnsi="Cambria" w:cs="Cambria"/>
        </w:rPr>
        <w:t>ṣī</w:t>
      </w:r>
      <w:r>
        <w:t>bhi</w:t>
      </w:r>
      <w:r>
        <w:rPr>
          <w:rFonts w:ascii="Cambria" w:hAnsi="Cambria" w:cs="Cambria"/>
        </w:rPr>
        <w:t>ḥ</w:t>
      </w:r>
      <w:r>
        <w:t xml:space="preserve">) by those shining ones 9.111.2 </w:t>
      </w:r>
    </w:p>
    <w:p w14:paraId="193BB845" w14:textId="77777777" w:rsidR="00000000" w:rsidRDefault="00000000">
      <w:r>
        <w:rPr>
          <w:rFonts w:ascii="Kokila" w:hAnsi="Kokila" w:cs="Kokila"/>
          <w:b/>
          <w:bCs/>
          <w:sz w:val="22"/>
        </w:rPr>
        <w:t>अरुषीम्</w:t>
      </w:r>
      <w:r>
        <w:t xml:space="preserve"> (aru</w:t>
      </w:r>
      <w:r>
        <w:rPr>
          <w:rFonts w:ascii="Cambria" w:hAnsi="Cambria" w:cs="Cambria"/>
        </w:rPr>
        <w:t>ṣī</w:t>
      </w:r>
      <w:r>
        <w:t xml:space="preserve">m) flushing; flushing red 1.71.1, </w:t>
      </w:r>
    </w:p>
    <w:p w14:paraId="2318F607" w14:textId="77777777" w:rsidR="00000000" w:rsidRDefault="00000000">
      <w:r>
        <w:rPr>
          <w:rFonts w:ascii="Kokila" w:hAnsi="Kokila" w:cs="Kokila"/>
          <w:b/>
          <w:bCs/>
          <w:sz w:val="22"/>
        </w:rPr>
        <w:t>अरुहः</w:t>
      </w:r>
      <w:r>
        <w:t xml:space="preserve"> (aruha</w:t>
      </w:r>
      <w:r>
        <w:rPr>
          <w:rFonts w:ascii="Cambria" w:hAnsi="Cambria" w:cs="Cambria"/>
        </w:rPr>
        <w:t>ḥ</w:t>
      </w:r>
      <w:r>
        <w:t xml:space="preserve">) thou ascendest 9.83.5 </w:t>
      </w:r>
    </w:p>
    <w:p w14:paraId="0FA31E8C" w14:textId="77777777" w:rsidR="00000000" w:rsidRDefault="00000000">
      <w:r>
        <w:rPr>
          <w:rFonts w:ascii="Kokila" w:hAnsi="Kokila" w:cs="Kokila"/>
          <w:b/>
          <w:bCs/>
          <w:sz w:val="22"/>
        </w:rPr>
        <w:t>अरुहत्</w:t>
      </w:r>
      <w:r>
        <w:t xml:space="preserve"> (aruhat) one climbeth; one ascends; one mounts 1.10.2, can climb; climbeth up; climbs [climbing] 5.10.2, climbs 8.41.8, he climbed 8.72.4, has climbed 7.60.4, ascend 1.51.2, ascends [ascending] 8.41.8, has ascended 3.2.12; (</w:t>
      </w:r>
      <w:r>
        <w:rPr>
          <w:rFonts w:ascii="Kokila" w:hAnsi="Kokila" w:cs="Kokila"/>
          <w:b/>
          <w:sz w:val="22"/>
        </w:rPr>
        <w:t>आ</w:t>
      </w:r>
      <w:r>
        <w:t xml:space="preserve">) has climbed 7.60.4, he ascends 9.75.1, climbed 8.72.4 </w:t>
      </w:r>
    </w:p>
    <w:p w14:paraId="7FD79694" w14:textId="77777777" w:rsidR="00000000" w:rsidRDefault="00000000">
      <w:r>
        <w:rPr>
          <w:rFonts w:ascii="Kokila" w:hAnsi="Kokila" w:cs="Kokila"/>
          <w:b/>
          <w:bCs/>
          <w:sz w:val="22"/>
        </w:rPr>
        <w:t>अरेजेताम्</w:t>
      </w:r>
      <w:r>
        <w:t xml:space="preserve"> (arejet</w:t>
      </w:r>
      <w:r>
        <w:rPr>
          <w:rFonts w:ascii="Cambria" w:hAnsi="Cambria" w:cs="Cambria"/>
        </w:rPr>
        <w:t>ā</w:t>
      </w:r>
      <w:r>
        <w:t xml:space="preserve">m) shook 2.11.9 </w:t>
      </w:r>
    </w:p>
    <w:p w14:paraId="0CB8B50A" w14:textId="77777777" w:rsidR="00000000" w:rsidRDefault="00000000">
      <w:r>
        <w:rPr>
          <w:rFonts w:ascii="Kokila" w:hAnsi="Kokila" w:cs="Kokila"/>
          <w:b/>
          <w:bCs/>
          <w:sz w:val="22"/>
        </w:rPr>
        <w:t>अरेणु</w:t>
      </w:r>
      <w:r>
        <w:t xml:space="preserve"> (are</w:t>
      </w:r>
      <w:r>
        <w:rPr>
          <w:rFonts w:ascii="Cambria" w:hAnsi="Cambria" w:cs="Cambria"/>
        </w:rPr>
        <w:t>ṇ</w:t>
      </w:r>
      <w:r>
        <w:t xml:space="preserve">u) unclouded by the battle dust 1.56.3 </w:t>
      </w:r>
    </w:p>
    <w:p w14:paraId="2505EB1E" w14:textId="77777777" w:rsidR="00000000" w:rsidRDefault="00000000">
      <w:r>
        <w:rPr>
          <w:rFonts w:ascii="Kokila" w:hAnsi="Kokila" w:cs="Kokila"/>
          <w:b/>
          <w:bCs/>
          <w:sz w:val="22"/>
        </w:rPr>
        <w:t>अरेपसः</w:t>
      </w:r>
      <w:r>
        <w:t xml:space="preserve"> (arepasa</w:t>
      </w:r>
      <w:r>
        <w:rPr>
          <w:rFonts w:ascii="Cambria" w:hAnsi="Cambria" w:cs="Cambria"/>
        </w:rPr>
        <w:t>ḥ</w:t>
      </w:r>
      <w:r>
        <w:t xml:space="preserve">) free from stain of evil 10.91.4, sinless 1.64.2, without hurt 5.57.4, free from all hurt of sin 5.61.14 </w:t>
      </w:r>
    </w:p>
    <w:p w14:paraId="6F19B75C" w14:textId="77777777" w:rsidR="00000000" w:rsidRDefault="00000000">
      <w:r>
        <w:rPr>
          <w:rFonts w:ascii="Kokila" w:hAnsi="Kokila" w:cs="Kokila"/>
          <w:b/>
          <w:bCs/>
          <w:sz w:val="22"/>
        </w:rPr>
        <w:t>अरेपसम्</w:t>
      </w:r>
      <w:r>
        <w:t xml:space="preserve"> (arepasam) sinless 5.63.6, that hurts not 5.73.6 </w:t>
      </w:r>
    </w:p>
    <w:p w14:paraId="489C3FFA" w14:textId="77777777" w:rsidR="00000000" w:rsidRDefault="00000000">
      <w:r>
        <w:rPr>
          <w:rFonts w:ascii="Kokila" w:hAnsi="Kokila" w:cs="Kokila"/>
          <w:b/>
          <w:bCs/>
          <w:sz w:val="22"/>
        </w:rPr>
        <w:t>अरेपसा</w:t>
      </w:r>
      <w:r>
        <w:t xml:space="preserve"> (arepas</w:t>
      </w:r>
      <w:r>
        <w:rPr>
          <w:rFonts w:ascii="Cambria" w:hAnsi="Cambria" w:cs="Cambria"/>
        </w:rPr>
        <w:t>ā</w:t>
      </w:r>
      <w:r>
        <w:t xml:space="preserve">) without any hurt 5.73.4 </w:t>
      </w:r>
    </w:p>
    <w:p w14:paraId="2D4F47E4" w14:textId="77777777" w:rsidR="00000000" w:rsidRDefault="00000000">
      <w:r>
        <w:rPr>
          <w:rFonts w:ascii="Kokila" w:hAnsi="Kokila" w:cs="Kokila"/>
          <w:b/>
          <w:bCs/>
          <w:sz w:val="22"/>
        </w:rPr>
        <w:t>अरेपाः</w:t>
      </w:r>
      <w:r>
        <w:t xml:space="preserve"> (arep</w:t>
      </w:r>
      <w:r>
        <w:rPr>
          <w:rFonts w:ascii="Cambria" w:hAnsi="Cambria" w:cs="Cambria"/>
        </w:rPr>
        <w:t>āḥ</w:t>
      </w:r>
      <w:r>
        <w:t xml:space="preserve">) free from evil 4.10.6, faultless 6.3.3 </w:t>
      </w:r>
    </w:p>
    <w:p w14:paraId="5585C926" w14:textId="77777777" w:rsidR="00000000" w:rsidRDefault="00000000">
      <w:r>
        <w:rPr>
          <w:rFonts w:ascii="Kokila" w:hAnsi="Kokila" w:cs="Kokila"/>
          <w:b/>
          <w:bCs/>
          <w:sz w:val="22"/>
        </w:rPr>
        <w:t>अरैक्</w:t>
      </w:r>
      <w:r>
        <w:t xml:space="preserve"> (araik) the one and the other 1.113.2, has made empty 1.113.16 </w:t>
      </w:r>
    </w:p>
    <w:p w14:paraId="0882900C" w14:textId="77777777" w:rsidR="00000000" w:rsidRDefault="00000000">
      <w:r>
        <w:rPr>
          <w:rFonts w:ascii="Kokila" w:hAnsi="Kokila" w:cs="Kokila"/>
          <w:b/>
          <w:bCs/>
          <w:sz w:val="22"/>
        </w:rPr>
        <w:t>अरोचयः</w:t>
      </w:r>
      <w:r>
        <w:t xml:space="preserve"> (arocaya</w:t>
      </w:r>
      <w:r>
        <w:rPr>
          <w:rFonts w:ascii="Cambria" w:hAnsi="Cambria" w:cs="Cambria"/>
        </w:rPr>
        <w:t>ḥ</w:t>
      </w:r>
      <w:r>
        <w:t xml:space="preserve">) made to shine 8.98.2 </w:t>
      </w:r>
    </w:p>
    <w:p w14:paraId="13DCDCA7" w14:textId="77777777" w:rsidR="00000000" w:rsidRDefault="00000000">
      <w:r>
        <w:rPr>
          <w:rFonts w:ascii="Kokila" w:hAnsi="Kokila" w:cs="Kokila"/>
          <w:b/>
          <w:bCs/>
          <w:sz w:val="22"/>
        </w:rPr>
        <w:t>अरोचयत्</w:t>
      </w:r>
      <w:r>
        <w:t xml:space="preserve"> (arocayat) makes to shine 9.37.4, (</w:t>
      </w:r>
      <w:r>
        <w:rPr>
          <w:rFonts w:ascii="Kokila" w:hAnsi="Kokila" w:cs="Kokila"/>
          <w:b/>
          <w:sz w:val="22"/>
        </w:rPr>
        <w:t>प्र</w:t>
      </w:r>
      <w:r>
        <w:t xml:space="preserve">) he has made to shine out 3.34.4 </w:t>
      </w:r>
    </w:p>
    <w:p w14:paraId="1B09A04D" w14:textId="77777777" w:rsidR="00000000" w:rsidRDefault="00000000">
      <w:r>
        <w:rPr>
          <w:rFonts w:ascii="Kokila" w:hAnsi="Kokila" w:cs="Kokila"/>
          <w:b/>
          <w:bCs/>
          <w:sz w:val="22"/>
        </w:rPr>
        <w:t>अरोचयन्</w:t>
      </w:r>
      <w:r>
        <w:t xml:space="preserve"> (arocayan) made to shine 8.29.10 </w:t>
      </w:r>
    </w:p>
    <w:p w14:paraId="5B577533" w14:textId="77777777" w:rsidR="00000000" w:rsidRDefault="00000000">
      <w:r>
        <w:rPr>
          <w:rFonts w:ascii="Kokila" w:hAnsi="Kokila" w:cs="Kokila"/>
          <w:b/>
          <w:bCs/>
          <w:sz w:val="22"/>
        </w:rPr>
        <w:t>अरोहत्</w:t>
      </w:r>
      <w:r>
        <w:t xml:space="preserve"> (arohat) he ascends 3.7.3 </w:t>
      </w:r>
    </w:p>
    <w:p w14:paraId="45380D74" w14:textId="77777777" w:rsidR="00000000" w:rsidRDefault="00000000">
      <w:r>
        <w:rPr>
          <w:rFonts w:ascii="Kokila" w:hAnsi="Kokila" w:cs="Kokila"/>
          <w:b/>
          <w:bCs/>
          <w:sz w:val="22"/>
        </w:rPr>
        <w:t>अरोहयः</w:t>
      </w:r>
      <w:r>
        <w:t xml:space="preserve"> (arohaya</w:t>
      </w:r>
      <w:r>
        <w:rPr>
          <w:rFonts w:ascii="Cambria" w:hAnsi="Cambria" w:cs="Cambria"/>
        </w:rPr>
        <w:t>ḥ</w:t>
      </w:r>
      <w:r>
        <w:t xml:space="preserve">) thou madest to climb up 1.51.4 </w:t>
      </w:r>
    </w:p>
    <w:p w14:paraId="1268F283" w14:textId="77777777" w:rsidR="00000000" w:rsidRDefault="00000000">
      <w:r>
        <w:rPr>
          <w:rFonts w:ascii="Kokila" w:hAnsi="Kokila" w:cs="Kokila"/>
          <w:b/>
          <w:bCs/>
          <w:sz w:val="22"/>
        </w:rPr>
        <w:t>अर्कः</w:t>
      </w:r>
      <w:r>
        <w:t xml:space="preserve"> (arka</w:t>
      </w:r>
      <w:r>
        <w:rPr>
          <w:rFonts w:ascii="Cambria" w:hAnsi="Cambria" w:cs="Cambria"/>
        </w:rPr>
        <w:t>ḥ</w:t>
      </w:r>
      <w:r>
        <w:t xml:space="preserve">) ray, 3.26.7 </w:t>
      </w:r>
    </w:p>
    <w:p w14:paraId="5F2C371F" w14:textId="77777777" w:rsidR="00000000" w:rsidRDefault="00000000">
      <w:r>
        <w:rPr>
          <w:rFonts w:ascii="Kokila" w:hAnsi="Kokila" w:cs="Kokila"/>
          <w:b/>
          <w:bCs/>
          <w:sz w:val="22"/>
        </w:rPr>
        <w:t>अर्कम्</w:t>
      </w:r>
      <w:r>
        <w:t xml:space="preserve"> (arkam) hymn of illumination</w:t>
      </w:r>
      <w:r>
        <w:rPr>
          <w:rFonts w:ascii="Cambria" w:hAnsi="Cambria" w:cs="Cambria"/>
        </w:rPr>
        <w:t> </w:t>
      </w:r>
      <w:r>
        <w:t>5.30.6, illumining hymn 5.31.5, light of the Word; Word of Light 10.67.5, ray 3.26.8, the illumining ray 7.9.2, action 1.10.1, song of light 1.61.5, song of illumination 1.62.1; illumination</w:t>
      </w:r>
      <w:r>
        <w:rPr>
          <w:rFonts w:ascii="Cambria" w:hAnsi="Cambria" w:cs="Cambria"/>
        </w:rPr>
        <w:t> </w:t>
      </w:r>
      <w:r>
        <w:t xml:space="preserve">8.101.14, </w:t>
      </w:r>
    </w:p>
    <w:p w14:paraId="3E4B8E8E" w14:textId="77777777" w:rsidR="00000000" w:rsidRDefault="00000000">
      <w:r>
        <w:rPr>
          <w:rFonts w:ascii="Kokila" w:hAnsi="Kokila" w:cs="Kokila"/>
          <w:b/>
          <w:bCs/>
          <w:sz w:val="22"/>
        </w:rPr>
        <w:t>अर्कस्य</w:t>
      </w:r>
      <w:r>
        <w:t xml:space="preserve"> (arkasya) (of the) illumination 9.50.4 </w:t>
      </w:r>
    </w:p>
    <w:p w14:paraId="73A8C5CF" w14:textId="77777777" w:rsidR="00000000" w:rsidRDefault="00000000">
      <w:r>
        <w:rPr>
          <w:rFonts w:ascii="Kokila" w:hAnsi="Kokila" w:cs="Kokila"/>
          <w:b/>
          <w:bCs/>
          <w:sz w:val="22"/>
        </w:rPr>
        <w:t>अर्कऽशोकैः</w:t>
      </w:r>
      <w:r>
        <w:t xml:space="preserve"> (arka'</w:t>
      </w:r>
      <w:r>
        <w:rPr>
          <w:rFonts w:ascii="Cambria" w:hAnsi="Cambria" w:cs="Cambria"/>
        </w:rPr>
        <w:t>ś</w:t>
      </w:r>
      <w:r>
        <w:t>okai</w:t>
      </w:r>
      <w:r>
        <w:rPr>
          <w:rFonts w:ascii="Cambria" w:hAnsi="Cambria" w:cs="Cambria"/>
        </w:rPr>
        <w:t>ḥ</w:t>
      </w:r>
      <w:r>
        <w:t xml:space="preserve">) with the flaming lights of thy illuminations 6.4.7 </w:t>
      </w:r>
    </w:p>
    <w:p w14:paraId="2CB98971" w14:textId="77777777" w:rsidR="00000000" w:rsidRDefault="00000000">
      <w:r>
        <w:rPr>
          <w:rFonts w:ascii="Kokila" w:hAnsi="Kokila" w:cs="Kokila"/>
          <w:b/>
          <w:bCs/>
          <w:sz w:val="22"/>
        </w:rPr>
        <w:t>अर्काः</w:t>
      </w:r>
      <w:r>
        <w:t xml:space="preserve"> (ark</w:t>
      </w:r>
      <w:r>
        <w:rPr>
          <w:rFonts w:ascii="Cambria" w:hAnsi="Cambria" w:cs="Cambria"/>
        </w:rPr>
        <w:t>āḥ</w:t>
      </w:r>
      <w:r>
        <w:t xml:space="preserve">) songs of illumination 5.5.4 </w:t>
      </w:r>
    </w:p>
    <w:p w14:paraId="64DA7576" w14:textId="77777777" w:rsidR="00000000" w:rsidRDefault="00000000">
      <w:r>
        <w:rPr>
          <w:rFonts w:ascii="Kokila" w:hAnsi="Kokila" w:cs="Kokila"/>
          <w:b/>
          <w:bCs/>
          <w:sz w:val="22"/>
        </w:rPr>
        <w:t>अर्किणः</w:t>
      </w:r>
      <w:r>
        <w:t xml:space="preserve"> (arki</w:t>
      </w:r>
      <w:r>
        <w:rPr>
          <w:rFonts w:ascii="Cambria" w:hAnsi="Cambria" w:cs="Cambria"/>
        </w:rPr>
        <w:t>ṇ</w:t>
      </w:r>
      <w:r>
        <w:t>a</w:t>
      </w:r>
      <w:r>
        <w:rPr>
          <w:rFonts w:ascii="Cambria" w:hAnsi="Cambria" w:cs="Cambria"/>
        </w:rPr>
        <w:t>ḥ</w:t>
      </w:r>
      <w:r>
        <w:t xml:space="preserve">) the singers of the Rik 1.7.1, the Arkins; devatas of mind 1.10.1 </w:t>
      </w:r>
    </w:p>
    <w:p w14:paraId="2BD91FA9" w14:textId="77777777" w:rsidR="00000000" w:rsidRDefault="00000000">
      <w:r>
        <w:rPr>
          <w:rFonts w:ascii="Kokila" w:hAnsi="Kokila" w:cs="Kokila"/>
          <w:b/>
          <w:bCs/>
          <w:sz w:val="22"/>
        </w:rPr>
        <w:t>अर्किणी</w:t>
      </w:r>
      <w:r>
        <w:t xml:space="preserve"> (arki</w:t>
      </w:r>
      <w:r>
        <w:rPr>
          <w:rFonts w:ascii="Cambria" w:hAnsi="Cambria" w:cs="Cambria"/>
        </w:rPr>
        <w:t>ṇī</w:t>
      </w:r>
      <w:r>
        <w:t xml:space="preserve">) luminous 8.101.13 </w:t>
      </w:r>
    </w:p>
    <w:p w14:paraId="43A07089" w14:textId="77777777" w:rsidR="00000000" w:rsidRDefault="00000000">
      <w:r>
        <w:rPr>
          <w:rFonts w:ascii="Kokila" w:hAnsi="Kokila" w:cs="Kokila"/>
          <w:b/>
          <w:bCs/>
          <w:sz w:val="22"/>
        </w:rPr>
        <w:t>अर्केभिः</w:t>
      </w:r>
      <w:r>
        <w:t xml:space="preserve"> (arkebhi</w:t>
      </w:r>
      <w:r>
        <w:rPr>
          <w:rFonts w:ascii="Cambria" w:hAnsi="Cambria" w:cs="Cambria"/>
        </w:rPr>
        <w:t>ḥ</w:t>
      </w:r>
      <w:r>
        <w:t xml:space="preserve">) with chants of illumination 6.5.5 </w:t>
      </w:r>
    </w:p>
    <w:p w14:paraId="7D09FEF3" w14:textId="77777777" w:rsidR="00000000" w:rsidRDefault="00000000">
      <w:r>
        <w:rPr>
          <w:rFonts w:ascii="Kokila" w:hAnsi="Kokila" w:cs="Kokila"/>
          <w:b/>
          <w:bCs/>
          <w:sz w:val="22"/>
        </w:rPr>
        <w:t>अर्कैः</w:t>
      </w:r>
      <w:r>
        <w:t xml:space="preserve"> (arkai</w:t>
      </w:r>
      <w:r>
        <w:rPr>
          <w:rFonts w:ascii="Cambria" w:hAnsi="Cambria" w:cs="Cambria"/>
        </w:rPr>
        <w:t>ḥ</w:t>
      </w:r>
      <w:r>
        <w:t>) with illuminations 6.4.6, by the hymns of illumination 3.31.11, by illumining words 3.31.9, with songs of light 1.62.11, with the words of light 1.33.2, by the words of the truth 4.16.4, with illuminations</w:t>
      </w:r>
      <w:r>
        <w:rPr>
          <w:rFonts w:ascii="Cambria" w:hAnsi="Cambria" w:cs="Cambria"/>
        </w:rPr>
        <w:t> </w:t>
      </w:r>
      <w:r>
        <w:t xml:space="preserve">2.11.15, by illuminings 3.61.6 </w:t>
      </w:r>
    </w:p>
    <w:p w14:paraId="03869F8D" w14:textId="77777777" w:rsidR="00000000" w:rsidRDefault="00000000">
      <w:r>
        <w:rPr>
          <w:rFonts w:ascii="Kokila" w:hAnsi="Kokila" w:cs="Kokila"/>
          <w:b/>
          <w:bCs/>
          <w:sz w:val="22"/>
        </w:rPr>
        <w:t>अर्च</w:t>
      </w:r>
      <w:r>
        <w:t xml:space="preserve"> (arca) sing the word of light 5.59.1, sing out the hymn 3.13.1, sing the illumined chant 8.40.4, create by the illumining word; sing out by the word 5.16.1, let the hymn light up 3.54.2, illumine with thy verse 5.52.5, cast into the illumining word 5.85.1 </w:t>
      </w:r>
    </w:p>
    <w:p w14:paraId="5EA38DA8" w14:textId="77777777" w:rsidR="00000000" w:rsidRDefault="00000000">
      <w:r>
        <w:rPr>
          <w:rFonts w:ascii="Kokila" w:hAnsi="Kokila" w:cs="Kokila"/>
          <w:b/>
          <w:bCs/>
          <w:sz w:val="22"/>
        </w:rPr>
        <w:t>अर्चत</w:t>
      </w:r>
      <w:r>
        <w:t xml:space="preserve"> (arcata) sing 1.101.1, sing the word of light 1.51.1, sang the word of illumination 1.80.1-16, sing by word 5.54.1, sing word of illumination 2.17.1 </w:t>
      </w:r>
    </w:p>
    <w:p w14:paraId="437E5107" w14:textId="77777777" w:rsidR="00000000" w:rsidRDefault="00000000">
      <w:r>
        <w:rPr>
          <w:rFonts w:ascii="Kokila" w:hAnsi="Kokila" w:cs="Kokila"/>
          <w:b/>
          <w:bCs/>
          <w:sz w:val="22"/>
        </w:rPr>
        <w:t>अर्चति</w:t>
      </w:r>
      <w:r>
        <w:t xml:space="preserve"> (arcati) sings the word of light 1.6.8, 1.101.7 </w:t>
      </w:r>
    </w:p>
    <w:p w14:paraId="5FF76211" w14:textId="77777777" w:rsidR="00000000" w:rsidRDefault="00000000">
      <w:r>
        <w:rPr>
          <w:rFonts w:ascii="Kokila" w:hAnsi="Kokila" w:cs="Kokila"/>
          <w:b/>
          <w:bCs/>
          <w:sz w:val="22"/>
        </w:rPr>
        <w:t>अर्चते</w:t>
      </w:r>
      <w:r>
        <w:t xml:space="preserve"> (arcate) when he chants the illumining word 5.64.2 </w:t>
      </w:r>
    </w:p>
    <w:p w14:paraId="307A0EED" w14:textId="77777777" w:rsidR="00000000" w:rsidRDefault="00000000">
      <w:r>
        <w:rPr>
          <w:rFonts w:ascii="Kokila" w:hAnsi="Kokila" w:cs="Kokila"/>
          <w:b/>
          <w:bCs/>
          <w:sz w:val="22"/>
        </w:rPr>
        <w:t>अर्चत्ऽधूमासः</w:t>
      </w:r>
      <w:r>
        <w:t xml:space="preserve"> (arcat'dh</w:t>
      </w:r>
      <w:r>
        <w:rPr>
          <w:rFonts w:ascii="Cambria" w:hAnsi="Cambria" w:cs="Cambria"/>
        </w:rPr>
        <w:t>ū</w:t>
      </w:r>
      <w:r>
        <w:t>m</w:t>
      </w:r>
      <w:r>
        <w:rPr>
          <w:rFonts w:ascii="Cambria" w:hAnsi="Cambria" w:cs="Cambria"/>
        </w:rPr>
        <w:t>ā</w:t>
      </w:r>
      <w:r>
        <w:t>sa</w:t>
      </w:r>
      <w:r>
        <w:rPr>
          <w:rFonts w:ascii="Cambria" w:hAnsi="Cambria" w:cs="Cambria"/>
        </w:rPr>
        <w:t>ḥ</w:t>
      </w:r>
      <w:r>
        <w:t xml:space="preserve">) lifting their luminous smoke 10.46.7 </w:t>
      </w:r>
    </w:p>
    <w:p w14:paraId="559B7163" w14:textId="77777777" w:rsidR="00000000" w:rsidRDefault="00000000">
      <w:r>
        <w:rPr>
          <w:rFonts w:ascii="Kokila" w:hAnsi="Kokila" w:cs="Kokila"/>
          <w:b/>
          <w:bCs/>
          <w:sz w:val="22"/>
        </w:rPr>
        <w:t>अर्चन्तः</w:t>
      </w:r>
      <w:r>
        <w:t xml:space="preserve"> (arcanta</w:t>
      </w:r>
      <w:r>
        <w:rPr>
          <w:rFonts w:ascii="Cambria" w:hAnsi="Cambria" w:cs="Cambria"/>
        </w:rPr>
        <w:t>ḥ</w:t>
      </w:r>
      <w:r>
        <w:t xml:space="preserve">) singing the Rik, the hymn of illumination; singing the word of light 1.62.2, singing the Rik 8.29.10, chanting (or, singing) the word that illumines 5.13.1 </w:t>
      </w:r>
    </w:p>
    <w:p w14:paraId="4759D442" w14:textId="77777777" w:rsidR="00000000" w:rsidRDefault="00000000">
      <w:r>
        <w:rPr>
          <w:rFonts w:ascii="Kokila" w:hAnsi="Kokila" w:cs="Kokila"/>
          <w:b/>
          <w:bCs/>
          <w:sz w:val="22"/>
        </w:rPr>
        <w:t>अर्चन्ति</w:t>
      </w:r>
      <w:r>
        <w:t xml:space="preserve"> (arcanti) (they) chant 5.30.6, hymn 3.12.5, shine 10.1.3, illumine 5.29.12, give their illumination 1.92.3, sing a song of illumination 5.29.6 </w:t>
      </w:r>
    </w:p>
    <w:p w14:paraId="5C30B407" w14:textId="77777777" w:rsidR="00000000" w:rsidRDefault="00000000">
      <w:r>
        <w:rPr>
          <w:rFonts w:ascii="Kokila" w:hAnsi="Kokila" w:cs="Kokila"/>
          <w:b/>
          <w:bCs/>
          <w:sz w:val="22"/>
        </w:rPr>
        <w:t>अर्चयः</w:t>
      </w:r>
      <w:r>
        <w:t xml:space="preserve"> (arcaya</w:t>
      </w:r>
      <w:r>
        <w:rPr>
          <w:rFonts w:ascii="Cambria" w:hAnsi="Cambria" w:cs="Cambria"/>
        </w:rPr>
        <w:t>ḥ</w:t>
      </w:r>
      <w:r>
        <w:t xml:space="preserve">) flames 1.36.3, rays; fiery rays 5.6.7, flaming rays 5.10.5, flaming radiances, 5.25.8, lights 10.140.1, tongues 8.44.17 </w:t>
      </w:r>
    </w:p>
    <w:p w14:paraId="53775865" w14:textId="77777777" w:rsidR="00000000" w:rsidRDefault="00000000">
      <w:r>
        <w:rPr>
          <w:rFonts w:ascii="Kokila" w:hAnsi="Kokila" w:cs="Kokila"/>
          <w:b/>
          <w:bCs/>
          <w:sz w:val="22"/>
        </w:rPr>
        <w:t>अर्चिः</w:t>
      </w:r>
      <w:r>
        <w:t xml:space="preserve"> (arci</w:t>
      </w:r>
      <w:r>
        <w:rPr>
          <w:rFonts w:ascii="Cambria" w:hAnsi="Cambria" w:cs="Cambria"/>
        </w:rPr>
        <w:t>ḥ</w:t>
      </w:r>
      <w:r>
        <w:t xml:space="preserve">) ray 3.6.3, the illumination 1.92.5 </w:t>
      </w:r>
    </w:p>
    <w:p w14:paraId="2486EB17" w14:textId="77777777" w:rsidR="00000000" w:rsidRDefault="00000000">
      <w:r>
        <w:rPr>
          <w:rFonts w:ascii="Kokila" w:hAnsi="Kokila" w:cs="Kokila"/>
          <w:b/>
          <w:bCs/>
          <w:sz w:val="22"/>
        </w:rPr>
        <w:t>अर्चिनः</w:t>
      </w:r>
      <w:r>
        <w:t xml:space="preserve"> (arcina</w:t>
      </w:r>
      <w:r>
        <w:rPr>
          <w:rFonts w:ascii="Cambria" w:hAnsi="Cambria" w:cs="Cambria"/>
        </w:rPr>
        <w:t>ḥ</w:t>
      </w:r>
      <w:r>
        <w:t xml:space="preserve">) the radiant ones 5.45.1 </w:t>
      </w:r>
    </w:p>
    <w:p w14:paraId="66F5A75F" w14:textId="77777777" w:rsidR="00000000" w:rsidRDefault="00000000">
      <w:r>
        <w:rPr>
          <w:rFonts w:ascii="Kokila" w:hAnsi="Kokila" w:cs="Kokila"/>
          <w:b/>
          <w:bCs/>
          <w:sz w:val="22"/>
        </w:rPr>
        <w:t>अर्चिना</w:t>
      </w:r>
      <w:r>
        <w:t xml:space="preserve"> (arcin</w:t>
      </w:r>
      <w:r>
        <w:rPr>
          <w:rFonts w:ascii="Cambria" w:hAnsi="Cambria" w:cs="Cambria"/>
        </w:rPr>
        <w:t>ā</w:t>
      </w:r>
      <w:r>
        <w:t xml:space="preserve">) luminous 8.41.8 </w:t>
      </w:r>
    </w:p>
    <w:p w14:paraId="7922D56E" w14:textId="77777777" w:rsidR="00000000" w:rsidRDefault="00000000">
      <w:r>
        <w:rPr>
          <w:rFonts w:ascii="Kokila" w:hAnsi="Kokila" w:cs="Kokila"/>
          <w:b/>
          <w:bCs/>
          <w:sz w:val="22"/>
        </w:rPr>
        <w:t>अर्चिषा</w:t>
      </w:r>
      <w:r>
        <w:t xml:space="preserve"> (arci</w:t>
      </w:r>
      <w:r>
        <w:rPr>
          <w:rFonts w:ascii="Cambria" w:hAnsi="Cambria" w:cs="Cambria"/>
        </w:rPr>
        <w:t>ṣā</w:t>
      </w:r>
      <w:r>
        <w:t xml:space="preserve">) with lustres 2.8.4, with the ray 8.43.8, with the ray of light 10.87.17, by the ray; by the radiance of his flame 5.17.3, by the light; with his burning ray 5.79.9 </w:t>
      </w:r>
    </w:p>
    <w:p w14:paraId="4862C8B5" w14:textId="77777777" w:rsidR="00000000" w:rsidRDefault="00000000">
      <w:r>
        <w:rPr>
          <w:rFonts w:ascii="Kokila" w:hAnsi="Kokila" w:cs="Kokila"/>
          <w:b/>
          <w:bCs/>
          <w:sz w:val="22"/>
        </w:rPr>
        <w:t>अर्जुनम्</w:t>
      </w:r>
      <w:r>
        <w:t xml:space="preserve"> (arjunam) argent bright 6.9.1 </w:t>
      </w:r>
    </w:p>
    <w:p w14:paraId="10BAA93D" w14:textId="77777777" w:rsidR="00000000" w:rsidRDefault="00000000">
      <w:r>
        <w:rPr>
          <w:rFonts w:ascii="Kokila" w:hAnsi="Kokila" w:cs="Kokila"/>
          <w:b/>
          <w:bCs/>
          <w:sz w:val="22"/>
        </w:rPr>
        <w:t>अर्जुना</w:t>
      </w:r>
      <w:r>
        <w:t xml:space="preserve"> (arjun</w:t>
      </w:r>
      <w:r>
        <w:rPr>
          <w:rFonts w:ascii="Cambria" w:hAnsi="Cambria" w:cs="Cambria"/>
        </w:rPr>
        <w:t>ā</w:t>
      </w:r>
      <w:r>
        <w:t xml:space="preserve">) white 3.39.2 </w:t>
      </w:r>
    </w:p>
    <w:p w14:paraId="63FB48B3" w14:textId="77777777" w:rsidR="00000000" w:rsidRDefault="00000000">
      <w:r>
        <w:rPr>
          <w:rFonts w:ascii="Kokila" w:hAnsi="Kokila" w:cs="Kokila"/>
          <w:b/>
          <w:bCs/>
          <w:sz w:val="22"/>
        </w:rPr>
        <w:t>अर्जुनि</w:t>
      </w:r>
      <w:r>
        <w:t xml:space="preserve"> (arjuni) O white shining goddess 5.84.2 </w:t>
      </w:r>
    </w:p>
    <w:p w14:paraId="3A20D611" w14:textId="77777777" w:rsidR="00000000" w:rsidRDefault="00000000">
      <w:r>
        <w:rPr>
          <w:rFonts w:ascii="Kokila" w:hAnsi="Kokila" w:cs="Kokila"/>
          <w:b/>
          <w:bCs/>
          <w:sz w:val="22"/>
        </w:rPr>
        <w:t>अर्णः</w:t>
      </w:r>
      <w:r>
        <w:t xml:space="preserve"> (ar</w:t>
      </w:r>
      <w:r>
        <w:rPr>
          <w:rFonts w:ascii="Cambria" w:hAnsi="Cambria" w:cs="Cambria"/>
        </w:rPr>
        <w:t>ṇ</w:t>
      </w:r>
      <w:r>
        <w:t>a</w:t>
      </w:r>
      <w:r>
        <w:rPr>
          <w:rFonts w:ascii="Cambria" w:hAnsi="Cambria" w:cs="Cambria"/>
        </w:rPr>
        <w:t>ḥ</w:t>
      </w:r>
      <w:r>
        <w:t xml:space="preserve">) sea 10.8.3 </w:t>
      </w:r>
    </w:p>
    <w:p w14:paraId="18C11841" w14:textId="77777777" w:rsidR="00000000" w:rsidRDefault="00000000">
      <w:r>
        <w:rPr>
          <w:rFonts w:ascii="Kokila" w:hAnsi="Kokila" w:cs="Kokila"/>
          <w:b/>
          <w:bCs/>
          <w:sz w:val="22"/>
        </w:rPr>
        <w:t>अर्णम्</w:t>
      </w:r>
      <w:r>
        <w:t xml:space="preserve"> (ar</w:t>
      </w:r>
      <w:r>
        <w:rPr>
          <w:rFonts w:ascii="Cambria" w:hAnsi="Cambria" w:cs="Cambria"/>
        </w:rPr>
        <w:t>ṇ</w:t>
      </w:r>
      <w:r>
        <w:t xml:space="preserve">am) ocean 3.22.3, against the nether ocean 5.32.8 </w:t>
      </w:r>
    </w:p>
    <w:p w14:paraId="42CC336E" w14:textId="77777777" w:rsidR="00000000" w:rsidRDefault="00000000">
      <w:r>
        <w:rPr>
          <w:rFonts w:ascii="Kokila" w:hAnsi="Kokila" w:cs="Kokila"/>
          <w:b/>
          <w:bCs/>
          <w:sz w:val="22"/>
        </w:rPr>
        <w:t>अर्णवः</w:t>
      </w:r>
      <w:r>
        <w:t xml:space="preserve"> (ar</w:t>
      </w:r>
      <w:r>
        <w:rPr>
          <w:rFonts w:ascii="Cambria" w:hAnsi="Cambria" w:cs="Cambria"/>
        </w:rPr>
        <w:t>ṇ</w:t>
      </w:r>
      <w:r>
        <w:t>ava</w:t>
      </w:r>
      <w:r>
        <w:rPr>
          <w:rFonts w:ascii="Cambria" w:hAnsi="Cambria" w:cs="Cambria"/>
        </w:rPr>
        <w:t>ḥ</w:t>
      </w:r>
      <w:r>
        <w:t>) flowing 10.190.1, ocean</w:t>
      </w:r>
      <w:r>
        <w:rPr>
          <w:rFonts w:ascii="Cambria" w:hAnsi="Cambria" w:cs="Cambria"/>
        </w:rPr>
        <w:t> </w:t>
      </w:r>
      <w:r>
        <w:t xml:space="preserve">3.22.2 </w:t>
      </w:r>
    </w:p>
    <w:p w14:paraId="2EDDD72F" w14:textId="77777777" w:rsidR="00000000" w:rsidRDefault="00000000">
      <w:r>
        <w:rPr>
          <w:rFonts w:ascii="Kokila" w:hAnsi="Kokila" w:cs="Kokila"/>
          <w:b/>
          <w:bCs/>
          <w:sz w:val="22"/>
        </w:rPr>
        <w:t>अर्णवम्</w:t>
      </w:r>
      <w:r>
        <w:t xml:space="preserve"> (ar</w:t>
      </w:r>
      <w:r>
        <w:rPr>
          <w:rFonts w:ascii="Cambria" w:hAnsi="Cambria" w:cs="Cambria"/>
        </w:rPr>
        <w:t>ṇ</w:t>
      </w:r>
      <w:r>
        <w:t xml:space="preserve">avam) flood 1.56.5, sea 8.40.5, ocean 10.115.3, in the sea 1.51.1 </w:t>
      </w:r>
    </w:p>
    <w:p w14:paraId="0F94DFD9" w14:textId="77777777" w:rsidR="00000000" w:rsidRDefault="00000000">
      <w:r>
        <w:rPr>
          <w:rFonts w:ascii="Kokila" w:hAnsi="Kokila" w:cs="Kokila"/>
          <w:b/>
          <w:bCs/>
          <w:sz w:val="22"/>
        </w:rPr>
        <w:t>अर्णवात्</w:t>
      </w:r>
      <w:r>
        <w:t xml:space="preserve"> (ar</w:t>
      </w:r>
      <w:r>
        <w:rPr>
          <w:rFonts w:ascii="Cambria" w:hAnsi="Cambria" w:cs="Cambria"/>
        </w:rPr>
        <w:t>ṇ</w:t>
      </w:r>
      <w:r>
        <w:t>av</w:t>
      </w:r>
      <w:r>
        <w:rPr>
          <w:rFonts w:ascii="Cambria" w:hAnsi="Cambria" w:cs="Cambria"/>
        </w:rPr>
        <w:t>ā</w:t>
      </w:r>
      <w:r>
        <w:t xml:space="preserve">t) from the Ocean 10.190.2 </w:t>
      </w:r>
    </w:p>
    <w:p w14:paraId="5D5C3D08" w14:textId="77777777" w:rsidR="00000000" w:rsidRDefault="00000000">
      <w:r>
        <w:rPr>
          <w:rFonts w:ascii="Kokila" w:hAnsi="Kokila" w:cs="Kokila"/>
          <w:b/>
          <w:bCs/>
          <w:sz w:val="22"/>
        </w:rPr>
        <w:t>अर्णवान्</w:t>
      </w:r>
      <w:r>
        <w:t xml:space="preserve"> (ar</w:t>
      </w:r>
      <w:r>
        <w:rPr>
          <w:rFonts w:ascii="Cambria" w:hAnsi="Cambria" w:cs="Cambria"/>
        </w:rPr>
        <w:t>ṇ</w:t>
      </w:r>
      <w:r>
        <w:t>av</w:t>
      </w:r>
      <w:r>
        <w:rPr>
          <w:rFonts w:ascii="Cambria" w:hAnsi="Cambria" w:cs="Cambria"/>
        </w:rPr>
        <w:t>ā</w:t>
      </w:r>
      <w:r>
        <w:t xml:space="preserve">n) the floods 5.32.1 </w:t>
      </w:r>
    </w:p>
    <w:p w14:paraId="369E3466" w14:textId="77777777" w:rsidR="00000000" w:rsidRDefault="00000000">
      <w:r>
        <w:rPr>
          <w:rFonts w:ascii="Kokila" w:hAnsi="Kokila" w:cs="Kokila"/>
          <w:b/>
          <w:bCs/>
          <w:sz w:val="22"/>
        </w:rPr>
        <w:t>अर्णवैः</w:t>
      </w:r>
      <w:r>
        <w:t xml:space="preserve"> (ar</w:t>
      </w:r>
      <w:r>
        <w:rPr>
          <w:rFonts w:ascii="Cambria" w:hAnsi="Cambria" w:cs="Cambria"/>
        </w:rPr>
        <w:t>ṇ</w:t>
      </w:r>
      <w:r>
        <w:t>avai</w:t>
      </w:r>
      <w:r>
        <w:rPr>
          <w:rFonts w:ascii="Cambria" w:hAnsi="Cambria" w:cs="Cambria"/>
        </w:rPr>
        <w:t>ḥ</w:t>
      </w:r>
      <w:r>
        <w:t xml:space="preserve">) in seas 5.59.1 </w:t>
      </w:r>
    </w:p>
    <w:p w14:paraId="6E4CF462" w14:textId="77777777" w:rsidR="00000000" w:rsidRDefault="00000000">
      <w:r>
        <w:rPr>
          <w:rFonts w:ascii="Kokila" w:hAnsi="Kokila" w:cs="Kokila"/>
          <w:b/>
          <w:bCs/>
          <w:sz w:val="22"/>
        </w:rPr>
        <w:t>अर्णसम्</w:t>
      </w:r>
      <w:r>
        <w:t xml:space="preserve"> (ar</w:t>
      </w:r>
      <w:r>
        <w:rPr>
          <w:rFonts w:ascii="Cambria" w:hAnsi="Cambria" w:cs="Cambria"/>
        </w:rPr>
        <w:t>ṇ</w:t>
      </w:r>
      <w:r>
        <w:t xml:space="preserve">asam) the flood 5.54.6 </w:t>
      </w:r>
    </w:p>
    <w:p w14:paraId="194850CF" w14:textId="77777777" w:rsidR="00000000" w:rsidRDefault="00000000">
      <w:r>
        <w:rPr>
          <w:rFonts w:ascii="Kokila" w:hAnsi="Kokila" w:cs="Kokila"/>
          <w:b/>
          <w:bCs/>
          <w:sz w:val="22"/>
        </w:rPr>
        <w:t>अर्णःऽभिः</w:t>
      </w:r>
      <w:r>
        <w:t xml:space="preserve"> (ar</w:t>
      </w:r>
      <w:r>
        <w:rPr>
          <w:rFonts w:ascii="Cambria" w:hAnsi="Cambria" w:cs="Cambria"/>
        </w:rPr>
        <w:t>ṇ</w:t>
      </w:r>
      <w:r>
        <w:t>a</w:t>
      </w:r>
      <w:r>
        <w:rPr>
          <w:rFonts w:ascii="Cambria" w:hAnsi="Cambria" w:cs="Cambria"/>
        </w:rPr>
        <w:t>ḥ</w:t>
      </w:r>
      <w:r>
        <w:t>'bhi</w:t>
      </w:r>
      <w:r>
        <w:rPr>
          <w:rFonts w:ascii="Cambria" w:hAnsi="Cambria" w:cs="Cambria"/>
        </w:rPr>
        <w:t>ḥ</w:t>
      </w:r>
      <w:r>
        <w:t xml:space="preserve">) with the floods 4.3.12 </w:t>
      </w:r>
    </w:p>
    <w:p w14:paraId="0650DCC2" w14:textId="77777777" w:rsidR="00000000" w:rsidRDefault="00000000">
      <w:r>
        <w:rPr>
          <w:rFonts w:ascii="Kokila" w:hAnsi="Kokila" w:cs="Kokila"/>
          <w:b/>
          <w:bCs/>
          <w:sz w:val="22"/>
        </w:rPr>
        <w:t>अर्णऽसातौ</w:t>
      </w:r>
      <w:r>
        <w:t xml:space="preserve"> (ar</w:t>
      </w:r>
      <w:r>
        <w:rPr>
          <w:rFonts w:ascii="Cambria" w:hAnsi="Cambria" w:cs="Cambria"/>
        </w:rPr>
        <w:t>ṇ</w:t>
      </w:r>
      <w:r>
        <w:t>a's</w:t>
      </w:r>
      <w:r>
        <w:rPr>
          <w:rFonts w:ascii="Cambria" w:hAnsi="Cambria" w:cs="Cambria"/>
        </w:rPr>
        <w:t>ā</w:t>
      </w:r>
      <w:r>
        <w:t xml:space="preserve">tau) in the getting of the floods 1.63.6 </w:t>
      </w:r>
    </w:p>
    <w:p w14:paraId="6731C3DC" w14:textId="77777777" w:rsidR="00000000" w:rsidRDefault="00000000">
      <w:r>
        <w:rPr>
          <w:rFonts w:ascii="Kokila" w:hAnsi="Kokila" w:cs="Kokila"/>
          <w:b/>
          <w:bCs/>
          <w:sz w:val="22"/>
        </w:rPr>
        <w:t>अर्त</w:t>
      </w:r>
      <w:r>
        <w:t xml:space="preserve"> (arta) rose; arose 4.1.17 </w:t>
      </w:r>
    </w:p>
    <w:p w14:paraId="7B33B066" w14:textId="77777777" w:rsidR="00000000" w:rsidRDefault="00000000">
      <w:r>
        <w:rPr>
          <w:rFonts w:ascii="Kokila" w:hAnsi="Kokila" w:cs="Kokila"/>
          <w:b/>
          <w:bCs/>
          <w:sz w:val="22"/>
        </w:rPr>
        <w:t>अर्थम्</w:t>
      </w:r>
      <w:r>
        <w:t xml:space="preserve"> (artham) goal 3.11.3, aim 4.13.3, goal; the substance of thought 1.10.2, the object of their seeking 1.105.2, field 3.61.3, goal of movement 10.51.4 </w:t>
      </w:r>
    </w:p>
    <w:p w14:paraId="09034553" w14:textId="77777777" w:rsidR="00000000" w:rsidRDefault="00000000">
      <w:r>
        <w:rPr>
          <w:rFonts w:ascii="Kokila" w:hAnsi="Kokila" w:cs="Kokila"/>
          <w:b/>
          <w:bCs/>
          <w:sz w:val="22"/>
        </w:rPr>
        <w:t>अर्थयासे</w:t>
      </w:r>
      <w:r>
        <w:t xml:space="preserve"> (arthay</w:t>
      </w:r>
      <w:r>
        <w:rPr>
          <w:rFonts w:ascii="Cambria" w:hAnsi="Cambria" w:cs="Cambria"/>
        </w:rPr>
        <w:t>ā</w:t>
      </w:r>
      <w:r>
        <w:t xml:space="preserve">se) movest to the goal of thy way; seekest the goal 1.82.1 </w:t>
      </w:r>
    </w:p>
    <w:p w14:paraId="5D8735D3" w14:textId="77777777" w:rsidR="00000000" w:rsidRDefault="00000000">
      <w:r>
        <w:rPr>
          <w:rFonts w:ascii="Kokila" w:hAnsi="Kokila" w:cs="Kokila"/>
          <w:b/>
          <w:bCs/>
          <w:sz w:val="22"/>
        </w:rPr>
        <w:t>अर्थिनः</w:t>
      </w:r>
      <w:r>
        <w:t xml:space="preserve"> (arthina</w:t>
      </w:r>
      <w:r>
        <w:rPr>
          <w:rFonts w:ascii="Cambria" w:hAnsi="Cambria" w:cs="Cambria"/>
        </w:rPr>
        <w:t>ḥ</w:t>
      </w:r>
      <w:r>
        <w:t xml:space="preserve">) they who seek 1.105.2 </w:t>
      </w:r>
    </w:p>
    <w:p w14:paraId="2728D418" w14:textId="77777777" w:rsidR="00000000" w:rsidRDefault="00000000">
      <w:r>
        <w:rPr>
          <w:rFonts w:ascii="Kokila" w:hAnsi="Kokila" w:cs="Kokila"/>
          <w:b/>
          <w:bCs/>
          <w:sz w:val="22"/>
        </w:rPr>
        <w:t>अर्थी</w:t>
      </w:r>
      <w:r>
        <w:t xml:space="preserve"> (arth</w:t>
      </w:r>
      <w:r>
        <w:rPr>
          <w:rFonts w:ascii="Cambria" w:hAnsi="Cambria" w:cs="Cambria"/>
        </w:rPr>
        <w:t>ī</w:t>
      </w:r>
      <w:r>
        <w:t>) the seeker</w:t>
      </w:r>
      <w:r>
        <w:rPr>
          <w:rFonts w:ascii="Cambria" w:hAnsi="Cambria" w:cs="Cambria"/>
        </w:rPr>
        <w:t> </w:t>
      </w:r>
      <w:r>
        <w:t xml:space="preserve">7.1.23 </w:t>
      </w:r>
    </w:p>
    <w:p w14:paraId="645D5A88" w14:textId="77777777" w:rsidR="00000000" w:rsidRDefault="00000000">
      <w:r>
        <w:rPr>
          <w:rFonts w:ascii="Kokila" w:hAnsi="Kokila" w:cs="Kokila"/>
          <w:b/>
          <w:bCs/>
          <w:sz w:val="22"/>
        </w:rPr>
        <w:t>अर्दय</w:t>
      </w:r>
      <w:r>
        <w:t xml:space="preserve"> (ardaya) crush 2.23.14 </w:t>
      </w:r>
    </w:p>
    <w:p w14:paraId="6C670DFD" w14:textId="77777777" w:rsidR="00000000" w:rsidRDefault="00000000">
      <w:r>
        <w:rPr>
          <w:rFonts w:ascii="Kokila" w:hAnsi="Kokila" w:cs="Kokila"/>
          <w:b/>
          <w:bCs/>
          <w:sz w:val="22"/>
        </w:rPr>
        <w:t>अर्धम्</w:t>
      </w:r>
      <w:r>
        <w:t xml:space="preserve"> (ardham) sphere 4.32.1 </w:t>
      </w:r>
    </w:p>
    <w:p w14:paraId="4890830B" w14:textId="77777777" w:rsidR="00000000" w:rsidRDefault="00000000">
      <w:r>
        <w:rPr>
          <w:rFonts w:ascii="Kokila" w:hAnsi="Kokila" w:cs="Kokila"/>
          <w:b/>
          <w:bCs/>
          <w:sz w:val="22"/>
        </w:rPr>
        <w:t>अर्धे</w:t>
      </w:r>
      <w:r>
        <w:t xml:space="preserve"> (ardhe) in the realm 1.92.1 </w:t>
      </w:r>
    </w:p>
    <w:p w14:paraId="6B0018A2" w14:textId="77777777" w:rsidR="00000000" w:rsidRDefault="00000000">
      <w:r>
        <w:rPr>
          <w:rFonts w:ascii="Kokila" w:hAnsi="Kokila" w:cs="Kokila"/>
          <w:b/>
          <w:bCs/>
          <w:sz w:val="22"/>
        </w:rPr>
        <w:t>अर्धौ</w:t>
      </w:r>
      <w:r>
        <w:t xml:space="preserve"> (ardhau) (both) kingdoms 2.27.15 </w:t>
      </w:r>
    </w:p>
    <w:p w14:paraId="7DBDDE4F" w14:textId="77777777" w:rsidR="00000000" w:rsidRDefault="00000000">
      <w:r>
        <w:rPr>
          <w:rFonts w:ascii="Kokila" w:hAnsi="Kokila" w:cs="Kokila"/>
          <w:b/>
          <w:bCs/>
          <w:sz w:val="22"/>
        </w:rPr>
        <w:t>अर्बुदम्</w:t>
      </w:r>
      <w:r>
        <w:t xml:space="preserve"> (arbudam) Arbuda 1.51.6 </w:t>
      </w:r>
    </w:p>
    <w:p w14:paraId="78066645" w14:textId="77777777" w:rsidR="00000000" w:rsidRDefault="00000000">
      <w:r>
        <w:rPr>
          <w:rFonts w:ascii="Kokila" w:hAnsi="Kokila" w:cs="Kokila"/>
          <w:b/>
          <w:bCs/>
          <w:sz w:val="22"/>
        </w:rPr>
        <w:t>अर्भके</w:t>
      </w:r>
      <w:r>
        <w:t xml:space="preserve"> (arbhake) small 4.32.23 </w:t>
      </w:r>
    </w:p>
    <w:p w14:paraId="288E62B9" w14:textId="77777777" w:rsidR="00000000" w:rsidRDefault="00000000">
      <w:r>
        <w:rPr>
          <w:rFonts w:ascii="Kokila" w:hAnsi="Kokila" w:cs="Kokila"/>
          <w:b/>
          <w:bCs/>
          <w:sz w:val="22"/>
        </w:rPr>
        <w:t>अर्भकेभ्यः</w:t>
      </w:r>
      <w:r>
        <w:t xml:space="preserve"> (arbhakebhya</w:t>
      </w:r>
      <w:r>
        <w:rPr>
          <w:rFonts w:ascii="Cambria" w:hAnsi="Cambria" w:cs="Cambria"/>
        </w:rPr>
        <w:t>ḥ</w:t>
      </w:r>
      <w:r>
        <w:t xml:space="preserve">) to the lesser 1.27.13 </w:t>
      </w:r>
    </w:p>
    <w:p w14:paraId="796E1E35" w14:textId="77777777" w:rsidR="00000000" w:rsidRDefault="00000000">
      <w:r>
        <w:rPr>
          <w:rFonts w:ascii="Kokila" w:hAnsi="Kokila" w:cs="Kokila"/>
          <w:b/>
          <w:bCs/>
          <w:sz w:val="22"/>
        </w:rPr>
        <w:t>अर्भाम्</w:t>
      </w:r>
      <w:r>
        <w:t xml:space="preserve"> (arbh</w:t>
      </w:r>
      <w:r>
        <w:rPr>
          <w:rFonts w:ascii="Cambria" w:hAnsi="Cambria" w:cs="Cambria"/>
        </w:rPr>
        <w:t>ā</w:t>
      </w:r>
      <w:r>
        <w:t xml:space="preserve">m) the little 1.51.13 </w:t>
      </w:r>
    </w:p>
    <w:p w14:paraId="1089D0A4" w14:textId="77777777" w:rsidR="00000000" w:rsidRDefault="00000000">
      <w:r>
        <w:rPr>
          <w:rFonts w:ascii="Kokila" w:hAnsi="Kokila" w:cs="Kokila"/>
          <w:b/>
          <w:bCs/>
          <w:sz w:val="22"/>
        </w:rPr>
        <w:t>अर्भे</w:t>
      </w:r>
      <w:r>
        <w:t xml:space="preserve"> (arbhe) little 1.7.5 </w:t>
      </w:r>
    </w:p>
    <w:p w14:paraId="1215E0F3" w14:textId="77777777" w:rsidR="00000000" w:rsidRDefault="00000000">
      <w:r>
        <w:rPr>
          <w:rFonts w:ascii="Kokila" w:hAnsi="Kokila" w:cs="Kokila"/>
          <w:b/>
          <w:bCs/>
          <w:sz w:val="22"/>
        </w:rPr>
        <w:t>अर्भेषु</w:t>
      </w:r>
      <w:r>
        <w:t xml:space="preserve"> (arbhe</w:t>
      </w:r>
      <w:r>
        <w:rPr>
          <w:rFonts w:ascii="Cambria" w:hAnsi="Cambria" w:cs="Cambria"/>
        </w:rPr>
        <w:t>ṣ</w:t>
      </w:r>
      <w:r>
        <w:t xml:space="preserve">u) in the little 1.102.10 </w:t>
      </w:r>
    </w:p>
    <w:p w14:paraId="6C6374AF" w14:textId="77777777" w:rsidR="00000000" w:rsidRDefault="00000000">
      <w:r>
        <w:rPr>
          <w:rFonts w:ascii="Kokila" w:hAnsi="Kokila" w:cs="Kokila"/>
          <w:b/>
          <w:bCs/>
          <w:sz w:val="22"/>
        </w:rPr>
        <w:t>अर्यः</w:t>
      </w:r>
      <w:r>
        <w:t xml:space="preserve"> (arya</w:t>
      </w:r>
      <w:r>
        <w:rPr>
          <w:rFonts w:ascii="Cambria" w:hAnsi="Cambria" w:cs="Cambria"/>
        </w:rPr>
        <w:t>ḥ</w:t>
      </w:r>
      <w:r>
        <w:t xml:space="preserve">) the Aryan fighter 2.23.15, aspiring souls 1.71.3, exalted; aspiring by the work 4.2.12, Aryan fighter; the Aryan (god or man) 5.34.9, doer of work 4.48.1, the Aryan 2.23.13, strong warrior 7.60.11, battling men 1.70.1, the battling peoples 1.71.3, warrior 1.81.6, noble warrior 1.81.9, who wages the noble war 5.33.2, the noble fighter 5.33.6, fighter 5.33.9, strivers and fighters 5.54.12, one who aspires 8.94.3, in high activity 4.29.1, in the struggle; fighting our battle 7.48.3, noble 4.1.7, in his fulfilling power of upward movement 6.51.2, the high doer of works; worker &amp; uplifter 4.4.6, aspirants, warriors, strong in high activity; working as aspirers 4.2.18 </w:t>
      </w:r>
    </w:p>
    <w:p w14:paraId="3E80566F" w14:textId="77777777" w:rsidR="00000000" w:rsidRDefault="00000000">
      <w:r>
        <w:rPr>
          <w:rFonts w:ascii="Kokila" w:hAnsi="Kokila" w:cs="Kokila"/>
          <w:b/>
          <w:bCs/>
          <w:sz w:val="22"/>
        </w:rPr>
        <w:t>अर्यमणः</w:t>
      </w:r>
      <w:r>
        <w:t xml:space="preserve"> (aryama</w:t>
      </w:r>
      <w:r>
        <w:rPr>
          <w:rFonts w:ascii="Cambria" w:hAnsi="Cambria" w:cs="Cambria"/>
        </w:rPr>
        <w:t>ṇ</w:t>
      </w:r>
      <w:r>
        <w:t>a</w:t>
      </w:r>
      <w:r>
        <w:rPr>
          <w:rFonts w:ascii="Cambria" w:hAnsi="Cambria" w:cs="Cambria"/>
        </w:rPr>
        <w:t>ḥ</w:t>
      </w:r>
      <w:r>
        <w:t xml:space="preserve">) lords of strength 5.54.8 </w:t>
      </w:r>
    </w:p>
    <w:p w14:paraId="5C80B9B6" w14:textId="77777777" w:rsidR="00000000" w:rsidRDefault="00000000">
      <w:r>
        <w:rPr>
          <w:rFonts w:ascii="Kokila" w:hAnsi="Kokila" w:cs="Kokila"/>
          <w:b/>
          <w:bCs/>
          <w:sz w:val="22"/>
        </w:rPr>
        <w:t>अर्यमणम्</w:t>
      </w:r>
      <w:r>
        <w:t xml:space="preserve"> (aryama</w:t>
      </w:r>
      <w:r>
        <w:rPr>
          <w:rFonts w:ascii="Cambria" w:hAnsi="Cambria" w:cs="Cambria"/>
        </w:rPr>
        <w:t>ṇ</w:t>
      </w:r>
      <w:r>
        <w:t xml:space="preserve">am) Aryaman 4.2.4 </w:t>
      </w:r>
    </w:p>
    <w:p w14:paraId="51616FB4" w14:textId="77777777" w:rsidR="00000000" w:rsidRDefault="00000000">
      <w:r>
        <w:rPr>
          <w:rFonts w:ascii="Kokila" w:hAnsi="Kokila" w:cs="Kokila"/>
          <w:b/>
          <w:bCs/>
          <w:sz w:val="22"/>
        </w:rPr>
        <w:t>अर्यमन्</w:t>
      </w:r>
      <w:r>
        <w:t xml:space="preserve"> (aryaman) O Aryaman 2.27.5,O Lord of Strength 7.60.1 </w:t>
      </w:r>
    </w:p>
    <w:p w14:paraId="22073E82" w14:textId="77777777" w:rsidR="00000000" w:rsidRDefault="00000000">
      <w:r>
        <w:rPr>
          <w:rFonts w:ascii="Kokila" w:hAnsi="Kokila" w:cs="Kokila"/>
          <w:b/>
          <w:bCs/>
          <w:sz w:val="22"/>
        </w:rPr>
        <w:t>अर्यमा</w:t>
      </w:r>
      <w:r>
        <w:t xml:space="preserve"> (aryam</w:t>
      </w:r>
      <w:r>
        <w:rPr>
          <w:rFonts w:ascii="Cambria" w:hAnsi="Cambria" w:cs="Cambria"/>
        </w:rPr>
        <w:t>ā</w:t>
      </w:r>
      <w:r>
        <w:t xml:space="preserve">) Aryaman 1.36.4, the might of the Aspirer (Aryaman) 5.3.2, the Lord of Strength (Aryaman) 7.60.4 </w:t>
      </w:r>
    </w:p>
    <w:p w14:paraId="0AF5CD35" w14:textId="77777777" w:rsidR="00000000" w:rsidRDefault="00000000">
      <w:r>
        <w:rPr>
          <w:rFonts w:ascii="Kokila" w:hAnsi="Kokila" w:cs="Kokila"/>
          <w:b/>
          <w:bCs/>
          <w:sz w:val="22"/>
        </w:rPr>
        <w:t>अर्यमाऽइव</w:t>
      </w:r>
      <w:r>
        <w:t xml:space="preserve"> (aryam</w:t>
      </w:r>
      <w:r>
        <w:rPr>
          <w:rFonts w:ascii="Cambria" w:hAnsi="Cambria" w:cs="Cambria"/>
        </w:rPr>
        <w:t>ā</w:t>
      </w:r>
      <w:r>
        <w:t xml:space="preserve">'iva) like Aryaman 1.91.3 </w:t>
      </w:r>
    </w:p>
    <w:p w14:paraId="12CE24C7" w14:textId="77777777" w:rsidR="00000000" w:rsidRDefault="00000000">
      <w:r>
        <w:rPr>
          <w:rFonts w:ascii="Kokila" w:hAnsi="Kokila" w:cs="Kokila"/>
          <w:b/>
          <w:bCs/>
          <w:sz w:val="22"/>
        </w:rPr>
        <w:t>अर्यम्णः</w:t>
      </w:r>
      <w:r>
        <w:t xml:space="preserve"> (aryam</w:t>
      </w:r>
      <w:r>
        <w:rPr>
          <w:rFonts w:ascii="Cambria" w:hAnsi="Cambria" w:cs="Cambria"/>
        </w:rPr>
        <w:t>ṇ</w:t>
      </w:r>
      <w:r>
        <w:t>a</w:t>
      </w:r>
      <w:r>
        <w:rPr>
          <w:rFonts w:ascii="Cambria" w:hAnsi="Cambria" w:cs="Cambria"/>
        </w:rPr>
        <w:t>ḥ</w:t>
      </w:r>
      <w:r>
        <w:t xml:space="preserve">) of Aryaman 1.41.7 </w:t>
      </w:r>
    </w:p>
    <w:p w14:paraId="09659474" w14:textId="77777777" w:rsidR="00000000" w:rsidRDefault="00000000">
      <w:r>
        <w:rPr>
          <w:rFonts w:ascii="Kokila" w:hAnsi="Kokila" w:cs="Kokila"/>
          <w:b/>
          <w:bCs/>
          <w:sz w:val="22"/>
        </w:rPr>
        <w:t>अर्यम्णे</w:t>
      </w:r>
      <w:r>
        <w:t xml:space="preserve"> (aryam</w:t>
      </w:r>
      <w:r>
        <w:rPr>
          <w:rFonts w:ascii="Cambria" w:hAnsi="Cambria" w:cs="Cambria"/>
        </w:rPr>
        <w:t>ṇ</w:t>
      </w:r>
      <w:r>
        <w:t xml:space="preserve">e) to Aryaman 4.3.5 </w:t>
      </w:r>
    </w:p>
    <w:p w14:paraId="18FCD56C" w14:textId="77777777" w:rsidR="00000000" w:rsidRDefault="00000000">
      <w:r>
        <w:rPr>
          <w:rFonts w:ascii="Kokila" w:hAnsi="Kokila" w:cs="Kokila"/>
          <w:b/>
          <w:bCs/>
          <w:sz w:val="22"/>
        </w:rPr>
        <w:t>अर्यऽपत्नीः</w:t>
      </w:r>
      <w:r>
        <w:t xml:space="preserve"> (arya'patn</w:t>
      </w:r>
      <w:r>
        <w:rPr>
          <w:rFonts w:ascii="Cambria" w:hAnsi="Cambria" w:cs="Cambria"/>
        </w:rPr>
        <w:t>īḥ</w:t>
      </w:r>
      <w:r>
        <w:t xml:space="preserve">) wives of the Noble Ones, possessed by the Aryan 7.6.5 </w:t>
      </w:r>
    </w:p>
    <w:p w14:paraId="36945B50" w14:textId="77777777" w:rsidR="00000000" w:rsidRDefault="00000000">
      <w:r>
        <w:rPr>
          <w:rFonts w:ascii="Kokila" w:hAnsi="Kokila" w:cs="Kokila"/>
          <w:b/>
          <w:bCs/>
          <w:sz w:val="22"/>
        </w:rPr>
        <w:t>अर्वतः</w:t>
      </w:r>
      <w:r>
        <w:t xml:space="preserve"> (arvata</w:t>
      </w:r>
      <w:r>
        <w:rPr>
          <w:rFonts w:ascii="Cambria" w:hAnsi="Cambria" w:cs="Cambria"/>
        </w:rPr>
        <w:t>ḥ</w:t>
      </w:r>
      <w:r>
        <w:t xml:space="preserve">) war-horses 1.73.9, horses of our life 5.36.2, in our battling activity 4.31.4, war-steeds 6.54.5, labouring powers 9.47.5 </w:t>
      </w:r>
    </w:p>
    <w:p w14:paraId="747FE60C" w14:textId="77777777" w:rsidR="00000000" w:rsidRDefault="00000000">
      <w:r>
        <w:rPr>
          <w:rFonts w:ascii="Kokila" w:hAnsi="Kokila" w:cs="Kokila"/>
          <w:b/>
          <w:bCs/>
          <w:sz w:val="22"/>
        </w:rPr>
        <w:t>अर्वता</w:t>
      </w:r>
      <w:r>
        <w:t xml:space="preserve"> (arvat</w:t>
      </w:r>
      <w:r>
        <w:rPr>
          <w:rFonts w:ascii="Cambria" w:hAnsi="Cambria" w:cs="Cambria"/>
        </w:rPr>
        <w:t>ā</w:t>
      </w:r>
      <w:r>
        <w:t xml:space="preserve">) with a steed 8.62.3, by the War-Horse; by the power of the war-horse, 2.2.10, with the war horse 8.40.2, by the war-horse 8.103.5, as thou warrest 1.8.2 </w:t>
      </w:r>
    </w:p>
    <w:p w14:paraId="69A96054" w14:textId="77777777" w:rsidR="00000000" w:rsidRDefault="00000000">
      <w:r>
        <w:rPr>
          <w:rFonts w:ascii="Kokila" w:hAnsi="Kokila" w:cs="Kokila"/>
          <w:b/>
          <w:bCs/>
          <w:sz w:val="22"/>
        </w:rPr>
        <w:t>अर्वताम्ऽइव</w:t>
      </w:r>
      <w:r>
        <w:t xml:space="preserve"> (arvat</w:t>
      </w:r>
      <w:r>
        <w:rPr>
          <w:rFonts w:ascii="Cambria" w:hAnsi="Cambria" w:cs="Cambria"/>
        </w:rPr>
        <w:t>ā</w:t>
      </w:r>
      <w:r>
        <w:t xml:space="preserve">m'iva) even as of these labouring powers 9.47.5 </w:t>
      </w:r>
    </w:p>
    <w:p w14:paraId="21E16E07" w14:textId="77777777" w:rsidR="00000000" w:rsidRDefault="00000000">
      <w:r>
        <w:rPr>
          <w:rFonts w:ascii="Kokila" w:hAnsi="Kokila" w:cs="Kokila"/>
          <w:b/>
          <w:bCs/>
          <w:sz w:val="22"/>
        </w:rPr>
        <w:t>अर्वति</w:t>
      </w:r>
      <w:r>
        <w:t xml:space="preserve"> (arvati) in the war-horse 8.71.12 </w:t>
      </w:r>
    </w:p>
    <w:p w14:paraId="6046D184" w14:textId="77777777" w:rsidR="00000000" w:rsidRDefault="00000000">
      <w:r>
        <w:rPr>
          <w:rFonts w:ascii="Kokila" w:hAnsi="Kokila" w:cs="Kokila"/>
          <w:b/>
          <w:bCs/>
          <w:sz w:val="22"/>
        </w:rPr>
        <w:t>अर्वतीः</w:t>
      </w:r>
      <w:r>
        <w:t xml:space="preserve"> (arvat</w:t>
      </w:r>
      <w:r>
        <w:rPr>
          <w:rFonts w:ascii="Cambria" w:hAnsi="Cambria" w:cs="Cambria"/>
        </w:rPr>
        <w:t>īḥ</w:t>
      </w:r>
      <w:r>
        <w:t xml:space="preserve">) mares 7.87.1 </w:t>
      </w:r>
    </w:p>
    <w:p w14:paraId="17E0A007" w14:textId="77777777" w:rsidR="00000000" w:rsidRDefault="00000000">
      <w:r>
        <w:rPr>
          <w:rFonts w:ascii="Kokila" w:hAnsi="Kokila" w:cs="Kokila"/>
          <w:b/>
          <w:bCs/>
          <w:sz w:val="22"/>
        </w:rPr>
        <w:t>अर्वतीभिः</w:t>
      </w:r>
      <w:r>
        <w:t xml:space="preserve"> (arvat</w:t>
      </w:r>
      <w:r>
        <w:rPr>
          <w:rFonts w:ascii="Cambria" w:hAnsi="Cambria" w:cs="Cambria"/>
        </w:rPr>
        <w:t>ī</w:t>
      </w:r>
      <w:r>
        <w:t>bhi</w:t>
      </w:r>
      <w:r>
        <w:rPr>
          <w:rFonts w:ascii="Cambria" w:hAnsi="Cambria" w:cs="Cambria"/>
        </w:rPr>
        <w:t>ḥ</w:t>
      </w:r>
      <w:r>
        <w:t xml:space="preserve">) with the mares 10.5.2 </w:t>
      </w:r>
    </w:p>
    <w:p w14:paraId="1F67F5AD" w14:textId="77777777" w:rsidR="00000000" w:rsidRDefault="00000000">
      <w:r>
        <w:rPr>
          <w:rFonts w:ascii="Kokila" w:hAnsi="Kokila" w:cs="Kokila"/>
          <w:b/>
          <w:bCs/>
          <w:sz w:val="22"/>
        </w:rPr>
        <w:t>अर्वते</w:t>
      </w:r>
      <w:r>
        <w:t xml:space="preserve"> (arvate) to the warhorse 1.63.5, for the war-horse 1.111.3, for the life-force in me that labours 5.86.5 </w:t>
      </w:r>
    </w:p>
    <w:p w14:paraId="7248AC1C" w14:textId="77777777" w:rsidR="00000000" w:rsidRDefault="00000000">
      <w:r>
        <w:rPr>
          <w:rFonts w:ascii="Kokila" w:hAnsi="Kokila" w:cs="Kokila"/>
          <w:b/>
          <w:bCs/>
          <w:sz w:val="22"/>
        </w:rPr>
        <w:t>अर्वत्ऽभिः</w:t>
      </w:r>
      <w:r>
        <w:t xml:space="preserve"> (arvat'bhi</w:t>
      </w:r>
      <w:r>
        <w:rPr>
          <w:rFonts w:ascii="Cambria" w:hAnsi="Cambria" w:cs="Cambria"/>
        </w:rPr>
        <w:t>ḥ</w:t>
      </w:r>
      <w:r>
        <w:t xml:space="preserve">) by/with the war-horses 1.64.13, by thy strong fighters 1.27.9 </w:t>
      </w:r>
    </w:p>
    <w:p w14:paraId="68FFAC33" w14:textId="77777777" w:rsidR="00000000" w:rsidRDefault="00000000">
      <w:r>
        <w:rPr>
          <w:rFonts w:ascii="Kokila" w:hAnsi="Kokila" w:cs="Kokila"/>
          <w:b/>
          <w:bCs/>
          <w:sz w:val="22"/>
        </w:rPr>
        <w:t>अर्वत्ऽसु</w:t>
      </w:r>
      <w:r>
        <w:t xml:space="preserve"> (arvat'su) in the battle-steeds; in our battle-steeds of life; in the labouring life-powers 5.85.2 </w:t>
      </w:r>
    </w:p>
    <w:p w14:paraId="337E0E4C" w14:textId="77777777" w:rsidR="00000000" w:rsidRDefault="00000000">
      <w:r>
        <w:rPr>
          <w:rFonts w:ascii="Kokila" w:hAnsi="Kokila" w:cs="Kokila"/>
          <w:b/>
          <w:bCs/>
          <w:sz w:val="22"/>
        </w:rPr>
        <w:t>अर्वन्</w:t>
      </w:r>
      <w:r>
        <w:t xml:space="preserve"> (arvan) O War-Horse 6.12.6 </w:t>
      </w:r>
    </w:p>
    <w:p w14:paraId="05F7576C" w14:textId="77777777" w:rsidR="00000000" w:rsidRDefault="00000000">
      <w:r>
        <w:rPr>
          <w:rFonts w:ascii="Kokila" w:hAnsi="Kokila" w:cs="Kokila"/>
          <w:b/>
          <w:bCs/>
          <w:sz w:val="22"/>
        </w:rPr>
        <w:t>अर्वन्तः</w:t>
      </w:r>
      <w:r>
        <w:t xml:space="preserve"> (arvanta</w:t>
      </w:r>
      <w:r>
        <w:rPr>
          <w:rFonts w:ascii="Cambria" w:hAnsi="Cambria" w:cs="Cambria"/>
        </w:rPr>
        <w:t>ḥ</w:t>
      </w:r>
      <w:r>
        <w:t xml:space="preserve">) war-horses; war-steeds; steeds of the plenitude 5.6.1, war-horses 8.19.6 </w:t>
      </w:r>
    </w:p>
    <w:p w14:paraId="7CE18D97" w14:textId="77777777" w:rsidR="00000000" w:rsidRDefault="00000000">
      <w:r>
        <w:rPr>
          <w:rFonts w:ascii="Kokila" w:hAnsi="Kokila" w:cs="Kokila"/>
          <w:b/>
          <w:bCs/>
          <w:sz w:val="22"/>
        </w:rPr>
        <w:t>अर्वन्तम्</w:t>
      </w:r>
      <w:r>
        <w:t xml:space="preserve"> (arvantam) war-horse 4.15.6, steed 1.91.20, war steed 5.54.14 </w:t>
      </w:r>
    </w:p>
    <w:p w14:paraId="7401E55E" w14:textId="77777777" w:rsidR="00000000" w:rsidRDefault="00000000">
      <w:r>
        <w:rPr>
          <w:rFonts w:ascii="Kokila" w:hAnsi="Kokila" w:cs="Kokila"/>
          <w:b/>
          <w:bCs/>
          <w:sz w:val="22"/>
        </w:rPr>
        <w:t>अर्वा</w:t>
      </w:r>
      <w:r>
        <w:t xml:space="preserve"> (arv</w:t>
      </w:r>
      <w:r>
        <w:rPr>
          <w:rFonts w:ascii="Cambria" w:hAnsi="Cambria" w:cs="Cambria"/>
        </w:rPr>
        <w:t>ā</w:t>
      </w:r>
      <w:r>
        <w:t xml:space="preserve">) horses 1.104.1, swift horse, 4.7.11, war-horse 4.11.4, full of action 7.44.4 </w:t>
      </w:r>
    </w:p>
    <w:p w14:paraId="07C94F99" w14:textId="77777777" w:rsidR="00000000" w:rsidRDefault="00000000">
      <w:r>
        <w:rPr>
          <w:rFonts w:ascii="Kokila" w:hAnsi="Kokila" w:cs="Kokila"/>
          <w:b/>
          <w:bCs/>
          <w:sz w:val="22"/>
        </w:rPr>
        <w:t>अर्वाक्</w:t>
      </w:r>
      <w:r>
        <w:t xml:space="preserve"> (arv</w:t>
      </w:r>
      <w:r>
        <w:rPr>
          <w:rFonts w:ascii="Cambria" w:hAnsi="Cambria" w:cs="Cambria"/>
        </w:rPr>
        <w:t>ā</w:t>
      </w:r>
      <w:r>
        <w:t xml:space="preserve">k) down to us 1.108.4, below 1.9.5, downward 4.32.15, close; near; in front 4.4.8, </w:t>
      </w:r>
    </w:p>
    <w:p w14:paraId="50FF4B37" w14:textId="77777777" w:rsidR="00000000" w:rsidRDefault="00000000">
      <w:r>
        <w:rPr>
          <w:rFonts w:ascii="Kokila" w:hAnsi="Kokila" w:cs="Kokila"/>
          <w:b/>
          <w:bCs/>
          <w:sz w:val="22"/>
        </w:rPr>
        <w:t>अर्वाचः</w:t>
      </w:r>
      <w:r>
        <w:t xml:space="preserve"> (arv</w:t>
      </w:r>
      <w:r>
        <w:rPr>
          <w:rFonts w:ascii="Cambria" w:hAnsi="Cambria" w:cs="Cambria"/>
        </w:rPr>
        <w:t>ā</w:t>
      </w:r>
      <w:r>
        <w:t>ca</w:t>
      </w:r>
      <w:r>
        <w:rPr>
          <w:rFonts w:ascii="Cambria" w:hAnsi="Cambria" w:cs="Cambria"/>
        </w:rPr>
        <w:t>ḥ</w:t>
      </w:r>
      <w:r>
        <w:t xml:space="preserve">) downward 7.48.1 </w:t>
      </w:r>
    </w:p>
    <w:p w14:paraId="6CF56461" w14:textId="77777777" w:rsidR="00000000" w:rsidRDefault="00000000">
      <w:r>
        <w:rPr>
          <w:rFonts w:ascii="Kokila" w:hAnsi="Kokila" w:cs="Kokila"/>
          <w:b/>
          <w:bCs/>
          <w:sz w:val="22"/>
        </w:rPr>
        <w:t>अर्वाची</w:t>
      </w:r>
      <w:r>
        <w:t xml:space="preserve"> (arv</w:t>
      </w:r>
      <w:r>
        <w:rPr>
          <w:rFonts w:ascii="Cambria" w:hAnsi="Cambria" w:cs="Cambria"/>
        </w:rPr>
        <w:t>ā</w:t>
      </w:r>
      <w:r>
        <w:t>c</w:t>
      </w:r>
      <w:r>
        <w:rPr>
          <w:rFonts w:ascii="Cambria" w:hAnsi="Cambria" w:cs="Cambria"/>
        </w:rPr>
        <w:t>ī</w:t>
      </w:r>
      <w:r>
        <w:t xml:space="preserve">) down 1.107.1 </w:t>
      </w:r>
    </w:p>
    <w:p w14:paraId="1D18D08E" w14:textId="77777777" w:rsidR="00000000" w:rsidRDefault="00000000">
      <w:r>
        <w:rPr>
          <w:rFonts w:ascii="Kokila" w:hAnsi="Kokila" w:cs="Kokila"/>
          <w:b/>
          <w:bCs/>
          <w:sz w:val="22"/>
        </w:rPr>
        <w:t>अर्वाचीनः</w:t>
      </w:r>
      <w:r>
        <w:t xml:space="preserve"> (arv</w:t>
      </w:r>
      <w:r>
        <w:rPr>
          <w:rFonts w:ascii="Cambria" w:hAnsi="Cambria" w:cs="Cambria"/>
        </w:rPr>
        <w:t>ā</w:t>
      </w:r>
      <w:r>
        <w:t>c</w:t>
      </w:r>
      <w:r>
        <w:rPr>
          <w:rFonts w:ascii="Cambria" w:hAnsi="Cambria" w:cs="Cambria"/>
        </w:rPr>
        <w:t>ī</w:t>
      </w:r>
      <w:r>
        <w:t>na</w:t>
      </w:r>
      <w:r>
        <w:rPr>
          <w:rFonts w:ascii="Cambria" w:hAnsi="Cambria" w:cs="Cambria"/>
        </w:rPr>
        <w:t>ḥ</w:t>
      </w:r>
      <w:r>
        <w:t>) turned towards us,</w:t>
      </w:r>
      <w:r>
        <w:rPr>
          <w:rFonts w:ascii="Cambria" w:hAnsi="Cambria" w:cs="Cambria"/>
        </w:rPr>
        <w:t> </w:t>
      </w:r>
      <w:r>
        <w:t xml:space="preserve">4.3.2, downward to the lower world 4.32.14 </w:t>
      </w:r>
    </w:p>
    <w:p w14:paraId="5C05A00A" w14:textId="77777777" w:rsidR="00000000" w:rsidRDefault="00000000">
      <w:r>
        <w:rPr>
          <w:rFonts w:ascii="Kokila" w:hAnsi="Kokila" w:cs="Kokila"/>
          <w:b/>
          <w:bCs/>
          <w:sz w:val="22"/>
        </w:rPr>
        <w:t>अर्वाचीना</w:t>
      </w:r>
      <w:r>
        <w:t xml:space="preserve"> (arv</w:t>
      </w:r>
      <w:r>
        <w:rPr>
          <w:rFonts w:ascii="Cambria" w:hAnsi="Cambria" w:cs="Cambria"/>
        </w:rPr>
        <w:t>ā</w:t>
      </w:r>
      <w:r>
        <w:t>c</w:t>
      </w:r>
      <w:r>
        <w:rPr>
          <w:rFonts w:ascii="Cambria" w:hAnsi="Cambria" w:cs="Cambria"/>
        </w:rPr>
        <w:t>ī</w:t>
      </w:r>
      <w:r>
        <w:t>n</w:t>
      </w:r>
      <w:r>
        <w:rPr>
          <w:rFonts w:ascii="Cambria" w:hAnsi="Cambria" w:cs="Cambria"/>
        </w:rPr>
        <w:t>ā</w:t>
      </w:r>
      <w:r>
        <w:t xml:space="preserve">) downward 5.74.9 </w:t>
      </w:r>
    </w:p>
    <w:p w14:paraId="5ED99246" w14:textId="77777777" w:rsidR="00000000" w:rsidRDefault="00000000">
      <w:r>
        <w:rPr>
          <w:rFonts w:ascii="Kokila" w:hAnsi="Kokila" w:cs="Kokila"/>
          <w:b/>
          <w:bCs/>
          <w:sz w:val="22"/>
        </w:rPr>
        <w:t>अर्वाचीनाः</w:t>
      </w:r>
      <w:r>
        <w:t xml:space="preserve"> (arv</w:t>
      </w:r>
      <w:r>
        <w:rPr>
          <w:rFonts w:ascii="Cambria" w:hAnsi="Cambria" w:cs="Cambria"/>
        </w:rPr>
        <w:t>ā</w:t>
      </w:r>
      <w:r>
        <w:t>c</w:t>
      </w:r>
      <w:r>
        <w:rPr>
          <w:rFonts w:ascii="Cambria" w:hAnsi="Cambria" w:cs="Cambria"/>
        </w:rPr>
        <w:t>ī</w:t>
      </w:r>
      <w:r>
        <w:t>n</w:t>
      </w:r>
      <w:r>
        <w:rPr>
          <w:rFonts w:ascii="Cambria" w:hAnsi="Cambria" w:cs="Cambria"/>
        </w:rPr>
        <w:t>āḥ</w:t>
      </w:r>
      <w:r>
        <w:t xml:space="preserve">) close 10.6.6 </w:t>
      </w:r>
    </w:p>
    <w:p w14:paraId="5BCD5DD2" w14:textId="77777777" w:rsidR="00000000" w:rsidRDefault="00000000">
      <w:r>
        <w:rPr>
          <w:rFonts w:ascii="Kokila" w:hAnsi="Kokila" w:cs="Kokila"/>
          <w:b/>
          <w:bCs/>
          <w:sz w:val="22"/>
        </w:rPr>
        <w:t>अर्वाञ्चम्</w:t>
      </w:r>
      <w:r>
        <w:t xml:space="preserve"> (arv</w:t>
      </w:r>
      <w:r>
        <w:rPr>
          <w:rFonts w:ascii="Cambria" w:hAnsi="Cambria" w:cs="Cambria"/>
        </w:rPr>
        <w:t>āñ</w:t>
      </w:r>
      <w:r>
        <w:t xml:space="preserve">cam) downward 8.14.9 </w:t>
      </w:r>
    </w:p>
    <w:p w14:paraId="70952BAF" w14:textId="77777777" w:rsidR="00000000" w:rsidRDefault="00000000">
      <w:r>
        <w:rPr>
          <w:rFonts w:ascii="Kokila" w:hAnsi="Kokila" w:cs="Kokila"/>
          <w:b/>
          <w:bCs/>
          <w:sz w:val="22"/>
        </w:rPr>
        <w:t>अर्वाञ्चा</w:t>
      </w:r>
      <w:r>
        <w:t xml:space="preserve"> (arv</w:t>
      </w:r>
      <w:r>
        <w:rPr>
          <w:rFonts w:ascii="Cambria" w:hAnsi="Cambria" w:cs="Cambria"/>
        </w:rPr>
        <w:t>āñ</w:t>
      </w:r>
      <w:r>
        <w:t>c</w:t>
      </w:r>
      <w:r>
        <w:rPr>
          <w:rFonts w:ascii="Cambria" w:hAnsi="Cambria" w:cs="Cambria"/>
        </w:rPr>
        <w:t>ā</w:t>
      </w:r>
      <w:r>
        <w:t xml:space="preserve">) downward 5.76.1 </w:t>
      </w:r>
    </w:p>
    <w:p w14:paraId="25B9D615" w14:textId="77777777" w:rsidR="00000000" w:rsidRDefault="00000000">
      <w:r>
        <w:rPr>
          <w:rFonts w:ascii="Kokila" w:hAnsi="Kokila" w:cs="Kokila"/>
          <w:b/>
          <w:bCs/>
          <w:sz w:val="22"/>
        </w:rPr>
        <w:t>अर्वाऽवति</w:t>
      </w:r>
      <w:r>
        <w:t xml:space="preserve"> (arv</w:t>
      </w:r>
      <w:r>
        <w:rPr>
          <w:rFonts w:ascii="Cambria" w:hAnsi="Cambria" w:cs="Cambria"/>
        </w:rPr>
        <w:t>ā</w:t>
      </w:r>
      <w:r>
        <w:t xml:space="preserve">'vati) in the descent 5.73.1, in the lower 8.97.4 </w:t>
      </w:r>
    </w:p>
    <w:p w14:paraId="6556A0B2" w14:textId="77777777" w:rsidR="00000000" w:rsidRDefault="00000000">
      <w:r>
        <w:rPr>
          <w:rFonts w:ascii="Kokila" w:hAnsi="Kokila" w:cs="Kokila"/>
          <w:b/>
          <w:bCs/>
          <w:sz w:val="22"/>
        </w:rPr>
        <w:t>अर्ष</w:t>
      </w:r>
      <w:r>
        <w:t xml:space="preserve"> (ar</w:t>
      </w:r>
      <w:r>
        <w:rPr>
          <w:rFonts w:ascii="Cambria" w:hAnsi="Cambria" w:cs="Cambria"/>
        </w:rPr>
        <w:t>ṣ</w:t>
      </w:r>
      <w:r>
        <w:t>a) (</w:t>
      </w:r>
      <w:r>
        <w:rPr>
          <w:rFonts w:ascii="Kokila" w:hAnsi="Kokila" w:cs="Kokila"/>
          <w:b/>
          <w:sz w:val="22"/>
        </w:rPr>
        <w:t>अभि</w:t>
      </w:r>
      <w:r>
        <w:t xml:space="preserve">) arrive at the goal 9.45.2 </w:t>
      </w:r>
    </w:p>
    <w:p w14:paraId="475FA7ED" w14:textId="77777777" w:rsidR="00000000" w:rsidRDefault="00000000">
      <w:r>
        <w:rPr>
          <w:rFonts w:ascii="Kokila" w:hAnsi="Kokila" w:cs="Kokila"/>
          <w:b/>
          <w:bCs/>
          <w:sz w:val="22"/>
        </w:rPr>
        <w:t>अर्षति</w:t>
      </w:r>
      <w:r>
        <w:t xml:space="preserve"> (ar</w:t>
      </w:r>
      <w:r>
        <w:rPr>
          <w:rFonts w:ascii="Cambria" w:hAnsi="Cambria" w:cs="Cambria"/>
        </w:rPr>
        <w:t>ṣ</w:t>
      </w:r>
      <w:r>
        <w:t xml:space="preserve">ati) travels 9.42.5, travels to our goal 9.3.9, travels coursing 9.34.1, pours 9.37.1, travels; moves in streams 9.42.5, hastens 9.37.2 </w:t>
      </w:r>
    </w:p>
    <w:p w14:paraId="3BBA1214" w14:textId="77777777" w:rsidR="00000000" w:rsidRDefault="00000000">
      <w:r>
        <w:rPr>
          <w:rFonts w:ascii="Kokila" w:hAnsi="Kokila" w:cs="Kokila"/>
          <w:b/>
          <w:bCs/>
          <w:sz w:val="22"/>
        </w:rPr>
        <w:t>अर्षन्</w:t>
      </w:r>
      <w:r>
        <w:t xml:space="preserve"> (ar</w:t>
      </w:r>
      <w:r>
        <w:rPr>
          <w:rFonts w:ascii="Cambria" w:hAnsi="Cambria" w:cs="Cambria"/>
        </w:rPr>
        <w:t>ṣ</w:t>
      </w:r>
      <w:r>
        <w:t xml:space="preserve">an) pours and [pouring] 9.96.20 </w:t>
      </w:r>
    </w:p>
    <w:p w14:paraId="6C546114" w14:textId="77777777" w:rsidR="00000000" w:rsidRDefault="00000000">
      <w:r>
        <w:rPr>
          <w:rFonts w:ascii="Kokila" w:hAnsi="Kokila" w:cs="Kokila"/>
          <w:b/>
          <w:bCs/>
          <w:sz w:val="22"/>
        </w:rPr>
        <w:t>अर्षन्ति</w:t>
      </w:r>
      <w:r>
        <w:t xml:space="preserve"> (ar</w:t>
      </w:r>
      <w:r>
        <w:rPr>
          <w:rFonts w:ascii="Cambria" w:hAnsi="Cambria" w:cs="Cambria"/>
        </w:rPr>
        <w:t>ṣ</w:t>
      </w:r>
      <w:r>
        <w:t xml:space="preserve">anti) travel 9.33.3, move 4.58.5,6, 9.34.6, go on their way 4.18.6, flow; blow 9.31.3 </w:t>
      </w:r>
    </w:p>
    <w:p w14:paraId="7C1D37F8" w14:textId="77777777" w:rsidR="00000000" w:rsidRDefault="00000000">
      <w:r>
        <w:rPr>
          <w:rFonts w:ascii="Kokila" w:hAnsi="Kokila" w:cs="Kokila"/>
          <w:b/>
          <w:bCs/>
          <w:sz w:val="22"/>
        </w:rPr>
        <w:t>अर्षसि</w:t>
      </w:r>
      <w:r>
        <w:t xml:space="preserve"> (ar</w:t>
      </w:r>
      <w:r>
        <w:rPr>
          <w:rFonts w:ascii="Cambria" w:hAnsi="Cambria" w:cs="Cambria"/>
        </w:rPr>
        <w:t>ṣ</w:t>
      </w:r>
      <w:r>
        <w:t xml:space="preserve">asi) thou hastenest on 9.32.4 </w:t>
      </w:r>
    </w:p>
    <w:p w14:paraId="07F9211B" w14:textId="77777777" w:rsidR="00000000" w:rsidRDefault="00000000">
      <w:r>
        <w:rPr>
          <w:rFonts w:ascii="Kokila" w:hAnsi="Kokila" w:cs="Kokila"/>
          <w:b/>
          <w:bCs/>
          <w:sz w:val="22"/>
        </w:rPr>
        <w:t>अर्हणा</w:t>
      </w:r>
      <w:r>
        <w:t xml:space="preserve"> (arha</w:t>
      </w:r>
      <w:r>
        <w:rPr>
          <w:rFonts w:ascii="Cambria" w:hAnsi="Cambria" w:cs="Cambria"/>
        </w:rPr>
        <w:t>ṇā</w:t>
      </w:r>
      <w:r>
        <w:t xml:space="preserve">) in its due action 1.127.6 </w:t>
      </w:r>
    </w:p>
    <w:p w14:paraId="7B77AD98" w14:textId="77777777" w:rsidR="00000000" w:rsidRDefault="00000000">
      <w:r>
        <w:rPr>
          <w:rFonts w:ascii="Kokila" w:hAnsi="Kokila" w:cs="Kokila"/>
          <w:b/>
          <w:bCs/>
          <w:sz w:val="22"/>
        </w:rPr>
        <w:t>अर्हते</w:t>
      </w:r>
      <w:r>
        <w:t xml:space="preserve"> (arhate) for the Exalted One; for him who is sufficient to his works 1.94.1 </w:t>
      </w:r>
    </w:p>
    <w:p w14:paraId="394BA78A" w14:textId="77777777" w:rsidR="00000000" w:rsidRDefault="00000000">
      <w:r>
        <w:rPr>
          <w:rFonts w:ascii="Kokila" w:hAnsi="Kokila" w:cs="Kokila"/>
          <w:b/>
          <w:bCs/>
          <w:sz w:val="22"/>
        </w:rPr>
        <w:t>अर्हन्</w:t>
      </w:r>
      <w:r>
        <w:t xml:space="preserve"> (arhan) putting forth his power,</w:t>
      </w:r>
      <w:r>
        <w:rPr>
          <w:rFonts w:ascii="Cambria" w:hAnsi="Cambria" w:cs="Cambria"/>
        </w:rPr>
        <w:t> </w:t>
      </w:r>
      <w:r>
        <w:t>2.3.1, availing</w:t>
      </w:r>
      <w:r>
        <w:rPr>
          <w:rFonts w:ascii="Cambria" w:hAnsi="Cambria" w:cs="Cambria"/>
        </w:rPr>
        <w:t> </w:t>
      </w:r>
      <w:r>
        <w:t xml:space="preserve">10.2.2 </w:t>
      </w:r>
    </w:p>
    <w:p w14:paraId="2667349F" w14:textId="77777777" w:rsidR="00000000" w:rsidRDefault="00000000">
      <w:r>
        <w:rPr>
          <w:rFonts w:ascii="Kokila" w:hAnsi="Kokila" w:cs="Kokila"/>
          <w:b/>
          <w:bCs/>
          <w:sz w:val="22"/>
        </w:rPr>
        <w:t>अर्हन्तः</w:t>
      </w:r>
      <w:r>
        <w:t xml:space="preserve"> (arhanta</w:t>
      </w:r>
      <w:r>
        <w:rPr>
          <w:rFonts w:ascii="Cambria" w:hAnsi="Cambria" w:cs="Cambria"/>
        </w:rPr>
        <w:t>ḥ</w:t>
      </w:r>
      <w:r>
        <w:t xml:space="preserve">) who have the power; they who are adepts in the strength 5.7.2, become adept in us for the conquest 5.52.5 </w:t>
      </w:r>
    </w:p>
    <w:p w14:paraId="605A8948" w14:textId="77777777" w:rsidR="00000000" w:rsidRDefault="00000000">
      <w:r>
        <w:rPr>
          <w:rFonts w:ascii="Kokila" w:hAnsi="Kokila" w:cs="Kokila"/>
          <w:b/>
          <w:bCs/>
          <w:sz w:val="22"/>
        </w:rPr>
        <w:t>अर्हन्ता</w:t>
      </w:r>
      <w:r>
        <w:t xml:space="preserve"> (arhant</w:t>
      </w:r>
      <w:r>
        <w:rPr>
          <w:rFonts w:ascii="Cambria" w:hAnsi="Cambria" w:cs="Cambria"/>
        </w:rPr>
        <w:t>ā</w:t>
      </w:r>
      <w:r>
        <w:t xml:space="preserve">) adepts of the work 5.86.5 </w:t>
      </w:r>
    </w:p>
    <w:p w14:paraId="0C5180FA" w14:textId="77777777" w:rsidR="00000000" w:rsidRDefault="00000000">
      <w:r>
        <w:rPr>
          <w:rFonts w:ascii="Kokila" w:hAnsi="Kokila" w:cs="Kokila"/>
          <w:b/>
          <w:bCs/>
          <w:sz w:val="22"/>
        </w:rPr>
        <w:t>अर्हरिऽस्वनिः</w:t>
      </w:r>
      <w:r>
        <w:t xml:space="preserve"> (arhari'svani</w:t>
      </w:r>
      <w:r>
        <w:rPr>
          <w:rFonts w:ascii="Cambria" w:hAnsi="Cambria" w:cs="Cambria"/>
        </w:rPr>
        <w:t>ḥ</w:t>
      </w:r>
      <w:r>
        <w:t xml:space="preserve">) cries aloud in his warring 1.56.4 </w:t>
      </w:r>
    </w:p>
    <w:p w14:paraId="2DCDA6ED" w14:textId="77777777" w:rsidR="00000000" w:rsidRDefault="00000000">
      <w:r>
        <w:rPr>
          <w:rFonts w:ascii="Kokila" w:hAnsi="Kokila" w:cs="Kokila"/>
          <w:b/>
          <w:bCs/>
          <w:sz w:val="22"/>
        </w:rPr>
        <w:t>अर्हसि</w:t>
      </w:r>
      <w:r>
        <w:t xml:space="preserve"> (arhasi) should 5.79.10 </w:t>
      </w:r>
    </w:p>
    <w:p w14:paraId="45899D1A" w14:textId="77777777" w:rsidR="00000000" w:rsidRDefault="00000000">
      <w:r>
        <w:rPr>
          <w:rFonts w:ascii="Kokila" w:hAnsi="Kokila" w:cs="Kokila"/>
          <w:b/>
          <w:bCs/>
          <w:sz w:val="22"/>
        </w:rPr>
        <w:t>अर्हामसि</w:t>
      </w:r>
      <w:r>
        <w:t xml:space="preserve"> (arh</w:t>
      </w:r>
      <w:r>
        <w:rPr>
          <w:rFonts w:ascii="Cambria" w:hAnsi="Cambria" w:cs="Cambria"/>
        </w:rPr>
        <w:t>ā</w:t>
      </w:r>
      <w:r>
        <w:t xml:space="preserve">masi) let us 4.55.7 </w:t>
      </w:r>
    </w:p>
    <w:p w14:paraId="4B5CC177" w14:textId="77777777" w:rsidR="00000000" w:rsidRDefault="00000000">
      <w:r>
        <w:rPr>
          <w:rFonts w:ascii="Kokila" w:hAnsi="Kokila" w:cs="Kokila"/>
          <w:b/>
          <w:bCs/>
          <w:sz w:val="22"/>
        </w:rPr>
        <w:t>अव</w:t>
      </w:r>
      <w:r>
        <w:t xml:space="preserve"> (ava) (1) increase (our) weal 1.7.4, protect 6.15.15, guard 5.5.9 (2) away 7.60.9, down 3.61.4 (3) descend 5.78.8 </w:t>
      </w:r>
    </w:p>
    <w:p w14:paraId="4076D5F6" w14:textId="77777777" w:rsidR="00000000" w:rsidRDefault="00000000">
      <w:r>
        <w:rPr>
          <w:rFonts w:ascii="Kokila" w:hAnsi="Kokila" w:cs="Kokila"/>
          <w:b/>
          <w:bCs/>
          <w:sz w:val="22"/>
        </w:rPr>
        <w:t>अवः</w:t>
      </w:r>
      <w:r>
        <w:t xml:space="preserve"> (ava</w:t>
      </w:r>
      <w:r>
        <w:rPr>
          <w:rFonts w:ascii="Cambria" w:hAnsi="Cambria" w:cs="Cambria"/>
        </w:rPr>
        <w:t>ḥ</w:t>
      </w:r>
      <w:r>
        <w:t>) below 6.9.3, over 5.40.6; (</w:t>
      </w:r>
      <w:r>
        <w:rPr>
          <w:rFonts w:ascii="Kokila" w:hAnsi="Kokila" w:cs="Kokila"/>
          <w:b/>
          <w:sz w:val="22"/>
        </w:rPr>
        <w:t>अप</w:t>
      </w:r>
      <w:r>
        <w:t xml:space="preserve">) didst uncover 1.11.5 </w:t>
      </w:r>
    </w:p>
    <w:p w14:paraId="29FB0F24" w14:textId="77777777" w:rsidR="00000000" w:rsidRDefault="00000000">
      <w:r>
        <w:rPr>
          <w:rFonts w:ascii="Kokila" w:hAnsi="Kokila" w:cs="Kokila"/>
          <w:b/>
          <w:bCs/>
          <w:sz w:val="22"/>
        </w:rPr>
        <w:t>अव</w:t>
      </w:r>
      <w:r>
        <w:rPr>
          <w:b/>
          <w:bCs/>
        </w:rPr>
        <w:t>:</w:t>
      </w:r>
      <w:r>
        <w:t xml:space="preserve"> (ava</w:t>
      </w:r>
      <w:r>
        <w:rPr>
          <w:rFonts w:ascii="Cambria" w:hAnsi="Cambria" w:cs="Cambria"/>
        </w:rPr>
        <w:t>ḥ</w:t>
      </w:r>
      <w:r>
        <w:t xml:space="preserve">)happiness 1.127.5, manifestation 1.46.12, the protection; the being; the increasing manifestation 4.1.20, fostering of our being 5.70.1, the guard 3.26.5, protection 1.17.1, the manifest presence 2.26.2, the presence 4.25.3, the increasing birth 5.35.2, birth 5.35.3 </w:t>
      </w:r>
    </w:p>
    <w:p w14:paraId="1F80AA94" w14:textId="77777777" w:rsidR="00000000" w:rsidRDefault="00000000">
      <w:r>
        <w:rPr>
          <w:rFonts w:ascii="Kokila" w:hAnsi="Kokila" w:cs="Kokila"/>
          <w:b/>
          <w:bCs/>
          <w:sz w:val="22"/>
        </w:rPr>
        <w:t>अवतम्</w:t>
      </w:r>
      <w:r>
        <w:t xml:space="preserve"> (avatam) the well,</w:t>
      </w:r>
      <w:r>
        <w:rPr>
          <w:rFonts w:ascii="Cambria" w:hAnsi="Cambria" w:cs="Cambria"/>
        </w:rPr>
        <w:t> </w:t>
      </w:r>
      <w:r>
        <w:t xml:space="preserve">8.72.10 </w:t>
      </w:r>
    </w:p>
    <w:p w14:paraId="261CA2B8" w14:textId="77777777" w:rsidR="00000000" w:rsidRDefault="00000000">
      <w:r>
        <w:rPr>
          <w:rFonts w:ascii="Kokila" w:hAnsi="Kokila" w:cs="Kokila"/>
          <w:b/>
          <w:bCs/>
          <w:sz w:val="22"/>
        </w:rPr>
        <w:t>अवताः</w:t>
      </w:r>
      <w:r>
        <w:t xml:space="preserve"> (avat</w:t>
      </w:r>
      <w:r>
        <w:rPr>
          <w:rFonts w:ascii="Cambria" w:hAnsi="Cambria" w:cs="Cambria"/>
        </w:rPr>
        <w:t>āḥ</w:t>
      </w:r>
      <w:r>
        <w:t xml:space="preserve">) the wells (of honey) 4.50.3 </w:t>
      </w:r>
    </w:p>
    <w:p w14:paraId="339B341A" w14:textId="77777777" w:rsidR="00000000" w:rsidRDefault="00000000">
      <w:r>
        <w:rPr>
          <w:rFonts w:ascii="Kokila" w:hAnsi="Kokila" w:cs="Kokila"/>
          <w:b/>
          <w:bCs/>
          <w:sz w:val="22"/>
        </w:rPr>
        <w:t>अवति</w:t>
      </w:r>
      <w:r>
        <w:t xml:space="preserve"> (avati) fosters 5.83.4, protects 8.75.14 </w:t>
      </w:r>
    </w:p>
    <w:p w14:paraId="642A9951" w14:textId="77777777" w:rsidR="00000000" w:rsidRDefault="00000000">
      <w:r>
        <w:rPr>
          <w:rFonts w:ascii="Kokila" w:hAnsi="Kokila" w:cs="Kokila"/>
          <w:b/>
          <w:bCs/>
          <w:sz w:val="22"/>
        </w:rPr>
        <w:t>अवतु</w:t>
      </w:r>
      <w:r>
        <w:t xml:space="preserve"> (avatu) may foster; may keep in manifestation 7.47.2, may keep 6.9.7, 7.48.2, may protect 5.87.6 </w:t>
      </w:r>
    </w:p>
    <w:p w14:paraId="5148AA64" w14:textId="77777777" w:rsidR="00000000" w:rsidRDefault="00000000">
      <w:r>
        <w:rPr>
          <w:rFonts w:ascii="Kokila" w:hAnsi="Kokila" w:cs="Kokila"/>
          <w:b/>
          <w:bCs/>
          <w:sz w:val="22"/>
        </w:rPr>
        <w:t>अवथ</w:t>
      </w:r>
      <w:r>
        <w:t xml:space="preserve"> (avatha) foster 5.54.14 </w:t>
      </w:r>
    </w:p>
    <w:p w14:paraId="6BBDA2BB" w14:textId="77777777" w:rsidR="00000000" w:rsidRDefault="00000000">
      <w:r>
        <w:rPr>
          <w:rFonts w:ascii="Kokila" w:hAnsi="Kokila" w:cs="Kokila"/>
          <w:b/>
          <w:bCs/>
          <w:sz w:val="22"/>
        </w:rPr>
        <w:t>अवथः</w:t>
      </w:r>
      <w:r>
        <w:t xml:space="preserve"> (avatha</w:t>
      </w:r>
      <w:r>
        <w:rPr>
          <w:rFonts w:ascii="Cambria" w:hAnsi="Cambria" w:cs="Cambria"/>
        </w:rPr>
        <w:t>ḥ</w:t>
      </w:r>
      <w:r>
        <w:t xml:space="preserve">) increase 5.86.1, cherish (guard) 5.63.1, </w:t>
      </w:r>
    </w:p>
    <w:p w14:paraId="6518C90E" w14:textId="77777777" w:rsidR="00000000" w:rsidRDefault="00000000">
      <w:r>
        <w:rPr>
          <w:rFonts w:ascii="Kokila" w:hAnsi="Kokila" w:cs="Kokila"/>
          <w:b/>
          <w:bCs/>
          <w:sz w:val="22"/>
        </w:rPr>
        <w:t>अवदन्</w:t>
      </w:r>
      <w:r>
        <w:t xml:space="preserve"> (avadan) they spoke 1.179.2 </w:t>
      </w:r>
    </w:p>
    <w:p w14:paraId="02E6184C" w14:textId="77777777" w:rsidR="00000000" w:rsidRDefault="00000000">
      <w:r>
        <w:rPr>
          <w:rFonts w:ascii="Kokila" w:hAnsi="Kokila" w:cs="Kokila"/>
          <w:b/>
          <w:bCs/>
          <w:sz w:val="22"/>
        </w:rPr>
        <w:t>अवद्यम्</w:t>
      </w:r>
      <w:r>
        <w:t xml:space="preserve"> (avadyam) a sin 4.18.5, on the sin 4.18.7, all fault and dumbness 5.53.14 </w:t>
      </w:r>
    </w:p>
    <w:p w14:paraId="503ED8E6" w14:textId="77777777" w:rsidR="00000000" w:rsidRDefault="00000000">
      <w:r>
        <w:rPr>
          <w:rFonts w:ascii="Kokila" w:hAnsi="Kokila" w:cs="Kokila"/>
          <w:b/>
          <w:bCs/>
          <w:sz w:val="22"/>
        </w:rPr>
        <w:t>अवद्यात्</w:t>
      </w:r>
      <w:r>
        <w:t xml:space="preserve"> (avady</w:t>
      </w:r>
      <w:r>
        <w:rPr>
          <w:rFonts w:ascii="Cambria" w:hAnsi="Cambria" w:cs="Cambria"/>
        </w:rPr>
        <w:t>ā</w:t>
      </w:r>
      <w:r>
        <w:t xml:space="preserve">t) from blame, from fault 4.4.15, from blame 7.4.9, 7.12.2, from fault 6.15.12, out of all defect (of right self-expression) 3.31.8 </w:t>
      </w:r>
    </w:p>
    <w:p w14:paraId="1613DFBA" w14:textId="77777777" w:rsidR="00000000" w:rsidRDefault="00000000">
      <w:r>
        <w:rPr>
          <w:rFonts w:ascii="Kokila" w:hAnsi="Kokila" w:cs="Kokila"/>
          <w:b/>
          <w:bCs/>
          <w:sz w:val="22"/>
        </w:rPr>
        <w:t>अवधीः</w:t>
      </w:r>
      <w:r>
        <w:t xml:space="preserve"> (avadh</w:t>
      </w:r>
      <w:r>
        <w:rPr>
          <w:rFonts w:ascii="Cambria" w:hAnsi="Cambria" w:cs="Cambria"/>
        </w:rPr>
        <w:t>īḥ</w:t>
      </w:r>
      <w:r>
        <w:t xml:space="preserve">) thou slewest 1.51.4, thou hast smitten 1.80.11, thou smotest 1.103.8 </w:t>
      </w:r>
    </w:p>
    <w:p w14:paraId="137AA9D5" w14:textId="77777777" w:rsidR="00000000" w:rsidRDefault="00000000">
      <w:r>
        <w:rPr>
          <w:rFonts w:ascii="Kokila" w:hAnsi="Kokila" w:cs="Kokila"/>
          <w:b/>
          <w:bCs/>
          <w:sz w:val="22"/>
        </w:rPr>
        <w:t>अवधीत्</w:t>
      </w:r>
      <w:r>
        <w:t xml:space="preserve"> (avadh</w:t>
      </w:r>
      <w:r>
        <w:rPr>
          <w:rFonts w:ascii="Cambria" w:hAnsi="Cambria" w:cs="Cambria"/>
        </w:rPr>
        <w:t>ī</w:t>
      </w:r>
      <w:r>
        <w:t xml:space="preserve">t) has slain 1.52.2, smote 8.72.4 </w:t>
      </w:r>
    </w:p>
    <w:p w14:paraId="63D1F9E3" w14:textId="77777777" w:rsidR="00000000" w:rsidRDefault="00000000">
      <w:r>
        <w:rPr>
          <w:rFonts w:ascii="Kokila" w:hAnsi="Kokila" w:cs="Kokila"/>
          <w:b/>
          <w:bCs/>
          <w:sz w:val="22"/>
        </w:rPr>
        <w:t>अवनयः</w:t>
      </w:r>
      <w:r>
        <w:t xml:space="preserve"> (avanaya</w:t>
      </w:r>
      <w:r>
        <w:rPr>
          <w:rFonts w:ascii="Cambria" w:hAnsi="Cambria" w:cs="Cambria"/>
        </w:rPr>
        <w:t>ḥ</w:t>
      </w:r>
      <w:r>
        <w:t xml:space="preserve">) waters; (the seven) rivers 5.85.6 </w:t>
      </w:r>
    </w:p>
    <w:p w14:paraId="096C6B6F" w14:textId="77777777" w:rsidR="00000000" w:rsidRDefault="00000000">
      <w:r>
        <w:rPr>
          <w:rFonts w:ascii="Kokila" w:hAnsi="Kokila" w:cs="Kokila"/>
          <w:b/>
          <w:bCs/>
          <w:sz w:val="22"/>
        </w:rPr>
        <w:t>अवना</w:t>
      </w:r>
      <w:r>
        <w:t xml:space="preserve"> (avan</w:t>
      </w:r>
      <w:r>
        <w:rPr>
          <w:rFonts w:ascii="Cambria" w:hAnsi="Cambria" w:cs="Cambria"/>
        </w:rPr>
        <w:t>ā</w:t>
      </w:r>
      <w:r>
        <w:t xml:space="preserve">) over the earth 5.54.2 </w:t>
      </w:r>
    </w:p>
    <w:p w14:paraId="1F623F5E" w14:textId="77777777" w:rsidR="00000000" w:rsidRDefault="00000000">
      <w:r>
        <w:rPr>
          <w:rFonts w:ascii="Kokila" w:hAnsi="Kokila" w:cs="Kokila"/>
          <w:b/>
          <w:bCs/>
          <w:sz w:val="22"/>
        </w:rPr>
        <w:t>अवनिः</w:t>
      </w:r>
      <w:r>
        <w:t xml:space="preserve"> (avani</w:t>
      </w:r>
      <w:r>
        <w:rPr>
          <w:rFonts w:ascii="Cambria" w:hAnsi="Cambria" w:cs="Cambria"/>
        </w:rPr>
        <w:t>ḥ</w:t>
      </w:r>
      <w:r>
        <w:t xml:space="preserve">) a continent 1.4.10 </w:t>
      </w:r>
    </w:p>
    <w:p w14:paraId="1725BBEA" w14:textId="77777777" w:rsidR="00000000" w:rsidRDefault="00000000">
      <w:r>
        <w:rPr>
          <w:rFonts w:ascii="Kokila" w:hAnsi="Kokila" w:cs="Kokila"/>
          <w:b/>
          <w:bCs/>
          <w:sz w:val="22"/>
        </w:rPr>
        <w:t>अवनिम्</w:t>
      </w:r>
      <w:r>
        <w:t xml:space="preserve"> (avanim) earth; birth 4.19.6, (plane of) Being 1.140.5 </w:t>
      </w:r>
    </w:p>
    <w:p w14:paraId="1DA6AD6B" w14:textId="77777777" w:rsidR="00000000" w:rsidRDefault="00000000">
      <w:r>
        <w:rPr>
          <w:rFonts w:ascii="Kokila" w:hAnsi="Kokila" w:cs="Kokila"/>
          <w:b/>
          <w:bCs/>
          <w:sz w:val="22"/>
        </w:rPr>
        <w:t>अवनीः</w:t>
      </w:r>
      <w:r>
        <w:t xml:space="preserve"> (avan</w:t>
      </w:r>
      <w:r>
        <w:rPr>
          <w:rFonts w:ascii="Cambria" w:hAnsi="Cambria" w:cs="Cambria"/>
        </w:rPr>
        <w:t>īḥ</w:t>
      </w:r>
      <w:r>
        <w:t xml:space="preserve">) rivers; fostering streams 5.11.5 </w:t>
      </w:r>
    </w:p>
    <w:p w14:paraId="1E579832" w14:textId="77777777" w:rsidR="00000000" w:rsidRDefault="00000000">
      <w:r>
        <w:rPr>
          <w:rFonts w:ascii="Kokila" w:hAnsi="Kokila" w:cs="Kokila"/>
          <w:b/>
          <w:bCs/>
          <w:sz w:val="22"/>
        </w:rPr>
        <w:t>अवनोः</w:t>
      </w:r>
      <w:r>
        <w:t xml:space="preserve"> (avano</w:t>
      </w:r>
      <w:r>
        <w:rPr>
          <w:rFonts w:ascii="Cambria" w:hAnsi="Cambria" w:cs="Cambria"/>
        </w:rPr>
        <w:t>ḥ</w:t>
      </w:r>
      <w:r>
        <w:t xml:space="preserve">) thou didst conquer 5.29.9 </w:t>
      </w:r>
    </w:p>
    <w:p w14:paraId="21768417" w14:textId="77777777" w:rsidR="00000000" w:rsidRDefault="00000000">
      <w:r>
        <w:rPr>
          <w:rFonts w:ascii="Kokila" w:hAnsi="Kokila" w:cs="Kokila"/>
          <w:b/>
          <w:bCs/>
          <w:sz w:val="22"/>
        </w:rPr>
        <w:t>अवन्ति</w:t>
      </w:r>
      <w:r>
        <w:t xml:space="preserve"> (avanti) cherish 4.50.9, foster 9.83.2, protect 1.179.3, bring into being 2.24.16, bring into being (or keep in being, protect) 2.23.19 </w:t>
      </w:r>
    </w:p>
    <w:p w14:paraId="5AB63C99" w14:textId="77777777" w:rsidR="00000000" w:rsidRDefault="00000000">
      <w:r>
        <w:rPr>
          <w:rFonts w:ascii="Kokila" w:hAnsi="Kokila" w:cs="Kokila"/>
          <w:b/>
          <w:bCs/>
          <w:sz w:val="22"/>
        </w:rPr>
        <w:t>अवन्वन्</w:t>
      </w:r>
      <w:r>
        <w:t xml:space="preserve"> (avanvan) take joy 1.51.2 </w:t>
      </w:r>
    </w:p>
    <w:p w14:paraId="1C3F960C" w14:textId="77777777" w:rsidR="00000000" w:rsidRDefault="00000000">
      <w:r>
        <w:rPr>
          <w:rFonts w:ascii="Kokila" w:hAnsi="Kokila" w:cs="Kokila"/>
          <w:b/>
          <w:bCs/>
          <w:sz w:val="22"/>
        </w:rPr>
        <w:t>अवमः</w:t>
      </w:r>
      <w:r>
        <w:t xml:space="preserve"> (avama</w:t>
      </w:r>
      <w:r>
        <w:rPr>
          <w:rFonts w:ascii="Cambria" w:hAnsi="Cambria" w:cs="Cambria"/>
        </w:rPr>
        <w:t>ḥ</w:t>
      </w:r>
      <w:r>
        <w:t xml:space="preserve">) most close 4.1.5 </w:t>
      </w:r>
    </w:p>
    <w:p w14:paraId="4E6C0361" w14:textId="77777777" w:rsidR="00000000" w:rsidRDefault="00000000">
      <w:r>
        <w:rPr>
          <w:rFonts w:ascii="Kokila" w:hAnsi="Kokila" w:cs="Kokila"/>
          <w:b/>
          <w:bCs/>
          <w:sz w:val="22"/>
        </w:rPr>
        <w:t>अवमम्</w:t>
      </w:r>
      <w:r>
        <w:t xml:space="preserve"> (avamam) the lowest 1.105.4 </w:t>
      </w:r>
    </w:p>
    <w:p w14:paraId="20CA82D9" w14:textId="77777777" w:rsidR="00000000" w:rsidRDefault="00000000">
      <w:r>
        <w:rPr>
          <w:rFonts w:ascii="Kokila" w:hAnsi="Kokila" w:cs="Kokila"/>
          <w:b/>
          <w:bCs/>
          <w:sz w:val="22"/>
        </w:rPr>
        <w:t>अवमस्याम्</w:t>
      </w:r>
      <w:r>
        <w:t xml:space="preserve"> (avamasy</w:t>
      </w:r>
      <w:r>
        <w:rPr>
          <w:rFonts w:ascii="Cambria" w:hAnsi="Cambria" w:cs="Cambria"/>
        </w:rPr>
        <w:t>ā</w:t>
      </w:r>
      <w:r>
        <w:t xml:space="preserve">m) in the lowest 1.108.9 </w:t>
      </w:r>
    </w:p>
    <w:p w14:paraId="140A73CF" w14:textId="77777777" w:rsidR="00000000" w:rsidRDefault="00000000">
      <w:r>
        <w:rPr>
          <w:rFonts w:ascii="Kokila" w:hAnsi="Kokila" w:cs="Kokila"/>
          <w:b/>
          <w:bCs/>
          <w:sz w:val="22"/>
        </w:rPr>
        <w:t>अवमा</w:t>
      </w:r>
      <w:r>
        <w:t xml:space="preserve"> (avam</w:t>
      </w:r>
      <w:r>
        <w:rPr>
          <w:rFonts w:ascii="Cambria" w:hAnsi="Cambria" w:cs="Cambria"/>
        </w:rPr>
        <w:t>ā</w:t>
      </w:r>
      <w:r>
        <w:t xml:space="preserve">) lower 3.54.5 </w:t>
      </w:r>
    </w:p>
    <w:p w14:paraId="70098FC8" w14:textId="77777777" w:rsidR="00000000" w:rsidRDefault="00000000">
      <w:r>
        <w:rPr>
          <w:rFonts w:ascii="Kokila" w:hAnsi="Kokila" w:cs="Kokila"/>
          <w:b/>
          <w:bCs/>
          <w:sz w:val="22"/>
        </w:rPr>
        <w:t>अवमीत्</w:t>
      </w:r>
      <w:r>
        <w:t xml:space="preserve"> (avam</w:t>
      </w:r>
      <w:r>
        <w:rPr>
          <w:rFonts w:ascii="Cambria" w:hAnsi="Cambria" w:cs="Cambria"/>
        </w:rPr>
        <w:t>ī</w:t>
      </w:r>
      <w:r>
        <w:t xml:space="preserve">t) ejects 4.58.2 </w:t>
      </w:r>
    </w:p>
    <w:p w14:paraId="39DDE5B7" w14:textId="77777777" w:rsidR="00000000" w:rsidRDefault="00000000">
      <w:r>
        <w:rPr>
          <w:rFonts w:ascii="Kokila" w:hAnsi="Kokila" w:cs="Kokila"/>
          <w:b/>
          <w:bCs/>
          <w:sz w:val="22"/>
        </w:rPr>
        <w:t>अवमे</w:t>
      </w:r>
      <w:r>
        <w:t xml:space="preserve"> (avame) in the lowest 1.101.8 </w:t>
      </w:r>
    </w:p>
    <w:p w14:paraId="10C27347" w14:textId="77777777" w:rsidR="00000000" w:rsidRDefault="00000000">
      <w:r>
        <w:rPr>
          <w:rFonts w:ascii="Kokila" w:hAnsi="Kokila" w:cs="Kokila"/>
          <w:b/>
          <w:bCs/>
          <w:sz w:val="22"/>
        </w:rPr>
        <w:t>अवयातऽहेळाः</w:t>
      </w:r>
      <w:r>
        <w:t xml:space="preserve"> (avay</w:t>
      </w:r>
      <w:r>
        <w:rPr>
          <w:rFonts w:ascii="Cambria" w:hAnsi="Cambria" w:cs="Cambria"/>
        </w:rPr>
        <w:t>ā</w:t>
      </w:r>
      <w:r>
        <w:t>ta'hel</w:t>
      </w:r>
      <w:r>
        <w:rPr>
          <w:rFonts w:ascii="Cambria" w:hAnsi="Cambria" w:cs="Cambria"/>
        </w:rPr>
        <w:t>̤āḥ</w:t>
      </w:r>
      <w:r>
        <w:t xml:space="preserve">) put away the wrath 1.171.6 </w:t>
      </w:r>
    </w:p>
    <w:p w14:paraId="0ECD1D73" w14:textId="77777777" w:rsidR="00000000" w:rsidRDefault="00000000">
      <w:r>
        <w:rPr>
          <w:rFonts w:ascii="Kokila" w:hAnsi="Kokila" w:cs="Kokila"/>
          <w:b/>
          <w:bCs/>
          <w:sz w:val="22"/>
        </w:rPr>
        <w:t>अवयुनम्</w:t>
      </w:r>
      <w:r>
        <w:t xml:space="preserve"> (avayunam) in which there was no knowledge 6.21.3 </w:t>
      </w:r>
    </w:p>
    <w:p w14:paraId="6DEF7029" w14:textId="77777777" w:rsidR="00000000" w:rsidRDefault="00000000">
      <w:r>
        <w:rPr>
          <w:rFonts w:ascii="Kokila" w:hAnsi="Kokila" w:cs="Kokila"/>
          <w:b/>
          <w:bCs/>
          <w:sz w:val="22"/>
        </w:rPr>
        <w:t>अवरम्</w:t>
      </w:r>
      <w:r>
        <w:t xml:space="preserve"> (avaram) the lower 10.87.3 </w:t>
      </w:r>
    </w:p>
    <w:p w14:paraId="15AEB541" w14:textId="77777777" w:rsidR="00000000" w:rsidRDefault="00000000">
      <w:r>
        <w:rPr>
          <w:rFonts w:ascii="Kokila" w:hAnsi="Kokila" w:cs="Kokila"/>
          <w:b/>
          <w:bCs/>
          <w:sz w:val="22"/>
        </w:rPr>
        <w:t>अवरात्</w:t>
      </w:r>
      <w:r>
        <w:t xml:space="preserve"> (avar</w:t>
      </w:r>
      <w:r>
        <w:rPr>
          <w:rFonts w:ascii="Cambria" w:hAnsi="Cambria" w:cs="Cambria"/>
        </w:rPr>
        <w:t>ā</w:t>
      </w:r>
      <w:r>
        <w:t xml:space="preserve">t) from the nether 7.6.7 </w:t>
      </w:r>
    </w:p>
    <w:p w14:paraId="6A6C48B7" w14:textId="77777777" w:rsidR="00000000" w:rsidRDefault="00000000">
      <w:r>
        <w:rPr>
          <w:rFonts w:ascii="Kokila" w:hAnsi="Kokila" w:cs="Kokila"/>
          <w:b/>
          <w:bCs/>
          <w:sz w:val="22"/>
        </w:rPr>
        <w:t>अवरान्</w:t>
      </w:r>
      <w:r>
        <w:t xml:space="preserve"> (avar</w:t>
      </w:r>
      <w:r>
        <w:rPr>
          <w:rFonts w:ascii="Cambria" w:hAnsi="Cambria" w:cs="Cambria"/>
        </w:rPr>
        <w:t>ā</w:t>
      </w:r>
      <w:r>
        <w:t xml:space="preserve">n) to those who are below 8.75.15 </w:t>
      </w:r>
    </w:p>
    <w:p w14:paraId="572E86F8" w14:textId="77777777" w:rsidR="00000000" w:rsidRDefault="00000000">
      <w:r>
        <w:rPr>
          <w:rFonts w:ascii="Kokila" w:hAnsi="Kokila" w:cs="Kokila"/>
          <w:b/>
          <w:bCs/>
          <w:sz w:val="22"/>
        </w:rPr>
        <w:t>अवरीव</w:t>
      </w:r>
      <w:r>
        <w:rPr>
          <w:b/>
          <w:bCs/>
        </w:rPr>
        <w:t>:</w:t>
      </w:r>
      <w:r>
        <w:t xml:space="preserve"> (avar</w:t>
      </w:r>
      <w:r>
        <w:rPr>
          <w:rFonts w:ascii="Cambria" w:hAnsi="Cambria" w:cs="Cambria"/>
        </w:rPr>
        <w:t>ī</w:t>
      </w:r>
      <w:r>
        <w:t>va</w:t>
      </w:r>
      <w:r>
        <w:rPr>
          <w:rFonts w:ascii="Cambria" w:hAnsi="Cambria" w:cs="Cambria"/>
        </w:rPr>
        <w:t>ḥ</w:t>
      </w:r>
      <w:r>
        <w:t xml:space="preserve">)that was covered up; covered all 10.129.1 </w:t>
      </w:r>
    </w:p>
    <w:p w14:paraId="2EFCC6EA" w14:textId="77777777" w:rsidR="00000000" w:rsidRDefault="00000000">
      <w:r>
        <w:rPr>
          <w:rFonts w:ascii="Kokila" w:hAnsi="Kokila" w:cs="Kokila"/>
          <w:b/>
          <w:bCs/>
          <w:sz w:val="22"/>
        </w:rPr>
        <w:t>अवरीवु</w:t>
      </w:r>
      <w:r>
        <w:rPr>
          <w:b/>
          <w:bCs/>
        </w:rPr>
        <w:t>:</w:t>
      </w:r>
      <w:r>
        <w:t xml:space="preserve"> (avar</w:t>
      </w:r>
      <w:r>
        <w:rPr>
          <w:rFonts w:ascii="Cambria" w:hAnsi="Cambria" w:cs="Cambria"/>
        </w:rPr>
        <w:t>ī</w:t>
      </w:r>
      <w:r>
        <w:t>vu</w:t>
      </w:r>
      <w:r>
        <w:rPr>
          <w:rFonts w:ascii="Cambria" w:hAnsi="Cambria" w:cs="Cambria"/>
        </w:rPr>
        <w:t>ḥ</w:t>
      </w:r>
      <w:r>
        <w:t xml:space="preserve">)chose 10.51.6 </w:t>
      </w:r>
    </w:p>
    <w:p w14:paraId="3267CB49" w14:textId="77777777" w:rsidR="00000000" w:rsidRDefault="00000000">
      <w:r>
        <w:rPr>
          <w:rFonts w:ascii="Kokila" w:hAnsi="Kokila" w:cs="Kokila"/>
          <w:b/>
          <w:bCs/>
          <w:sz w:val="22"/>
        </w:rPr>
        <w:t>अवरे</w:t>
      </w:r>
      <w:r>
        <w:t xml:space="preserve"> (avare) in the lower 2.9.3 </w:t>
      </w:r>
    </w:p>
    <w:p w14:paraId="52EE85E9" w14:textId="77777777" w:rsidR="00000000" w:rsidRDefault="00000000">
      <w:r>
        <w:rPr>
          <w:rFonts w:ascii="Kokila" w:hAnsi="Kokila" w:cs="Kokila"/>
          <w:b/>
          <w:bCs/>
          <w:sz w:val="22"/>
        </w:rPr>
        <w:t>अवरेण</w:t>
      </w:r>
      <w:r>
        <w:t xml:space="preserve"> (avare</w:t>
      </w:r>
      <w:r>
        <w:rPr>
          <w:rFonts w:ascii="Cambria" w:hAnsi="Cambria" w:cs="Cambria"/>
        </w:rPr>
        <w:t>ṇ</w:t>
      </w:r>
      <w:r>
        <w:t xml:space="preserve">a) through the one lower than he 6.9.2 </w:t>
      </w:r>
    </w:p>
    <w:p w14:paraId="2394260B" w14:textId="77777777" w:rsidR="00000000" w:rsidRDefault="00000000">
      <w:r>
        <w:rPr>
          <w:rFonts w:ascii="Kokila" w:hAnsi="Kokila" w:cs="Kokila"/>
          <w:b/>
          <w:bCs/>
          <w:sz w:val="22"/>
        </w:rPr>
        <w:t>अवर्तन्त</w:t>
      </w:r>
      <w:r>
        <w:t xml:space="preserve"> (avartanta) came rolling 5.31.5 </w:t>
      </w:r>
    </w:p>
    <w:p w14:paraId="05844B24" w14:textId="77777777" w:rsidR="00000000" w:rsidRDefault="00000000">
      <w:r>
        <w:rPr>
          <w:rFonts w:ascii="Kokila" w:hAnsi="Kokila" w:cs="Kokila"/>
          <w:b/>
          <w:bCs/>
          <w:sz w:val="22"/>
        </w:rPr>
        <w:t>अवर्तयः</w:t>
      </w:r>
      <w:r>
        <w:t xml:space="preserve"> (avartaya</w:t>
      </w:r>
      <w:r>
        <w:rPr>
          <w:rFonts w:ascii="Cambria" w:hAnsi="Cambria" w:cs="Cambria"/>
        </w:rPr>
        <w:t>ḥ</w:t>
      </w:r>
      <w:r>
        <w:t xml:space="preserve">) thou sentest rolling 5.30.7 </w:t>
      </w:r>
    </w:p>
    <w:p w14:paraId="3F436112" w14:textId="77777777" w:rsidR="00000000" w:rsidRDefault="00000000">
      <w:r>
        <w:rPr>
          <w:rFonts w:ascii="Kokila" w:hAnsi="Kokila" w:cs="Kokila"/>
          <w:b/>
          <w:bCs/>
          <w:sz w:val="22"/>
        </w:rPr>
        <w:t>अवर्तयत्</w:t>
      </w:r>
      <w:r>
        <w:t xml:space="preserve"> (avartayat) thou didst set rolling 2.11.20, rolled out 6.8.3 </w:t>
      </w:r>
    </w:p>
    <w:p w14:paraId="16EFC3D6" w14:textId="77777777" w:rsidR="00000000" w:rsidRDefault="00000000">
      <w:r>
        <w:rPr>
          <w:rFonts w:ascii="Kokila" w:hAnsi="Kokila" w:cs="Kokila"/>
          <w:b/>
          <w:bCs/>
          <w:sz w:val="22"/>
        </w:rPr>
        <w:t>अवर्तिम्</w:t>
      </w:r>
      <w:r>
        <w:t xml:space="preserve"> (avartim) (</w:t>
      </w:r>
      <w:r>
        <w:rPr>
          <w:rFonts w:ascii="Kokila" w:hAnsi="Kokila" w:cs="Kokila"/>
          <w:b/>
          <w:sz w:val="22"/>
        </w:rPr>
        <w:t>प्रति</w:t>
      </w:r>
      <w:r>
        <w:t xml:space="preserve">) one who rests from the journey 5.76.2 </w:t>
      </w:r>
    </w:p>
    <w:p w14:paraId="0738A97C" w14:textId="77777777" w:rsidR="00000000" w:rsidRDefault="00000000">
      <w:r>
        <w:rPr>
          <w:rFonts w:ascii="Kokila" w:hAnsi="Kokila" w:cs="Kokila"/>
          <w:b/>
          <w:bCs/>
          <w:sz w:val="22"/>
        </w:rPr>
        <w:t>अवर्त्या</w:t>
      </w:r>
      <w:r>
        <w:t xml:space="preserve"> (avarty</w:t>
      </w:r>
      <w:r>
        <w:rPr>
          <w:rFonts w:ascii="Cambria" w:hAnsi="Cambria" w:cs="Cambria"/>
        </w:rPr>
        <w:t>ā</w:t>
      </w:r>
      <w:r>
        <w:t xml:space="preserve">) who had nought to live on 4.18.13 </w:t>
      </w:r>
    </w:p>
    <w:p w14:paraId="23CAAB21" w14:textId="77777777" w:rsidR="00000000" w:rsidRDefault="00000000">
      <w:r>
        <w:rPr>
          <w:rFonts w:ascii="Kokila" w:hAnsi="Kokila" w:cs="Kokila"/>
          <w:b/>
          <w:bCs/>
          <w:sz w:val="22"/>
        </w:rPr>
        <w:t>अवर्त्रः</w:t>
      </w:r>
      <w:r>
        <w:t xml:space="preserve"> (avartra</w:t>
      </w:r>
      <w:r>
        <w:rPr>
          <w:rFonts w:ascii="Cambria" w:hAnsi="Cambria" w:cs="Cambria"/>
        </w:rPr>
        <w:t>ḥ</w:t>
      </w:r>
      <w:r>
        <w:t xml:space="preserve">) one who cannot be turned from his way 6.12.3 </w:t>
      </w:r>
    </w:p>
    <w:p w14:paraId="3113C37E" w14:textId="77777777" w:rsidR="00000000" w:rsidRDefault="00000000">
      <w:r>
        <w:rPr>
          <w:rFonts w:ascii="Kokila" w:hAnsi="Kokila" w:cs="Kokila"/>
          <w:b/>
          <w:bCs/>
          <w:sz w:val="22"/>
        </w:rPr>
        <w:t>अवर्धत</w:t>
      </w:r>
      <w:r>
        <w:t xml:space="preserve"> (avardhata) has increased 9.47.1, grew 9.70.1 </w:t>
      </w:r>
    </w:p>
    <w:p w14:paraId="5E3F7C95" w14:textId="77777777" w:rsidR="00000000" w:rsidRDefault="00000000">
      <w:r>
        <w:rPr>
          <w:rFonts w:ascii="Kokila" w:hAnsi="Kokila" w:cs="Kokila"/>
          <w:b/>
          <w:bCs/>
          <w:sz w:val="22"/>
        </w:rPr>
        <w:t>अवर्धन्</w:t>
      </w:r>
      <w:r>
        <w:t xml:space="preserve"> (avardhan) increased 5.29.11, increase 5.31.10, made to grow 10.45.3 </w:t>
      </w:r>
    </w:p>
    <w:p w14:paraId="449B48BB" w14:textId="77777777" w:rsidR="00000000" w:rsidRDefault="00000000">
      <w:r>
        <w:rPr>
          <w:rFonts w:ascii="Kokila" w:hAnsi="Kokila" w:cs="Kokila"/>
          <w:b/>
          <w:bCs/>
          <w:sz w:val="22"/>
        </w:rPr>
        <w:t>अवर्धन्त</w:t>
      </w:r>
      <w:r>
        <w:t xml:space="preserve"> (avardhanta) they grew and 10.6.7 </w:t>
      </w:r>
    </w:p>
    <w:p w14:paraId="1441F74B" w14:textId="77777777" w:rsidR="00000000" w:rsidRDefault="00000000">
      <w:r>
        <w:rPr>
          <w:rFonts w:ascii="Kokila" w:hAnsi="Kokila" w:cs="Kokila"/>
          <w:b/>
          <w:bCs/>
          <w:sz w:val="22"/>
        </w:rPr>
        <w:t>अवर्धयः</w:t>
      </w:r>
      <w:r>
        <w:t xml:space="preserve"> (avardhaya</w:t>
      </w:r>
      <w:r>
        <w:rPr>
          <w:rFonts w:ascii="Cambria" w:hAnsi="Cambria" w:cs="Cambria"/>
        </w:rPr>
        <w:t>ḥ</w:t>
      </w:r>
      <w:r>
        <w:t xml:space="preserve">) thou hast increased 2.11.15 </w:t>
      </w:r>
    </w:p>
    <w:p w14:paraId="41B8A50E" w14:textId="77777777" w:rsidR="00000000" w:rsidRDefault="00000000">
      <w:r>
        <w:rPr>
          <w:rFonts w:ascii="Kokila" w:hAnsi="Kokila" w:cs="Kokila"/>
          <w:b/>
          <w:bCs/>
          <w:sz w:val="22"/>
        </w:rPr>
        <w:t>अवर्धयन्</w:t>
      </w:r>
      <w:r>
        <w:t xml:space="preserve"> (avardhayan) increased 3.1.4, they have increased 5.11.3, increase 8.41.3 </w:t>
      </w:r>
    </w:p>
    <w:p w14:paraId="63A0D563" w14:textId="77777777" w:rsidR="00000000" w:rsidRDefault="00000000">
      <w:r>
        <w:rPr>
          <w:rFonts w:ascii="Kokila" w:hAnsi="Kokila" w:cs="Kokila"/>
          <w:b/>
          <w:bCs/>
          <w:sz w:val="22"/>
        </w:rPr>
        <w:t>अवसः</w:t>
      </w:r>
      <w:r>
        <w:t xml:space="preserve"> (avasa</w:t>
      </w:r>
      <w:r>
        <w:rPr>
          <w:rFonts w:ascii="Cambria" w:hAnsi="Cambria" w:cs="Cambria"/>
        </w:rPr>
        <w:t>ḥ</w:t>
      </w:r>
      <w:r>
        <w:t xml:space="preserve">) protection 8.75.16, the safe guarding, 2.4.8, the increasing 5.57.7, manifestation; increasing birth 2.27.5, for the guardian; that we may increase 5.22.3 </w:t>
      </w:r>
    </w:p>
    <w:p w14:paraId="2C2725DC" w14:textId="77777777" w:rsidR="00000000" w:rsidRDefault="00000000">
      <w:r>
        <w:rPr>
          <w:rFonts w:ascii="Kokila" w:hAnsi="Kokila" w:cs="Kokila"/>
          <w:b/>
          <w:bCs/>
          <w:sz w:val="22"/>
        </w:rPr>
        <w:t>अवसा</w:t>
      </w:r>
      <w:r>
        <w:t xml:space="preserve"> (avas</w:t>
      </w:r>
      <w:r>
        <w:rPr>
          <w:rFonts w:ascii="Cambria" w:hAnsi="Cambria" w:cs="Cambria"/>
        </w:rPr>
        <w:t>ā</w:t>
      </w:r>
      <w:r>
        <w:t xml:space="preserve">) by their protection 1.17.6, under thy protection 1.24.5, with increase 5.76.2, with your increasing 5.76.3, with cherishing 1.107.2, by thy cherishing aid 1.102.5, by your fostering power 1.107.7, by his presence 1.77.4, by this manifestation 5.76.5, 5.77.5, keeping safe 6.2.11, 6.14.6, 6.15.15 </w:t>
      </w:r>
    </w:p>
    <w:p w14:paraId="74E43C2A" w14:textId="77777777" w:rsidR="00000000" w:rsidRDefault="00000000">
      <w:r>
        <w:rPr>
          <w:rFonts w:ascii="Kokila" w:hAnsi="Kokila" w:cs="Kokila"/>
          <w:b/>
          <w:bCs/>
          <w:sz w:val="22"/>
        </w:rPr>
        <w:t>अवसानाः</w:t>
      </w:r>
      <w:r>
        <w:t xml:space="preserve"> (avas</w:t>
      </w:r>
      <w:r>
        <w:rPr>
          <w:rFonts w:ascii="Cambria" w:hAnsi="Cambria" w:cs="Cambria"/>
        </w:rPr>
        <w:t>ā</w:t>
      </w:r>
      <w:r>
        <w:t>n</w:t>
      </w:r>
      <w:r>
        <w:rPr>
          <w:rFonts w:ascii="Cambria" w:hAnsi="Cambria" w:cs="Cambria"/>
        </w:rPr>
        <w:t>āḥ</w:t>
      </w:r>
      <w:r>
        <w:t xml:space="preserve">) they were not clothed 3.1.6 </w:t>
      </w:r>
    </w:p>
    <w:p w14:paraId="72E50FE4" w14:textId="77777777" w:rsidR="00000000" w:rsidRDefault="00000000">
      <w:r>
        <w:rPr>
          <w:rFonts w:ascii="Kokila" w:hAnsi="Kokila" w:cs="Kokila"/>
          <w:b/>
          <w:bCs/>
          <w:sz w:val="22"/>
        </w:rPr>
        <w:t>अवसि</w:t>
      </w:r>
      <w:r>
        <w:t xml:space="preserve"> (avasi) thou protectest 10.140.2, in the increasing 5.65.5 </w:t>
      </w:r>
    </w:p>
    <w:p w14:paraId="589F889A" w14:textId="77777777" w:rsidR="00000000" w:rsidRDefault="00000000">
      <w:r>
        <w:rPr>
          <w:rFonts w:ascii="Kokila" w:hAnsi="Kokila" w:cs="Kokila"/>
          <w:b/>
          <w:bCs/>
          <w:sz w:val="22"/>
        </w:rPr>
        <w:t>अवसे</w:t>
      </w:r>
      <w:r>
        <w:t xml:space="preserve"> (avase) for increasing; that he may guard you 5.25.1, that he may protect him; for his increasing 5.17.1, for protection; for increasing 4.2.13, that leads him to safety 6.14.1, for safeguarding 1.127.4, for protection 3.13.2, for your growth (or for your protection) 4.3.1, to guard 3.26.2, for guard 8.11.6, that can contain you 1.17.2, for increase 1.52.1, 1.100.8,that thou mayst give us increase 1.102.10, for our increasing 3.54.12, for the presence 4.25.1, to have his guard 8.54.2, for our continued being 7.48.4 </w:t>
      </w:r>
    </w:p>
    <w:p w14:paraId="7B484FA3" w14:textId="77777777" w:rsidR="00000000" w:rsidRDefault="00000000">
      <w:r>
        <w:rPr>
          <w:rFonts w:ascii="Kokila" w:hAnsi="Kokila" w:cs="Kokila"/>
          <w:b/>
          <w:bCs/>
          <w:sz w:val="22"/>
        </w:rPr>
        <w:t>अवस्तात्</w:t>
      </w:r>
      <w:r>
        <w:t xml:space="preserve"> (avast</w:t>
      </w:r>
      <w:r>
        <w:rPr>
          <w:rFonts w:ascii="Cambria" w:hAnsi="Cambria" w:cs="Cambria"/>
        </w:rPr>
        <w:t>ā</w:t>
      </w:r>
      <w:r>
        <w:t xml:space="preserve">t) below 3.22.3 </w:t>
      </w:r>
    </w:p>
    <w:p w14:paraId="20241C4C" w14:textId="77777777" w:rsidR="00000000" w:rsidRDefault="00000000">
      <w:r>
        <w:rPr>
          <w:rFonts w:ascii="Kokila" w:hAnsi="Kokila" w:cs="Kokila"/>
          <w:b/>
          <w:bCs/>
          <w:sz w:val="22"/>
        </w:rPr>
        <w:t>अवस्यवः</w:t>
      </w:r>
      <w:r>
        <w:t xml:space="preserve"> (avasyava</w:t>
      </w:r>
      <w:r>
        <w:rPr>
          <w:rFonts w:ascii="Cambria" w:hAnsi="Cambria" w:cs="Cambria"/>
        </w:rPr>
        <w:t>ḥ</w:t>
      </w:r>
      <w:r>
        <w:t xml:space="preserve">) seeking increase 2.11.12, desiring increase 1.101.1, who desire their growth 2.11.13, protected 1.14.5 </w:t>
      </w:r>
    </w:p>
    <w:p w14:paraId="245E61A8" w14:textId="77777777" w:rsidR="00000000" w:rsidRDefault="00000000">
      <w:r>
        <w:rPr>
          <w:rFonts w:ascii="Kokila" w:hAnsi="Kokila" w:cs="Kokila"/>
          <w:b/>
          <w:bCs/>
          <w:sz w:val="22"/>
        </w:rPr>
        <w:t>अवस्यवे</w:t>
      </w:r>
      <w:r>
        <w:t xml:space="preserve"> (avasyave) for him who craves for thy safe guard</w:t>
      </w:r>
      <w:r>
        <w:rPr>
          <w:rFonts w:ascii="Cambria" w:hAnsi="Cambria" w:cs="Cambria"/>
        </w:rPr>
        <w:t> </w:t>
      </w:r>
      <w:r>
        <w:t xml:space="preserve">2.6.6, (for it) that seeks its manifestation 4.50.9 </w:t>
      </w:r>
    </w:p>
    <w:p w14:paraId="53D53FE6" w14:textId="77777777" w:rsidR="00000000" w:rsidRDefault="00000000">
      <w:r>
        <w:rPr>
          <w:rFonts w:ascii="Kokila" w:hAnsi="Kokila" w:cs="Kokila"/>
          <w:b/>
          <w:bCs/>
          <w:sz w:val="22"/>
        </w:rPr>
        <w:t>अवस्युः</w:t>
      </w:r>
      <w:r>
        <w:t xml:space="preserve"> (avasyu</w:t>
      </w:r>
      <w:r>
        <w:rPr>
          <w:rFonts w:ascii="Cambria" w:hAnsi="Cambria" w:cs="Cambria"/>
        </w:rPr>
        <w:t>ḥ</w:t>
      </w:r>
      <w:r>
        <w:t xml:space="preserve">) desiring his increase 5.31.10, for protection 1.25.19 </w:t>
      </w:r>
    </w:p>
    <w:p w14:paraId="37013A8A" w14:textId="77777777" w:rsidR="00000000" w:rsidRDefault="00000000">
      <w:r>
        <w:rPr>
          <w:rFonts w:ascii="Kokila" w:hAnsi="Kokila" w:cs="Kokila"/>
          <w:b/>
          <w:bCs/>
          <w:sz w:val="22"/>
        </w:rPr>
        <w:t>अवस्युम्</w:t>
      </w:r>
      <w:r>
        <w:t xml:space="preserve"> (avasyum) who (in his) desire of increase 5.75.8 </w:t>
      </w:r>
    </w:p>
    <w:p w14:paraId="452F8DC2" w14:textId="77777777" w:rsidR="00000000" w:rsidRDefault="00000000">
      <w:r>
        <w:rPr>
          <w:rFonts w:ascii="Kokila" w:hAnsi="Kokila" w:cs="Kokila"/>
          <w:b/>
          <w:bCs/>
          <w:sz w:val="22"/>
        </w:rPr>
        <w:t>अवस्युवः</w:t>
      </w:r>
      <w:r>
        <w:t xml:space="preserve"> (avasyuva</w:t>
      </w:r>
      <w:r>
        <w:rPr>
          <w:rFonts w:ascii="Cambria" w:hAnsi="Cambria" w:cs="Cambria"/>
        </w:rPr>
        <w:t>ḥ</w:t>
      </w:r>
      <w:r>
        <w:t xml:space="preserve">) that seek the being’s growth 9.43.2 </w:t>
      </w:r>
    </w:p>
    <w:p w14:paraId="4C5E2C35" w14:textId="77777777" w:rsidR="00000000" w:rsidRDefault="00000000">
      <w:r>
        <w:rPr>
          <w:rFonts w:ascii="Kokila" w:hAnsi="Kokila" w:cs="Kokila"/>
          <w:b/>
          <w:bCs/>
          <w:sz w:val="22"/>
        </w:rPr>
        <w:t>अवस्रन्</w:t>
      </w:r>
      <w:r>
        <w:t xml:space="preserve"> (avasran) illumined; make their dwelling; have taken up their home 4.2.19 </w:t>
      </w:r>
    </w:p>
    <w:p w14:paraId="53D2DA33" w14:textId="77777777" w:rsidR="00000000" w:rsidRDefault="00000000">
      <w:r>
        <w:rPr>
          <w:rFonts w:ascii="Kokila" w:hAnsi="Kokila" w:cs="Kokila"/>
          <w:b/>
          <w:bCs/>
          <w:sz w:val="22"/>
        </w:rPr>
        <w:t>अवहः</w:t>
      </w:r>
      <w:r>
        <w:t xml:space="preserve"> (avaha</w:t>
      </w:r>
      <w:r>
        <w:rPr>
          <w:rFonts w:ascii="Cambria" w:hAnsi="Cambria" w:cs="Cambria"/>
        </w:rPr>
        <w:t>ḥ</w:t>
      </w:r>
      <w:r>
        <w:t xml:space="preserve">) thou broughtest 1.51.3, thou borest on 5.31.8 </w:t>
      </w:r>
    </w:p>
    <w:p w14:paraId="5B09B469" w14:textId="77777777" w:rsidR="00000000" w:rsidRDefault="00000000">
      <w:r>
        <w:rPr>
          <w:rFonts w:ascii="Kokila" w:hAnsi="Kokila" w:cs="Kokila"/>
          <w:b/>
          <w:bCs/>
          <w:sz w:val="22"/>
        </w:rPr>
        <w:t>अवहन्</w:t>
      </w:r>
      <w:r>
        <w:t xml:space="preserve"> (avahan) bear 1.51.10 </w:t>
      </w:r>
    </w:p>
    <w:p w14:paraId="1E5B10D7" w14:textId="77777777" w:rsidR="00000000" w:rsidRDefault="00000000">
      <w:r>
        <w:rPr>
          <w:rFonts w:ascii="Kokila" w:hAnsi="Kokila" w:cs="Kokila"/>
          <w:b/>
          <w:bCs/>
          <w:sz w:val="22"/>
        </w:rPr>
        <w:t>अवऽअतिरः</w:t>
      </w:r>
      <w:r>
        <w:t xml:space="preserve"> (ava'atira</w:t>
      </w:r>
      <w:r>
        <w:rPr>
          <w:rFonts w:ascii="Cambria" w:hAnsi="Cambria" w:cs="Cambria"/>
        </w:rPr>
        <w:t>ḥ</w:t>
      </w:r>
      <w:r>
        <w:t xml:space="preserve">) camest down 1.11.7 </w:t>
      </w:r>
    </w:p>
    <w:p w14:paraId="26A1C2C7" w14:textId="77777777" w:rsidR="00000000" w:rsidRDefault="00000000">
      <w:r>
        <w:rPr>
          <w:rFonts w:ascii="Kokila" w:hAnsi="Kokila" w:cs="Kokila"/>
          <w:b/>
          <w:bCs/>
          <w:sz w:val="22"/>
        </w:rPr>
        <w:t>अवऽअतिरत्</w:t>
      </w:r>
      <w:r>
        <w:t xml:space="preserve"> (ava'atirat) has thrust 6.9.1, has thrust down 1.101.5 </w:t>
      </w:r>
    </w:p>
    <w:p w14:paraId="26BA0863" w14:textId="77777777" w:rsidR="00000000" w:rsidRDefault="00000000">
      <w:r>
        <w:rPr>
          <w:rFonts w:ascii="Kokila" w:hAnsi="Kokila" w:cs="Kokila"/>
          <w:b/>
          <w:bCs/>
          <w:sz w:val="22"/>
        </w:rPr>
        <w:t>अवऽअधुः</w:t>
      </w:r>
      <w:r>
        <w:t xml:space="preserve"> (ava'adhu</w:t>
      </w:r>
      <w:r>
        <w:rPr>
          <w:rFonts w:ascii="Cambria" w:hAnsi="Cambria" w:cs="Cambria"/>
        </w:rPr>
        <w:t>ḥ</w:t>
      </w:r>
      <w:r>
        <w:t xml:space="preserve">) cast down 4.13.4 </w:t>
      </w:r>
    </w:p>
    <w:p w14:paraId="49E08B5E" w14:textId="77777777" w:rsidR="00000000" w:rsidRDefault="00000000">
      <w:r>
        <w:rPr>
          <w:rFonts w:ascii="Kokila" w:hAnsi="Kokila" w:cs="Kokila"/>
          <w:b/>
          <w:bCs/>
          <w:sz w:val="22"/>
        </w:rPr>
        <w:t>अवऽअभिनत्</w:t>
      </w:r>
      <w:r>
        <w:t xml:space="preserve"> (ava'abhinat) thou hast split downward; did he rend &amp; cast down 2.11.2, were rent to pieces &amp; cast down 2.11.18; broke and cast it downward 10.8.9 </w:t>
      </w:r>
    </w:p>
    <w:p w14:paraId="464F60FA" w14:textId="77777777" w:rsidR="00000000" w:rsidRDefault="00000000">
      <w:r>
        <w:rPr>
          <w:rFonts w:ascii="Kokila" w:hAnsi="Kokila" w:cs="Kokila"/>
          <w:b/>
          <w:bCs/>
          <w:sz w:val="22"/>
        </w:rPr>
        <w:t>अवऽअहन्</w:t>
      </w:r>
      <w:r>
        <w:t xml:space="preserve"> (ava'ahan) thou didst hurl down 5.40.6 </w:t>
      </w:r>
    </w:p>
    <w:p w14:paraId="6E4829C3" w14:textId="77777777" w:rsidR="00000000" w:rsidRDefault="00000000">
      <w:r>
        <w:rPr>
          <w:rFonts w:ascii="Kokila" w:hAnsi="Kokila" w:cs="Kokila"/>
          <w:b/>
          <w:bCs/>
          <w:sz w:val="22"/>
        </w:rPr>
        <w:t>अवऽचक्षे</w:t>
      </w:r>
      <w:r>
        <w:t xml:space="preserve"> (ava'cak</w:t>
      </w:r>
      <w:r>
        <w:rPr>
          <w:rFonts w:ascii="Cambria" w:hAnsi="Cambria" w:cs="Cambria"/>
        </w:rPr>
        <w:t>ṣ</w:t>
      </w:r>
      <w:r>
        <w:t xml:space="preserve">e) can be seen 4.58.5 </w:t>
      </w:r>
    </w:p>
    <w:p w14:paraId="617720F6" w14:textId="77777777" w:rsidR="00000000" w:rsidRDefault="00000000">
      <w:r>
        <w:rPr>
          <w:rFonts w:ascii="Kokila" w:hAnsi="Kokila" w:cs="Kokila"/>
          <w:b/>
          <w:bCs/>
          <w:sz w:val="22"/>
        </w:rPr>
        <w:t>अवऽचाकशत्</w:t>
      </w:r>
      <w:r>
        <w:t xml:space="preserve"> (ava'c</w:t>
      </w:r>
      <w:r>
        <w:rPr>
          <w:rFonts w:ascii="Cambria" w:hAnsi="Cambria" w:cs="Cambria"/>
        </w:rPr>
        <w:t>ā</w:t>
      </w:r>
      <w:r>
        <w:t>ka</w:t>
      </w:r>
      <w:r>
        <w:rPr>
          <w:rFonts w:ascii="Cambria" w:hAnsi="Cambria" w:cs="Cambria"/>
        </w:rPr>
        <w:t>ś</w:t>
      </w:r>
      <w:r>
        <w:t xml:space="preserve">at) looking down from above 9.32.4 </w:t>
      </w:r>
    </w:p>
    <w:p w14:paraId="323878A0" w14:textId="77777777" w:rsidR="00000000" w:rsidRDefault="00000000">
      <w:r>
        <w:rPr>
          <w:rFonts w:ascii="Kokila" w:hAnsi="Kokila" w:cs="Kokila"/>
          <w:b/>
          <w:bCs/>
          <w:sz w:val="22"/>
        </w:rPr>
        <w:t>अवःऽदेवम्</w:t>
      </w:r>
      <w:r>
        <w:t xml:space="preserve"> (ava</w:t>
      </w:r>
      <w:r>
        <w:rPr>
          <w:rFonts w:ascii="Cambria" w:hAnsi="Cambria" w:cs="Cambria"/>
        </w:rPr>
        <w:t>ḥ</w:t>
      </w:r>
      <w:r>
        <w:t xml:space="preserve">'devam) the godhead below 8.19.12 </w:t>
      </w:r>
    </w:p>
    <w:p w14:paraId="3B78643F" w14:textId="77777777" w:rsidR="00000000" w:rsidRDefault="00000000">
      <w:r>
        <w:rPr>
          <w:rFonts w:ascii="Kokila" w:hAnsi="Kokila" w:cs="Kokila"/>
          <w:b/>
          <w:bCs/>
          <w:sz w:val="22"/>
        </w:rPr>
        <w:t>अवऽपश्यन्</w:t>
      </w:r>
      <w:r>
        <w:t xml:space="preserve"> (ava'pa</w:t>
      </w:r>
      <w:r>
        <w:rPr>
          <w:rFonts w:ascii="Cambria" w:hAnsi="Cambria" w:cs="Cambria"/>
        </w:rPr>
        <w:t>ś</w:t>
      </w:r>
      <w:r>
        <w:t xml:space="preserve">yan) looking down 7.49.3 </w:t>
      </w:r>
    </w:p>
    <w:p w14:paraId="14AAA1BA" w14:textId="77777777" w:rsidR="00000000" w:rsidRDefault="00000000">
      <w:r>
        <w:rPr>
          <w:rFonts w:ascii="Kokila" w:hAnsi="Kokila" w:cs="Kokila"/>
          <w:b/>
          <w:bCs/>
          <w:sz w:val="22"/>
        </w:rPr>
        <w:t>अवःऽभिः</w:t>
      </w:r>
      <w:r>
        <w:t xml:space="preserve"> (ava</w:t>
      </w:r>
      <w:r>
        <w:rPr>
          <w:rFonts w:ascii="Cambria" w:hAnsi="Cambria" w:cs="Cambria"/>
        </w:rPr>
        <w:t>ḥ</w:t>
      </w:r>
      <w:r>
        <w:t>'bhi</w:t>
      </w:r>
      <w:r>
        <w:rPr>
          <w:rFonts w:ascii="Cambria" w:hAnsi="Cambria" w:cs="Cambria"/>
        </w:rPr>
        <w:t>ḥ</w:t>
      </w:r>
      <w:r>
        <w:t xml:space="preserve">) by his guardings 10.6.1, with your fosterings 5.74.6 </w:t>
      </w:r>
    </w:p>
    <w:p w14:paraId="710B1211" w14:textId="77777777" w:rsidR="00000000" w:rsidRDefault="00000000">
      <w:r>
        <w:rPr>
          <w:rFonts w:ascii="Kokila" w:hAnsi="Kokila" w:cs="Kokila"/>
          <w:b/>
          <w:bCs/>
          <w:sz w:val="22"/>
        </w:rPr>
        <w:t>अवऽसाय</w:t>
      </w:r>
      <w:r>
        <w:t xml:space="preserve"> (ava's</w:t>
      </w:r>
      <w:r>
        <w:rPr>
          <w:rFonts w:ascii="Cambria" w:hAnsi="Cambria" w:cs="Cambria"/>
        </w:rPr>
        <w:t>ā</w:t>
      </w:r>
      <w:r>
        <w:t xml:space="preserve">ya) rest 1.104.1 </w:t>
      </w:r>
    </w:p>
    <w:p w14:paraId="50C10A8A" w14:textId="77777777" w:rsidR="00000000" w:rsidRDefault="00000000">
      <w:r>
        <w:rPr>
          <w:rFonts w:ascii="Kokila" w:hAnsi="Kokila" w:cs="Kokila"/>
          <w:b/>
          <w:bCs/>
          <w:sz w:val="22"/>
        </w:rPr>
        <w:t>अवऽसृजन्</w:t>
      </w:r>
      <w:r>
        <w:t xml:space="preserve"> (ava's</w:t>
      </w:r>
      <w:r>
        <w:rPr>
          <w:rFonts w:ascii="Cambria" w:hAnsi="Cambria" w:cs="Cambria"/>
        </w:rPr>
        <w:t>ṛ</w:t>
      </w:r>
      <w:r>
        <w:t xml:space="preserve">jan) streaming out 2.3.10 </w:t>
      </w:r>
    </w:p>
    <w:p w14:paraId="18BE2D6C" w14:textId="77777777" w:rsidR="00000000" w:rsidRDefault="00000000">
      <w:r>
        <w:rPr>
          <w:rFonts w:ascii="Kokila" w:hAnsi="Kokila" w:cs="Kokila"/>
          <w:b/>
          <w:bCs/>
          <w:sz w:val="22"/>
        </w:rPr>
        <w:t>अवऽस्थाः</w:t>
      </w:r>
      <w:r>
        <w:t xml:space="preserve"> (ava'sth</w:t>
      </w:r>
      <w:r>
        <w:rPr>
          <w:rFonts w:ascii="Cambria" w:hAnsi="Cambria" w:cs="Cambria"/>
        </w:rPr>
        <w:t>āḥ</w:t>
      </w:r>
      <w:r>
        <w:t xml:space="preserve">) state 5.19.1 </w:t>
      </w:r>
    </w:p>
    <w:p w14:paraId="52E1412E" w14:textId="77777777" w:rsidR="00000000" w:rsidRDefault="00000000">
      <w:r>
        <w:rPr>
          <w:rFonts w:ascii="Kokila" w:hAnsi="Kokila" w:cs="Kokila"/>
          <w:b/>
          <w:bCs/>
          <w:sz w:val="22"/>
        </w:rPr>
        <w:t>अवऽस्पर्तः</w:t>
      </w:r>
      <w:r>
        <w:t xml:space="preserve"> (ava'sparta</w:t>
      </w:r>
      <w:r>
        <w:rPr>
          <w:rFonts w:ascii="Cambria" w:hAnsi="Cambria" w:cs="Cambria"/>
        </w:rPr>
        <w:t>ḥ</w:t>
      </w:r>
      <w:r>
        <w:t xml:space="preserve">) deliverer 2.23.8 </w:t>
      </w:r>
    </w:p>
    <w:p w14:paraId="268E5D5A" w14:textId="77777777" w:rsidR="00000000" w:rsidRDefault="00000000">
      <w:r>
        <w:rPr>
          <w:rFonts w:ascii="Kokila" w:hAnsi="Kokila" w:cs="Kokila"/>
          <w:b/>
          <w:bCs/>
          <w:sz w:val="22"/>
        </w:rPr>
        <w:t>अवऽहन्ता</w:t>
      </w:r>
      <w:r>
        <w:t xml:space="preserve"> (ava'hant</w:t>
      </w:r>
      <w:r>
        <w:rPr>
          <w:rFonts w:ascii="Cambria" w:hAnsi="Cambria" w:cs="Cambria"/>
        </w:rPr>
        <w:t>ā</w:t>
      </w:r>
      <w:r>
        <w:t xml:space="preserve">) smites down 4.25.6 </w:t>
      </w:r>
    </w:p>
    <w:p w14:paraId="3E9FFECB" w14:textId="77777777" w:rsidR="00000000" w:rsidRDefault="00000000">
      <w:r>
        <w:rPr>
          <w:rFonts w:ascii="Kokila" w:hAnsi="Kokila" w:cs="Kokila"/>
          <w:b/>
          <w:bCs/>
          <w:sz w:val="22"/>
        </w:rPr>
        <w:t>अवऽहितः</w:t>
      </w:r>
      <w:r>
        <w:t xml:space="preserve"> (ava'hita</w:t>
      </w:r>
      <w:r>
        <w:rPr>
          <w:rFonts w:ascii="Cambria" w:hAnsi="Cambria" w:cs="Cambria"/>
        </w:rPr>
        <w:t>ḥ</w:t>
      </w:r>
      <w:r>
        <w:t xml:space="preserve">) cast down 1.105.17 </w:t>
      </w:r>
    </w:p>
    <w:p w14:paraId="1AFE74F6" w14:textId="77777777" w:rsidR="00000000" w:rsidRDefault="00000000">
      <w:r>
        <w:rPr>
          <w:rFonts w:ascii="Kokila" w:hAnsi="Kokila" w:cs="Kokila"/>
          <w:b/>
          <w:bCs/>
          <w:sz w:val="22"/>
        </w:rPr>
        <w:t>अवाचः</w:t>
      </w:r>
      <w:r>
        <w:t xml:space="preserve"> (av</w:t>
      </w:r>
      <w:r>
        <w:rPr>
          <w:rFonts w:ascii="Cambria" w:hAnsi="Cambria" w:cs="Cambria"/>
        </w:rPr>
        <w:t>ā</w:t>
      </w:r>
      <w:r>
        <w:t>ca</w:t>
      </w:r>
      <w:r>
        <w:rPr>
          <w:rFonts w:ascii="Cambria" w:hAnsi="Cambria" w:cs="Cambria"/>
        </w:rPr>
        <w:t>ḥ</w:t>
      </w:r>
      <w:r>
        <w:t xml:space="preserve">) those who express not the soul in the Word 4.25.6 </w:t>
      </w:r>
    </w:p>
    <w:p w14:paraId="2ED9B239" w14:textId="77777777" w:rsidR="00000000" w:rsidRDefault="00000000">
      <w:r>
        <w:rPr>
          <w:rFonts w:ascii="Kokila" w:hAnsi="Kokila" w:cs="Kokila"/>
          <w:b/>
          <w:bCs/>
          <w:sz w:val="22"/>
        </w:rPr>
        <w:t>अवाचि</w:t>
      </w:r>
      <w:r>
        <w:t xml:space="preserve"> (av</w:t>
      </w:r>
      <w:r>
        <w:rPr>
          <w:rFonts w:ascii="Cambria" w:hAnsi="Cambria" w:cs="Cambria"/>
        </w:rPr>
        <w:t>ā</w:t>
      </w:r>
      <w:r>
        <w:t xml:space="preserve">ci) the word that has been made 1.51.15, has been declared; is declared 5.3.12, has been spoken 8.40.12, was spoken 10.54.6 </w:t>
      </w:r>
    </w:p>
    <w:p w14:paraId="7096F8AA" w14:textId="77777777" w:rsidR="00000000" w:rsidRDefault="00000000">
      <w:r>
        <w:rPr>
          <w:rFonts w:ascii="Kokila" w:hAnsi="Kokila" w:cs="Kokila"/>
          <w:b/>
          <w:bCs/>
          <w:sz w:val="22"/>
        </w:rPr>
        <w:t>अवातः</w:t>
      </w:r>
      <w:r>
        <w:t xml:space="preserve"> (av</w:t>
      </w:r>
      <w:r>
        <w:rPr>
          <w:rFonts w:ascii="Cambria" w:hAnsi="Cambria" w:cs="Cambria"/>
        </w:rPr>
        <w:t>ā</w:t>
      </w:r>
      <w:r>
        <w:t>ta</w:t>
      </w:r>
      <w:r>
        <w:rPr>
          <w:rFonts w:ascii="Cambria" w:hAnsi="Cambria" w:cs="Cambria"/>
        </w:rPr>
        <w:t>ḥ</w:t>
      </w:r>
      <w:r>
        <w:t xml:space="preserve">) unconquered 6.16.20 </w:t>
      </w:r>
    </w:p>
    <w:p w14:paraId="6ACE884B" w14:textId="77777777" w:rsidR="00000000" w:rsidRDefault="00000000">
      <w:r>
        <w:rPr>
          <w:rFonts w:ascii="Kokila" w:hAnsi="Kokila" w:cs="Kokila"/>
          <w:b/>
          <w:bCs/>
          <w:sz w:val="22"/>
        </w:rPr>
        <w:t>अवातम्</w:t>
      </w:r>
      <w:r>
        <w:t xml:space="preserve"> (av</w:t>
      </w:r>
      <w:r>
        <w:rPr>
          <w:rFonts w:ascii="Cambria" w:hAnsi="Cambria" w:cs="Cambria"/>
        </w:rPr>
        <w:t>ā</w:t>
      </w:r>
      <w:r>
        <w:t xml:space="preserve">tam) without the Breath 10.129.2 </w:t>
      </w:r>
    </w:p>
    <w:p w14:paraId="104F8CBA" w14:textId="77777777" w:rsidR="00000000" w:rsidRDefault="00000000">
      <w:r>
        <w:rPr>
          <w:rFonts w:ascii="Kokila" w:hAnsi="Kokila" w:cs="Kokila"/>
          <w:b/>
          <w:bCs/>
          <w:sz w:val="22"/>
        </w:rPr>
        <w:t>अवाताः</w:t>
      </w:r>
      <w:r>
        <w:t xml:space="preserve"> (av</w:t>
      </w:r>
      <w:r>
        <w:rPr>
          <w:rFonts w:ascii="Cambria" w:hAnsi="Cambria" w:cs="Cambria"/>
        </w:rPr>
        <w:t>ā</w:t>
      </w:r>
      <w:r>
        <w:t>t</w:t>
      </w:r>
      <w:r>
        <w:rPr>
          <w:rFonts w:ascii="Cambria" w:hAnsi="Cambria" w:cs="Cambria"/>
        </w:rPr>
        <w:t>āḥ</w:t>
      </w:r>
      <w:r>
        <w:t xml:space="preserve">) run not dry 1.62.10 </w:t>
      </w:r>
    </w:p>
    <w:p w14:paraId="56D66933" w14:textId="77777777" w:rsidR="00000000" w:rsidRDefault="00000000">
      <w:r>
        <w:rPr>
          <w:rFonts w:ascii="Kokila" w:hAnsi="Kokila" w:cs="Kokila"/>
          <w:b/>
          <w:bCs/>
          <w:sz w:val="22"/>
        </w:rPr>
        <w:t>अवावरीत्</w:t>
      </w:r>
      <w:r>
        <w:t xml:space="preserve"> (av</w:t>
      </w:r>
      <w:r>
        <w:rPr>
          <w:rFonts w:ascii="Cambria" w:hAnsi="Cambria" w:cs="Cambria"/>
        </w:rPr>
        <w:t>ā</w:t>
      </w:r>
      <w:r>
        <w:t>var</w:t>
      </w:r>
      <w:r>
        <w:rPr>
          <w:rFonts w:ascii="Cambria" w:hAnsi="Cambria" w:cs="Cambria"/>
        </w:rPr>
        <w:t>ī</w:t>
      </w:r>
      <w:r>
        <w:t xml:space="preserve">t) covereth 8.100.7 </w:t>
      </w:r>
    </w:p>
    <w:p w14:paraId="7A8EBB1E" w14:textId="77777777" w:rsidR="00000000" w:rsidRDefault="00000000">
      <w:r>
        <w:rPr>
          <w:rFonts w:ascii="Kokila" w:hAnsi="Kokila" w:cs="Kokila"/>
          <w:b/>
          <w:bCs/>
          <w:sz w:val="22"/>
        </w:rPr>
        <w:t>अवाशयः</w:t>
      </w:r>
      <w:r>
        <w:t xml:space="preserve"> (av</w:t>
      </w:r>
      <w:r>
        <w:rPr>
          <w:rFonts w:ascii="Cambria" w:hAnsi="Cambria" w:cs="Cambria"/>
        </w:rPr>
        <w:t>āś</w:t>
      </w:r>
      <w:r>
        <w:t>aya</w:t>
      </w:r>
      <w:r>
        <w:rPr>
          <w:rFonts w:ascii="Cambria" w:hAnsi="Cambria" w:cs="Cambria"/>
        </w:rPr>
        <w:t>ḥ</w:t>
      </w:r>
      <w:r>
        <w:t xml:space="preserve">) made voiceful 1.31.4 </w:t>
      </w:r>
    </w:p>
    <w:p w14:paraId="50AD55D3" w14:textId="77777777" w:rsidR="00000000" w:rsidRDefault="00000000">
      <w:r>
        <w:rPr>
          <w:rFonts w:ascii="Kokila" w:hAnsi="Kokila" w:cs="Kokila"/>
          <w:b/>
          <w:bCs/>
          <w:sz w:val="22"/>
        </w:rPr>
        <w:t>अवासयः</w:t>
      </w:r>
      <w:r>
        <w:t xml:space="preserve"> (av</w:t>
      </w:r>
      <w:r>
        <w:rPr>
          <w:rFonts w:ascii="Cambria" w:hAnsi="Cambria" w:cs="Cambria"/>
        </w:rPr>
        <w:t>ā</w:t>
      </w:r>
      <w:r>
        <w:t>saya</w:t>
      </w:r>
      <w:r>
        <w:rPr>
          <w:rFonts w:ascii="Cambria" w:hAnsi="Cambria" w:cs="Cambria"/>
        </w:rPr>
        <w:t>ḥ</w:t>
      </w:r>
      <w:r>
        <w:t xml:space="preserve">) thou settlest 3.1.17, Thou didst make to shine 6.17.5 </w:t>
      </w:r>
    </w:p>
    <w:p w14:paraId="24C25718" w14:textId="77777777" w:rsidR="00000000" w:rsidRDefault="00000000">
      <w:r>
        <w:rPr>
          <w:rFonts w:ascii="Kokila" w:hAnsi="Kokila" w:cs="Kokila"/>
          <w:b/>
          <w:bCs/>
          <w:sz w:val="22"/>
        </w:rPr>
        <w:t>अवासयत्</w:t>
      </w:r>
      <w:r>
        <w:t xml:space="preserve"> (av</w:t>
      </w:r>
      <w:r>
        <w:rPr>
          <w:rFonts w:ascii="Cambria" w:hAnsi="Cambria" w:cs="Cambria"/>
        </w:rPr>
        <w:t>ā</w:t>
      </w:r>
      <w:r>
        <w:t xml:space="preserve">sayat) brings to a settled dwelling 3.7.3 </w:t>
      </w:r>
    </w:p>
    <w:p w14:paraId="4E940C95" w14:textId="77777777" w:rsidR="00000000" w:rsidRDefault="00000000">
      <w:r>
        <w:rPr>
          <w:rFonts w:ascii="Kokila" w:hAnsi="Kokila" w:cs="Kokila"/>
          <w:b/>
          <w:bCs/>
          <w:sz w:val="22"/>
        </w:rPr>
        <w:t>अवासयन्</w:t>
      </w:r>
      <w:r>
        <w:t xml:space="preserve"> (av</w:t>
      </w:r>
      <w:r>
        <w:rPr>
          <w:rFonts w:ascii="Cambria" w:hAnsi="Cambria" w:cs="Cambria"/>
        </w:rPr>
        <w:t>ā</w:t>
      </w:r>
      <w:r>
        <w:t xml:space="preserve">sayan) made to shine 7.91.1 </w:t>
      </w:r>
    </w:p>
    <w:p w14:paraId="20B39A4E" w14:textId="77777777" w:rsidR="00000000" w:rsidRDefault="00000000">
      <w:r>
        <w:rPr>
          <w:rFonts w:ascii="Kokila" w:hAnsi="Kokila" w:cs="Kokila"/>
          <w:b/>
          <w:bCs/>
          <w:sz w:val="22"/>
        </w:rPr>
        <w:t>अविजे</w:t>
      </w:r>
      <w:r>
        <w:t xml:space="preserve"> (avije) I started back 10.51.6 </w:t>
      </w:r>
    </w:p>
    <w:p w14:paraId="25336493" w14:textId="77777777" w:rsidR="00000000" w:rsidRDefault="00000000">
      <w:r>
        <w:rPr>
          <w:rFonts w:ascii="Kokila" w:hAnsi="Kokila" w:cs="Kokila"/>
          <w:b/>
          <w:bCs/>
          <w:sz w:val="22"/>
        </w:rPr>
        <w:t>अविता</w:t>
      </w:r>
      <w:r>
        <w:t xml:space="preserve"> (avit</w:t>
      </w:r>
      <w:r>
        <w:rPr>
          <w:rFonts w:ascii="Cambria" w:hAnsi="Cambria" w:cs="Cambria"/>
        </w:rPr>
        <w:t>ā</w:t>
      </w:r>
      <w:r>
        <w:t xml:space="preserve">) protector 3.19.5, keeper 1.36.2, increaser 3.62.9, guardian, fosterer 5.4.9, fosterer of our being 1.81.8, protector of our being 1.91.9 </w:t>
      </w:r>
    </w:p>
    <w:p w14:paraId="3FA624C2" w14:textId="77777777" w:rsidR="00000000" w:rsidRDefault="00000000">
      <w:r>
        <w:rPr>
          <w:rFonts w:ascii="Kokila" w:hAnsi="Kokila" w:cs="Kokila"/>
          <w:b/>
          <w:bCs/>
          <w:sz w:val="22"/>
        </w:rPr>
        <w:t>अविताऽइव</w:t>
      </w:r>
      <w:r>
        <w:t xml:space="preserve"> (avit</w:t>
      </w:r>
      <w:r>
        <w:rPr>
          <w:rFonts w:ascii="Cambria" w:hAnsi="Cambria" w:cs="Cambria"/>
        </w:rPr>
        <w:t>ā</w:t>
      </w:r>
      <w:r>
        <w:t xml:space="preserve">'iva) like a protector 8.71.15 </w:t>
      </w:r>
    </w:p>
    <w:p w14:paraId="63DCF9A5" w14:textId="77777777" w:rsidR="00000000" w:rsidRDefault="00000000">
      <w:r>
        <w:rPr>
          <w:rFonts w:ascii="Kokila" w:hAnsi="Kokila" w:cs="Kokila"/>
          <w:b/>
          <w:bCs/>
          <w:sz w:val="22"/>
        </w:rPr>
        <w:t>अविदः</w:t>
      </w:r>
      <w:r>
        <w:t xml:space="preserve"> (avida</w:t>
      </w:r>
      <w:r>
        <w:rPr>
          <w:rFonts w:ascii="Cambria" w:hAnsi="Cambria" w:cs="Cambria"/>
        </w:rPr>
        <w:t>ḥ</w:t>
      </w:r>
      <w:r>
        <w:t xml:space="preserve">) thou hast found 5.83.10 </w:t>
      </w:r>
    </w:p>
    <w:p w14:paraId="2F62209C" w14:textId="77777777" w:rsidR="00000000" w:rsidRDefault="00000000">
      <w:r>
        <w:rPr>
          <w:rFonts w:ascii="Kokila" w:hAnsi="Kokila" w:cs="Kokila"/>
          <w:b/>
          <w:bCs/>
          <w:sz w:val="22"/>
        </w:rPr>
        <w:t>अविदत्</w:t>
      </w:r>
      <w:r>
        <w:t xml:space="preserve"> (avidat) finds; discovers 1.92.9, found 7.89.5 </w:t>
      </w:r>
    </w:p>
    <w:p w14:paraId="6289C933" w14:textId="77777777" w:rsidR="00000000" w:rsidRDefault="00000000">
      <w:r>
        <w:rPr>
          <w:rFonts w:ascii="Kokila" w:hAnsi="Kokila" w:cs="Kokila"/>
          <w:b/>
          <w:bCs/>
          <w:sz w:val="22"/>
        </w:rPr>
        <w:t>अविदन्</w:t>
      </w:r>
      <w:r>
        <w:t xml:space="preserve"> (avidan) have found 1.72.6 </w:t>
      </w:r>
    </w:p>
    <w:p w14:paraId="5AF8A322" w14:textId="77777777" w:rsidR="00000000" w:rsidRDefault="00000000">
      <w:r>
        <w:rPr>
          <w:rFonts w:ascii="Kokila" w:hAnsi="Kokila" w:cs="Kokila"/>
          <w:b/>
          <w:bCs/>
          <w:sz w:val="22"/>
        </w:rPr>
        <w:t>अविदुःऽतरासः</w:t>
      </w:r>
      <w:r>
        <w:t xml:space="preserve"> (avidu</w:t>
      </w:r>
      <w:r>
        <w:rPr>
          <w:rFonts w:ascii="Cambria" w:hAnsi="Cambria" w:cs="Cambria"/>
        </w:rPr>
        <w:t>ḥ</w:t>
      </w:r>
      <w:r>
        <w:t>'tar</w:t>
      </w:r>
      <w:r>
        <w:rPr>
          <w:rFonts w:ascii="Cambria" w:hAnsi="Cambria" w:cs="Cambria"/>
        </w:rPr>
        <w:t>ā</w:t>
      </w:r>
      <w:r>
        <w:t>sa</w:t>
      </w:r>
      <w:r>
        <w:rPr>
          <w:rFonts w:ascii="Cambria" w:hAnsi="Cambria" w:cs="Cambria"/>
        </w:rPr>
        <w:t>ḥ</w:t>
      </w:r>
      <w:r>
        <w:t xml:space="preserve">) in our ignorance maiming (your working) 10.2.4 </w:t>
      </w:r>
    </w:p>
    <w:p w14:paraId="0F9747FD" w14:textId="77777777" w:rsidR="00000000" w:rsidRDefault="00000000">
      <w:r>
        <w:rPr>
          <w:rFonts w:ascii="Kokila" w:hAnsi="Kokila" w:cs="Kokila"/>
          <w:b/>
          <w:bCs/>
          <w:sz w:val="22"/>
        </w:rPr>
        <w:t>अविद्रियाभिः</w:t>
      </w:r>
      <w:r>
        <w:t xml:space="preserve"> (avidriy</w:t>
      </w:r>
      <w:r>
        <w:rPr>
          <w:rFonts w:ascii="Cambria" w:hAnsi="Cambria" w:cs="Cambria"/>
        </w:rPr>
        <w:t>ā</w:t>
      </w:r>
      <w:r>
        <w:t>bhi</w:t>
      </w:r>
      <w:r>
        <w:rPr>
          <w:rFonts w:ascii="Cambria" w:hAnsi="Cambria" w:cs="Cambria"/>
        </w:rPr>
        <w:t>ḥ</w:t>
      </w:r>
      <w:r>
        <w:t xml:space="preserve">) (by expandings) whose wholeness remains untorn 1.46.15 </w:t>
      </w:r>
    </w:p>
    <w:p w14:paraId="39B17952" w14:textId="77777777" w:rsidR="00000000" w:rsidRDefault="00000000">
      <w:r>
        <w:rPr>
          <w:rFonts w:ascii="Kokila" w:hAnsi="Kokila" w:cs="Kokila"/>
          <w:b/>
          <w:bCs/>
          <w:sz w:val="22"/>
        </w:rPr>
        <w:t>अविद्वान्</w:t>
      </w:r>
      <w:r>
        <w:t xml:space="preserve"> (avidv</w:t>
      </w:r>
      <w:r>
        <w:rPr>
          <w:rFonts w:ascii="Cambria" w:hAnsi="Cambria" w:cs="Cambria"/>
        </w:rPr>
        <w:t>ā</w:t>
      </w:r>
      <w:r>
        <w:t xml:space="preserve">n) who know not 6.15.10, for I know not 10.79.6, him that knoweth not 5.30.3 </w:t>
      </w:r>
    </w:p>
    <w:p w14:paraId="68881268" w14:textId="77777777" w:rsidR="00000000" w:rsidRDefault="00000000">
      <w:r>
        <w:rPr>
          <w:rFonts w:ascii="Kokila" w:hAnsi="Kokila" w:cs="Kokila"/>
          <w:b/>
          <w:bCs/>
          <w:sz w:val="22"/>
        </w:rPr>
        <w:t>अविद्वांसः</w:t>
      </w:r>
      <w:r>
        <w:t xml:space="preserve"> (avidv</w:t>
      </w:r>
      <w:r>
        <w:rPr>
          <w:rFonts w:ascii="Cambria" w:hAnsi="Cambria" w:cs="Cambria"/>
        </w:rPr>
        <w:t>āṃ</w:t>
      </w:r>
      <w:r>
        <w:t>sa</w:t>
      </w:r>
      <w:r>
        <w:rPr>
          <w:rFonts w:ascii="Cambria" w:hAnsi="Cambria" w:cs="Cambria"/>
        </w:rPr>
        <w:t>ḥ</w:t>
      </w:r>
      <w:r>
        <w:t xml:space="preserve">) who know not 6.15.10 </w:t>
      </w:r>
    </w:p>
    <w:p w14:paraId="473714E5" w14:textId="77777777" w:rsidR="00000000" w:rsidRDefault="00000000">
      <w:r>
        <w:rPr>
          <w:rFonts w:ascii="Kokila" w:hAnsi="Kokila" w:cs="Kokila"/>
          <w:b/>
          <w:bCs/>
          <w:sz w:val="22"/>
        </w:rPr>
        <w:t>अविधत्</w:t>
      </w:r>
      <w:r>
        <w:t xml:space="preserve"> (avidhat) worships 2.1.9, worships with works 2.1.7, ordereth the sacrifice 2.26.4, performs sacrifice 8.23.21 </w:t>
      </w:r>
    </w:p>
    <w:p w14:paraId="27296B5C" w14:textId="77777777" w:rsidR="00000000" w:rsidRDefault="00000000">
      <w:r>
        <w:rPr>
          <w:rFonts w:ascii="Kokila" w:hAnsi="Kokila" w:cs="Kokila"/>
          <w:b/>
          <w:bCs/>
          <w:sz w:val="22"/>
        </w:rPr>
        <w:t>अविध्यत्</w:t>
      </w:r>
      <w:r>
        <w:t xml:space="preserve"> (avidhyat) pierced 5.40.5, was smitten 5.40.9 </w:t>
      </w:r>
    </w:p>
    <w:p w14:paraId="7B087DE9" w14:textId="77777777" w:rsidR="00000000" w:rsidRDefault="00000000">
      <w:r>
        <w:rPr>
          <w:rFonts w:ascii="Kokila" w:hAnsi="Kokila" w:cs="Kokila"/>
          <w:b/>
          <w:bCs/>
          <w:sz w:val="22"/>
        </w:rPr>
        <w:t>अविन्दः</w:t>
      </w:r>
      <w:r>
        <w:t xml:space="preserve"> (avinda</w:t>
      </w:r>
      <w:r>
        <w:rPr>
          <w:rFonts w:ascii="Cambria" w:hAnsi="Cambria" w:cs="Cambria"/>
        </w:rPr>
        <w:t>ḥ</w:t>
      </w:r>
      <w:r>
        <w:t xml:space="preserve">) thou discoverest 1.6.5, thou hast discovered 6.7.5 </w:t>
      </w:r>
    </w:p>
    <w:p w14:paraId="0FD35D84" w14:textId="77777777" w:rsidR="00000000" w:rsidRDefault="00000000">
      <w:r>
        <w:rPr>
          <w:rFonts w:ascii="Kokila" w:hAnsi="Kokila" w:cs="Kokila"/>
          <w:b/>
          <w:bCs/>
          <w:sz w:val="22"/>
        </w:rPr>
        <w:t>अविन्दतम्</w:t>
      </w:r>
      <w:r>
        <w:t xml:space="preserve"> (avindatam) found 1.93.4 </w:t>
      </w:r>
    </w:p>
    <w:p w14:paraId="3AB74CD2" w14:textId="77777777" w:rsidR="00000000" w:rsidRDefault="00000000">
      <w:r>
        <w:rPr>
          <w:rFonts w:ascii="Kokila" w:hAnsi="Kokila" w:cs="Kokila"/>
          <w:b/>
          <w:bCs/>
          <w:sz w:val="22"/>
        </w:rPr>
        <w:t>अविन्दत्</w:t>
      </w:r>
      <w:r>
        <w:t xml:space="preserve"> (avindat) found 1.46.3, has discovered 1.103.5, finds 1.23.14 </w:t>
      </w:r>
    </w:p>
    <w:p w14:paraId="250AF326" w14:textId="77777777" w:rsidR="00000000" w:rsidRDefault="00000000">
      <w:r>
        <w:rPr>
          <w:rFonts w:ascii="Kokila" w:hAnsi="Kokila" w:cs="Kokila"/>
          <w:b/>
          <w:bCs/>
          <w:sz w:val="22"/>
        </w:rPr>
        <w:t>अविन्दन्</w:t>
      </w:r>
      <w:r>
        <w:t xml:space="preserve"> (avindan) found 1.62.2, found; discovered 3.1.3 (</w:t>
      </w:r>
      <w:r>
        <w:rPr>
          <w:rFonts w:ascii="Kokila" w:hAnsi="Kokila" w:cs="Kokila"/>
          <w:b/>
          <w:sz w:val="22"/>
        </w:rPr>
        <w:t>अनु</w:t>
      </w:r>
      <w:r>
        <w:t xml:space="preserve">) have followed and found 3.9.4, sought and found 4.58.4, 5.11.6, have sought out and discovered 5.40.9 </w:t>
      </w:r>
    </w:p>
    <w:p w14:paraId="301ED0FF" w14:textId="77777777" w:rsidR="00000000" w:rsidRDefault="00000000">
      <w:r>
        <w:rPr>
          <w:rFonts w:ascii="Kokila" w:hAnsi="Kokila" w:cs="Kokila"/>
          <w:b/>
          <w:bCs/>
          <w:sz w:val="22"/>
        </w:rPr>
        <w:t>अविन्दन्त</w:t>
      </w:r>
      <w:r>
        <w:t xml:space="preserve"> (avindanta) (</w:t>
      </w:r>
      <w:r>
        <w:rPr>
          <w:rFonts w:ascii="Kokila" w:hAnsi="Kokila" w:cs="Kokila"/>
          <w:b/>
          <w:sz w:val="22"/>
        </w:rPr>
        <w:t>सम्</w:t>
      </w:r>
      <w:r>
        <w:t xml:space="preserve">) gained 1.83.4 </w:t>
      </w:r>
    </w:p>
    <w:p w14:paraId="29449876" w14:textId="77777777" w:rsidR="00000000" w:rsidRDefault="00000000">
      <w:r>
        <w:rPr>
          <w:rFonts w:ascii="Kokila" w:hAnsi="Kokila" w:cs="Kokila"/>
          <w:b/>
          <w:bCs/>
          <w:sz w:val="22"/>
        </w:rPr>
        <w:t>अविन्देथाम्</w:t>
      </w:r>
      <w:r>
        <w:t xml:space="preserve"> (avindeth</w:t>
      </w:r>
      <w:r>
        <w:rPr>
          <w:rFonts w:ascii="Cambria" w:hAnsi="Cambria" w:cs="Cambria"/>
        </w:rPr>
        <w:t>ā</w:t>
      </w:r>
      <w:r>
        <w:t xml:space="preserve">m) you won 4.28.4 </w:t>
      </w:r>
    </w:p>
    <w:p w14:paraId="4799A7D4" w14:textId="77777777" w:rsidR="00000000" w:rsidRDefault="00000000">
      <w:r>
        <w:rPr>
          <w:rFonts w:ascii="Kokila" w:hAnsi="Kokila" w:cs="Kokila"/>
          <w:b/>
          <w:bCs/>
          <w:sz w:val="22"/>
        </w:rPr>
        <w:t>अविशत्</w:t>
      </w:r>
      <w:r>
        <w:t xml:space="preserve"> (avi</w:t>
      </w:r>
      <w:r>
        <w:rPr>
          <w:rFonts w:ascii="Cambria" w:hAnsi="Cambria" w:cs="Cambria"/>
        </w:rPr>
        <w:t>ś</w:t>
      </w:r>
      <w:r>
        <w:t xml:space="preserve">at) entered 2.24.2 </w:t>
      </w:r>
    </w:p>
    <w:p w14:paraId="6CC85C5C" w14:textId="77777777" w:rsidR="00000000" w:rsidRDefault="00000000">
      <w:r>
        <w:rPr>
          <w:rFonts w:ascii="Kokila" w:hAnsi="Kokila" w:cs="Kokila"/>
          <w:b/>
          <w:bCs/>
          <w:sz w:val="22"/>
        </w:rPr>
        <w:t>अविष्यते</w:t>
      </w:r>
      <w:r>
        <w:t xml:space="preserve"> (avi</w:t>
      </w:r>
      <w:r>
        <w:rPr>
          <w:rFonts w:ascii="Cambria" w:hAnsi="Cambria" w:cs="Cambria"/>
        </w:rPr>
        <w:t>ṣ</w:t>
      </w:r>
      <w:r>
        <w:t xml:space="preserve">yate) wins 10.115.6 </w:t>
      </w:r>
    </w:p>
    <w:p w14:paraId="5D8C2849" w14:textId="77777777" w:rsidR="00000000" w:rsidRDefault="00000000">
      <w:r>
        <w:rPr>
          <w:rFonts w:ascii="Kokila" w:hAnsi="Kokila" w:cs="Kokila"/>
          <w:b/>
          <w:bCs/>
          <w:sz w:val="22"/>
        </w:rPr>
        <w:t>अविष्यन्</w:t>
      </w:r>
      <w:r>
        <w:t xml:space="preserve"> (avi</w:t>
      </w:r>
      <w:r>
        <w:rPr>
          <w:rFonts w:ascii="Cambria" w:hAnsi="Cambria" w:cs="Cambria"/>
        </w:rPr>
        <w:t>ṣ</w:t>
      </w:r>
      <w:r>
        <w:t xml:space="preserve">yan) when he means to give increase; seeking increase 1.58.2, in his desire 7.3.2 </w:t>
      </w:r>
    </w:p>
    <w:p w14:paraId="64F263E4" w14:textId="77777777" w:rsidR="00000000" w:rsidRDefault="00000000">
      <w:r>
        <w:rPr>
          <w:rFonts w:ascii="Kokila" w:hAnsi="Kokila" w:cs="Kokila"/>
          <w:b/>
          <w:bCs/>
          <w:sz w:val="22"/>
        </w:rPr>
        <w:t>अविहर्यतऽक्रतो</w:t>
      </w:r>
      <w:r>
        <w:t xml:space="preserve"> (aviharyata'krato) O lord of the undeviating will 1.63.2 </w:t>
      </w:r>
    </w:p>
    <w:p w14:paraId="41EF06D5" w14:textId="77777777" w:rsidR="00000000" w:rsidRDefault="00000000">
      <w:r>
        <w:rPr>
          <w:rFonts w:ascii="Kokila" w:hAnsi="Kokila" w:cs="Kokila"/>
          <w:b/>
          <w:bCs/>
          <w:sz w:val="22"/>
        </w:rPr>
        <w:t>अविऽउष्टाः</w:t>
      </w:r>
      <w:r>
        <w:t xml:space="preserve"> (avi'u</w:t>
      </w:r>
      <w:r>
        <w:rPr>
          <w:rFonts w:ascii="Cambria" w:hAnsi="Cambria" w:cs="Cambria"/>
        </w:rPr>
        <w:t>ṣṭāḥ</w:t>
      </w:r>
      <w:r>
        <w:t xml:space="preserve">) that have not dawned; that have yet to dawn; not yet dawned 2.28.9 </w:t>
      </w:r>
    </w:p>
    <w:p w14:paraId="09E5ED87" w14:textId="77777777" w:rsidR="00000000" w:rsidRDefault="00000000">
      <w:r>
        <w:rPr>
          <w:rFonts w:ascii="Kokila" w:hAnsi="Kokila" w:cs="Kokila"/>
          <w:b/>
          <w:bCs/>
          <w:sz w:val="22"/>
        </w:rPr>
        <w:t>अविऽक्षितासः</w:t>
      </w:r>
      <w:r>
        <w:t xml:space="preserve"> (avi'k</w:t>
      </w:r>
      <w:r>
        <w:rPr>
          <w:rFonts w:ascii="Cambria" w:hAnsi="Cambria" w:cs="Cambria"/>
        </w:rPr>
        <w:t>ṣ</w:t>
      </w:r>
      <w:r>
        <w:t>it</w:t>
      </w:r>
      <w:r>
        <w:rPr>
          <w:rFonts w:ascii="Cambria" w:hAnsi="Cambria" w:cs="Cambria"/>
        </w:rPr>
        <w:t>ā</w:t>
      </w:r>
      <w:r>
        <w:t>sa</w:t>
      </w:r>
      <w:r>
        <w:rPr>
          <w:rFonts w:ascii="Cambria" w:hAnsi="Cambria" w:cs="Cambria"/>
        </w:rPr>
        <w:t>ḥ</w:t>
      </w:r>
      <w:r>
        <w:t xml:space="preserve">) unwasting 7.1.24 </w:t>
      </w:r>
    </w:p>
    <w:p w14:paraId="54D606D8" w14:textId="77777777" w:rsidR="00000000" w:rsidRDefault="00000000">
      <w:r>
        <w:rPr>
          <w:rFonts w:ascii="Kokila" w:hAnsi="Kokila" w:cs="Kokila"/>
          <w:b/>
          <w:bCs/>
          <w:sz w:val="22"/>
        </w:rPr>
        <w:t>अविऽचेतनानि</w:t>
      </w:r>
      <w:r>
        <w:t xml:space="preserve"> (avi'cetan</w:t>
      </w:r>
      <w:r>
        <w:rPr>
          <w:rFonts w:ascii="Cambria" w:hAnsi="Cambria" w:cs="Cambria"/>
        </w:rPr>
        <w:t>ā</w:t>
      </w:r>
      <w:r>
        <w:t xml:space="preserve">ni) things that thought has not distinguished 8.100.10 </w:t>
      </w:r>
    </w:p>
    <w:p w14:paraId="31D16C27" w14:textId="77777777" w:rsidR="00000000" w:rsidRDefault="00000000">
      <w:r>
        <w:rPr>
          <w:rFonts w:ascii="Kokila" w:hAnsi="Kokila" w:cs="Kokila"/>
          <w:b/>
          <w:bCs/>
          <w:sz w:val="22"/>
        </w:rPr>
        <w:t>अविऽजानन्</w:t>
      </w:r>
      <w:r>
        <w:t xml:space="preserve"> (avi'j</w:t>
      </w:r>
      <w:r>
        <w:rPr>
          <w:rFonts w:ascii="Cambria" w:hAnsi="Cambria" w:cs="Cambria"/>
        </w:rPr>
        <w:t>ā</w:t>
      </w:r>
      <w:r>
        <w:t xml:space="preserve">nan) in the ignorance 1.164.5 </w:t>
      </w:r>
    </w:p>
    <w:p w14:paraId="4A2EEC49" w14:textId="77777777" w:rsidR="00000000" w:rsidRDefault="00000000">
      <w:r>
        <w:rPr>
          <w:rFonts w:ascii="Kokila" w:hAnsi="Kokila" w:cs="Kokila"/>
          <w:b/>
          <w:bCs/>
          <w:sz w:val="22"/>
        </w:rPr>
        <w:t>अविऽदीधयुम्</w:t>
      </w:r>
      <w:r>
        <w:t xml:space="preserve"> (avi'd</w:t>
      </w:r>
      <w:r>
        <w:rPr>
          <w:rFonts w:ascii="Cambria" w:hAnsi="Cambria" w:cs="Cambria"/>
        </w:rPr>
        <w:t>ī</w:t>
      </w:r>
      <w:r>
        <w:t xml:space="preserve">dhayum) who disperses not his light 4.31.7 </w:t>
      </w:r>
    </w:p>
    <w:p w14:paraId="052B7760" w14:textId="77777777" w:rsidR="00000000" w:rsidRDefault="00000000">
      <w:r>
        <w:rPr>
          <w:rFonts w:ascii="Kokila" w:hAnsi="Kokila" w:cs="Kokila"/>
          <w:b/>
          <w:bCs/>
          <w:sz w:val="22"/>
        </w:rPr>
        <w:t>अविऽवेनम्</w:t>
      </w:r>
      <w:r>
        <w:t xml:space="preserve"> (avi'venam) not departing from delight 4.25.3 </w:t>
      </w:r>
    </w:p>
    <w:p w14:paraId="6F8F62F5" w14:textId="77777777" w:rsidR="00000000" w:rsidRDefault="00000000">
      <w:r>
        <w:rPr>
          <w:rFonts w:ascii="Kokila" w:hAnsi="Kokila" w:cs="Kokila"/>
          <w:b/>
          <w:bCs/>
          <w:sz w:val="22"/>
        </w:rPr>
        <w:t>अविऽह्रुतम्</w:t>
      </w:r>
      <w:r>
        <w:t xml:space="preserve"> (avi'hrutam) to the undistorted 5.66.2 </w:t>
      </w:r>
    </w:p>
    <w:p w14:paraId="6AD43CF9" w14:textId="77777777" w:rsidR="00000000" w:rsidRDefault="00000000">
      <w:r>
        <w:rPr>
          <w:rFonts w:ascii="Kokila" w:hAnsi="Kokila" w:cs="Kokila"/>
          <w:b/>
          <w:bCs/>
          <w:sz w:val="22"/>
        </w:rPr>
        <w:t>अवीताः</w:t>
      </w:r>
      <w:r>
        <w:t xml:space="preserve"> (av</w:t>
      </w:r>
      <w:r>
        <w:rPr>
          <w:rFonts w:ascii="Cambria" w:hAnsi="Cambria" w:cs="Cambria"/>
        </w:rPr>
        <w:t>ī</w:t>
      </w:r>
      <w:r>
        <w:t>t</w:t>
      </w:r>
      <w:r>
        <w:rPr>
          <w:rFonts w:ascii="Cambria" w:hAnsi="Cambria" w:cs="Cambria"/>
        </w:rPr>
        <w:t>āḥ</w:t>
      </w:r>
      <w:r>
        <w:t xml:space="preserve">) that are unmanifested 4.48.1 </w:t>
      </w:r>
    </w:p>
    <w:p w14:paraId="6B3412EB" w14:textId="77777777" w:rsidR="00000000" w:rsidRDefault="00000000">
      <w:r>
        <w:rPr>
          <w:rFonts w:ascii="Kokila" w:hAnsi="Kokila" w:cs="Kokila"/>
          <w:b/>
          <w:bCs/>
          <w:sz w:val="22"/>
        </w:rPr>
        <w:t>अवीरता</w:t>
      </w:r>
      <w:r>
        <w:t xml:space="preserve"> (av</w:t>
      </w:r>
      <w:r>
        <w:rPr>
          <w:rFonts w:ascii="Cambria" w:hAnsi="Cambria" w:cs="Cambria"/>
        </w:rPr>
        <w:t>ī</w:t>
      </w:r>
      <w:r>
        <w:t>rat</w:t>
      </w:r>
      <w:r>
        <w:rPr>
          <w:rFonts w:ascii="Cambria" w:hAnsi="Cambria" w:cs="Cambria"/>
        </w:rPr>
        <w:t>ā</w:t>
      </w:r>
      <w:r>
        <w:t xml:space="preserve">) where the hero is not 7.1.11 </w:t>
      </w:r>
    </w:p>
    <w:p w14:paraId="47C6A1F4" w14:textId="77777777" w:rsidR="00000000" w:rsidRDefault="00000000">
      <w:r>
        <w:rPr>
          <w:rFonts w:ascii="Kokila" w:hAnsi="Kokila" w:cs="Kokila"/>
          <w:b/>
          <w:bCs/>
          <w:sz w:val="22"/>
        </w:rPr>
        <w:t>अवीरतायै</w:t>
      </w:r>
      <w:r>
        <w:t xml:space="preserve"> (av</w:t>
      </w:r>
      <w:r>
        <w:rPr>
          <w:rFonts w:ascii="Cambria" w:hAnsi="Cambria" w:cs="Cambria"/>
        </w:rPr>
        <w:t>ī</w:t>
      </w:r>
      <w:r>
        <w:t>rat</w:t>
      </w:r>
      <w:r>
        <w:rPr>
          <w:rFonts w:ascii="Cambria" w:hAnsi="Cambria" w:cs="Cambria"/>
        </w:rPr>
        <w:t>ā</w:t>
      </w:r>
      <w:r>
        <w:t xml:space="preserve">yai) to the lack of the strength of the hero 3.16.5 </w:t>
      </w:r>
    </w:p>
    <w:p w14:paraId="2A3FECBA" w14:textId="77777777" w:rsidR="00000000" w:rsidRDefault="00000000">
      <w:r>
        <w:rPr>
          <w:rFonts w:ascii="Kokila" w:hAnsi="Kokila" w:cs="Kokila"/>
          <w:b/>
          <w:bCs/>
          <w:sz w:val="22"/>
        </w:rPr>
        <w:t>अवीरते</w:t>
      </w:r>
      <w:r>
        <w:t xml:space="preserve"> (av</w:t>
      </w:r>
      <w:r>
        <w:rPr>
          <w:rFonts w:ascii="Cambria" w:hAnsi="Cambria" w:cs="Cambria"/>
        </w:rPr>
        <w:t>ī</w:t>
      </w:r>
      <w:r>
        <w:t xml:space="preserve">rate) to strengthlessness 7.1.19 </w:t>
      </w:r>
    </w:p>
    <w:p w14:paraId="7169624D" w14:textId="77777777" w:rsidR="00000000" w:rsidRDefault="00000000">
      <w:r>
        <w:rPr>
          <w:rFonts w:ascii="Kokila" w:hAnsi="Kokila" w:cs="Kokila"/>
          <w:b/>
          <w:bCs/>
          <w:sz w:val="22"/>
        </w:rPr>
        <w:t>अवीरऽहा</w:t>
      </w:r>
      <w:r>
        <w:t xml:space="preserve"> (av</w:t>
      </w:r>
      <w:r>
        <w:rPr>
          <w:rFonts w:ascii="Cambria" w:hAnsi="Cambria" w:cs="Cambria"/>
        </w:rPr>
        <w:t>ī</w:t>
      </w:r>
      <w:r>
        <w:t>ra'h</w:t>
      </w:r>
      <w:r>
        <w:rPr>
          <w:rFonts w:ascii="Cambria" w:hAnsi="Cambria" w:cs="Cambria"/>
        </w:rPr>
        <w:t>ā</w:t>
      </w:r>
      <w:r>
        <w:t xml:space="preserve">) slaying all weakness 1.91.19 </w:t>
      </w:r>
    </w:p>
    <w:p w14:paraId="72ED0FCB" w14:textId="77777777" w:rsidR="00000000" w:rsidRDefault="00000000">
      <w:r>
        <w:rPr>
          <w:rFonts w:ascii="Kokila" w:hAnsi="Kokila" w:cs="Kokila"/>
          <w:b/>
          <w:bCs/>
          <w:sz w:val="22"/>
        </w:rPr>
        <w:t>अवीराः</w:t>
      </w:r>
      <w:r>
        <w:t xml:space="preserve"> (av</w:t>
      </w:r>
      <w:r>
        <w:rPr>
          <w:rFonts w:ascii="Cambria" w:hAnsi="Cambria" w:cs="Cambria"/>
        </w:rPr>
        <w:t>ī</w:t>
      </w:r>
      <w:r>
        <w:t>r</w:t>
      </w:r>
      <w:r>
        <w:rPr>
          <w:rFonts w:ascii="Cambria" w:hAnsi="Cambria" w:cs="Cambria"/>
        </w:rPr>
        <w:t>āḥ</w:t>
      </w:r>
      <w:r>
        <w:t xml:space="preserve">) men without hero-force 7.4.6 </w:t>
      </w:r>
    </w:p>
    <w:p w14:paraId="0B83C746" w14:textId="77777777" w:rsidR="00000000" w:rsidRDefault="00000000">
      <w:r>
        <w:rPr>
          <w:rFonts w:ascii="Kokila" w:hAnsi="Kokila" w:cs="Kokila"/>
          <w:b/>
          <w:bCs/>
          <w:sz w:val="22"/>
        </w:rPr>
        <w:t>अवीवशत्</w:t>
      </w:r>
      <w:r>
        <w:t xml:space="preserve"> (av</w:t>
      </w:r>
      <w:r>
        <w:rPr>
          <w:rFonts w:ascii="Cambria" w:hAnsi="Cambria" w:cs="Cambria"/>
        </w:rPr>
        <w:t>ī</w:t>
      </w:r>
      <w:r>
        <w:t>va</w:t>
      </w:r>
      <w:r>
        <w:rPr>
          <w:rFonts w:ascii="Cambria" w:hAnsi="Cambria" w:cs="Cambria"/>
        </w:rPr>
        <w:t>ś</w:t>
      </w:r>
      <w:r>
        <w:t xml:space="preserve">at) yearns after 9.32.3 </w:t>
      </w:r>
    </w:p>
    <w:p w14:paraId="59808AE4" w14:textId="77777777" w:rsidR="00000000" w:rsidRDefault="00000000">
      <w:r>
        <w:rPr>
          <w:rFonts w:ascii="Kokila" w:hAnsi="Kokila" w:cs="Kokila"/>
          <w:b/>
          <w:bCs/>
          <w:sz w:val="22"/>
        </w:rPr>
        <w:t>अवीवशन्</w:t>
      </w:r>
      <w:r>
        <w:t xml:space="preserve"> (av</w:t>
      </w:r>
      <w:r>
        <w:rPr>
          <w:rFonts w:ascii="Cambria" w:hAnsi="Cambria" w:cs="Cambria"/>
        </w:rPr>
        <w:t>ī</w:t>
      </w:r>
      <w:r>
        <w:t>va</w:t>
      </w:r>
      <w:r>
        <w:rPr>
          <w:rFonts w:ascii="Cambria" w:hAnsi="Cambria" w:cs="Cambria"/>
        </w:rPr>
        <w:t>ś</w:t>
      </w:r>
      <w:r>
        <w:t xml:space="preserve">an) yearns 9.34.6 </w:t>
      </w:r>
    </w:p>
    <w:p w14:paraId="335D2B17" w14:textId="77777777" w:rsidR="00000000" w:rsidRDefault="00000000">
      <w:r>
        <w:rPr>
          <w:rFonts w:ascii="Kokila" w:hAnsi="Kokila" w:cs="Kokila"/>
          <w:b/>
          <w:bCs/>
          <w:sz w:val="22"/>
        </w:rPr>
        <w:t>अवीवृधन्</w:t>
      </w:r>
      <w:r>
        <w:t xml:space="preserve"> (av</w:t>
      </w:r>
      <w:r>
        <w:rPr>
          <w:rFonts w:ascii="Cambria" w:hAnsi="Cambria" w:cs="Cambria"/>
        </w:rPr>
        <w:t>ī</w:t>
      </w:r>
      <w:r>
        <w:t>v</w:t>
      </w:r>
      <w:r>
        <w:rPr>
          <w:rFonts w:ascii="Cambria" w:hAnsi="Cambria" w:cs="Cambria"/>
        </w:rPr>
        <w:t>ṛ</w:t>
      </w:r>
      <w:r>
        <w:t xml:space="preserve">dhan) ever increased; have increased 1.5.8, increase 1.11.1 </w:t>
      </w:r>
    </w:p>
    <w:p w14:paraId="184AD82A" w14:textId="77777777" w:rsidR="00000000" w:rsidRDefault="00000000">
      <w:r>
        <w:rPr>
          <w:rFonts w:ascii="Kokila" w:hAnsi="Kokila" w:cs="Kokila"/>
          <w:b/>
          <w:bCs/>
          <w:sz w:val="22"/>
        </w:rPr>
        <w:t>अवीवृधन्त</w:t>
      </w:r>
      <w:r>
        <w:t xml:space="preserve"> (av</w:t>
      </w:r>
      <w:r>
        <w:rPr>
          <w:rFonts w:ascii="Cambria" w:hAnsi="Cambria" w:cs="Cambria"/>
        </w:rPr>
        <w:t>ī</w:t>
      </w:r>
      <w:r>
        <w:t>v</w:t>
      </w:r>
      <w:r>
        <w:rPr>
          <w:rFonts w:ascii="Cambria" w:hAnsi="Cambria" w:cs="Cambria"/>
        </w:rPr>
        <w:t>ṛ</w:t>
      </w:r>
      <w:r>
        <w:t xml:space="preserve">dhanta) have increased 4.32.12 </w:t>
      </w:r>
    </w:p>
    <w:p w14:paraId="0A538FB0" w14:textId="77777777" w:rsidR="00000000" w:rsidRDefault="00000000">
      <w:r>
        <w:rPr>
          <w:rFonts w:ascii="Kokila" w:hAnsi="Kokila" w:cs="Kokila"/>
          <w:b/>
          <w:bCs/>
          <w:sz w:val="22"/>
        </w:rPr>
        <w:t>अवृकः</w:t>
      </w:r>
      <w:r>
        <w:t xml:space="preserve"> (av</w:t>
      </w:r>
      <w:r>
        <w:rPr>
          <w:rFonts w:ascii="Cambria" w:hAnsi="Cambria" w:cs="Cambria"/>
        </w:rPr>
        <w:t>ṛ</w:t>
      </w:r>
      <w:r>
        <w:t>ka</w:t>
      </w:r>
      <w:r>
        <w:rPr>
          <w:rFonts w:ascii="Cambria" w:hAnsi="Cambria" w:cs="Cambria"/>
        </w:rPr>
        <w:t>ḥ</w:t>
      </w:r>
      <w:r>
        <w:t xml:space="preserve">) the Horse that no wolf tears 6.2.2, the one whom the wolf cannot rend 6.15.3 </w:t>
      </w:r>
    </w:p>
    <w:p w14:paraId="42BC10E7" w14:textId="77777777" w:rsidR="00000000" w:rsidRDefault="00000000">
      <w:r>
        <w:rPr>
          <w:rFonts w:ascii="Kokila" w:hAnsi="Kokila" w:cs="Kokila"/>
          <w:b/>
          <w:bCs/>
          <w:sz w:val="22"/>
        </w:rPr>
        <w:t>अवृकाः</w:t>
      </w:r>
      <w:r>
        <w:t xml:space="preserve"> (av</w:t>
      </w:r>
      <w:r>
        <w:rPr>
          <w:rFonts w:ascii="Cambria" w:hAnsi="Cambria" w:cs="Cambria"/>
        </w:rPr>
        <w:t>ṛ</w:t>
      </w:r>
      <w:r>
        <w:t>k</w:t>
      </w:r>
      <w:r>
        <w:rPr>
          <w:rFonts w:ascii="Cambria" w:hAnsi="Cambria" w:cs="Cambria"/>
        </w:rPr>
        <w:t>āḥ</w:t>
      </w:r>
      <w:r>
        <w:t>) unrent; untorn,</w:t>
      </w:r>
      <w:r>
        <w:rPr>
          <w:rFonts w:ascii="Cambria" w:hAnsi="Cambria" w:cs="Cambria"/>
        </w:rPr>
        <w:t> </w:t>
      </w:r>
      <w:r>
        <w:t xml:space="preserve">4.4.12 </w:t>
      </w:r>
    </w:p>
    <w:p w14:paraId="43E15013" w14:textId="77777777" w:rsidR="00000000" w:rsidRDefault="00000000">
      <w:r>
        <w:rPr>
          <w:rFonts w:ascii="Kokila" w:hAnsi="Kokila" w:cs="Kokila"/>
          <w:b/>
          <w:bCs/>
          <w:sz w:val="22"/>
        </w:rPr>
        <w:t>अवृके</w:t>
      </w:r>
      <w:r>
        <w:t xml:space="preserve"> (av</w:t>
      </w:r>
      <w:r>
        <w:rPr>
          <w:rFonts w:ascii="Cambria" w:hAnsi="Cambria" w:cs="Cambria"/>
        </w:rPr>
        <w:t>ṛ</w:t>
      </w:r>
      <w:r>
        <w:t xml:space="preserve">ke) there where there comes not any render 6.4.4 </w:t>
      </w:r>
    </w:p>
    <w:p w14:paraId="35C9C0CB" w14:textId="77777777" w:rsidR="00000000" w:rsidRDefault="00000000">
      <w:r>
        <w:rPr>
          <w:rFonts w:ascii="Kokila" w:hAnsi="Kokila" w:cs="Kokila"/>
          <w:b/>
          <w:bCs/>
          <w:sz w:val="22"/>
        </w:rPr>
        <w:t>अवृकेभिः</w:t>
      </w:r>
      <w:r>
        <w:t xml:space="preserve"> (av</w:t>
      </w:r>
      <w:r>
        <w:rPr>
          <w:rFonts w:ascii="Cambria" w:hAnsi="Cambria" w:cs="Cambria"/>
        </w:rPr>
        <w:t>ṛ</w:t>
      </w:r>
      <w:r>
        <w:t>kebhi</w:t>
      </w:r>
      <w:r>
        <w:rPr>
          <w:rFonts w:ascii="Cambria" w:hAnsi="Cambria" w:cs="Cambria"/>
        </w:rPr>
        <w:t>ḥ</w:t>
      </w:r>
      <w:r>
        <w:t xml:space="preserve">) where the wolf rends not 6.4.8 </w:t>
      </w:r>
    </w:p>
    <w:p w14:paraId="17F6080F" w14:textId="77777777" w:rsidR="00000000" w:rsidRDefault="00000000">
      <w:r>
        <w:rPr>
          <w:rFonts w:ascii="Kokila" w:hAnsi="Kokila" w:cs="Kokila"/>
          <w:b/>
          <w:bCs/>
          <w:sz w:val="22"/>
        </w:rPr>
        <w:t>अवृक्त</w:t>
      </w:r>
      <w:r>
        <w:t xml:space="preserve"> (av</w:t>
      </w:r>
      <w:r>
        <w:rPr>
          <w:rFonts w:ascii="Cambria" w:hAnsi="Cambria" w:cs="Cambria"/>
        </w:rPr>
        <w:t>ṛ</w:t>
      </w:r>
      <w:r>
        <w:t xml:space="preserve">kta) let cleave away 8.101.16 </w:t>
      </w:r>
    </w:p>
    <w:p w14:paraId="549FF8E5" w14:textId="77777777" w:rsidR="00000000" w:rsidRDefault="00000000">
      <w:r>
        <w:rPr>
          <w:rFonts w:ascii="Kokila" w:hAnsi="Kokila" w:cs="Kokila"/>
          <w:b/>
          <w:bCs/>
          <w:sz w:val="22"/>
        </w:rPr>
        <w:t>अवृजिनाः</w:t>
      </w:r>
      <w:r>
        <w:t xml:space="preserve"> (av</w:t>
      </w:r>
      <w:r>
        <w:rPr>
          <w:rFonts w:ascii="Cambria" w:hAnsi="Cambria" w:cs="Cambria"/>
        </w:rPr>
        <w:t>ṛ</w:t>
      </w:r>
      <w:r>
        <w:t>jin</w:t>
      </w:r>
      <w:r>
        <w:rPr>
          <w:rFonts w:ascii="Cambria" w:hAnsi="Cambria" w:cs="Cambria"/>
        </w:rPr>
        <w:t>āḥ</w:t>
      </w:r>
      <w:r>
        <w:t xml:space="preserve">) who know not crookedness; free from crookedness 2.27.2 </w:t>
      </w:r>
    </w:p>
    <w:p w14:paraId="181C540B" w14:textId="77777777" w:rsidR="00000000" w:rsidRDefault="00000000">
      <w:r>
        <w:rPr>
          <w:rFonts w:ascii="Kokila" w:hAnsi="Kokila" w:cs="Kokila"/>
          <w:b/>
          <w:bCs/>
          <w:sz w:val="22"/>
        </w:rPr>
        <w:t>अवृणक्</w:t>
      </w:r>
      <w:r>
        <w:t xml:space="preserve"> (av</w:t>
      </w:r>
      <w:r>
        <w:rPr>
          <w:rFonts w:ascii="Cambria" w:hAnsi="Cambria" w:cs="Cambria"/>
        </w:rPr>
        <w:t>ṛṇ</w:t>
      </w:r>
      <w:r>
        <w:t xml:space="preserve">ak) has torn 1.101.2, thou hast cloven 5.29.10, cleft asunder 5.32.8 </w:t>
      </w:r>
    </w:p>
    <w:p w14:paraId="11D0DE39" w14:textId="77777777" w:rsidR="00000000" w:rsidRDefault="00000000">
      <w:r>
        <w:rPr>
          <w:rFonts w:ascii="Kokila" w:hAnsi="Kokila" w:cs="Kokila"/>
          <w:b/>
          <w:bCs/>
          <w:sz w:val="22"/>
        </w:rPr>
        <w:t>अवृणीमहि</w:t>
      </w:r>
      <w:r>
        <w:t xml:space="preserve"> (av</w:t>
      </w:r>
      <w:r>
        <w:rPr>
          <w:rFonts w:ascii="Cambria" w:hAnsi="Cambria" w:cs="Cambria"/>
        </w:rPr>
        <w:t>ṛṇī</w:t>
      </w:r>
      <w:r>
        <w:t xml:space="preserve">mahi) we have chosen 3.29.16 </w:t>
      </w:r>
    </w:p>
    <w:p w14:paraId="14E9FB57" w14:textId="77777777" w:rsidR="00000000" w:rsidRDefault="00000000">
      <w:r>
        <w:rPr>
          <w:rFonts w:ascii="Kokila" w:hAnsi="Kokila" w:cs="Kokila"/>
          <w:b/>
          <w:bCs/>
          <w:sz w:val="22"/>
        </w:rPr>
        <w:t>अवृणोः</w:t>
      </w:r>
      <w:r>
        <w:t xml:space="preserve"> (av</w:t>
      </w:r>
      <w:r>
        <w:rPr>
          <w:rFonts w:ascii="Cambria" w:hAnsi="Cambria" w:cs="Cambria"/>
        </w:rPr>
        <w:t>ṛṇ</w:t>
      </w:r>
      <w:r>
        <w:t>o</w:t>
      </w:r>
      <w:r>
        <w:rPr>
          <w:rFonts w:ascii="Cambria" w:hAnsi="Cambria" w:cs="Cambria"/>
        </w:rPr>
        <w:t>ḥ</w:t>
      </w:r>
      <w:r>
        <w:t>) (</w:t>
      </w:r>
      <w:r>
        <w:rPr>
          <w:rFonts w:ascii="Kokila" w:hAnsi="Kokila" w:cs="Kokila"/>
          <w:b/>
          <w:sz w:val="22"/>
        </w:rPr>
        <w:t>अप</w:t>
      </w:r>
      <w:r>
        <w:t xml:space="preserve">) hast uncovered 1.51.3-4, </w:t>
      </w:r>
    </w:p>
    <w:p w14:paraId="6F5BE8C8" w14:textId="77777777" w:rsidR="00000000" w:rsidRDefault="00000000">
      <w:r>
        <w:rPr>
          <w:rFonts w:ascii="Kokila" w:hAnsi="Kokila" w:cs="Kokila"/>
          <w:b/>
          <w:bCs/>
          <w:sz w:val="22"/>
        </w:rPr>
        <w:t>अवृणोत्</w:t>
      </w:r>
      <w:r>
        <w:t xml:space="preserve"> (av</w:t>
      </w:r>
      <w:r>
        <w:rPr>
          <w:rFonts w:ascii="Cambria" w:hAnsi="Cambria" w:cs="Cambria"/>
        </w:rPr>
        <w:t>ṛṇ</w:t>
      </w:r>
      <w:r>
        <w:t>ot) (</w:t>
      </w:r>
      <w:r>
        <w:rPr>
          <w:rFonts w:ascii="Kokila" w:hAnsi="Kokila" w:cs="Kokila"/>
          <w:b/>
          <w:sz w:val="22"/>
        </w:rPr>
        <w:t>अप</w:t>
      </w:r>
      <w:r>
        <w:t xml:space="preserve">) has opened 3.31.21, opened; uncovered 4.28.1 </w:t>
      </w:r>
    </w:p>
    <w:p w14:paraId="33FE38FE" w14:textId="77777777" w:rsidR="00000000" w:rsidRDefault="00000000">
      <w:r>
        <w:rPr>
          <w:rFonts w:ascii="Kokila" w:hAnsi="Kokila" w:cs="Kokila"/>
          <w:b/>
          <w:bCs/>
          <w:sz w:val="22"/>
        </w:rPr>
        <w:t>अवृत</w:t>
      </w:r>
      <w:r>
        <w:t xml:space="preserve"> (av</w:t>
      </w:r>
      <w:r>
        <w:rPr>
          <w:rFonts w:ascii="Cambria" w:hAnsi="Cambria" w:cs="Cambria"/>
        </w:rPr>
        <w:t>ṛ</w:t>
      </w:r>
      <w:r>
        <w:t>ta) (</w:t>
      </w:r>
      <w:r>
        <w:rPr>
          <w:rFonts w:ascii="Kokila" w:hAnsi="Kokila" w:cs="Kokila"/>
          <w:b/>
          <w:sz w:val="22"/>
        </w:rPr>
        <w:t>अप</w:t>
      </w:r>
      <w:r>
        <w:t xml:space="preserve">) uncovered 5.45.1 </w:t>
      </w:r>
    </w:p>
    <w:p w14:paraId="3ADD372C" w14:textId="77777777" w:rsidR="00000000" w:rsidRDefault="00000000">
      <w:r>
        <w:rPr>
          <w:rFonts w:ascii="Kokila" w:hAnsi="Kokila" w:cs="Kokila"/>
          <w:b/>
          <w:bCs/>
          <w:sz w:val="22"/>
        </w:rPr>
        <w:t>अवृतः</w:t>
      </w:r>
      <w:r>
        <w:t xml:space="preserve"> (av</w:t>
      </w:r>
      <w:r>
        <w:rPr>
          <w:rFonts w:ascii="Cambria" w:hAnsi="Cambria" w:cs="Cambria"/>
        </w:rPr>
        <w:t>ṛ</w:t>
      </w:r>
      <w:r>
        <w:t>ta</w:t>
      </w:r>
      <w:r>
        <w:rPr>
          <w:rFonts w:ascii="Cambria" w:hAnsi="Cambria" w:cs="Cambria"/>
        </w:rPr>
        <w:t>ḥ</w:t>
      </w:r>
      <w:r>
        <w:t xml:space="preserve">) unbesieged; unencircled 6.14.5 </w:t>
      </w:r>
    </w:p>
    <w:p w14:paraId="539A7716" w14:textId="77777777" w:rsidR="00000000" w:rsidRDefault="00000000">
      <w:r>
        <w:rPr>
          <w:rFonts w:ascii="Kokila" w:hAnsi="Kokila" w:cs="Kokila"/>
          <w:b/>
          <w:bCs/>
          <w:sz w:val="22"/>
        </w:rPr>
        <w:t>अवृतम्</w:t>
      </w:r>
      <w:r>
        <w:t xml:space="preserve"> (av</w:t>
      </w:r>
      <w:r>
        <w:rPr>
          <w:rFonts w:ascii="Cambria" w:hAnsi="Cambria" w:cs="Cambria"/>
        </w:rPr>
        <w:t>ṛ</w:t>
      </w:r>
      <w:r>
        <w:t xml:space="preserve">tam) unconfined 8.102.14 </w:t>
      </w:r>
    </w:p>
    <w:p w14:paraId="67D77A9B" w14:textId="77777777" w:rsidR="00000000" w:rsidRDefault="00000000">
      <w:r>
        <w:rPr>
          <w:rFonts w:ascii="Kokila" w:hAnsi="Kokila" w:cs="Kokila"/>
          <w:b/>
          <w:bCs/>
          <w:sz w:val="22"/>
        </w:rPr>
        <w:t>अवृत्सत</w:t>
      </w:r>
      <w:r>
        <w:t xml:space="preserve"> (av</w:t>
      </w:r>
      <w:r>
        <w:rPr>
          <w:rFonts w:ascii="Cambria" w:hAnsi="Cambria" w:cs="Cambria"/>
        </w:rPr>
        <w:t>ṛ</w:t>
      </w:r>
      <w:r>
        <w:t xml:space="preserve">tsata) roll 5.55.1 </w:t>
      </w:r>
    </w:p>
    <w:p w14:paraId="50877090" w14:textId="77777777" w:rsidR="00000000" w:rsidRDefault="00000000">
      <w:r>
        <w:rPr>
          <w:rFonts w:ascii="Kokila" w:hAnsi="Kokila" w:cs="Kokila"/>
          <w:b/>
          <w:bCs/>
          <w:sz w:val="22"/>
        </w:rPr>
        <w:t>अवृधान्</w:t>
      </w:r>
      <w:r>
        <w:t xml:space="preserve"> (av</w:t>
      </w:r>
      <w:r>
        <w:rPr>
          <w:rFonts w:ascii="Cambria" w:hAnsi="Cambria" w:cs="Cambria"/>
        </w:rPr>
        <w:t>ṛ</w:t>
      </w:r>
      <w:r>
        <w:t>dh</w:t>
      </w:r>
      <w:r>
        <w:rPr>
          <w:rFonts w:ascii="Cambria" w:hAnsi="Cambria" w:cs="Cambria"/>
        </w:rPr>
        <w:t>ā</w:t>
      </w:r>
      <w:r>
        <w:t xml:space="preserve">n) who have no growth in the being 7.6.3 </w:t>
      </w:r>
    </w:p>
    <w:p w14:paraId="76F61F7F" w14:textId="77777777" w:rsidR="00000000" w:rsidRDefault="00000000">
      <w:r>
        <w:rPr>
          <w:rFonts w:ascii="Kokila" w:hAnsi="Kokila" w:cs="Kokila"/>
          <w:b/>
          <w:bCs/>
          <w:sz w:val="22"/>
        </w:rPr>
        <w:t>अवृहः</w:t>
      </w:r>
      <w:r>
        <w:t xml:space="preserve"> (av</w:t>
      </w:r>
      <w:r>
        <w:rPr>
          <w:rFonts w:ascii="Cambria" w:hAnsi="Cambria" w:cs="Cambria"/>
        </w:rPr>
        <w:t>ṛ</w:t>
      </w:r>
      <w:r>
        <w:t>ha</w:t>
      </w:r>
      <w:r>
        <w:rPr>
          <w:rFonts w:ascii="Cambria" w:hAnsi="Cambria" w:cs="Cambria"/>
        </w:rPr>
        <w:t>ḥ</w:t>
      </w:r>
      <w:r>
        <w:t xml:space="preserve">) thou hadst smitten away 5.29.10 </w:t>
      </w:r>
    </w:p>
    <w:p w14:paraId="5B234D83" w14:textId="77777777" w:rsidR="00000000" w:rsidRDefault="00000000">
      <w:r>
        <w:rPr>
          <w:rFonts w:ascii="Kokila" w:hAnsi="Kokila" w:cs="Kokila"/>
          <w:b/>
          <w:bCs/>
          <w:sz w:val="22"/>
        </w:rPr>
        <w:t>अवेत्</w:t>
      </w:r>
      <w:r>
        <w:t xml:space="preserve"> (avet) are found, has known 5.34.8 </w:t>
      </w:r>
    </w:p>
    <w:p w14:paraId="74617686" w14:textId="77777777" w:rsidR="00000000" w:rsidRDefault="00000000">
      <w:r>
        <w:rPr>
          <w:rFonts w:ascii="Kokila" w:hAnsi="Kokila" w:cs="Kokila"/>
          <w:b/>
          <w:bCs/>
          <w:sz w:val="22"/>
        </w:rPr>
        <w:t>अवेदम्</w:t>
      </w:r>
      <w:r>
        <w:t xml:space="preserve"> (avedam) knew 4.27.1 </w:t>
      </w:r>
    </w:p>
    <w:p w14:paraId="5A0CEE03" w14:textId="77777777" w:rsidR="00000000" w:rsidRDefault="00000000">
      <w:r>
        <w:rPr>
          <w:rFonts w:ascii="Kokila" w:hAnsi="Kokila" w:cs="Kokila"/>
          <w:b/>
          <w:bCs/>
          <w:sz w:val="22"/>
        </w:rPr>
        <w:t>अवेदि</w:t>
      </w:r>
      <w:r>
        <w:t xml:space="preserve"> (avedi) knew 7.8.2 </w:t>
      </w:r>
    </w:p>
    <w:p w14:paraId="3D13C22E" w14:textId="77777777" w:rsidR="00000000" w:rsidRDefault="00000000">
      <w:r>
        <w:rPr>
          <w:rFonts w:ascii="Kokila" w:hAnsi="Kokila" w:cs="Kokila"/>
          <w:b/>
          <w:bCs/>
          <w:sz w:val="22"/>
        </w:rPr>
        <w:t>अवेनत्</w:t>
      </w:r>
      <w:r>
        <w:t xml:space="preserve"> (avenat) (</w:t>
      </w:r>
      <w:r>
        <w:rPr>
          <w:rFonts w:ascii="Kokila" w:hAnsi="Kokila" w:cs="Kokila"/>
          <w:b/>
          <w:sz w:val="22"/>
        </w:rPr>
        <w:t>अनु</w:t>
      </w:r>
      <w:r>
        <w:t xml:space="preserve">) coaxed 4.18.11 </w:t>
      </w:r>
    </w:p>
    <w:p w14:paraId="3A0D376D" w14:textId="77777777" w:rsidR="00000000" w:rsidRDefault="00000000">
      <w:r>
        <w:rPr>
          <w:rFonts w:ascii="Kokila" w:hAnsi="Kokila" w:cs="Kokila"/>
          <w:b/>
          <w:bCs/>
          <w:sz w:val="22"/>
        </w:rPr>
        <w:t>अवोचत्</w:t>
      </w:r>
      <w:r>
        <w:t xml:space="preserve"> (avocat) (</w:t>
      </w:r>
      <w:r>
        <w:rPr>
          <w:rFonts w:ascii="Kokila" w:hAnsi="Kokila" w:cs="Kokila"/>
          <w:b/>
          <w:sz w:val="22"/>
        </w:rPr>
        <w:t>प्रति</w:t>
      </w:r>
      <w:r>
        <w:t xml:space="preserve">) made answer 8.100.5 </w:t>
      </w:r>
    </w:p>
    <w:p w14:paraId="28142CD6" w14:textId="77777777" w:rsidR="00000000" w:rsidRDefault="00000000">
      <w:r>
        <w:rPr>
          <w:rFonts w:ascii="Kokila" w:hAnsi="Kokila" w:cs="Kokila"/>
          <w:b/>
          <w:bCs/>
          <w:sz w:val="22"/>
        </w:rPr>
        <w:t>अवोचन्</w:t>
      </w:r>
      <w:r>
        <w:t xml:space="preserve"> (avocan) (they) have spoken 5.2.12, have extolled 10.115.9 </w:t>
      </w:r>
    </w:p>
    <w:p w14:paraId="2908D839" w14:textId="77777777" w:rsidR="00000000" w:rsidRDefault="00000000">
      <w:r>
        <w:rPr>
          <w:rFonts w:ascii="Kokila" w:hAnsi="Kokila" w:cs="Kokila"/>
          <w:b/>
          <w:bCs/>
          <w:sz w:val="22"/>
        </w:rPr>
        <w:t>अवोचम्</w:t>
      </w:r>
      <w:r>
        <w:t xml:space="preserve"> (avocam) I have declared 4.45.7 </w:t>
      </w:r>
    </w:p>
    <w:p w14:paraId="535BCB50" w14:textId="77777777" w:rsidR="00000000" w:rsidRDefault="00000000">
      <w:r>
        <w:rPr>
          <w:rFonts w:ascii="Kokila" w:hAnsi="Kokila" w:cs="Kokila"/>
          <w:b/>
          <w:bCs/>
          <w:sz w:val="22"/>
        </w:rPr>
        <w:t>अवोचाम</w:t>
      </w:r>
      <w:r>
        <w:t xml:space="preserve"> (avoc</w:t>
      </w:r>
      <w:r>
        <w:rPr>
          <w:rFonts w:ascii="Cambria" w:hAnsi="Cambria" w:cs="Cambria"/>
        </w:rPr>
        <w:t>ā</w:t>
      </w:r>
      <w:r>
        <w:t xml:space="preserve">ma) we have declared 10.80.7, we have spoken; we have uttered 4.2.20, utterance have we given 5.1.12, we express in ourselves 5.73.10 </w:t>
      </w:r>
    </w:p>
    <w:p w14:paraId="03939648" w14:textId="77777777" w:rsidR="00000000" w:rsidRDefault="00000000">
      <w:r>
        <w:rPr>
          <w:rFonts w:ascii="Kokila" w:hAnsi="Kokila" w:cs="Kokila"/>
          <w:b/>
          <w:bCs/>
          <w:sz w:val="22"/>
        </w:rPr>
        <w:t>अव्यः</w:t>
      </w:r>
      <w:r>
        <w:t xml:space="preserve"> (avya</w:t>
      </w:r>
      <w:r>
        <w:rPr>
          <w:rFonts w:ascii="Cambria" w:hAnsi="Cambria" w:cs="Cambria"/>
        </w:rPr>
        <w:t>ḥ</w:t>
      </w:r>
      <w:r>
        <w:t xml:space="preserve">) of the the Sense 9.50.3 </w:t>
      </w:r>
    </w:p>
    <w:p w14:paraId="4FF8EFF1" w14:textId="77777777" w:rsidR="00000000" w:rsidRDefault="00000000">
      <w:r>
        <w:rPr>
          <w:rFonts w:ascii="Kokila" w:hAnsi="Kokila" w:cs="Kokila"/>
          <w:b/>
          <w:bCs/>
          <w:sz w:val="22"/>
        </w:rPr>
        <w:t>अव्यथिः</w:t>
      </w:r>
      <w:r>
        <w:t xml:space="preserve"> (avyathi</w:t>
      </w:r>
      <w:r>
        <w:rPr>
          <w:rFonts w:ascii="Cambria" w:hAnsi="Cambria" w:cs="Cambria"/>
        </w:rPr>
        <w:t>ḥ</w:t>
      </w:r>
      <w:r>
        <w:t xml:space="preserve">) of painless delight 9.48.3 </w:t>
      </w:r>
    </w:p>
    <w:p w14:paraId="1C19DBB3" w14:textId="77777777" w:rsidR="00000000" w:rsidRDefault="00000000">
      <w:r>
        <w:rPr>
          <w:rFonts w:ascii="Kokila" w:hAnsi="Kokila" w:cs="Kokila"/>
          <w:b/>
          <w:bCs/>
          <w:sz w:val="22"/>
        </w:rPr>
        <w:t>अव्ययम्</w:t>
      </w:r>
      <w:r>
        <w:t xml:space="preserve"> (avyayam) of the higher Sense 9.37.3, over all the sense-life 9.49.4 </w:t>
      </w:r>
    </w:p>
    <w:p w14:paraId="270E3221" w14:textId="77777777" w:rsidR="00000000" w:rsidRDefault="00000000">
      <w:r>
        <w:rPr>
          <w:rFonts w:ascii="Kokila" w:hAnsi="Kokila" w:cs="Kokila"/>
          <w:b/>
          <w:bCs/>
          <w:sz w:val="22"/>
        </w:rPr>
        <w:t>अव्यये</w:t>
      </w:r>
      <w:r>
        <w:t xml:space="preserve"> (avyaye) of the higher Sense 9.36.4 </w:t>
      </w:r>
    </w:p>
    <w:p w14:paraId="66A5D621" w14:textId="77777777" w:rsidR="00000000" w:rsidRDefault="00000000">
      <w:r>
        <w:rPr>
          <w:rFonts w:ascii="Kokila" w:hAnsi="Kokila" w:cs="Kokila"/>
          <w:b/>
          <w:bCs/>
          <w:sz w:val="22"/>
        </w:rPr>
        <w:t>अव्या</w:t>
      </w:r>
      <w:r>
        <w:t xml:space="preserve"> (avy</w:t>
      </w:r>
      <w:r>
        <w:rPr>
          <w:rFonts w:ascii="Cambria" w:hAnsi="Cambria" w:cs="Cambria"/>
        </w:rPr>
        <w:t>ā</w:t>
      </w:r>
      <w:r>
        <w:t xml:space="preserve">) of the Sheep 9.75.4 </w:t>
      </w:r>
    </w:p>
    <w:p w14:paraId="0314AE65" w14:textId="77777777" w:rsidR="00000000" w:rsidRDefault="00000000">
      <w:r>
        <w:rPr>
          <w:rFonts w:ascii="Kokila" w:hAnsi="Kokila" w:cs="Kokila"/>
          <w:b/>
          <w:bCs/>
          <w:sz w:val="22"/>
        </w:rPr>
        <w:t>अव्ये</w:t>
      </w:r>
      <w:r>
        <w:t xml:space="preserve"> (avye) of the the Sense 9.50.2 </w:t>
      </w:r>
    </w:p>
    <w:p w14:paraId="4B731C93" w14:textId="77777777" w:rsidR="00000000" w:rsidRDefault="00000000">
      <w:r>
        <w:rPr>
          <w:rFonts w:ascii="Kokila" w:hAnsi="Kokila" w:cs="Kokila"/>
          <w:b/>
          <w:bCs/>
          <w:sz w:val="22"/>
        </w:rPr>
        <w:t>अव्रतः</w:t>
      </w:r>
      <w:r>
        <w:t xml:space="preserve"> (avrata</w:t>
      </w:r>
      <w:r>
        <w:rPr>
          <w:rFonts w:ascii="Cambria" w:hAnsi="Cambria" w:cs="Cambria"/>
        </w:rPr>
        <w:t>ḥ</w:t>
      </w:r>
      <w:r>
        <w:t xml:space="preserve">) one doing not the work; avoiding divine action 8.97.3 </w:t>
      </w:r>
    </w:p>
    <w:p w14:paraId="1A1C22FA" w14:textId="77777777" w:rsidR="00000000" w:rsidRDefault="00000000">
      <w:r>
        <w:rPr>
          <w:rFonts w:ascii="Kokila" w:hAnsi="Kokila" w:cs="Kokila"/>
          <w:b/>
          <w:bCs/>
          <w:sz w:val="22"/>
        </w:rPr>
        <w:t>अव्रतम्</w:t>
      </w:r>
      <w:r>
        <w:t xml:space="preserve"> (avratam) who kept not the law 1.101.2, lawless 6.14.3, who does not the Law 9.41.2 {The Dasyu or un-Aryan, whether human or superhuman, is he who is void of the diviner workings, opposes them in his darkened consciousness and tries to destroy them in the world. The Lords of Darkness are therefore called Dasyus, the Destroyers - 15/525 fn 7} </w:t>
      </w:r>
    </w:p>
    <w:p w14:paraId="447686B2" w14:textId="77777777" w:rsidR="00000000" w:rsidRDefault="00000000">
      <w:r>
        <w:rPr>
          <w:rFonts w:ascii="Kokila" w:hAnsi="Kokila" w:cs="Kokila"/>
          <w:b/>
          <w:bCs/>
          <w:sz w:val="22"/>
        </w:rPr>
        <w:t>अव्रतान्</w:t>
      </w:r>
      <w:r>
        <w:t xml:space="preserve"> (avrat</w:t>
      </w:r>
      <w:r>
        <w:rPr>
          <w:rFonts w:ascii="Cambria" w:hAnsi="Cambria" w:cs="Cambria"/>
        </w:rPr>
        <w:t>ā</w:t>
      </w:r>
      <w:r>
        <w:t xml:space="preserve">n) those who do not thy works 1.51.8, who observe not the law of thy working 1.33.5 </w:t>
      </w:r>
    </w:p>
    <w:p w14:paraId="121A2525" w14:textId="77777777" w:rsidR="00000000" w:rsidRDefault="00000000">
      <w:r>
        <w:rPr>
          <w:rFonts w:ascii="Kokila" w:hAnsi="Kokila" w:cs="Kokila"/>
          <w:b/>
          <w:bCs/>
          <w:sz w:val="22"/>
        </w:rPr>
        <w:t>अव्रदन्त</w:t>
      </w:r>
      <w:r>
        <w:t xml:space="preserve"> (avradanta) grew malleable and soft, were cast down 2.24.3 </w:t>
      </w:r>
    </w:p>
    <w:p w14:paraId="100FC50D" w14:textId="77777777" w:rsidR="00000000" w:rsidRDefault="00000000">
      <w:r>
        <w:rPr>
          <w:rFonts w:ascii="Kokila" w:hAnsi="Kokila" w:cs="Kokila"/>
          <w:b/>
          <w:bCs/>
          <w:sz w:val="22"/>
        </w:rPr>
        <w:t>अव्रन्</w:t>
      </w:r>
      <w:r>
        <w:t xml:space="preserve"> (avran) they have opened 4.51.2 </w:t>
      </w:r>
    </w:p>
    <w:p w14:paraId="48073793" w14:textId="77777777" w:rsidR="00000000" w:rsidRDefault="00000000">
      <w:r>
        <w:rPr>
          <w:rFonts w:ascii="Kokila" w:hAnsi="Kokila" w:cs="Kokila"/>
          <w:b/>
          <w:bCs/>
          <w:sz w:val="22"/>
        </w:rPr>
        <w:t>अव्रि</w:t>
      </w:r>
      <w:r>
        <w:t xml:space="preserve"> (avri) I embrace 4.55.5 </w:t>
      </w:r>
    </w:p>
    <w:p w14:paraId="57EBD08D" w14:textId="77777777" w:rsidR="00000000" w:rsidRDefault="00000000">
      <w:r>
        <w:rPr>
          <w:rFonts w:ascii="Kokila" w:hAnsi="Kokila" w:cs="Kokila"/>
          <w:b/>
          <w:bCs/>
          <w:sz w:val="22"/>
        </w:rPr>
        <w:t>अंशः</w:t>
      </w:r>
      <w:r>
        <w:t xml:space="preserve"> (a</w:t>
      </w:r>
      <w:r>
        <w:rPr>
          <w:rFonts w:ascii="Cambria" w:hAnsi="Cambria" w:cs="Cambria"/>
        </w:rPr>
        <w:t>ṃś</w:t>
      </w:r>
      <w:r>
        <w:t>a</w:t>
      </w:r>
      <w:r>
        <w:rPr>
          <w:rFonts w:ascii="Cambria" w:hAnsi="Cambria" w:cs="Cambria"/>
        </w:rPr>
        <w:t>ḥ</w:t>
      </w:r>
      <w:r>
        <w:t xml:space="preserve">) Ansha, who gives us our portion 2.1.4, the master of nectar 5.42.5 </w:t>
      </w:r>
    </w:p>
    <w:p w14:paraId="0CAC9C60" w14:textId="77777777" w:rsidR="00000000" w:rsidRDefault="00000000">
      <w:r>
        <w:rPr>
          <w:rFonts w:ascii="Kokila" w:hAnsi="Kokila" w:cs="Kokila"/>
          <w:b/>
          <w:bCs/>
          <w:sz w:val="22"/>
        </w:rPr>
        <w:t>अशक्नुवन्</w:t>
      </w:r>
      <w:r>
        <w:t xml:space="preserve"> (a</w:t>
      </w:r>
      <w:r>
        <w:rPr>
          <w:rFonts w:ascii="Cambria" w:hAnsi="Cambria" w:cs="Cambria"/>
        </w:rPr>
        <w:t>ś</w:t>
      </w:r>
      <w:r>
        <w:t xml:space="preserve">aknuvan) could not 5.40.9 </w:t>
      </w:r>
    </w:p>
    <w:p w14:paraId="54F7B89C" w14:textId="77777777" w:rsidR="00000000" w:rsidRDefault="00000000">
      <w:r>
        <w:rPr>
          <w:rFonts w:ascii="Kokila" w:hAnsi="Kokila" w:cs="Kokila"/>
          <w:b/>
          <w:bCs/>
          <w:sz w:val="22"/>
        </w:rPr>
        <w:t>अशत्रु</w:t>
      </w:r>
      <w:r>
        <w:t xml:space="preserve"> (a</w:t>
      </w:r>
      <w:r>
        <w:rPr>
          <w:rFonts w:ascii="Cambria" w:hAnsi="Cambria" w:cs="Cambria"/>
        </w:rPr>
        <w:t>ś</w:t>
      </w:r>
      <w:r>
        <w:t xml:space="preserve">atru) whom no enemy can oppose, nor is there any [enemy] to destroy him 5.2.12 </w:t>
      </w:r>
    </w:p>
    <w:p w14:paraId="3E72192E" w14:textId="77777777" w:rsidR="00000000" w:rsidRDefault="00000000">
      <w:r>
        <w:rPr>
          <w:rFonts w:ascii="Kokila" w:hAnsi="Kokila" w:cs="Kokila"/>
          <w:b/>
          <w:bCs/>
          <w:sz w:val="22"/>
        </w:rPr>
        <w:t>अशत्रुः</w:t>
      </w:r>
      <w:r>
        <w:t xml:space="preserve"> (a</w:t>
      </w:r>
      <w:r>
        <w:rPr>
          <w:rFonts w:ascii="Cambria" w:hAnsi="Cambria" w:cs="Cambria"/>
        </w:rPr>
        <w:t>ś</w:t>
      </w:r>
      <w:r>
        <w:t>atru</w:t>
      </w:r>
      <w:r>
        <w:rPr>
          <w:rFonts w:ascii="Cambria" w:hAnsi="Cambria" w:cs="Cambria"/>
        </w:rPr>
        <w:t>ḥ</w:t>
      </w:r>
      <w:r>
        <w:t xml:space="preserve">) thou hadst no slayer 1.102.8 </w:t>
      </w:r>
    </w:p>
    <w:p w14:paraId="3A3CD1C1" w14:textId="77777777" w:rsidR="00000000" w:rsidRDefault="00000000">
      <w:r>
        <w:rPr>
          <w:rFonts w:ascii="Kokila" w:hAnsi="Kokila" w:cs="Kokila"/>
          <w:b/>
          <w:bCs/>
          <w:sz w:val="22"/>
        </w:rPr>
        <w:t>अशनिः</w:t>
      </w:r>
      <w:r>
        <w:t xml:space="preserve"> (a</w:t>
      </w:r>
      <w:r>
        <w:rPr>
          <w:rFonts w:ascii="Cambria" w:hAnsi="Cambria" w:cs="Cambria"/>
        </w:rPr>
        <w:t>ś</w:t>
      </w:r>
      <w:r>
        <w:t>ani</w:t>
      </w:r>
      <w:r>
        <w:rPr>
          <w:rFonts w:ascii="Cambria" w:hAnsi="Cambria" w:cs="Cambria"/>
        </w:rPr>
        <w:t>ḥ</w:t>
      </w:r>
      <w:r>
        <w:t xml:space="preserve">) the thunder-bolt; the lightning 6.6.5 </w:t>
      </w:r>
    </w:p>
    <w:p w14:paraId="4A479CFF" w14:textId="77777777" w:rsidR="00000000" w:rsidRDefault="00000000">
      <w:r>
        <w:rPr>
          <w:rFonts w:ascii="Kokila" w:hAnsi="Kokila" w:cs="Kokila"/>
          <w:b/>
          <w:bCs/>
          <w:sz w:val="22"/>
        </w:rPr>
        <w:t>अशनिम्</w:t>
      </w:r>
      <w:r>
        <w:t xml:space="preserve"> (a</w:t>
      </w:r>
      <w:r>
        <w:rPr>
          <w:rFonts w:ascii="Cambria" w:hAnsi="Cambria" w:cs="Cambria"/>
        </w:rPr>
        <w:t>ś</w:t>
      </w:r>
      <w:r>
        <w:t xml:space="preserve">anim) bolt 1.80.13, becoming the thunderbolt 1.176.3 </w:t>
      </w:r>
    </w:p>
    <w:p w14:paraId="385ED235" w14:textId="77777777" w:rsidR="00000000" w:rsidRDefault="00000000">
      <w:r>
        <w:rPr>
          <w:rFonts w:ascii="Kokila" w:hAnsi="Kokila" w:cs="Kokila"/>
          <w:b/>
          <w:bCs/>
          <w:sz w:val="22"/>
        </w:rPr>
        <w:t>अशनिऽभिः</w:t>
      </w:r>
      <w:r>
        <w:t xml:space="preserve"> (a</w:t>
      </w:r>
      <w:r>
        <w:rPr>
          <w:rFonts w:ascii="Cambria" w:hAnsi="Cambria" w:cs="Cambria"/>
        </w:rPr>
        <w:t>ś</w:t>
      </w:r>
      <w:r>
        <w:t>ani'bhi</w:t>
      </w:r>
      <w:r>
        <w:rPr>
          <w:rFonts w:ascii="Cambria" w:hAnsi="Cambria" w:cs="Cambria"/>
        </w:rPr>
        <w:t>ḥ</w:t>
      </w:r>
      <w:r>
        <w:t xml:space="preserve">) with thy thunderbolts 10.87.4 </w:t>
      </w:r>
    </w:p>
    <w:p w14:paraId="28B3007D" w14:textId="77777777" w:rsidR="00000000" w:rsidRDefault="00000000">
      <w:r>
        <w:rPr>
          <w:rFonts w:ascii="Kokila" w:hAnsi="Kokila" w:cs="Kokila"/>
          <w:b/>
          <w:bCs/>
          <w:sz w:val="22"/>
        </w:rPr>
        <w:t>अशमिष्ट</w:t>
      </w:r>
      <w:r>
        <w:t xml:space="preserve"> (a</w:t>
      </w:r>
      <w:r>
        <w:rPr>
          <w:rFonts w:ascii="Cambria" w:hAnsi="Cambria" w:cs="Cambria"/>
        </w:rPr>
        <w:t>ś</w:t>
      </w:r>
      <w:r>
        <w:t>ami</w:t>
      </w:r>
      <w:r>
        <w:rPr>
          <w:rFonts w:ascii="Cambria" w:hAnsi="Cambria" w:cs="Cambria"/>
        </w:rPr>
        <w:t>ṣṭ</w:t>
      </w:r>
      <w:r>
        <w:t xml:space="preserve">a) accomplished perfection by works; attained to calm (or, achieved the work) 5.2.7 </w:t>
      </w:r>
    </w:p>
    <w:p w14:paraId="76268EF4" w14:textId="77777777" w:rsidR="00000000" w:rsidRDefault="00000000">
      <w:r>
        <w:rPr>
          <w:rFonts w:ascii="Kokila" w:hAnsi="Kokila" w:cs="Kokila"/>
          <w:b/>
          <w:bCs/>
          <w:sz w:val="22"/>
        </w:rPr>
        <w:t>अशमिष्ठाः</w:t>
      </w:r>
      <w:r>
        <w:t xml:space="preserve"> (a</w:t>
      </w:r>
      <w:r>
        <w:rPr>
          <w:rFonts w:ascii="Cambria" w:hAnsi="Cambria" w:cs="Cambria"/>
        </w:rPr>
        <w:t>ś</w:t>
      </w:r>
      <w:r>
        <w:t>ami</w:t>
      </w:r>
      <w:r>
        <w:rPr>
          <w:rFonts w:ascii="Cambria" w:hAnsi="Cambria" w:cs="Cambria"/>
        </w:rPr>
        <w:t>ṣṭ</w:t>
      </w:r>
      <w:r>
        <w:t>h</w:t>
      </w:r>
      <w:r>
        <w:rPr>
          <w:rFonts w:ascii="Cambria" w:hAnsi="Cambria" w:cs="Cambria"/>
        </w:rPr>
        <w:t>āḥ</w:t>
      </w:r>
      <w:r>
        <w:t xml:space="preserve">) thou hast achieved by toil 3.29.16 </w:t>
      </w:r>
    </w:p>
    <w:p w14:paraId="404714C9" w14:textId="77777777" w:rsidR="00000000" w:rsidRDefault="00000000">
      <w:r>
        <w:rPr>
          <w:rFonts w:ascii="Kokila" w:hAnsi="Kokila" w:cs="Kokila"/>
          <w:b/>
          <w:bCs/>
          <w:sz w:val="22"/>
        </w:rPr>
        <w:t>अंशम्</w:t>
      </w:r>
      <w:r>
        <w:t xml:space="preserve"> (a</w:t>
      </w:r>
      <w:r>
        <w:rPr>
          <w:rFonts w:ascii="Cambria" w:hAnsi="Cambria" w:cs="Cambria"/>
        </w:rPr>
        <w:t>ṃś</w:t>
      </w:r>
      <w:r>
        <w:t xml:space="preserve">am) portion 1.102.4 </w:t>
      </w:r>
    </w:p>
    <w:p w14:paraId="01F53D50" w14:textId="77777777" w:rsidR="00000000" w:rsidRDefault="00000000">
      <w:r>
        <w:rPr>
          <w:rFonts w:ascii="Kokila" w:hAnsi="Kokila" w:cs="Kokila"/>
          <w:b/>
          <w:bCs/>
          <w:sz w:val="22"/>
        </w:rPr>
        <w:t>अशयत्</w:t>
      </w:r>
      <w:r>
        <w:t xml:space="preserve"> (a</w:t>
      </w:r>
      <w:r>
        <w:rPr>
          <w:rFonts w:ascii="Cambria" w:hAnsi="Cambria" w:cs="Cambria"/>
        </w:rPr>
        <w:t>ś</w:t>
      </w:r>
      <w:r>
        <w:t xml:space="preserve">ayat) lay down 3.1.11 </w:t>
      </w:r>
    </w:p>
    <w:p w14:paraId="383DD4D2" w14:textId="77777777" w:rsidR="00000000" w:rsidRDefault="00000000">
      <w:r>
        <w:rPr>
          <w:rFonts w:ascii="Kokila" w:hAnsi="Kokila" w:cs="Kokila"/>
          <w:b/>
          <w:bCs/>
          <w:sz w:val="22"/>
        </w:rPr>
        <w:t>अंशवे</w:t>
      </w:r>
      <w:r>
        <w:t xml:space="preserve"> (a</w:t>
      </w:r>
      <w:r>
        <w:rPr>
          <w:rFonts w:ascii="Cambria" w:hAnsi="Cambria" w:cs="Cambria"/>
        </w:rPr>
        <w:t>ṃś</w:t>
      </w:r>
      <w:r>
        <w:t xml:space="preserve">ave) for the joy of the Soma 1.46.10 </w:t>
      </w:r>
    </w:p>
    <w:p w14:paraId="371A3CF5" w14:textId="77777777" w:rsidR="00000000" w:rsidRDefault="00000000">
      <w:r>
        <w:rPr>
          <w:rFonts w:ascii="Kokila" w:hAnsi="Kokila" w:cs="Kokila"/>
          <w:b/>
          <w:bCs/>
          <w:sz w:val="22"/>
        </w:rPr>
        <w:t>अशसः</w:t>
      </w:r>
      <w:r>
        <w:t xml:space="preserve"> (a</w:t>
      </w:r>
      <w:r>
        <w:rPr>
          <w:rFonts w:ascii="Cambria" w:hAnsi="Cambria" w:cs="Cambria"/>
        </w:rPr>
        <w:t>ś</w:t>
      </w:r>
      <w:r>
        <w:t>asa</w:t>
      </w:r>
      <w:r>
        <w:rPr>
          <w:rFonts w:ascii="Cambria" w:hAnsi="Cambria" w:cs="Cambria"/>
        </w:rPr>
        <w:t>ḥ</w:t>
      </w:r>
      <w:r>
        <w:t xml:space="preserve">) who speak not the word of blessing 4.4.15 </w:t>
      </w:r>
    </w:p>
    <w:p w14:paraId="04A1441F" w14:textId="77777777" w:rsidR="00000000" w:rsidRDefault="00000000">
      <w:r>
        <w:rPr>
          <w:rFonts w:ascii="Kokila" w:hAnsi="Kokila" w:cs="Kokila"/>
          <w:b/>
          <w:bCs/>
          <w:sz w:val="22"/>
        </w:rPr>
        <w:t>अशंसन्</w:t>
      </w:r>
      <w:r>
        <w:t xml:space="preserve"> (a</w:t>
      </w:r>
      <w:r>
        <w:rPr>
          <w:rFonts w:ascii="Cambria" w:hAnsi="Cambria" w:cs="Cambria"/>
        </w:rPr>
        <w:t>ś</w:t>
      </w:r>
      <w:r>
        <w:t>a</w:t>
      </w:r>
      <w:r>
        <w:rPr>
          <w:rFonts w:ascii="Cambria" w:hAnsi="Cambria" w:cs="Cambria"/>
        </w:rPr>
        <w:t>ṃ</w:t>
      </w:r>
      <w:r>
        <w:t xml:space="preserve">san) they have uttered; they have given utterance 1.67.4 </w:t>
      </w:r>
    </w:p>
    <w:p w14:paraId="39BF06D2" w14:textId="77777777" w:rsidR="00000000" w:rsidRDefault="00000000">
      <w:r>
        <w:rPr>
          <w:rFonts w:ascii="Kokila" w:hAnsi="Kokila" w:cs="Kokila"/>
          <w:b/>
          <w:bCs/>
          <w:sz w:val="22"/>
        </w:rPr>
        <w:t>अशंसिषम्</w:t>
      </w:r>
      <w:r>
        <w:t xml:space="preserve"> (a</w:t>
      </w:r>
      <w:r>
        <w:rPr>
          <w:rFonts w:ascii="Cambria" w:hAnsi="Cambria" w:cs="Cambria"/>
        </w:rPr>
        <w:t>ś</w:t>
      </w:r>
      <w:r>
        <w:t>a</w:t>
      </w:r>
      <w:r>
        <w:rPr>
          <w:rFonts w:ascii="Cambria" w:hAnsi="Cambria" w:cs="Cambria"/>
        </w:rPr>
        <w:t>ṃ</w:t>
      </w:r>
      <w:r>
        <w:t>si</w:t>
      </w:r>
      <w:r>
        <w:rPr>
          <w:rFonts w:ascii="Cambria" w:hAnsi="Cambria" w:cs="Cambria"/>
        </w:rPr>
        <w:t>ṣ</w:t>
      </w:r>
      <w:r>
        <w:t xml:space="preserve">am) I have spoken; I have uttered 4.3.16 </w:t>
      </w:r>
    </w:p>
    <w:p w14:paraId="70756A8C" w14:textId="77777777" w:rsidR="00000000" w:rsidRDefault="00000000">
      <w:r>
        <w:rPr>
          <w:rFonts w:ascii="Kokila" w:hAnsi="Kokila" w:cs="Kokila"/>
          <w:b/>
          <w:bCs/>
          <w:sz w:val="22"/>
        </w:rPr>
        <w:t>अशस्तिऽहा</w:t>
      </w:r>
      <w:r>
        <w:t xml:space="preserve"> (a</w:t>
      </w:r>
      <w:r>
        <w:rPr>
          <w:rFonts w:ascii="Cambria" w:hAnsi="Cambria" w:cs="Cambria"/>
        </w:rPr>
        <w:t>ś</w:t>
      </w:r>
      <w:r>
        <w:t>asti'h</w:t>
      </w:r>
      <w:r>
        <w:rPr>
          <w:rFonts w:ascii="Cambria" w:hAnsi="Cambria" w:cs="Cambria"/>
        </w:rPr>
        <w:t>ā</w:t>
      </w:r>
      <w:r>
        <w:t xml:space="preserve">) slayer of non-expression 8.99.5 </w:t>
      </w:r>
    </w:p>
    <w:p w14:paraId="638568E7" w14:textId="77777777" w:rsidR="00000000" w:rsidRDefault="00000000">
      <w:r>
        <w:rPr>
          <w:rFonts w:ascii="Kokila" w:hAnsi="Kokila" w:cs="Kokila"/>
          <w:b/>
          <w:bCs/>
          <w:sz w:val="22"/>
        </w:rPr>
        <w:t>अशस्तीः</w:t>
      </w:r>
      <w:r>
        <w:t xml:space="preserve"> (a</w:t>
      </w:r>
      <w:r>
        <w:rPr>
          <w:rFonts w:ascii="Cambria" w:hAnsi="Cambria" w:cs="Cambria"/>
        </w:rPr>
        <w:t>ś</w:t>
      </w:r>
      <w:r>
        <w:t>ast</w:t>
      </w:r>
      <w:r>
        <w:rPr>
          <w:rFonts w:ascii="Cambria" w:hAnsi="Cambria" w:cs="Cambria"/>
        </w:rPr>
        <w:t>īḥ</w:t>
      </w:r>
      <w:r>
        <w:t xml:space="preserve">) denials of the Word 1.100.10, denials of expression 4.48.2 </w:t>
      </w:r>
    </w:p>
    <w:p w14:paraId="10166347" w14:textId="77777777" w:rsidR="00000000" w:rsidRDefault="00000000">
      <w:r>
        <w:rPr>
          <w:rFonts w:ascii="Kokila" w:hAnsi="Kokila" w:cs="Kokila"/>
          <w:b/>
          <w:bCs/>
          <w:sz w:val="22"/>
        </w:rPr>
        <w:t>अंशाऽइव</w:t>
      </w:r>
      <w:r>
        <w:t xml:space="preserve"> (a</w:t>
      </w:r>
      <w:r>
        <w:rPr>
          <w:rFonts w:ascii="Cambria" w:hAnsi="Cambria" w:cs="Cambria"/>
        </w:rPr>
        <w:t>ṃśā</w:t>
      </w:r>
      <w:r>
        <w:t xml:space="preserve">'iva) as the two gods of the delight 5.86.5 </w:t>
      </w:r>
    </w:p>
    <w:p w14:paraId="45EB49D9" w14:textId="77777777" w:rsidR="00000000" w:rsidRDefault="00000000">
      <w:r>
        <w:rPr>
          <w:rFonts w:ascii="Kokila" w:hAnsi="Kokila" w:cs="Kokila"/>
          <w:b/>
          <w:bCs/>
          <w:sz w:val="22"/>
        </w:rPr>
        <w:t>अशिक्षः</w:t>
      </w:r>
      <w:r>
        <w:t xml:space="preserve"> (a</w:t>
      </w:r>
      <w:r>
        <w:rPr>
          <w:rFonts w:ascii="Cambria" w:hAnsi="Cambria" w:cs="Cambria"/>
        </w:rPr>
        <w:t>ś</w:t>
      </w:r>
      <w:r>
        <w:t>ik</w:t>
      </w:r>
      <w:r>
        <w:rPr>
          <w:rFonts w:ascii="Cambria" w:hAnsi="Cambria" w:cs="Cambria"/>
        </w:rPr>
        <w:t>ṣ</w:t>
      </w:r>
      <w:r>
        <w:t>a</w:t>
      </w:r>
      <w:r>
        <w:rPr>
          <w:rFonts w:ascii="Cambria" w:hAnsi="Cambria" w:cs="Cambria"/>
        </w:rPr>
        <w:t>ḥ</w:t>
      </w:r>
      <w:r>
        <w:t xml:space="preserve">) by teaching 10.54.1 </w:t>
      </w:r>
    </w:p>
    <w:p w14:paraId="6E7CE65E" w14:textId="77777777" w:rsidR="00000000" w:rsidRDefault="00000000">
      <w:r>
        <w:rPr>
          <w:rFonts w:ascii="Kokila" w:hAnsi="Kokila" w:cs="Kokila"/>
          <w:b/>
          <w:bCs/>
          <w:sz w:val="22"/>
        </w:rPr>
        <w:t>अशिवस्य</w:t>
      </w:r>
      <w:r>
        <w:t xml:space="preserve"> (a</w:t>
      </w:r>
      <w:r>
        <w:rPr>
          <w:rFonts w:ascii="Cambria" w:hAnsi="Cambria" w:cs="Cambria"/>
        </w:rPr>
        <w:t>ś</w:t>
      </w:r>
      <w:r>
        <w:t xml:space="preserve">ivasya) from his unblest 6.44.22 </w:t>
      </w:r>
    </w:p>
    <w:p w14:paraId="489E8A80" w14:textId="77777777" w:rsidR="00000000" w:rsidRDefault="00000000">
      <w:r>
        <w:rPr>
          <w:rFonts w:ascii="Kokila" w:hAnsi="Kokila" w:cs="Kokila"/>
          <w:b/>
          <w:bCs/>
          <w:sz w:val="22"/>
        </w:rPr>
        <w:t>अशिवाः</w:t>
      </w:r>
      <w:r>
        <w:t xml:space="preserve"> (a</w:t>
      </w:r>
      <w:r>
        <w:rPr>
          <w:rFonts w:ascii="Cambria" w:hAnsi="Cambria" w:cs="Cambria"/>
        </w:rPr>
        <w:t>ś</w:t>
      </w:r>
      <w:r>
        <w:t>iv</w:t>
      </w:r>
      <w:r>
        <w:rPr>
          <w:rFonts w:ascii="Cambria" w:hAnsi="Cambria" w:cs="Cambria"/>
        </w:rPr>
        <w:t>āḥ</w:t>
      </w:r>
      <w:r>
        <w:t xml:space="preserve">) malign; malignant 5.12.5 </w:t>
      </w:r>
    </w:p>
    <w:p w14:paraId="05342EFD" w14:textId="77777777" w:rsidR="00000000" w:rsidRDefault="00000000">
      <w:r>
        <w:rPr>
          <w:rFonts w:ascii="Kokila" w:hAnsi="Kokila" w:cs="Kokila"/>
          <w:b/>
          <w:bCs/>
          <w:sz w:val="22"/>
        </w:rPr>
        <w:t>अशिश्रयुः</w:t>
      </w:r>
      <w:r>
        <w:t xml:space="preserve"> (a</w:t>
      </w:r>
      <w:r>
        <w:rPr>
          <w:rFonts w:ascii="Cambria" w:hAnsi="Cambria" w:cs="Cambria"/>
        </w:rPr>
        <w:t>ś</w:t>
      </w:r>
      <w:r>
        <w:t>i</w:t>
      </w:r>
      <w:r>
        <w:rPr>
          <w:rFonts w:ascii="Cambria" w:hAnsi="Cambria" w:cs="Cambria"/>
        </w:rPr>
        <w:t>ś</w:t>
      </w:r>
      <w:r>
        <w:t>rayu</w:t>
      </w:r>
      <w:r>
        <w:rPr>
          <w:rFonts w:ascii="Cambria" w:hAnsi="Cambria" w:cs="Cambria"/>
        </w:rPr>
        <w:t>ḥ</w:t>
      </w:r>
      <w:r>
        <w:t>) have entered into 1.92.2 (</w:t>
      </w:r>
      <w:r>
        <w:rPr>
          <w:rFonts w:ascii="Kokila" w:hAnsi="Kokila" w:cs="Kokila"/>
          <w:b/>
          <w:sz w:val="22"/>
        </w:rPr>
        <w:t>वि</w:t>
      </w:r>
      <w:r>
        <w:t xml:space="preserve">) have flung wide open 7.2.5 </w:t>
      </w:r>
    </w:p>
    <w:p w14:paraId="3DFB5542" w14:textId="77777777" w:rsidR="00000000" w:rsidRDefault="00000000">
      <w:r>
        <w:rPr>
          <w:rFonts w:ascii="Kokila" w:hAnsi="Kokila" w:cs="Kokila"/>
          <w:b/>
          <w:bCs/>
          <w:sz w:val="22"/>
        </w:rPr>
        <w:t>अशीत्</w:t>
      </w:r>
      <w:r>
        <w:t xml:space="preserve"> (a</w:t>
      </w:r>
      <w:r>
        <w:rPr>
          <w:rFonts w:ascii="Cambria" w:hAnsi="Cambria" w:cs="Cambria"/>
        </w:rPr>
        <w:t>śī</w:t>
      </w:r>
      <w:r>
        <w:t xml:space="preserve">t) eat; partake, 10.87.17 </w:t>
      </w:r>
    </w:p>
    <w:p w14:paraId="6E02AB67" w14:textId="77777777" w:rsidR="00000000" w:rsidRDefault="00000000">
      <w:r>
        <w:rPr>
          <w:rFonts w:ascii="Kokila" w:hAnsi="Kokila" w:cs="Kokila"/>
          <w:b/>
          <w:bCs/>
          <w:sz w:val="22"/>
        </w:rPr>
        <w:t>अशीर्षा</w:t>
      </w:r>
      <w:r>
        <w:t xml:space="preserve"> (a</w:t>
      </w:r>
      <w:r>
        <w:rPr>
          <w:rFonts w:ascii="Cambria" w:hAnsi="Cambria" w:cs="Cambria"/>
        </w:rPr>
        <w:t>śī</w:t>
      </w:r>
      <w:r>
        <w:t>r</w:t>
      </w:r>
      <w:r>
        <w:rPr>
          <w:rFonts w:ascii="Cambria" w:hAnsi="Cambria" w:cs="Cambria"/>
        </w:rPr>
        <w:t>ṣā</w:t>
      </w:r>
      <w:r>
        <w:t xml:space="preserve">) without head 4.1.11 </w:t>
      </w:r>
    </w:p>
    <w:p w14:paraId="777673DE" w14:textId="77777777" w:rsidR="00000000" w:rsidRDefault="00000000">
      <w:r>
        <w:rPr>
          <w:rFonts w:ascii="Kokila" w:hAnsi="Kokila" w:cs="Kokila"/>
          <w:b/>
          <w:bCs/>
          <w:sz w:val="22"/>
        </w:rPr>
        <w:t>अशुचत्</w:t>
      </w:r>
      <w:r>
        <w:t xml:space="preserve"> (a</w:t>
      </w:r>
      <w:r>
        <w:rPr>
          <w:rFonts w:ascii="Cambria" w:hAnsi="Cambria" w:cs="Cambria"/>
        </w:rPr>
        <w:t>ś</w:t>
      </w:r>
      <w:r>
        <w:t xml:space="preserve">ucat) shone out 7.9.4 </w:t>
      </w:r>
    </w:p>
    <w:p w14:paraId="1648099B" w14:textId="77777777" w:rsidR="00000000" w:rsidRDefault="00000000">
      <w:r>
        <w:rPr>
          <w:rFonts w:ascii="Kokila" w:hAnsi="Kokila" w:cs="Kokila"/>
          <w:b/>
          <w:bCs/>
          <w:sz w:val="22"/>
        </w:rPr>
        <w:t>अंशुना</w:t>
      </w:r>
      <w:r>
        <w:t xml:space="preserve"> (a</w:t>
      </w:r>
      <w:r>
        <w:rPr>
          <w:rFonts w:ascii="Cambria" w:hAnsi="Cambria" w:cs="Cambria"/>
        </w:rPr>
        <w:t>ṃś</w:t>
      </w:r>
      <w:r>
        <w:t>un</w:t>
      </w:r>
      <w:r>
        <w:rPr>
          <w:rFonts w:ascii="Cambria" w:hAnsi="Cambria" w:cs="Cambria"/>
        </w:rPr>
        <w:t>ā</w:t>
      </w:r>
      <w:r>
        <w:t xml:space="preserve">) by means of Soma; by Ananda 4.58.1 </w:t>
      </w:r>
    </w:p>
    <w:p w14:paraId="64A53FD2" w14:textId="77777777" w:rsidR="00000000" w:rsidRDefault="00000000">
      <w:r>
        <w:rPr>
          <w:rFonts w:ascii="Kokila" w:hAnsi="Kokila" w:cs="Kokila"/>
          <w:b/>
          <w:bCs/>
          <w:sz w:val="22"/>
        </w:rPr>
        <w:t>अंशुम्</w:t>
      </w:r>
      <w:r>
        <w:t xml:space="preserve"> (a</w:t>
      </w:r>
      <w:r>
        <w:rPr>
          <w:rFonts w:ascii="Cambria" w:hAnsi="Cambria" w:cs="Cambria"/>
        </w:rPr>
        <w:t>ṃś</w:t>
      </w:r>
      <w:r>
        <w:t xml:space="preserve">um) the brightness 4.26.6; wine of delight 5.36.1; burning ray 8.72.2 </w:t>
      </w:r>
    </w:p>
    <w:p w14:paraId="328E4431" w14:textId="77777777" w:rsidR="00000000" w:rsidRDefault="00000000">
      <w:r>
        <w:rPr>
          <w:rFonts w:ascii="Kokila" w:hAnsi="Kokila" w:cs="Kokila"/>
          <w:b/>
          <w:bCs/>
          <w:sz w:val="22"/>
        </w:rPr>
        <w:t>अशुषम्</w:t>
      </w:r>
      <w:r>
        <w:t xml:space="preserve"> (a</w:t>
      </w:r>
      <w:r>
        <w:rPr>
          <w:rFonts w:ascii="Cambria" w:hAnsi="Cambria" w:cs="Cambria"/>
        </w:rPr>
        <w:t>ś</w:t>
      </w:r>
      <w:r>
        <w:t>u</w:t>
      </w:r>
      <w:r>
        <w:rPr>
          <w:rFonts w:ascii="Cambria" w:hAnsi="Cambria" w:cs="Cambria"/>
        </w:rPr>
        <w:t>ṣ</w:t>
      </w:r>
      <w:r>
        <w:t xml:space="preserve">am) having no strength 1.101.2 </w:t>
      </w:r>
    </w:p>
    <w:p w14:paraId="16DACAAB" w14:textId="77777777" w:rsidR="00000000" w:rsidRDefault="00000000">
      <w:r>
        <w:rPr>
          <w:rFonts w:ascii="Kokila" w:hAnsi="Kokila" w:cs="Kokila"/>
          <w:b/>
          <w:bCs/>
          <w:sz w:val="22"/>
        </w:rPr>
        <w:t>अंशुऽभिः</w:t>
      </w:r>
      <w:r>
        <w:t xml:space="preserve"> (a</w:t>
      </w:r>
      <w:r>
        <w:rPr>
          <w:rFonts w:ascii="Cambria" w:hAnsi="Cambria" w:cs="Cambria"/>
        </w:rPr>
        <w:t>ṃś</w:t>
      </w:r>
      <w:r>
        <w:t>u'bhi</w:t>
      </w:r>
      <w:r>
        <w:rPr>
          <w:rFonts w:ascii="Cambria" w:hAnsi="Cambria" w:cs="Cambria"/>
        </w:rPr>
        <w:t>ḥ</w:t>
      </w:r>
      <w:r>
        <w:t xml:space="preserve">) with rays 1.91.17 </w:t>
      </w:r>
    </w:p>
    <w:p w14:paraId="629DC4CE" w14:textId="77777777" w:rsidR="00000000" w:rsidRDefault="00000000">
      <w:r>
        <w:rPr>
          <w:rFonts w:ascii="Kokila" w:hAnsi="Kokila" w:cs="Kokila"/>
          <w:b/>
          <w:bCs/>
          <w:sz w:val="22"/>
        </w:rPr>
        <w:t>अशेम</w:t>
      </w:r>
      <w:r>
        <w:t xml:space="preserve"> (a</w:t>
      </w:r>
      <w:r>
        <w:rPr>
          <w:rFonts w:ascii="Cambria" w:hAnsi="Cambria" w:cs="Cambria"/>
        </w:rPr>
        <w:t>ś</w:t>
      </w:r>
      <w:r>
        <w:t xml:space="preserve">ema) may we enjoy 1.24.5, may we possess 5.30.2 </w:t>
      </w:r>
    </w:p>
    <w:p w14:paraId="59940600" w14:textId="77777777" w:rsidR="00000000" w:rsidRDefault="00000000">
      <w:r>
        <w:rPr>
          <w:rFonts w:ascii="Kokila" w:hAnsi="Kokila" w:cs="Kokila"/>
          <w:b/>
          <w:bCs/>
          <w:sz w:val="22"/>
        </w:rPr>
        <w:t>अशेषसः</w:t>
      </w:r>
      <w:r>
        <w:t xml:space="preserve"> (a</w:t>
      </w:r>
      <w:r>
        <w:rPr>
          <w:rFonts w:ascii="Cambria" w:hAnsi="Cambria" w:cs="Cambria"/>
        </w:rPr>
        <w:t>ś</w:t>
      </w:r>
      <w:r>
        <w:t>e</w:t>
      </w:r>
      <w:r>
        <w:rPr>
          <w:rFonts w:ascii="Cambria" w:hAnsi="Cambria" w:cs="Cambria"/>
        </w:rPr>
        <w:t>ṣ</w:t>
      </w:r>
      <w:r>
        <w:t>asa</w:t>
      </w:r>
      <w:r>
        <w:rPr>
          <w:rFonts w:ascii="Cambria" w:hAnsi="Cambria" w:cs="Cambria"/>
        </w:rPr>
        <w:t>ḥ</w:t>
      </w:r>
      <w:r>
        <w:t xml:space="preserve">) where there is no son; where no remainder is left 7.1.11 </w:t>
      </w:r>
    </w:p>
    <w:p w14:paraId="1EB70ECF" w14:textId="77777777" w:rsidR="00000000" w:rsidRDefault="00000000">
      <w:r>
        <w:rPr>
          <w:rFonts w:ascii="Kokila" w:hAnsi="Kokila" w:cs="Kokila"/>
          <w:b/>
          <w:bCs/>
          <w:sz w:val="22"/>
        </w:rPr>
        <w:t>अंशोः</w:t>
      </w:r>
      <w:r>
        <w:t xml:space="preserve"> (a</w:t>
      </w:r>
      <w:r>
        <w:rPr>
          <w:rFonts w:ascii="Cambria" w:hAnsi="Cambria" w:cs="Cambria"/>
        </w:rPr>
        <w:t>ṃś</w:t>
      </w:r>
      <w:r>
        <w:t>o</w:t>
      </w:r>
      <w:r>
        <w:rPr>
          <w:rFonts w:ascii="Cambria" w:hAnsi="Cambria" w:cs="Cambria"/>
        </w:rPr>
        <w:t>ḥ</w:t>
      </w:r>
      <w:r>
        <w:t xml:space="preserve">) of the plant of delight; of the Soma-creeper 4.1.19, the brightness of the Joy 4.25.3 </w:t>
      </w:r>
    </w:p>
    <w:p w14:paraId="6FBFE8BF" w14:textId="77777777" w:rsidR="00000000" w:rsidRDefault="00000000">
      <w:r>
        <w:rPr>
          <w:rFonts w:ascii="Kokila" w:hAnsi="Kokila" w:cs="Kokila"/>
          <w:b/>
          <w:bCs/>
          <w:sz w:val="22"/>
        </w:rPr>
        <w:t>अशोचत्</w:t>
      </w:r>
      <w:r>
        <w:t xml:space="preserve"> (a</w:t>
      </w:r>
      <w:r>
        <w:rPr>
          <w:rFonts w:ascii="Cambria" w:hAnsi="Cambria" w:cs="Cambria"/>
        </w:rPr>
        <w:t>ś</w:t>
      </w:r>
      <w:r>
        <w:t xml:space="preserve">ocat) he blazed 3.29.14 </w:t>
      </w:r>
    </w:p>
    <w:p w14:paraId="3050E784" w14:textId="77777777" w:rsidR="00000000" w:rsidRDefault="00000000">
      <w:r>
        <w:rPr>
          <w:rFonts w:ascii="Kokila" w:hAnsi="Kokila" w:cs="Kokila"/>
          <w:b/>
          <w:bCs/>
          <w:sz w:val="22"/>
        </w:rPr>
        <w:t>अश्नवत्</w:t>
      </w:r>
      <w:r>
        <w:t xml:space="preserve"> (a</w:t>
      </w:r>
      <w:r>
        <w:rPr>
          <w:rFonts w:ascii="Cambria" w:hAnsi="Cambria" w:cs="Cambria"/>
        </w:rPr>
        <w:t>ś</w:t>
      </w:r>
      <w:r>
        <w:t xml:space="preserve">navat) one obtains; enjoys; gets 1.1.3, so that he can enjoy 1.113.18, possesseth 2.23.4, has tasted 5.59.4 </w:t>
      </w:r>
    </w:p>
    <w:p w14:paraId="2ACE7DA9" w14:textId="77777777" w:rsidR="00000000" w:rsidRDefault="00000000">
      <w:r>
        <w:rPr>
          <w:rFonts w:ascii="Kokila" w:hAnsi="Kokila" w:cs="Kokila"/>
          <w:b/>
          <w:bCs/>
          <w:sz w:val="22"/>
        </w:rPr>
        <w:t>अश्नस्य</w:t>
      </w:r>
      <w:r>
        <w:t xml:space="preserve"> (a</w:t>
      </w:r>
      <w:r>
        <w:rPr>
          <w:rFonts w:ascii="Cambria" w:hAnsi="Cambria" w:cs="Cambria"/>
        </w:rPr>
        <w:t>ś</w:t>
      </w:r>
      <w:r>
        <w:t xml:space="preserve">nasya) of the Devourer 6.4.3 </w:t>
      </w:r>
    </w:p>
    <w:p w14:paraId="4EB7738B" w14:textId="77777777" w:rsidR="00000000" w:rsidRDefault="00000000">
      <w:r>
        <w:rPr>
          <w:rFonts w:ascii="Kokila" w:hAnsi="Kokila" w:cs="Kokila"/>
          <w:b/>
          <w:bCs/>
          <w:sz w:val="22"/>
        </w:rPr>
        <w:t>अश्ना</w:t>
      </w:r>
      <w:r>
        <w:t xml:space="preserve"> (a</w:t>
      </w:r>
      <w:r>
        <w:rPr>
          <w:rFonts w:ascii="Cambria" w:hAnsi="Cambria" w:cs="Cambria"/>
        </w:rPr>
        <w:t>ś</w:t>
      </w:r>
      <w:r>
        <w:t>n</w:t>
      </w:r>
      <w:r>
        <w:rPr>
          <w:rFonts w:ascii="Cambria" w:hAnsi="Cambria" w:cs="Cambria"/>
        </w:rPr>
        <w:t>ā</w:t>
      </w:r>
      <w:r>
        <w:t xml:space="preserve">) by the thunderbolt 4.28.5 </w:t>
      </w:r>
    </w:p>
    <w:p w14:paraId="6ED86958" w14:textId="77777777" w:rsidR="00000000" w:rsidRDefault="00000000">
      <w:r>
        <w:rPr>
          <w:rFonts w:ascii="Kokila" w:hAnsi="Kokila" w:cs="Kokila"/>
          <w:b/>
          <w:bCs/>
          <w:sz w:val="22"/>
        </w:rPr>
        <w:t>अश्मनः</w:t>
      </w:r>
      <w:r>
        <w:t xml:space="preserve"> (a</w:t>
      </w:r>
      <w:r>
        <w:rPr>
          <w:rFonts w:ascii="Cambria" w:hAnsi="Cambria" w:cs="Cambria"/>
        </w:rPr>
        <w:t>ś</w:t>
      </w:r>
      <w:r>
        <w:t>mana</w:t>
      </w:r>
      <w:r>
        <w:rPr>
          <w:rFonts w:ascii="Cambria" w:hAnsi="Cambria" w:cs="Cambria"/>
        </w:rPr>
        <w:t>ḥ</w:t>
      </w:r>
      <w:r>
        <w:t xml:space="preserve">) stone; thunderbolt 2.1.1, rocks 3.29.6, </w:t>
      </w:r>
    </w:p>
    <w:p w14:paraId="7F4E4A9A" w14:textId="77777777" w:rsidR="00000000" w:rsidRDefault="00000000">
      <w:r>
        <w:rPr>
          <w:rFonts w:ascii="Kokila" w:hAnsi="Kokila" w:cs="Kokila"/>
          <w:b/>
          <w:bCs/>
          <w:sz w:val="22"/>
        </w:rPr>
        <w:t>अश्मनि</w:t>
      </w:r>
      <w:r>
        <w:t xml:space="preserve"> (a</w:t>
      </w:r>
      <w:r>
        <w:rPr>
          <w:rFonts w:ascii="Cambria" w:hAnsi="Cambria" w:cs="Cambria"/>
        </w:rPr>
        <w:t>ś</w:t>
      </w:r>
      <w:r>
        <w:t xml:space="preserve">mani) in this hill 2.24.7, within the rock (of this material existence) 1.130.3 </w:t>
      </w:r>
    </w:p>
    <w:p w14:paraId="7990FCE3" w14:textId="77777777" w:rsidR="00000000" w:rsidRDefault="00000000">
      <w:r>
        <w:rPr>
          <w:rFonts w:ascii="Kokila" w:hAnsi="Kokila" w:cs="Kokila"/>
          <w:b/>
          <w:bCs/>
          <w:sz w:val="22"/>
        </w:rPr>
        <w:t>अश्मन्मयानि</w:t>
      </w:r>
      <w:r>
        <w:t xml:space="preserve"> (a</w:t>
      </w:r>
      <w:r>
        <w:rPr>
          <w:rFonts w:ascii="Cambria" w:hAnsi="Cambria" w:cs="Cambria"/>
        </w:rPr>
        <w:t>ś</w:t>
      </w:r>
      <w:r>
        <w:t>manmay</w:t>
      </w:r>
      <w:r>
        <w:rPr>
          <w:rFonts w:ascii="Cambria" w:hAnsi="Cambria" w:cs="Cambria"/>
        </w:rPr>
        <w:t>ā</w:t>
      </w:r>
      <w:r>
        <w:t xml:space="preserve">ni) the stone [stony] 10.67.3 </w:t>
      </w:r>
    </w:p>
    <w:p w14:paraId="4A4295E9" w14:textId="77777777" w:rsidR="00000000" w:rsidRDefault="00000000">
      <w:r>
        <w:rPr>
          <w:rFonts w:ascii="Kokila" w:hAnsi="Kokila" w:cs="Kokila"/>
          <w:b/>
          <w:bCs/>
          <w:sz w:val="22"/>
        </w:rPr>
        <w:t>अश्मऽआस्यम्</w:t>
      </w:r>
      <w:r>
        <w:t xml:space="preserve"> (a</w:t>
      </w:r>
      <w:r>
        <w:rPr>
          <w:rFonts w:ascii="Cambria" w:hAnsi="Cambria" w:cs="Cambria"/>
        </w:rPr>
        <w:t>ś</w:t>
      </w:r>
      <w:r>
        <w:t>ma'</w:t>
      </w:r>
      <w:r>
        <w:rPr>
          <w:rFonts w:ascii="Cambria" w:hAnsi="Cambria" w:cs="Cambria"/>
        </w:rPr>
        <w:t>ā</w:t>
      </w:r>
      <w:r>
        <w:t xml:space="preserve">syam) The stone-faced; which has the rock for its face 2.24.4 </w:t>
      </w:r>
    </w:p>
    <w:p w14:paraId="777DF8D0" w14:textId="77777777" w:rsidR="00000000" w:rsidRDefault="00000000">
      <w:r>
        <w:rPr>
          <w:rFonts w:ascii="Kokila" w:hAnsi="Kokila" w:cs="Kokila"/>
          <w:b/>
          <w:bCs/>
          <w:sz w:val="22"/>
        </w:rPr>
        <w:t>अश्मऽदिद्यवः</w:t>
      </w:r>
      <w:r>
        <w:t xml:space="preserve"> (a</w:t>
      </w:r>
      <w:r>
        <w:rPr>
          <w:rFonts w:ascii="Cambria" w:hAnsi="Cambria" w:cs="Cambria"/>
        </w:rPr>
        <w:t>ś</w:t>
      </w:r>
      <w:r>
        <w:t>ma'didyava</w:t>
      </w:r>
      <w:r>
        <w:rPr>
          <w:rFonts w:ascii="Cambria" w:hAnsi="Cambria" w:cs="Cambria"/>
        </w:rPr>
        <w:t>ḥ</w:t>
      </w:r>
      <w:r>
        <w:t xml:space="preserve">) the outflaming of the thunderstone 5.54.3 </w:t>
      </w:r>
    </w:p>
    <w:p w14:paraId="36BF365B" w14:textId="77777777" w:rsidR="00000000" w:rsidRDefault="00000000">
      <w:r>
        <w:rPr>
          <w:rFonts w:ascii="Kokila" w:hAnsi="Kokila" w:cs="Kokila"/>
          <w:b/>
          <w:bCs/>
          <w:sz w:val="22"/>
        </w:rPr>
        <w:t>अश्मऽव्रजाः</w:t>
      </w:r>
      <w:r>
        <w:t xml:space="preserve"> (a</w:t>
      </w:r>
      <w:r>
        <w:rPr>
          <w:rFonts w:ascii="Cambria" w:hAnsi="Cambria" w:cs="Cambria"/>
        </w:rPr>
        <w:t>ś</w:t>
      </w:r>
      <w:r>
        <w:t>ma'vraj</w:t>
      </w:r>
      <w:r>
        <w:rPr>
          <w:rFonts w:ascii="Cambria" w:hAnsi="Cambria" w:cs="Cambria"/>
        </w:rPr>
        <w:t>āḥ</w:t>
      </w:r>
      <w:r>
        <w:t xml:space="preserve">) whose pen was the rock; whose pen is in the rock; in their stone (rocky) pen; in a strong pen 4.1.13 </w:t>
      </w:r>
    </w:p>
    <w:p w14:paraId="6094FF06" w14:textId="77777777" w:rsidR="00000000" w:rsidRDefault="00000000">
      <w:r>
        <w:rPr>
          <w:rFonts w:ascii="Kokila" w:hAnsi="Kokila" w:cs="Kokila"/>
          <w:b/>
          <w:bCs/>
          <w:sz w:val="22"/>
        </w:rPr>
        <w:t>अश्मानम्</w:t>
      </w:r>
      <w:r>
        <w:t xml:space="preserve"> (a</w:t>
      </w:r>
      <w:r>
        <w:rPr>
          <w:rFonts w:ascii="Cambria" w:hAnsi="Cambria" w:cs="Cambria"/>
        </w:rPr>
        <w:t>ś</w:t>
      </w:r>
      <w:r>
        <w:t>m</w:t>
      </w:r>
      <w:r>
        <w:rPr>
          <w:rFonts w:ascii="Cambria" w:hAnsi="Cambria" w:cs="Cambria"/>
        </w:rPr>
        <w:t>ā</w:t>
      </w:r>
      <w:r>
        <w:t xml:space="preserve">nam) thunderstone 5.30.8, stone 5.56.4, Rock 5.30.4, </w:t>
      </w:r>
    </w:p>
    <w:p w14:paraId="4F086B56" w14:textId="77777777" w:rsidR="00000000" w:rsidRDefault="00000000">
      <w:r>
        <w:rPr>
          <w:rFonts w:ascii="Kokila" w:hAnsi="Kokila" w:cs="Kokila"/>
          <w:b/>
          <w:bCs/>
          <w:sz w:val="22"/>
        </w:rPr>
        <w:t>अश्याम</w:t>
      </w:r>
      <w:r>
        <w:t xml:space="preserve"> (a</w:t>
      </w:r>
      <w:r>
        <w:rPr>
          <w:rFonts w:ascii="Cambria" w:hAnsi="Cambria" w:cs="Cambria"/>
        </w:rPr>
        <w:t>ś</w:t>
      </w:r>
      <w:r>
        <w:t>y</w:t>
      </w:r>
      <w:r>
        <w:rPr>
          <w:rFonts w:ascii="Cambria" w:hAnsi="Cambria" w:cs="Cambria"/>
        </w:rPr>
        <w:t>ā</w:t>
      </w:r>
      <w:r>
        <w:t xml:space="preserve">ma) may taste; win 4.4.14, may we taste 4.58.11, may we enjoy 5.70.2, may we possess 3.11.8 </w:t>
      </w:r>
    </w:p>
    <w:p w14:paraId="110A9A23" w14:textId="77777777" w:rsidR="00000000" w:rsidRDefault="00000000">
      <w:r>
        <w:rPr>
          <w:rFonts w:ascii="Kokila" w:hAnsi="Kokila" w:cs="Kokila"/>
          <w:b/>
          <w:bCs/>
          <w:sz w:val="22"/>
        </w:rPr>
        <w:t>अश्युः</w:t>
      </w:r>
      <w:r>
        <w:t xml:space="preserve"> (a</w:t>
      </w:r>
      <w:r>
        <w:rPr>
          <w:rFonts w:ascii="Cambria" w:hAnsi="Cambria" w:cs="Cambria"/>
        </w:rPr>
        <w:t>ś</w:t>
      </w:r>
      <w:r>
        <w:t>yu</w:t>
      </w:r>
      <w:r>
        <w:rPr>
          <w:rFonts w:ascii="Cambria" w:hAnsi="Cambria" w:cs="Cambria"/>
        </w:rPr>
        <w:t>ḥ</w:t>
      </w:r>
      <w:r>
        <w:t xml:space="preserve">) may they enjoy; possess 1.73.9, may enjoy; let enjoy 1.73.5 </w:t>
      </w:r>
    </w:p>
    <w:p w14:paraId="5EC7E6A9" w14:textId="77777777" w:rsidR="00000000" w:rsidRDefault="00000000">
      <w:r>
        <w:rPr>
          <w:rFonts w:ascii="Kokila" w:hAnsi="Kokila" w:cs="Kokila"/>
          <w:b/>
          <w:bCs/>
          <w:sz w:val="22"/>
        </w:rPr>
        <w:t>अश्रथ्नन्</w:t>
      </w:r>
      <w:r>
        <w:t xml:space="preserve"> (a</w:t>
      </w:r>
      <w:r>
        <w:rPr>
          <w:rFonts w:ascii="Cambria" w:hAnsi="Cambria" w:cs="Cambria"/>
        </w:rPr>
        <w:t>ś</w:t>
      </w:r>
      <w:r>
        <w:t xml:space="preserve">rathnan) fell to pieces; were made weak 2.24.3 </w:t>
      </w:r>
    </w:p>
    <w:p w14:paraId="35E8D935" w14:textId="77777777" w:rsidR="00000000" w:rsidRDefault="00000000">
      <w:r>
        <w:rPr>
          <w:rFonts w:ascii="Kokila" w:hAnsi="Kokila" w:cs="Kokila"/>
          <w:b/>
          <w:bCs/>
          <w:sz w:val="22"/>
        </w:rPr>
        <w:t>अश्रद्धान्</w:t>
      </w:r>
      <w:r>
        <w:t xml:space="preserve"> (a</w:t>
      </w:r>
      <w:r>
        <w:rPr>
          <w:rFonts w:ascii="Cambria" w:hAnsi="Cambria" w:cs="Cambria"/>
        </w:rPr>
        <w:t>ś</w:t>
      </w:r>
      <w:r>
        <w:t>raddh</w:t>
      </w:r>
      <w:r>
        <w:rPr>
          <w:rFonts w:ascii="Cambria" w:hAnsi="Cambria" w:cs="Cambria"/>
        </w:rPr>
        <w:t>ā</w:t>
      </w:r>
      <w:r>
        <w:t xml:space="preserve">n) who have no faith 7.6.3 </w:t>
      </w:r>
    </w:p>
    <w:p w14:paraId="40E18ABD" w14:textId="77777777" w:rsidR="00000000" w:rsidRDefault="00000000">
      <w:r>
        <w:rPr>
          <w:rFonts w:ascii="Kokila" w:hAnsi="Kokila" w:cs="Kokila"/>
          <w:b/>
          <w:bCs/>
          <w:sz w:val="22"/>
        </w:rPr>
        <w:t>अश्रवम्</w:t>
      </w:r>
      <w:r>
        <w:t xml:space="preserve"> (a</w:t>
      </w:r>
      <w:r>
        <w:rPr>
          <w:rFonts w:ascii="Cambria" w:hAnsi="Cambria" w:cs="Cambria"/>
        </w:rPr>
        <w:t>ś</w:t>
      </w:r>
      <w:r>
        <w:t xml:space="preserve">ravam) I have heard 1.109.2 </w:t>
      </w:r>
    </w:p>
    <w:p w14:paraId="27944F40" w14:textId="77777777" w:rsidR="00000000" w:rsidRDefault="00000000">
      <w:r>
        <w:rPr>
          <w:rFonts w:ascii="Kokila" w:hAnsi="Kokila" w:cs="Kokila"/>
          <w:b/>
          <w:bCs/>
          <w:sz w:val="22"/>
        </w:rPr>
        <w:t>अश्रायि</w:t>
      </w:r>
      <w:r>
        <w:t xml:space="preserve"> (a</w:t>
      </w:r>
      <w:r>
        <w:rPr>
          <w:rFonts w:ascii="Cambria" w:hAnsi="Cambria" w:cs="Cambria"/>
        </w:rPr>
        <w:t>ś</w:t>
      </w:r>
      <w:r>
        <w:t>r</w:t>
      </w:r>
      <w:r>
        <w:rPr>
          <w:rFonts w:ascii="Cambria" w:hAnsi="Cambria" w:cs="Cambria"/>
        </w:rPr>
        <w:t>ā</w:t>
      </w:r>
      <w:r>
        <w:t xml:space="preserve">yi) is lodged 1.51.14, 6.11.5 </w:t>
      </w:r>
    </w:p>
    <w:p w14:paraId="7FB114E0" w14:textId="77777777" w:rsidR="00000000" w:rsidRDefault="00000000">
      <w:r>
        <w:rPr>
          <w:rFonts w:ascii="Kokila" w:hAnsi="Kokila" w:cs="Kokila"/>
          <w:b/>
          <w:bCs/>
          <w:sz w:val="22"/>
        </w:rPr>
        <w:t>अश्रितम्</w:t>
      </w:r>
      <w:r>
        <w:t xml:space="preserve"> (a</w:t>
      </w:r>
      <w:r>
        <w:rPr>
          <w:rFonts w:ascii="Cambria" w:hAnsi="Cambria" w:cs="Cambria"/>
        </w:rPr>
        <w:t>ś</w:t>
      </w:r>
      <w:r>
        <w:t xml:space="preserve">ritam) unapproached 4.7.6 </w:t>
      </w:r>
    </w:p>
    <w:p w14:paraId="477AD248" w14:textId="77777777" w:rsidR="00000000" w:rsidRDefault="00000000">
      <w:r>
        <w:rPr>
          <w:rFonts w:ascii="Kokila" w:hAnsi="Kokila" w:cs="Kokila"/>
          <w:b/>
          <w:bCs/>
          <w:sz w:val="22"/>
        </w:rPr>
        <w:t>अश्रेः</w:t>
      </w:r>
      <w:r>
        <w:t xml:space="preserve"> (a</w:t>
      </w:r>
      <w:r>
        <w:rPr>
          <w:rFonts w:ascii="Cambria" w:hAnsi="Cambria" w:cs="Cambria"/>
        </w:rPr>
        <w:t>ś</w:t>
      </w:r>
      <w:r>
        <w:t>re</w:t>
      </w:r>
      <w:r>
        <w:rPr>
          <w:rFonts w:ascii="Cambria" w:hAnsi="Cambria" w:cs="Cambria"/>
        </w:rPr>
        <w:t>ḥ</w:t>
      </w:r>
      <w:r>
        <w:t xml:space="preserve">) mayst thou attain 3.54.11, do thou attain 5.33.2 </w:t>
      </w:r>
    </w:p>
    <w:p w14:paraId="4DE1E634" w14:textId="77777777" w:rsidR="00000000" w:rsidRDefault="00000000">
      <w:r>
        <w:rPr>
          <w:rFonts w:ascii="Kokila" w:hAnsi="Kokila" w:cs="Kokila"/>
          <w:b/>
          <w:bCs/>
          <w:sz w:val="22"/>
        </w:rPr>
        <w:t>अश्रेत्</w:t>
      </w:r>
      <w:r>
        <w:t xml:space="preserve"> (a</w:t>
      </w:r>
      <w:r>
        <w:rPr>
          <w:rFonts w:ascii="Cambria" w:hAnsi="Cambria" w:cs="Cambria"/>
        </w:rPr>
        <w:t>ś</w:t>
      </w:r>
      <w:r>
        <w:t xml:space="preserve">ret) has attained to 3.14.1, he enters into; may he move to; he has risen 4.6.2, has reached 4.13.2, has taken refuge; reaches; rises 5.1.12, is lodged; has entered into 5.28.1, moves 7.3.4, has reached 7.10.1, has ascended 7.76.1, may he come 3.19.2 </w:t>
      </w:r>
    </w:p>
    <w:p w14:paraId="6E492EC2" w14:textId="77777777" w:rsidR="00000000" w:rsidRDefault="00000000">
      <w:r>
        <w:rPr>
          <w:rFonts w:ascii="Kokila" w:hAnsi="Kokila" w:cs="Kokila"/>
          <w:b/>
          <w:bCs/>
          <w:sz w:val="22"/>
        </w:rPr>
        <w:t>अश्वम्</w:t>
      </w:r>
      <w:r>
        <w:t xml:space="preserve"> (a</w:t>
      </w:r>
      <w:r>
        <w:rPr>
          <w:rFonts w:ascii="Cambria" w:hAnsi="Cambria" w:cs="Cambria"/>
        </w:rPr>
        <w:t>ś</w:t>
      </w:r>
      <w:r>
        <w:t xml:space="preserve">vam) Horse 4.10.1, the Horse of power 8.74.10, the swift strength 1.27.1, nervous force 8.97.2 </w:t>
      </w:r>
    </w:p>
    <w:p w14:paraId="0893A877" w14:textId="77777777" w:rsidR="00000000" w:rsidRDefault="00000000">
      <w:r>
        <w:rPr>
          <w:rFonts w:ascii="Kokila" w:hAnsi="Kokila" w:cs="Kokila"/>
          <w:b/>
          <w:bCs/>
          <w:sz w:val="22"/>
        </w:rPr>
        <w:t>अश्वम्ऽइष्टे</w:t>
      </w:r>
      <w:r>
        <w:t xml:space="preserve"> (a</w:t>
      </w:r>
      <w:r>
        <w:rPr>
          <w:rFonts w:ascii="Cambria" w:hAnsi="Cambria" w:cs="Cambria"/>
        </w:rPr>
        <w:t>ś</w:t>
      </w:r>
      <w:r>
        <w:t>vam'i</w:t>
      </w:r>
      <w:r>
        <w:rPr>
          <w:rFonts w:ascii="Cambria" w:hAnsi="Cambria" w:cs="Cambria"/>
        </w:rPr>
        <w:t>ṣṭ</w:t>
      </w:r>
      <w:r>
        <w:t xml:space="preserve">e) Impeller of the Horse 2.6.2 </w:t>
      </w:r>
    </w:p>
    <w:p w14:paraId="23B28492" w14:textId="77777777" w:rsidR="00000000" w:rsidRDefault="00000000">
      <w:r>
        <w:rPr>
          <w:rFonts w:ascii="Kokila" w:hAnsi="Kokila" w:cs="Kokila"/>
          <w:b/>
          <w:bCs/>
          <w:sz w:val="22"/>
        </w:rPr>
        <w:t>अश्वसाम्</w:t>
      </w:r>
      <w:r>
        <w:t xml:space="preserve"> (a</w:t>
      </w:r>
      <w:r>
        <w:rPr>
          <w:rFonts w:ascii="Cambria" w:hAnsi="Cambria" w:cs="Cambria"/>
        </w:rPr>
        <w:t>ś</w:t>
      </w:r>
      <w:r>
        <w:t>vas</w:t>
      </w:r>
      <w:r>
        <w:rPr>
          <w:rFonts w:ascii="Cambria" w:hAnsi="Cambria" w:cs="Cambria"/>
        </w:rPr>
        <w:t>ā</w:t>
      </w:r>
      <w:r>
        <w:t xml:space="preserve">m) that wins the horse 6.53.10 </w:t>
      </w:r>
    </w:p>
    <w:p w14:paraId="12949661" w14:textId="77777777" w:rsidR="00000000" w:rsidRDefault="00000000">
      <w:r>
        <w:rPr>
          <w:rFonts w:ascii="Kokila" w:hAnsi="Kokila" w:cs="Kokila"/>
          <w:b/>
          <w:bCs/>
          <w:sz w:val="22"/>
        </w:rPr>
        <w:t>अश्वस्य</w:t>
      </w:r>
      <w:r>
        <w:t xml:space="preserve"> (a</w:t>
      </w:r>
      <w:r>
        <w:rPr>
          <w:rFonts w:ascii="Cambria" w:hAnsi="Cambria" w:cs="Cambria"/>
        </w:rPr>
        <w:t>ś</w:t>
      </w:r>
      <w:r>
        <w:t xml:space="preserve">vasya) of the Horse 8.32.5, of the Horse of Life 5.83.6 </w:t>
      </w:r>
    </w:p>
    <w:p w14:paraId="6959C9B3" w14:textId="77777777" w:rsidR="00000000" w:rsidRDefault="00000000">
      <w:r>
        <w:rPr>
          <w:rFonts w:ascii="Kokila" w:hAnsi="Kokila" w:cs="Kokila"/>
          <w:b/>
          <w:bCs/>
          <w:sz w:val="22"/>
        </w:rPr>
        <w:t>अश्वऽजिते</w:t>
      </w:r>
      <w:r>
        <w:t xml:space="preserve"> (a</w:t>
      </w:r>
      <w:r>
        <w:rPr>
          <w:rFonts w:ascii="Cambria" w:hAnsi="Cambria" w:cs="Cambria"/>
        </w:rPr>
        <w:t>ś</w:t>
      </w:r>
      <w:r>
        <w:t xml:space="preserve">va'jite) to the winner of the steed of life 2.21.1 </w:t>
      </w:r>
    </w:p>
    <w:p w14:paraId="349BB64A" w14:textId="77777777" w:rsidR="00000000" w:rsidRDefault="00000000">
      <w:r>
        <w:rPr>
          <w:rFonts w:ascii="Kokila" w:hAnsi="Kokila" w:cs="Kokila"/>
          <w:b/>
          <w:bCs/>
          <w:sz w:val="22"/>
        </w:rPr>
        <w:t>अश्वऽदाः</w:t>
      </w:r>
      <w:r>
        <w:t xml:space="preserve"> (a</w:t>
      </w:r>
      <w:r>
        <w:rPr>
          <w:rFonts w:ascii="Cambria" w:hAnsi="Cambria" w:cs="Cambria"/>
        </w:rPr>
        <w:t>ś</w:t>
      </w:r>
      <w:r>
        <w:t>va'd</w:t>
      </w:r>
      <w:r>
        <w:rPr>
          <w:rFonts w:ascii="Cambria" w:hAnsi="Cambria" w:cs="Cambria"/>
        </w:rPr>
        <w:t>āḥ</w:t>
      </w:r>
      <w:r>
        <w:t xml:space="preserve">) that gives man the full force of vitality 1.113.18 </w:t>
      </w:r>
    </w:p>
    <w:p w14:paraId="54ACFBB0" w14:textId="77777777" w:rsidR="00000000" w:rsidRDefault="00000000">
      <w:r>
        <w:rPr>
          <w:rFonts w:ascii="Kokila" w:hAnsi="Kokila" w:cs="Kokila"/>
          <w:b/>
          <w:bCs/>
          <w:sz w:val="22"/>
        </w:rPr>
        <w:t>अश्वऽदातरः</w:t>
      </w:r>
      <w:r>
        <w:t xml:space="preserve"> (a</w:t>
      </w:r>
      <w:r>
        <w:rPr>
          <w:rFonts w:ascii="Cambria" w:hAnsi="Cambria" w:cs="Cambria"/>
        </w:rPr>
        <w:t>ś</w:t>
      </w:r>
      <w:r>
        <w:t>va'd</w:t>
      </w:r>
      <w:r>
        <w:rPr>
          <w:rFonts w:ascii="Cambria" w:hAnsi="Cambria" w:cs="Cambria"/>
        </w:rPr>
        <w:t>ā</w:t>
      </w:r>
      <w:r>
        <w:t>tara</w:t>
      </w:r>
      <w:r>
        <w:rPr>
          <w:rFonts w:ascii="Cambria" w:hAnsi="Cambria" w:cs="Cambria"/>
        </w:rPr>
        <w:t>ḥ</w:t>
      </w:r>
      <w:r>
        <w:t xml:space="preserve">) a greater giver of the Horses of power 8.74.15 </w:t>
      </w:r>
    </w:p>
    <w:p w14:paraId="0B4081BB" w14:textId="77777777" w:rsidR="00000000" w:rsidRDefault="00000000">
      <w:r>
        <w:rPr>
          <w:rFonts w:ascii="Kokila" w:hAnsi="Kokila" w:cs="Kokila"/>
          <w:b/>
          <w:bCs/>
          <w:sz w:val="22"/>
        </w:rPr>
        <w:t>अश्वऽदावन्</w:t>
      </w:r>
      <w:r>
        <w:t xml:space="preserve"> (a</w:t>
      </w:r>
      <w:r>
        <w:rPr>
          <w:rFonts w:ascii="Cambria" w:hAnsi="Cambria" w:cs="Cambria"/>
        </w:rPr>
        <w:t>ś</w:t>
      </w:r>
      <w:r>
        <w:t>va'd</w:t>
      </w:r>
      <w:r>
        <w:rPr>
          <w:rFonts w:ascii="Cambria" w:hAnsi="Cambria" w:cs="Cambria"/>
        </w:rPr>
        <w:t>ā</w:t>
      </w:r>
      <w:r>
        <w:t xml:space="preserve">van) O giver of the Horse, O giver of the steeds of swiftness 5.18.3 </w:t>
      </w:r>
    </w:p>
    <w:p w14:paraId="44BDA0E6" w14:textId="77777777" w:rsidR="00000000" w:rsidRDefault="00000000">
      <w:r>
        <w:rPr>
          <w:rFonts w:ascii="Kokila" w:hAnsi="Kokila" w:cs="Kokila"/>
          <w:b/>
          <w:bCs/>
          <w:sz w:val="22"/>
        </w:rPr>
        <w:t>अश्वऽपर्णैः</w:t>
      </w:r>
      <w:r>
        <w:t xml:space="preserve"> (a</w:t>
      </w:r>
      <w:r>
        <w:rPr>
          <w:rFonts w:ascii="Cambria" w:hAnsi="Cambria" w:cs="Cambria"/>
        </w:rPr>
        <w:t>ś</w:t>
      </w:r>
      <w:r>
        <w:t>va'par</w:t>
      </w:r>
      <w:r>
        <w:rPr>
          <w:rFonts w:ascii="Cambria" w:hAnsi="Cambria" w:cs="Cambria"/>
        </w:rPr>
        <w:t>ṇ</w:t>
      </w:r>
      <w:r>
        <w:t>ai</w:t>
      </w:r>
      <w:r>
        <w:rPr>
          <w:rFonts w:ascii="Cambria" w:hAnsi="Cambria" w:cs="Cambria"/>
        </w:rPr>
        <w:t>ḥ</w:t>
      </w:r>
      <w:r>
        <w:t xml:space="preserve">) [chariots] whose wings are horses 1.88.1 </w:t>
      </w:r>
    </w:p>
    <w:p w14:paraId="39D279B6" w14:textId="77777777" w:rsidR="00000000" w:rsidRDefault="00000000">
      <w:r>
        <w:rPr>
          <w:rFonts w:ascii="Kokila" w:hAnsi="Kokila" w:cs="Kokila"/>
          <w:b/>
          <w:bCs/>
          <w:sz w:val="22"/>
        </w:rPr>
        <w:t>अश्वऽपेशसम्</w:t>
      </w:r>
      <w:r>
        <w:t xml:space="preserve"> (a</w:t>
      </w:r>
      <w:r>
        <w:rPr>
          <w:rFonts w:ascii="Cambria" w:hAnsi="Cambria" w:cs="Cambria"/>
        </w:rPr>
        <w:t>ś</w:t>
      </w:r>
      <w:r>
        <w:t>va'pe</w:t>
      </w:r>
      <w:r>
        <w:rPr>
          <w:rFonts w:ascii="Cambria" w:hAnsi="Cambria" w:cs="Cambria"/>
        </w:rPr>
        <w:t>ś</w:t>
      </w:r>
      <w:r>
        <w:t xml:space="preserve">asam) whose form is the Horse 2.1.16 </w:t>
      </w:r>
    </w:p>
    <w:p w14:paraId="5A941302" w14:textId="77777777" w:rsidR="00000000" w:rsidRDefault="00000000">
      <w:r>
        <w:rPr>
          <w:rFonts w:ascii="Kokila" w:hAnsi="Kokila" w:cs="Kokila"/>
          <w:b/>
          <w:bCs/>
          <w:sz w:val="22"/>
        </w:rPr>
        <w:t>अश्वऽबुध्नाः</w:t>
      </w:r>
      <w:r>
        <w:t xml:space="preserve"> (a</w:t>
      </w:r>
      <w:r>
        <w:rPr>
          <w:rFonts w:ascii="Cambria" w:hAnsi="Cambria" w:cs="Cambria"/>
        </w:rPr>
        <w:t>ś</w:t>
      </w:r>
      <w:r>
        <w:t>va'budhn</w:t>
      </w:r>
      <w:r>
        <w:rPr>
          <w:rFonts w:ascii="Cambria" w:hAnsi="Cambria" w:cs="Cambria"/>
        </w:rPr>
        <w:t>āḥ</w:t>
      </w:r>
      <w:r>
        <w:t xml:space="preserve">) the foundations of the Horse of Power 10.8.3 </w:t>
      </w:r>
    </w:p>
    <w:p w14:paraId="7DAA1009" w14:textId="77777777" w:rsidR="00000000" w:rsidRDefault="00000000">
      <w:r>
        <w:rPr>
          <w:rFonts w:ascii="Kokila" w:hAnsi="Kokila" w:cs="Kokila"/>
          <w:b/>
          <w:bCs/>
          <w:sz w:val="22"/>
        </w:rPr>
        <w:t>अश्वऽबुध्यम्</w:t>
      </w:r>
      <w:r>
        <w:t xml:space="preserve"> (a</w:t>
      </w:r>
      <w:r>
        <w:rPr>
          <w:rFonts w:ascii="Cambria" w:hAnsi="Cambria" w:cs="Cambria"/>
        </w:rPr>
        <w:t>ś</w:t>
      </w:r>
      <w:r>
        <w:t xml:space="preserve">va'budhyam) perceptively received in the nervous powers 1.92.8 </w:t>
      </w:r>
    </w:p>
    <w:p w14:paraId="00362116" w14:textId="77777777" w:rsidR="00000000" w:rsidRDefault="00000000">
      <w:r>
        <w:rPr>
          <w:rFonts w:ascii="Kokila" w:hAnsi="Kokila" w:cs="Kokila"/>
          <w:b/>
          <w:bCs/>
          <w:sz w:val="22"/>
        </w:rPr>
        <w:t>अश्वऽबुध्यान्</w:t>
      </w:r>
      <w:r>
        <w:t xml:space="preserve"> (a</w:t>
      </w:r>
      <w:r>
        <w:rPr>
          <w:rFonts w:ascii="Cambria" w:hAnsi="Cambria" w:cs="Cambria"/>
        </w:rPr>
        <w:t>ś</w:t>
      </w:r>
      <w:r>
        <w:t>va'budhy</w:t>
      </w:r>
      <w:r>
        <w:rPr>
          <w:rFonts w:ascii="Cambria" w:hAnsi="Cambria" w:cs="Cambria"/>
        </w:rPr>
        <w:t>ā</w:t>
      </w:r>
      <w:r>
        <w:t xml:space="preserve">n) perceptively received in the nervous movements 1.92.7 </w:t>
      </w:r>
    </w:p>
    <w:p w14:paraId="379FE730" w14:textId="77777777" w:rsidR="00000000" w:rsidRDefault="00000000">
      <w:r>
        <w:rPr>
          <w:rFonts w:ascii="Kokila" w:hAnsi="Kokila" w:cs="Kokila"/>
          <w:b/>
          <w:bCs/>
          <w:sz w:val="22"/>
        </w:rPr>
        <w:t>अश्वऽमेधस्य</w:t>
      </w:r>
      <w:r>
        <w:t xml:space="preserve"> (a</w:t>
      </w:r>
      <w:r>
        <w:rPr>
          <w:rFonts w:ascii="Cambria" w:hAnsi="Cambria" w:cs="Cambria"/>
        </w:rPr>
        <w:t>ś</w:t>
      </w:r>
      <w:r>
        <w:t xml:space="preserve">va'medhasya) of the Sacrificer of the Horse; of the sacrificer of the steed 5.27.5 {The Horse-sacrifice is the offering of the Life-power with all its impulses, desires, enjoyments to the divine existence. The Life-Soul (Dwita) is itself the giver of the sacrifice which it performs when by the power of Agni it attains to vision on its own vital plane, when it becomes, in the figure of the hymn, the illumined seer Ashwamedha - 15/468 fn 8.} </w:t>
      </w:r>
    </w:p>
    <w:p w14:paraId="0C74FE00" w14:textId="77777777" w:rsidR="00000000" w:rsidRDefault="00000000">
      <w:r>
        <w:rPr>
          <w:rFonts w:ascii="Kokila" w:hAnsi="Kokila" w:cs="Kokila"/>
          <w:b/>
          <w:bCs/>
          <w:sz w:val="22"/>
        </w:rPr>
        <w:t>अश्वऽमेधाय</w:t>
      </w:r>
      <w:r>
        <w:t xml:space="preserve"> (a</w:t>
      </w:r>
      <w:r>
        <w:rPr>
          <w:rFonts w:ascii="Cambria" w:hAnsi="Cambria" w:cs="Cambria"/>
        </w:rPr>
        <w:t>ś</w:t>
      </w:r>
      <w:r>
        <w:t>va'medh</w:t>
      </w:r>
      <w:r>
        <w:rPr>
          <w:rFonts w:ascii="Cambria" w:hAnsi="Cambria" w:cs="Cambria"/>
        </w:rPr>
        <w:t>ā</w:t>
      </w:r>
      <w:r>
        <w:t xml:space="preserve">ya) to the Sacrificer of the Horse 5.27.4, to the giver of the Horse-sacrifice (the offering of the Life-power) 5.27.4 </w:t>
      </w:r>
    </w:p>
    <w:p w14:paraId="7F40F487" w14:textId="77777777" w:rsidR="00000000" w:rsidRDefault="00000000">
      <w:r>
        <w:rPr>
          <w:rFonts w:ascii="Kokila" w:hAnsi="Kokila" w:cs="Kokila"/>
          <w:b/>
          <w:bCs/>
          <w:sz w:val="22"/>
        </w:rPr>
        <w:t>अश्वऽमेधे</w:t>
      </w:r>
      <w:r>
        <w:t xml:space="preserve"> (a</w:t>
      </w:r>
      <w:r>
        <w:rPr>
          <w:rFonts w:ascii="Cambria" w:hAnsi="Cambria" w:cs="Cambria"/>
        </w:rPr>
        <w:t>ś</w:t>
      </w:r>
      <w:r>
        <w:t xml:space="preserve">va'medhe) in the sacrificer of the Horse 5.27.6 </w:t>
      </w:r>
    </w:p>
    <w:p w14:paraId="79F1D786" w14:textId="77777777" w:rsidR="00000000" w:rsidRDefault="00000000">
      <w:r>
        <w:rPr>
          <w:rFonts w:ascii="Kokila" w:hAnsi="Kokila" w:cs="Kokila"/>
          <w:b/>
          <w:bCs/>
          <w:sz w:val="22"/>
        </w:rPr>
        <w:t>अश्वऽयुः</w:t>
      </w:r>
      <w:r>
        <w:t xml:space="preserve"> (a</w:t>
      </w:r>
      <w:r>
        <w:rPr>
          <w:rFonts w:ascii="Cambria" w:hAnsi="Cambria" w:cs="Cambria"/>
        </w:rPr>
        <w:t>ś</w:t>
      </w:r>
      <w:r>
        <w:t>va'yu</w:t>
      </w:r>
      <w:r>
        <w:rPr>
          <w:rFonts w:ascii="Cambria" w:hAnsi="Cambria" w:cs="Cambria"/>
        </w:rPr>
        <w:t>ḥ</w:t>
      </w:r>
      <w:r>
        <w:t xml:space="preserve">) seeker of the horses 1.51.14, seeking the steeds of life 4.31.14, seeking swiftnesses 9.36.6 </w:t>
      </w:r>
    </w:p>
    <w:p w14:paraId="4DE632E1" w14:textId="77777777" w:rsidR="00000000" w:rsidRDefault="00000000">
      <w:r>
        <w:rPr>
          <w:rFonts w:ascii="Kokila" w:hAnsi="Kokila" w:cs="Kokila"/>
          <w:b/>
          <w:bCs/>
          <w:sz w:val="22"/>
        </w:rPr>
        <w:t>अश्वऽयुजः</w:t>
      </w:r>
      <w:r>
        <w:t xml:space="preserve"> (a</w:t>
      </w:r>
      <w:r>
        <w:rPr>
          <w:rFonts w:ascii="Cambria" w:hAnsi="Cambria" w:cs="Cambria"/>
        </w:rPr>
        <w:t>ś</w:t>
      </w:r>
      <w:r>
        <w:t>va'yuja</w:t>
      </w:r>
      <w:r>
        <w:rPr>
          <w:rFonts w:ascii="Cambria" w:hAnsi="Cambria" w:cs="Cambria"/>
        </w:rPr>
        <w:t>ḥ</w:t>
      </w:r>
      <w:r>
        <w:t xml:space="preserve">) yoking their swiftnesses 5.54.2 </w:t>
      </w:r>
    </w:p>
    <w:p w14:paraId="133ABDAE" w14:textId="77777777" w:rsidR="00000000" w:rsidRDefault="00000000">
      <w:r>
        <w:rPr>
          <w:rFonts w:ascii="Kokila" w:hAnsi="Kokila" w:cs="Kokila"/>
          <w:b/>
          <w:bCs/>
          <w:sz w:val="22"/>
        </w:rPr>
        <w:t>अश्वऽराधसः</w:t>
      </w:r>
      <w:r>
        <w:t xml:space="preserve"> (a</w:t>
      </w:r>
      <w:r>
        <w:rPr>
          <w:rFonts w:ascii="Cambria" w:hAnsi="Cambria" w:cs="Cambria"/>
        </w:rPr>
        <w:t>ś</w:t>
      </w:r>
      <w:r>
        <w:t>va'r</w:t>
      </w:r>
      <w:r>
        <w:rPr>
          <w:rFonts w:ascii="Cambria" w:hAnsi="Cambria" w:cs="Cambria"/>
        </w:rPr>
        <w:t>ā</w:t>
      </w:r>
      <w:r>
        <w:t>dhasa</w:t>
      </w:r>
      <w:r>
        <w:rPr>
          <w:rFonts w:ascii="Cambria" w:hAnsi="Cambria" w:cs="Cambria"/>
        </w:rPr>
        <w:t>ḥ</w:t>
      </w:r>
      <w:r>
        <w:t xml:space="preserve">) who have achieved the power of the horse; who by delight of the Steed of Life; who have a happy richness of the swift forces of life 5.10.4, who have achieved possession of the Horse 10.21.2 {a strong &amp; rapturous vital energy &amp; activity supporting the play of a joyous divine energy - 16/728.} </w:t>
      </w:r>
    </w:p>
    <w:p w14:paraId="4F8B6AD1" w14:textId="77777777" w:rsidR="00000000" w:rsidRDefault="00000000">
      <w:r>
        <w:rPr>
          <w:rFonts w:ascii="Kokila" w:hAnsi="Kokila" w:cs="Kokila"/>
          <w:b/>
          <w:bCs/>
          <w:sz w:val="22"/>
        </w:rPr>
        <w:t>अश्वऽवति</w:t>
      </w:r>
      <w:r>
        <w:t xml:space="preserve"> (a</w:t>
      </w:r>
      <w:r>
        <w:rPr>
          <w:rFonts w:ascii="Cambria" w:hAnsi="Cambria" w:cs="Cambria"/>
        </w:rPr>
        <w:t>ś</w:t>
      </w:r>
      <w:r>
        <w:t xml:space="preserve">va'vati) with her steeds; of the forceful steeds 1.92.14 </w:t>
      </w:r>
    </w:p>
    <w:p w14:paraId="328DAD04" w14:textId="77777777" w:rsidR="00000000" w:rsidRDefault="00000000">
      <w:r>
        <w:rPr>
          <w:rFonts w:ascii="Kokila" w:hAnsi="Kokila" w:cs="Kokila"/>
          <w:b/>
          <w:bCs/>
          <w:sz w:val="22"/>
        </w:rPr>
        <w:t>अश्वऽवत्</w:t>
      </w:r>
      <w:r>
        <w:t xml:space="preserve"> (a</w:t>
      </w:r>
      <w:r>
        <w:rPr>
          <w:rFonts w:ascii="Cambria" w:hAnsi="Cambria" w:cs="Cambria"/>
        </w:rPr>
        <w:t>ś</w:t>
      </w:r>
      <w:r>
        <w:t xml:space="preserve">va'vat) of the horses of swiftness; accompanied by the swiftnesses of force 5.57.7, full of the horses (vital force) 7.75.8, that in which are the Steeds; all that has vital speed 9.42.6; as if of the Horse 8.72.6, rich in the steeds of swiftness 9.41.4 </w:t>
      </w:r>
    </w:p>
    <w:p w14:paraId="00334B2C" w14:textId="77777777" w:rsidR="00000000" w:rsidRDefault="00000000">
      <w:r>
        <w:rPr>
          <w:rFonts w:ascii="Kokila" w:hAnsi="Kokila" w:cs="Kokila"/>
          <w:b/>
          <w:bCs/>
          <w:sz w:val="22"/>
        </w:rPr>
        <w:t>अश्वऽवत्या</w:t>
      </w:r>
      <w:r>
        <w:t xml:space="preserve"> (a</w:t>
      </w:r>
      <w:r>
        <w:rPr>
          <w:rFonts w:ascii="Cambria" w:hAnsi="Cambria" w:cs="Cambria"/>
        </w:rPr>
        <w:t>ś</w:t>
      </w:r>
      <w:r>
        <w:t>va'vaty</w:t>
      </w:r>
      <w:r>
        <w:rPr>
          <w:rFonts w:ascii="Cambria" w:hAnsi="Cambria" w:cs="Cambria"/>
        </w:rPr>
        <w:t>ā</w:t>
      </w:r>
      <w:r>
        <w:t xml:space="preserve">) full of vital energy; she that is full of strong enjoying 1.30.17 </w:t>
      </w:r>
    </w:p>
    <w:p w14:paraId="4AD78CDC" w14:textId="77777777" w:rsidR="00000000" w:rsidRDefault="00000000">
      <w:r>
        <w:rPr>
          <w:rFonts w:ascii="Kokila" w:hAnsi="Kokila" w:cs="Kokila"/>
          <w:b/>
          <w:bCs/>
          <w:sz w:val="22"/>
        </w:rPr>
        <w:t>अश्वऽवन्तम्</w:t>
      </w:r>
      <w:r>
        <w:t xml:space="preserve"> (a</w:t>
      </w:r>
      <w:r>
        <w:rPr>
          <w:rFonts w:ascii="Cambria" w:hAnsi="Cambria" w:cs="Cambria"/>
        </w:rPr>
        <w:t>ś</w:t>
      </w:r>
      <w:r>
        <w:t xml:space="preserve">va'vantam) of the horses 1.83.4 </w:t>
      </w:r>
    </w:p>
    <w:p w14:paraId="4A439E67" w14:textId="77777777" w:rsidR="00000000" w:rsidRDefault="00000000">
      <w:r>
        <w:rPr>
          <w:rFonts w:ascii="Kokila" w:hAnsi="Kokila" w:cs="Kokila"/>
          <w:b/>
          <w:bCs/>
          <w:sz w:val="22"/>
        </w:rPr>
        <w:t>अश्वऽसाः</w:t>
      </w:r>
      <w:r>
        <w:t xml:space="preserve"> (a</w:t>
      </w:r>
      <w:r>
        <w:rPr>
          <w:rFonts w:ascii="Cambria" w:hAnsi="Cambria" w:cs="Cambria"/>
        </w:rPr>
        <w:t>ś</w:t>
      </w:r>
      <w:r>
        <w:t>va's</w:t>
      </w:r>
      <w:r>
        <w:rPr>
          <w:rFonts w:ascii="Cambria" w:hAnsi="Cambria" w:cs="Cambria"/>
        </w:rPr>
        <w:t>āḥ</w:t>
      </w:r>
      <w:r>
        <w:t xml:space="preserve">) O thou who winnest the swift steed of Life 9.2.10 </w:t>
      </w:r>
    </w:p>
    <w:p w14:paraId="1F20AC69" w14:textId="77777777" w:rsidR="00000000" w:rsidRDefault="00000000">
      <w:r>
        <w:rPr>
          <w:rFonts w:ascii="Kokila" w:hAnsi="Kokila" w:cs="Kokila"/>
          <w:b/>
          <w:bCs/>
          <w:sz w:val="22"/>
        </w:rPr>
        <w:t>अश्वऽसूनृते</w:t>
      </w:r>
      <w:r>
        <w:t xml:space="preserve"> (a</w:t>
      </w:r>
      <w:r>
        <w:rPr>
          <w:rFonts w:ascii="Cambria" w:hAnsi="Cambria" w:cs="Cambria"/>
        </w:rPr>
        <w:t>ś</w:t>
      </w:r>
      <w:r>
        <w:t>va's</w:t>
      </w:r>
      <w:r>
        <w:rPr>
          <w:rFonts w:ascii="Cambria" w:hAnsi="Cambria" w:cs="Cambria"/>
        </w:rPr>
        <w:t>ū</w:t>
      </w:r>
      <w:r>
        <w:t>n</w:t>
      </w:r>
      <w:r>
        <w:rPr>
          <w:rFonts w:ascii="Cambria" w:hAnsi="Cambria" w:cs="Cambria"/>
        </w:rPr>
        <w:t>ṛ</w:t>
      </w:r>
      <w:r>
        <w:t xml:space="preserve">te) O thou, a truth and gladness of the life’s movement; O, truth is in the tramp of thy steeds 5.79.1 </w:t>
      </w:r>
    </w:p>
    <w:p w14:paraId="43830D90" w14:textId="77777777" w:rsidR="00000000" w:rsidRDefault="00000000">
      <w:r>
        <w:rPr>
          <w:rFonts w:ascii="Kokila" w:hAnsi="Kokila" w:cs="Kokila"/>
          <w:b/>
          <w:bCs/>
          <w:sz w:val="22"/>
        </w:rPr>
        <w:t>अश्वाः</w:t>
      </w:r>
      <w:r>
        <w:t xml:space="preserve"> (a</w:t>
      </w:r>
      <w:r>
        <w:rPr>
          <w:rFonts w:ascii="Cambria" w:hAnsi="Cambria" w:cs="Cambria"/>
        </w:rPr>
        <w:t>ś</w:t>
      </w:r>
      <w:r>
        <w:t>v</w:t>
      </w:r>
      <w:r>
        <w:rPr>
          <w:rFonts w:ascii="Cambria" w:hAnsi="Cambria" w:cs="Cambria"/>
        </w:rPr>
        <w:t>āḥ</w:t>
      </w:r>
      <w:r>
        <w:t xml:space="preserve">) horses; steeds 3.61.2, the Mares 3.7.2 </w:t>
      </w:r>
    </w:p>
    <w:p w14:paraId="15AC29DA" w14:textId="77777777" w:rsidR="00000000" w:rsidRDefault="00000000">
      <w:r>
        <w:rPr>
          <w:rFonts w:ascii="Kokila" w:hAnsi="Kokila" w:cs="Kokila"/>
          <w:b/>
          <w:bCs/>
          <w:sz w:val="22"/>
        </w:rPr>
        <w:t>अश्वाजनीऽइव</w:t>
      </w:r>
      <w:r>
        <w:t xml:space="preserve"> (a</w:t>
      </w:r>
      <w:r>
        <w:rPr>
          <w:rFonts w:ascii="Cambria" w:hAnsi="Cambria" w:cs="Cambria"/>
        </w:rPr>
        <w:t>ś</w:t>
      </w:r>
      <w:r>
        <w:t>v</w:t>
      </w:r>
      <w:r>
        <w:rPr>
          <w:rFonts w:ascii="Cambria" w:hAnsi="Cambria" w:cs="Cambria"/>
        </w:rPr>
        <w:t>ā</w:t>
      </w:r>
      <w:r>
        <w:t>jan</w:t>
      </w:r>
      <w:r>
        <w:rPr>
          <w:rFonts w:ascii="Cambria" w:hAnsi="Cambria" w:cs="Cambria"/>
        </w:rPr>
        <w:t>ī</w:t>
      </w:r>
      <w:r>
        <w:t xml:space="preserve">'iva) as if the swift lightning (or, “the mare”, the energy of the Horse of Life) 5.62.7 </w:t>
      </w:r>
    </w:p>
    <w:p w14:paraId="08CE5030" w14:textId="77777777" w:rsidR="00000000" w:rsidRDefault="00000000">
      <w:r>
        <w:rPr>
          <w:rFonts w:ascii="Kokila" w:hAnsi="Kokila" w:cs="Kokila"/>
          <w:b/>
          <w:bCs/>
          <w:sz w:val="22"/>
        </w:rPr>
        <w:t>अश्वानाम्</w:t>
      </w:r>
      <w:r>
        <w:t xml:space="preserve"> (a</w:t>
      </w:r>
      <w:r>
        <w:rPr>
          <w:rFonts w:ascii="Cambria" w:hAnsi="Cambria" w:cs="Cambria"/>
        </w:rPr>
        <w:t>ś</w:t>
      </w:r>
      <w:r>
        <w:t>v</w:t>
      </w:r>
      <w:r>
        <w:rPr>
          <w:rFonts w:ascii="Cambria" w:hAnsi="Cambria" w:cs="Cambria"/>
        </w:rPr>
        <w:t>ā</w:t>
      </w:r>
      <w:r>
        <w:t>n</w:t>
      </w:r>
      <w:r>
        <w:rPr>
          <w:rFonts w:ascii="Cambria" w:hAnsi="Cambria" w:cs="Cambria"/>
        </w:rPr>
        <w:t>ā</w:t>
      </w:r>
      <w:r>
        <w:t xml:space="preserve">m) of the horses 1.101.4, steeds of swiftness 5.18.5 </w:t>
      </w:r>
    </w:p>
    <w:p w14:paraId="6DE6F98E" w14:textId="77777777" w:rsidR="00000000" w:rsidRDefault="00000000">
      <w:r>
        <w:rPr>
          <w:rFonts w:ascii="Kokila" w:hAnsi="Kokila" w:cs="Kokila"/>
          <w:b/>
          <w:bCs/>
          <w:sz w:val="22"/>
        </w:rPr>
        <w:t>अश्वान्</w:t>
      </w:r>
      <w:r>
        <w:t xml:space="preserve"> (a</w:t>
      </w:r>
      <w:r>
        <w:rPr>
          <w:rFonts w:ascii="Cambria" w:hAnsi="Cambria" w:cs="Cambria"/>
        </w:rPr>
        <w:t>ś</w:t>
      </w:r>
      <w:r>
        <w:t>v</w:t>
      </w:r>
      <w:r>
        <w:rPr>
          <w:rFonts w:ascii="Cambria" w:hAnsi="Cambria" w:cs="Cambria"/>
        </w:rPr>
        <w:t>ā</w:t>
      </w:r>
      <w:r>
        <w:t xml:space="preserve">n) steeds 1.171.1, the horses 5.62.1, swiftnesses 5.59.1, for horses of swiftness 5.55.6 </w:t>
      </w:r>
    </w:p>
    <w:p w14:paraId="5100BEA9" w14:textId="77777777" w:rsidR="00000000" w:rsidRDefault="00000000">
      <w:r>
        <w:rPr>
          <w:rFonts w:ascii="Kokila" w:hAnsi="Kokila" w:cs="Kokila"/>
          <w:b/>
          <w:bCs/>
          <w:sz w:val="22"/>
        </w:rPr>
        <w:t>अश्वाय</w:t>
      </w:r>
      <w:r>
        <w:t xml:space="preserve"> (a</w:t>
      </w:r>
      <w:r>
        <w:rPr>
          <w:rFonts w:ascii="Cambria" w:hAnsi="Cambria" w:cs="Cambria"/>
        </w:rPr>
        <w:t>ś</w:t>
      </w:r>
      <w:r>
        <w:t>v</w:t>
      </w:r>
      <w:r>
        <w:rPr>
          <w:rFonts w:ascii="Cambria" w:hAnsi="Cambria" w:cs="Cambria"/>
        </w:rPr>
        <w:t>ā</w:t>
      </w:r>
      <w:r>
        <w:t xml:space="preserve">ya) for steed 5.31.4 </w:t>
      </w:r>
    </w:p>
    <w:p w14:paraId="249F3FD3" w14:textId="77777777" w:rsidR="00000000" w:rsidRDefault="00000000">
      <w:r>
        <w:rPr>
          <w:rFonts w:ascii="Kokila" w:hAnsi="Kokila" w:cs="Kokila"/>
          <w:b/>
          <w:bCs/>
          <w:sz w:val="22"/>
        </w:rPr>
        <w:t>अश्वासः</w:t>
      </w:r>
      <w:r>
        <w:t xml:space="preserve"> (a</w:t>
      </w:r>
      <w:r>
        <w:rPr>
          <w:rFonts w:ascii="Cambria" w:hAnsi="Cambria" w:cs="Cambria"/>
        </w:rPr>
        <w:t>ś</w:t>
      </w:r>
      <w:r>
        <w:t>v</w:t>
      </w:r>
      <w:r>
        <w:rPr>
          <w:rFonts w:ascii="Cambria" w:hAnsi="Cambria" w:cs="Cambria"/>
        </w:rPr>
        <w:t>ā</w:t>
      </w:r>
      <w:r>
        <w:t>sa</w:t>
      </w:r>
      <w:r>
        <w:rPr>
          <w:rFonts w:ascii="Cambria" w:hAnsi="Cambria" w:cs="Cambria"/>
        </w:rPr>
        <w:t>ḥ</w:t>
      </w:r>
      <w:r>
        <w:t xml:space="preserve">) horses 4.45.2, chariot-horses 5.75.6, galloping swiftnesses 5.59.7 </w:t>
      </w:r>
    </w:p>
    <w:p w14:paraId="0C6040BF" w14:textId="77777777" w:rsidR="00000000" w:rsidRDefault="00000000">
      <w:r>
        <w:rPr>
          <w:rFonts w:ascii="Kokila" w:hAnsi="Kokila" w:cs="Kokila"/>
          <w:b/>
          <w:bCs/>
          <w:sz w:val="22"/>
        </w:rPr>
        <w:t>अश्वाःऽइव</w:t>
      </w:r>
      <w:r>
        <w:t xml:space="preserve"> (a</w:t>
      </w:r>
      <w:r>
        <w:rPr>
          <w:rFonts w:ascii="Cambria" w:hAnsi="Cambria" w:cs="Cambria"/>
        </w:rPr>
        <w:t>ś</w:t>
      </w:r>
      <w:r>
        <w:t>v</w:t>
      </w:r>
      <w:r>
        <w:rPr>
          <w:rFonts w:ascii="Cambria" w:hAnsi="Cambria" w:cs="Cambria"/>
        </w:rPr>
        <w:t>āḥ</w:t>
      </w:r>
      <w:r>
        <w:t xml:space="preserve">'iva) like horses 8.23.11, as if shining horses of swiftnesses 5.59.5 </w:t>
      </w:r>
    </w:p>
    <w:p w14:paraId="63A0909D" w14:textId="77777777" w:rsidR="00000000" w:rsidRDefault="00000000">
      <w:r>
        <w:rPr>
          <w:rFonts w:ascii="Kokila" w:hAnsi="Kokila" w:cs="Kokila"/>
          <w:b/>
          <w:bCs/>
          <w:sz w:val="22"/>
        </w:rPr>
        <w:t>अश्विनम्</w:t>
      </w:r>
      <w:r>
        <w:t xml:space="preserve"> (a</w:t>
      </w:r>
      <w:r>
        <w:rPr>
          <w:rFonts w:ascii="Cambria" w:hAnsi="Cambria" w:cs="Cambria"/>
        </w:rPr>
        <w:t>ś</w:t>
      </w:r>
      <w:r>
        <w:t xml:space="preserve">vinam) full of the Horses; in which are the Horses of swiftness; life’s swiftnesses 5.4.11, of horses 10.62.7 </w:t>
      </w:r>
    </w:p>
    <w:p w14:paraId="21D8BDD7" w14:textId="77777777" w:rsidR="00000000" w:rsidRDefault="00000000">
      <w:r>
        <w:rPr>
          <w:rFonts w:ascii="Kokila" w:hAnsi="Kokila" w:cs="Kokila"/>
          <w:b/>
          <w:bCs/>
          <w:sz w:val="22"/>
        </w:rPr>
        <w:t>अश्विना</w:t>
      </w:r>
      <w:r>
        <w:t xml:space="preserve"> (a</w:t>
      </w:r>
      <w:r>
        <w:rPr>
          <w:rFonts w:ascii="Cambria" w:hAnsi="Cambria" w:cs="Cambria"/>
        </w:rPr>
        <w:t>ś</w:t>
      </w:r>
      <w:r>
        <w:t>vin</w:t>
      </w:r>
      <w:r>
        <w:rPr>
          <w:rFonts w:ascii="Cambria" w:hAnsi="Cambria" w:cs="Cambria"/>
        </w:rPr>
        <w:t>ā</w:t>
      </w:r>
      <w:r>
        <w:t xml:space="preserve">) the two Aswins 8.94.4, Aswins, the lords of force &amp; joy; O Aswins; O Riders of the Steed 1.3.1, O Ashwins 1.46.1, 7, the twin Drivers of the Horse; the Riders of the Horse (the Twin Ashwins) 5.26.9, the two riders of the horse 3.20.1, Riders 4.15.9, 10O twin Aswins 1.109.4, O Riders on the Steed of Life 5.73.1, O Riders of Life 5.73.7, O Riders upon Life 5.73.9, O Riders on the steed of living 5.74.1, O Riders on the Life 5.74.8 </w:t>
      </w:r>
    </w:p>
    <w:p w14:paraId="12F79CAD" w14:textId="77777777" w:rsidR="00000000" w:rsidRDefault="00000000">
      <w:r>
        <w:rPr>
          <w:rFonts w:ascii="Kokila" w:hAnsi="Kokila" w:cs="Kokila"/>
          <w:b/>
          <w:bCs/>
          <w:sz w:val="22"/>
        </w:rPr>
        <w:t>अश्विनोः</w:t>
      </w:r>
      <w:r>
        <w:t xml:space="preserve"> (a</w:t>
      </w:r>
      <w:r>
        <w:rPr>
          <w:rFonts w:ascii="Cambria" w:hAnsi="Cambria" w:cs="Cambria"/>
        </w:rPr>
        <w:t>ś</w:t>
      </w:r>
      <w:r>
        <w:t>vino</w:t>
      </w:r>
      <w:r>
        <w:rPr>
          <w:rFonts w:ascii="Cambria" w:hAnsi="Cambria" w:cs="Cambria"/>
        </w:rPr>
        <w:t>ḥ</w:t>
      </w:r>
      <w:r>
        <w:t xml:space="preserve">) of the Ashwins 1.46.12 </w:t>
      </w:r>
    </w:p>
    <w:p w14:paraId="40425BD5" w14:textId="77777777" w:rsidR="00000000" w:rsidRDefault="00000000">
      <w:r>
        <w:rPr>
          <w:rFonts w:ascii="Kokila" w:hAnsi="Kokila" w:cs="Kokila"/>
          <w:b/>
          <w:bCs/>
          <w:sz w:val="22"/>
        </w:rPr>
        <w:t>अश्विनौ</w:t>
      </w:r>
      <w:r>
        <w:t xml:space="preserve"> (a</w:t>
      </w:r>
      <w:r>
        <w:rPr>
          <w:rFonts w:ascii="Cambria" w:hAnsi="Cambria" w:cs="Cambria"/>
        </w:rPr>
        <w:t>ś</w:t>
      </w:r>
      <w:r>
        <w:t xml:space="preserve">vinau) O Aswins 1.30.17, O Riders on the Life 5.75.7 </w:t>
      </w:r>
    </w:p>
    <w:p w14:paraId="4CC9E30E" w14:textId="77777777" w:rsidR="00000000" w:rsidRDefault="00000000">
      <w:r>
        <w:rPr>
          <w:rFonts w:ascii="Kokila" w:hAnsi="Kokila" w:cs="Kokila"/>
          <w:b/>
          <w:bCs/>
          <w:sz w:val="22"/>
        </w:rPr>
        <w:t>अश्वे</w:t>
      </w:r>
      <w:r>
        <w:t xml:space="preserve"> (a</w:t>
      </w:r>
      <w:r>
        <w:rPr>
          <w:rFonts w:ascii="Cambria" w:hAnsi="Cambria" w:cs="Cambria"/>
        </w:rPr>
        <w:t>ś</w:t>
      </w:r>
      <w:r>
        <w:t xml:space="preserve">ve) O high-raptured 1.30.21 </w:t>
      </w:r>
    </w:p>
    <w:p w14:paraId="78186068" w14:textId="77777777" w:rsidR="00000000" w:rsidRDefault="00000000">
      <w:r>
        <w:rPr>
          <w:rFonts w:ascii="Kokila" w:hAnsi="Kokila" w:cs="Kokila"/>
          <w:b/>
          <w:bCs/>
          <w:sz w:val="22"/>
        </w:rPr>
        <w:t>अश्वैत्</w:t>
      </w:r>
      <w:r>
        <w:t xml:space="preserve"> (a</w:t>
      </w:r>
      <w:r>
        <w:rPr>
          <w:rFonts w:ascii="Cambria" w:hAnsi="Cambria" w:cs="Cambria"/>
        </w:rPr>
        <w:t>ś</w:t>
      </w:r>
      <w:r>
        <w:t>vait) (</w:t>
      </w:r>
      <w:r>
        <w:rPr>
          <w:rFonts w:ascii="Kokila" w:hAnsi="Kokila" w:cs="Kokila"/>
          <w:b/>
          <w:sz w:val="22"/>
        </w:rPr>
        <w:t>वि</w:t>
      </w:r>
      <w:r>
        <w:t xml:space="preserve">) distends 1.92.12 </w:t>
      </w:r>
    </w:p>
    <w:p w14:paraId="5A376B31" w14:textId="77777777" w:rsidR="00000000" w:rsidRDefault="00000000">
      <w:r>
        <w:rPr>
          <w:rFonts w:ascii="Kokila" w:hAnsi="Kokila" w:cs="Kokila"/>
          <w:b/>
          <w:bCs/>
          <w:sz w:val="22"/>
        </w:rPr>
        <w:t>अश्व्यः</w:t>
      </w:r>
      <w:r>
        <w:t xml:space="preserve"> (a</w:t>
      </w:r>
      <w:r>
        <w:rPr>
          <w:rFonts w:ascii="Cambria" w:hAnsi="Cambria" w:cs="Cambria"/>
        </w:rPr>
        <w:t>ś</w:t>
      </w:r>
      <w:r>
        <w:t>vya</w:t>
      </w:r>
      <w:r>
        <w:rPr>
          <w:rFonts w:ascii="Cambria" w:hAnsi="Cambria" w:cs="Cambria"/>
        </w:rPr>
        <w:t>ḥ</w:t>
      </w:r>
      <w:r>
        <w:t xml:space="preserve">) of horses; of the Vital Forces in their swiftness 1.74.7 </w:t>
      </w:r>
    </w:p>
    <w:p w14:paraId="1B1828EB" w14:textId="77777777" w:rsidR="00000000" w:rsidRDefault="00000000">
      <w:r>
        <w:rPr>
          <w:rFonts w:ascii="Kokila" w:hAnsi="Kokila" w:cs="Kokila"/>
          <w:b/>
          <w:bCs/>
          <w:sz w:val="22"/>
        </w:rPr>
        <w:t>अश्व्यम्</w:t>
      </w:r>
      <w:r>
        <w:t xml:space="preserve"> (a</w:t>
      </w:r>
      <w:r>
        <w:rPr>
          <w:rFonts w:ascii="Cambria" w:hAnsi="Cambria" w:cs="Cambria"/>
        </w:rPr>
        <w:t>ś</w:t>
      </w:r>
      <w:r>
        <w:t xml:space="preserve">vyam) force 4.28.5, of his steeds; swiftnesses 5.52.17, the herd of the horses of swiftness 5.61.5 </w:t>
      </w:r>
    </w:p>
    <w:p w14:paraId="08E68B5A" w14:textId="77777777" w:rsidR="00000000" w:rsidRDefault="00000000">
      <w:r>
        <w:rPr>
          <w:rFonts w:ascii="Kokila" w:hAnsi="Kokila" w:cs="Kokila"/>
          <w:b/>
          <w:bCs/>
          <w:sz w:val="22"/>
        </w:rPr>
        <w:t>अश्व्या</w:t>
      </w:r>
      <w:r>
        <w:t xml:space="preserve"> (a</w:t>
      </w:r>
      <w:r>
        <w:rPr>
          <w:rFonts w:ascii="Cambria" w:hAnsi="Cambria" w:cs="Cambria"/>
        </w:rPr>
        <w:t>ś</w:t>
      </w:r>
      <w:r>
        <w:t>vy</w:t>
      </w:r>
      <w:r>
        <w:rPr>
          <w:rFonts w:ascii="Cambria" w:hAnsi="Cambria" w:cs="Cambria"/>
        </w:rPr>
        <w:t>ā</w:t>
      </w:r>
      <w:r>
        <w:t xml:space="preserve">) of thy steeds 5.79.7, of the Horse 8.34.14, of the power of the Horse, 7.16.10 </w:t>
      </w:r>
    </w:p>
    <w:p w14:paraId="0F7CB638" w14:textId="77777777" w:rsidR="00000000" w:rsidRDefault="00000000">
      <w:r>
        <w:rPr>
          <w:rFonts w:ascii="Kokila" w:hAnsi="Kokila" w:cs="Kokila"/>
          <w:b/>
          <w:bCs/>
          <w:sz w:val="22"/>
        </w:rPr>
        <w:t>अश्व्येन</w:t>
      </w:r>
      <w:r>
        <w:t xml:space="preserve"> (a</w:t>
      </w:r>
      <w:r>
        <w:rPr>
          <w:rFonts w:ascii="Cambria" w:hAnsi="Cambria" w:cs="Cambria"/>
        </w:rPr>
        <w:t>ś</w:t>
      </w:r>
      <w:r>
        <w:t xml:space="preserve">vyena) on horses 10.87.16 </w:t>
      </w:r>
    </w:p>
    <w:p w14:paraId="3E673080" w14:textId="77777777" w:rsidR="00000000" w:rsidRDefault="00000000">
      <w:r>
        <w:rPr>
          <w:rFonts w:ascii="Kokila" w:hAnsi="Kokila" w:cs="Kokila"/>
          <w:b/>
          <w:bCs/>
          <w:sz w:val="22"/>
        </w:rPr>
        <w:t>अषाळ्हः</w:t>
      </w:r>
      <w:r>
        <w:t xml:space="preserve"> (a</w:t>
      </w:r>
      <w:r>
        <w:rPr>
          <w:rFonts w:ascii="Cambria" w:hAnsi="Cambria" w:cs="Cambria"/>
        </w:rPr>
        <w:t>ṣā</w:t>
      </w:r>
      <w:r>
        <w:t>l</w:t>
      </w:r>
      <w:r>
        <w:rPr>
          <w:rFonts w:ascii="Cambria" w:hAnsi="Cambria" w:cs="Cambria"/>
        </w:rPr>
        <w:t>̤</w:t>
      </w:r>
      <w:r>
        <w:t>ha</w:t>
      </w:r>
      <w:r>
        <w:rPr>
          <w:rFonts w:ascii="Cambria" w:hAnsi="Cambria" w:cs="Cambria"/>
        </w:rPr>
        <w:t>ḥ</w:t>
      </w:r>
      <w:r>
        <w:t xml:space="preserve">) the invincible 3.15.4 </w:t>
      </w:r>
    </w:p>
    <w:p w14:paraId="17BC7425" w14:textId="77777777" w:rsidR="00000000" w:rsidRDefault="00000000">
      <w:r>
        <w:rPr>
          <w:rFonts w:ascii="Kokila" w:hAnsi="Kokila" w:cs="Kokila"/>
          <w:b/>
          <w:bCs/>
          <w:sz w:val="22"/>
        </w:rPr>
        <w:t>अषाळ्हम्</w:t>
      </w:r>
      <w:r>
        <w:t xml:space="preserve"> (a</w:t>
      </w:r>
      <w:r>
        <w:rPr>
          <w:rFonts w:ascii="Cambria" w:hAnsi="Cambria" w:cs="Cambria"/>
        </w:rPr>
        <w:t>ṣā</w:t>
      </w:r>
      <w:r>
        <w:t>l</w:t>
      </w:r>
      <w:r>
        <w:rPr>
          <w:rFonts w:ascii="Cambria" w:hAnsi="Cambria" w:cs="Cambria"/>
        </w:rPr>
        <w:t>̤</w:t>
      </w:r>
      <w:r>
        <w:t xml:space="preserve">ham) unconquered 1.91.21 </w:t>
      </w:r>
    </w:p>
    <w:p w14:paraId="33C07A85" w14:textId="77777777" w:rsidR="00000000" w:rsidRDefault="00000000">
      <w:r>
        <w:rPr>
          <w:rFonts w:ascii="Kokila" w:hAnsi="Kokila" w:cs="Kokila"/>
          <w:b/>
          <w:bCs/>
          <w:sz w:val="22"/>
        </w:rPr>
        <w:t>अषाळ्हाय</w:t>
      </w:r>
      <w:r>
        <w:t xml:space="preserve"> (a</w:t>
      </w:r>
      <w:r>
        <w:rPr>
          <w:rFonts w:ascii="Cambria" w:hAnsi="Cambria" w:cs="Cambria"/>
        </w:rPr>
        <w:t>ṣā</w:t>
      </w:r>
      <w:r>
        <w:t>l</w:t>
      </w:r>
      <w:r>
        <w:rPr>
          <w:rFonts w:ascii="Cambria" w:hAnsi="Cambria" w:cs="Cambria"/>
        </w:rPr>
        <w:t>̤</w:t>
      </w:r>
      <w:r>
        <w:t>h</w:t>
      </w:r>
      <w:r>
        <w:rPr>
          <w:rFonts w:ascii="Cambria" w:hAnsi="Cambria" w:cs="Cambria"/>
        </w:rPr>
        <w:t>ā</w:t>
      </w:r>
      <w:r>
        <w:t xml:space="preserve">ya) unconquerable 7.46.1 </w:t>
      </w:r>
    </w:p>
    <w:p w14:paraId="7A291A4D" w14:textId="77777777" w:rsidR="00000000" w:rsidRDefault="00000000">
      <w:r>
        <w:rPr>
          <w:rFonts w:ascii="Kokila" w:hAnsi="Kokila" w:cs="Kokila"/>
          <w:b/>
          <w:bCs/>
          <w:sz w:val="22"/>
        </w:rPr>
        <w:t>अष्टमम्</w:t>
      </w:r>
      <w:r>
        <w:t xml:space="preserve"> (a</w:t>
      </w:r>
      <w:r>
        <w:rPr>
          <w:rFonts w:ascii="Cambria" w:hAnsi="Cambria" w:cs="Cambria"/>
        </w:rPr>
        <w:t>ṣṭ</w:t>
      </w:r>
      <w:r>
        <w:t xml:space="preserve">amam) eighth 2.5.2 </w:t>
      </w:r>
    </w:p>
    <w:p w14:paraId="15E301F3" w14:textId="77777777" w:rsidR="00000000" w:rsidRDefault="00000000">
      <w:r>
        <w:rPr>
          <w:rFonts w:ascii="Kokila" w:hAnsi="Kokila" w:cs="Kokila"/>
          <w:b/>
          <w:bCs/>
          <w:sz w:val="22"/>
        </w:rPr>
        <w:t>अष्टाऽपदीभिः</w:t>
      </w:r>
      <w:r>
        <w:t xml:space="preserve"> (a</w:t>
      </w:r>
      <w:r>
        <w:rPr>
          <w:rFonts w:ascii="Cambria" w:hAnsi="Cambria" w:cs="Cambria"/>
        </w:rPr>
        <w:t>ṣṭā</w:t>
      </w:r>
      <w:r>
        <w:t>'pad</w:t>
      </w:r>
      <w:r>
        <w:rPr>
          <w:rFonts w:ascii="Cambria" w:hAnsi="Cambria" w:cs="Cambria"/>
        </w:rPr>
        <w:t>ī</w:t>
      </w:r>
      <w:r>
        <w:t>bhi</w:t>
      </w:r>
      <w:r>
        <w:rPr>
          <w:rFonts w:ascii="Cambria" w:hAnsi="Cambria" w:cs="Cambria"/>
        </w:rPr>
        <w:t>ḥ</w:t>
      </w:r>
      <w:r>
        <w:t xml:space="preserve">) by our eight-footed [pregnant] Kine 2.7.5 </w:t>
      </w:r>
    </w:p>
    <w:p w14:paraId="40CE7210" w14:textId="77777777" w:rsidR="00000000" w:rsidRDefault="00000000">
      <w:r>
        <w:rPr>
          <w:rFonts w:ascii="Kokila" w:hAnsi="Kokila" w:cs="Kokila"/>
          <w:b/>
          <w:bCs/>
          <w:sz w:val="22"/>
        </w:rPr>
        <w:t>अष्टौ</w:t>
      </w:r>
      <w:r>
        <w:t xml:space="preserve"> (a</w:t>
      </w:r>
      <w:r>
        <w:rPr>
          <w:rFonts w:ascii="Cambria" w:hAnsi="Cambria" w:cs="Cambria"/>
        </w:rPr>
        <w:t>ṣṭ</w:t>
      </w:r>
      <w:r>
        <w:t xml:space="preserve">au) eight 10.72.8 </w:t>
      </w:r>
    </w:p>
    <w:p w14:paraId="4AFA9EC9" w14:textId="77777777" w:rsidR="00000000" w:rsidRDefault="00000000">
      <w:r>
        <w:rPr>
          <w:rFonts w:ascii="Kokila" w:hAnsi="Kokila" w:cs="Kokila"/>
          <w:b/>
          <w:bCs/>
          <w:sz w:val="22"/>
        </w:rPr>
        <w:t>अष्ट्रा</w:t>
      </w:r>
      <w:r>
        <w:t xml:space="preserve"> (a</w:t>
      </w:r>
      <w:r>
        <w:rPr>
          <w:rFonts w:ascii="Cambria" w:hAnsi="Cambria" w:cs="Cambria"/>
        </w:rPr>
        <w:t>ṣṭ</w:t>
      </w:r>
      <w:r>
        <w:t>r</w:t>
      </w:r>
      <w:r>
        <w:rPr>
          <w:rFonts w:ascii="Cambria" w:hAnsi="Cambria" w:cs="Cambria"/>
        </w:rPr>
        <w:t>ā</w:t>
      </w:r>
      <w:r>
        <w:t xml:space="preserve">) goad 6.53.9 </w:t>
      </w:r>
    </w:p>
    <w:p w14:paraId="0BAA7018" w14:textId="77777777" w:rsidR="00000000" w:rsidRDefault="00000000">
      <w:r>
        <w:rPr>
          <w:rFonts w:ascii="Kokila" w:hAnsi="Kokila" w:cs="Kokila"/>
          <w:b/>
          <w:bCs/>
          <w:sz w:val="22"/>
        </w:rPr>
        <w:t>अष्ठीवन्तौ</w:t>
      </w:r>
      <w:r>
        <w:t xml:space="preserve"> (a</w:t>
      </w:r>
      <w:r>
        <w:rPr>
          <w:rFonts w:ascii="Cambria" w:hAnsi="Cambria" w:cs="Cambria"/>
        </w:rPr>
        <w:t>ṣṭ</w:t>
      </w:r>
      <w:r>
        <w:t>h</w:t>
      </w:r>
      <w:r>
        <w:rPr>
          <w:rFonts w:ascii="Cambria" w:hAnsi="Cambria" w:cs="Cambria"/>
        </w:rPr>
        <w:t>ī</w:t>
      </w:r>
      <w:r>
        <w:t xml:space="preserve">vantau) the knees 7.50.2 </w:t>
      </w:r>
    </w:p>
    <w:p w14:paraId="249B11DA" w14:textId="77777777" w:rsidR="00000000" w:rsidRDefault="00000000">
      <w:r>
        <w:rPr>
          <w:rFonts w:ascii="Kokila" w:hAnsi="Kokila" w:cs="Kokila"/>
          <w:b/>
          <w:bCs/>
          <w:sz w:val="22"/>
        </w:rPr>
        <w:t>असचन्त</w:t>
      </w:r>
      <w:r>
        <w:t xml:space="preserve"> (asacanta) clove 3.31.4 </w:t>
      </w:r>
    </w:p>
    <w:p w14:paraId="6C089675" w14:textId="77777777" w:rsidR="00000000" w:rsidRDefault="00000000">
      <w:r>
        <w:rPr>
          <w:rFonts w:ascii="Kokila" w:hAnsi="Kokila" w:cs="Kokila"/>
          <w:b/>
          <w:bCs/>
          <w:sz w:val="22"/>
        </w:rPr>
        <w:t>असत्</w:t>
      </w:r>
      <w:r>
        <w:t xml:space="preserve"> (asat) (1) will be 3.51.11, may be 3.23.3; (</w:t>
      </w:r>
      <w:r>
        <w:rPr>
          <w:rFonts w:ascii="Kokila" w:hAnsi="Kokila" w:cs="Kokila"/>
          <w:b/>
          <w:sz w:val="22"/>
        </w:rPr>
        <w:t>अभि</w:t>
      </w:r>
      <w:r>
        <w:t xml:space="preserve">) he overcometh 2.26.1 (2) non-being 10.5.7, Non-being 10.129.1,4, untrue 5.12.4, unreal, 4.5.14, false 4.5.5 </w:t>
      </w:r>
    </w:p>
    <w:p w14:paraId="20810489" w14:textId="77777777" w:rsidR="00000000" w:rsidRDefault="00000000">
      <w:r>
        <w:rPr>
          <w:rFonts w:ascii="Kokila" w:hAnsi="Kokila" w:cs="Kokila"/>
          <w:b/>
          <w:bCs/>
          <w:sz w:val="22"/>
        </w:rPr>
        <w:t>असदः</w:t>
      </w:r>
      <w:r>
        <w:t xml:space="preserve"> (asada</w:t>
      </w:r>
      <w:r>
        <w:rPr>
          <w:rFonts w:ascii="Cambria" w:hAnsi="Cambria" w:cs="Cambria"/>
        </w:rPr>
        <w:t>ḥ</w:t>
      </w:r>
      <w:r>
        <w:t>) (</w:t>
      </w:r>
      <w:r>
        <w:rPr>
          <w:rFonts w:ascii="Kokila" w:hAnsi="Kokila" w:cs="Kokila"/>
          <w:b/>
          <w:sz w:val="22"/>
        </w:rPr>
        <w:t>आ</w:t>
      </w:r>
      <w:r>
        <w:t xml:space="preserve">) enter; mayst thou take thy seat 5.21.4, when thou sitst 7.11.2, thou hast reached 10.91.4 </w:t>
      </w:r>
    </w:p>
    <w:p w14:paraId="1097C32E" w14:textId="77777777" w:rsidR="00000000" w:rsidRDefault="00000000">
      <w:r>
        <w:rPr>
          <w:rFonts w:ascii="Kokila" w:hAnsi="Kokila" w:cs="Kokila"/>
          <w:b/>
          <w:bCs/>
          <w:sz w:val="22"/>
        </w:rPr>
        <w:t>असदत्</w:t>
      </w:r>
      <w:r>
        <w:t xml:space="preserve"> (asadat) (</w:t>
      </w:r>
      <w:r>
        <w:rPr>
          <w:rFonts w:ascii="Kokila" w:hAnsi="Kokila" w:cs="Kokila"/>
          <w:b/>
          <w:sz w:val="22"/>
        </w:rPr>
        <w:t>आ</w:t>
      </w:r>
      <w:r>
        <w:t>) may it arrive 9.1.2 (</w:t>
      </w:r>
      <w:r>
        <w:rPr>
          <w:rFonts w:ascii="Kokila" w:hAnsi="Kokila" w:cs="Kokila"/>
          <w:b/>
          <w:sz w:val="22"/>
        </w:rPr>
        <w:t>नि</w:t>
      </w:r>
      <w:r>
        <w:t xml:space="preserve">) has taken his seat 2.9.1 </w:t>
      </w:r>
    </w:p>
    <w:p w14:paraId="29277329" w14:textId="77777777" w:rsidR="00000000" w:rsidRDefault="00000000">
      <w:r>
        <w:rPr>
          <w:rFonts w:ascii="Kokila" w:hAnsi="Kokila" w:cs="Kokila"/>
          <w:b/>
          <w:bCs/>
          <w:sz w:val="22"/>
        </w:rPr>
        <w:t>असनत्</w:t>
      </w:r>
      <w:r>
        <w:t xml:space="preserve"> (asanat) conquered 5.30.14 </w:t>
      </w:r>
    </w:p>
    <w:p w14:paraId="6979AF41" w14:textId="77777777" w:rsidR="00000000" w:rsidRDefault="00000000">
      <w:r>
        <w:rPr>
          <w:rFonts w:ascii="Kokila" w:hAnsi="Kokila" w:cs="Kokila"/>
          <w:b/>
          <w:bCs/>
          <w:sz w:val="22"/>
        </w:rPr>
        <w:t>असनोत्</w:t>
      </w:r>
      <w:r>
        <w:t xml:space="preserve"> (asanot) wins 3.34.10 </w:t>
      </w:r>
    </w:p>
    <w:p w14:paraId="7C4535C3" w14:textId="77777777" w:rsidR="00000000" w:rsidRDefault="00000000">
      <w:r>
        <w:rPr>
          <w:rFonts w:ascii="Kokila" w:hAnsi="Kokila" w:cs="Kokila"/>
          <w:b/>
          <w:bCs/>
          <w:sz w:val="22"/>
        </w:rPr>
        <w:t>असपर्यन्</w:t>
      </w:r>
      <w:r>
        <w:t xml:space="preserve"> (asaparyan) waited upon 3.9.9 </w:t>
      </w:r>
    </w:p>
    <w:p w14:paraId="062C824A" w14:textId="77777777" w:rsidR="00000000" w:rsidRDefault="00000000">
      <w:r>
        <w:rPr>
          <w:rFonts w:ascii="Kokila" w:hAnsi="Kokila" w:cs="Kokila"/>
          <w:b/>
          <w:bCs/>
          <w:sz w:val="22"/>
        </w:rPr>
        <w:t>असमनाः</w:t>
      </w:r>
      <w:r>
        <w:t xml:space="preserve"> (asaman</w:t>
      </w:r>
      <w:r>
        <w:rPr>
          <w:rFonts w:ascii="Cambria" w:hAnsi="Cambria" w:cs="Cambria"/>
        </w:rPr>
        <w:t>āḥ</w:t>
      </w:r>
      <w:r>
        <w:t xml:space="preserve">) unharmonious 7.5.3, quivering 1.140.4 </w:t>
      </w:r>
    </w:p>
    <w:p w14:paraId="748EFB84" w14:textId="77777777" w:rsidR="00000000" w:rsidRDefault="00000000">
      <w:r>
        <w:rPr>
          <w:rFonts w:ascii="Kokila" w:hAnsi="Kokila" w:cs="Kokila"/>
          <w:b/>
          <w:bCs/>
          <w:sz w:val="22"/>
        </w:rPr>
        <w:t>असमानि</w:t>
      </w:r>
      <w:r>
        <w:t xml:space="preserve"> (asam</w:t>
      </w:r>
      <w:r>
        <w:rPr>
          <w:rFonts w:ascii="Cambria" w:hAnsi="Cambria" w:cs="Cambria"/>
        </w:rPr>
        <w:t>ā</w:t>
      </w:r>
      <w:r>
        <w:t xml:space="preserve">ni) unequal 7.43.1 </w:t>
      </w:r>
    </w:p>
    <w:p w14:paraId="2C53DE5B" w14:textId="77777777" w:rsidR="00000000" w:rsidRDefault="00000000">
      <w:r>
        <w:rPr>
          <w:rFonts w:ascii="Kokila" w:hAnsi="Kokila" w:cs="Kokila"/>
          <w:b/>
          <w:bCs/>
          <w:sz w:val="22"/>
        </w:rPr>
        <w:t>असम्ऽदितः</w:t>
      </w:r>
      <w:r>
        <w:t xml:space="preserve"> (asam'dita</w:t>
      </w:r>
      <w:r>
        <w:rPr>
          <w:rFonts w:ascii="Cambria" w:hAnsi="Cambria" w:cs="Cambria"/>
        </w:rPr>
        <w:t>ḥ</w:t>
      </w:r>
      <w:r>
        <w:t xml:space="preserve">) unleashed; unfettered 4.4.2 </w:t>
      </w:r>
    </w:p>
    <w:p w14:paraId="28861603" w14:textId="77777777" w:rsidR="00000000" w:rsidRDefault="00000000">
      <w:r>
        <w:rPr>
          <w:rFonts w:ascii="Kokila" w:hAnsi="Kokila" w:cs="Kokila"/>
          <w:b/>
          <w:bCs/>
          <w:sz w:val="22"/>
        </w:rPr>
        <w:t>असम्ऽदिनम्</w:t>
      </w:r>
      <w:r>
        <w:t xml:space="preserve"> (asam'dinam) is untied 8.102.14 </w:t>
      </w:r>
    </w:p>
    <w:p w14:paraId="3B073979" w14:textId="77777777" w:rsidR="00000000" w:rsidRDefault="00000000">
      <w:r>
        <w:rPr>
          <w:rFonts w:ascii="Kokila" w:hAnsi="Kokila" w:cs="Kokila"/>
          <w:b/>
          <w:bCs/>
          <w:sz w:val="22"/>
        </w:rPr>
        <w:t>असम्ऽमृष्टः</w:t>
      </w:r>
      <w:r>
        <w:t xml:space="preserve"> (asam'm</w:t>
      </w:r>
      <w:r>
        <w:rPr>
          <w:rFonts w:ascii="Cambria" w:hAnsi="Cambria" w:cs="Cambria"/>
        </w:rPr>
        <w:t>ṛṣṭ</w:t>
      </w:r>
      <w:r>
        <w:t>a</w:t>
      </w:r>
      <w:r>
        <w:rPr>
          <w:rFonts w:ascii="Cambria" w:hAnsi="Cambria" w:cs="Cambria"/>
        </w:rPr>
        <w:t>ḥ</w:t>
      </w:r>
      <w:r>
        <w:t xml:space="preserve">) unoppressed; unovercome; without cleansing 5.11.3 </w:t>
      </w:r>
    </w:p>
    <w:p w14:paraId="1F349C45" w14:textId="77777777" w:rsidR="00000000" w:rsidRDefault="00000000">
      <w:r>
        <w:rPr>
          <w:rFonts w:ascii="Kokila" w:hAnsi="Kokila" w:cs="Kokila"/>
          <w:b/>
          <w:bCs/>
          <w:sz w:val="22"/>
        </w:rPr>
        <w:t>अंसयोः</w:t>
      </w:r>
      <w:r>
        <w:t xml:space="preserve"> (a</w:t>
      </w:r>
      <w:r>
        <w:rPr>
          <w:rFonts w:ascii="Cambria" w:hAnsi="Cambria" w:cs="Cambria"/>
        </w:rPr>
        <w:t>ṃ</w:t>
      </w:r>
      <w:r>
        <w:t>sayo</w:t>
      </w:r>
      <w:r>
        <w:rPr>
          <w:rFonts w:ascii="Cambria" w:hAnsi="Cambria" w:cs="Cambria"/>
        </w:rPr>
        <w:t>ḥ</w:t>
      </w:r>
      <w:r>
        <w:t xml:space="preserve">) on shoulders 5.57.6 </w:t>
      </w:r>
    </w:p>
    <w:p w14:paraId="405BB738" w14:textId="77777777" w:rsidR="00000000" w:rsidRDefault="00000000">
      <w:r>
        <w:rPr>
          <w:rFonts w:ascii="Kokila" w:hAnsi="Kokila" w:cs="Kokila"/>
          <w:b/>
          <w:bCs/>
          <w:sz w:val="22"/>
        </w:rPr>
        <w:t>असरत्</w:t>
      </w:r>
      <w:r>
        <w:t xml:space="preserve"> (asarat) flowed out 2.24.14, moves 9.37.5 (</w:t>
      </w:r>
      <w:r>
        <w:rPr>
          <w:rFonts w:ascii="Kokila" w:hAnsi="Kokila" w:cs="Kokila"/>
          <w:b/>
          <w:sz w:val="22"/>
        </w:rPr>
        <w:t>वि</w:t>
      </w:r>
      <w:r>
        <w:t>+</w:t>
      </w:r>
      <w:r>
        <w:rPr>
          <w:rFonts w:ascii="Kokila" w:hAnsi="Kokila" w:cs="Kokila"/>
          <w:b/>
          <w:sz w:val="22"/>
        </w:rPr>
        <w:t>आ</w:t>
      </w:r>
      <w:r>
        <w:t xml:space="preserve">) overspreads 9.8.3 </w:t>
      </w:r>
    </w:p>
    <w:p w14:paraId="1990A302" w14:textId="77777777" w:rsidR="00000000" w:rsidRDefault="00000000">
      <w:r>
        <w:rPr>
          <w:rFonts w:ascii="Kokila" w:hAnsi="Kokila" w:cs="Kokila"/>
          <w:b/>
          <w:bCs/>
          <w:sz w:val="22"/>
        </w:rPr>
        <w:t>असर्जि</w:t>
      </w:r>
      <w:r>
        <w:t xml:space="preserve"> (asarji) was released 4.26.5 </w:t>
      </w:r>
    </w:p>
    <w:p w14:paraId="5CCA3806" w14:textId="77777777" w:rsidR="00000000" w:rsidRDefault="00000000">
      <w:r>
        <w:rPr>
          <w:rFonts w:ascii="Kokila" w:hAnsi="Kokila" w:cs="Kokila"/>
          <w:b/>
          <w:bCs/>
          <w:sz w:val="22"/>
        </w:rPr>
        <w:t>असश्चतः</w:t>
      </w:r>
      <w:r>
        <w:t xml:space="preserve"> (asa</w:t>
      </w:r>
      <w:r>
        <w:rPr>
          <w:rFonts w:ascii="Cambria" w:hAnsi="Cambria" w:cs="Cambria"/>
        </w:rPr>
        <w:t>ś</w:t>
      </w:r>
      <w:r>
        <w:t>cata</w:t>
      </w:r>
      <w:r>
        <w:rPr>
          <w:rFonts w:ascii="Cambria" w:hAnsi="Cambria" w:cs="Cambria"/>
        </w:rPr>
        <w:t>ḥ</w:t>
      </w:r>
      <w:r>
        <w:t xml:space="preserve">) that have not attachment 2.25.4, unattached; that conceal the force 1.13.6 </w:t>
      </w:r>
    </w:p>
    <w:p w14:paraId="54D43624" w14:textId="77777777" w:rsidR="00000000" w:rsidRDefault="00000000">
      <w:r>
        <w:rPr>
          <w:rFonts w:ascii="Kokila" w:hAnsi="Kokila" w:cs="Kokila"/>
          <w:b/>
          <w:bCs/>
          <w:sz w:val="22"/>
        </w:rPr>
        <w:t>असश्चताऽइव</w:t>
      </w:r>
      <w:r>
        <w:t xml:space="preserve"> (asa</w:t>
      </w:r>
      <w:r>
        <w:rPr>
          <w:rFonts w:ascii="Cambria" w:hAnsi="Cambria" w:cs="Cambria"/>
        </w:rPr>
        <w:t>ś</w:t>
      </w:r>
      <w:r>
        <w:t>cat</w:t>
      </w:r>
      <w:r>
        <w:rPr>
          <w:rFonts w:ascii="Cambria" w:hAnsi="Cambria" w:cs="Cambria"/>
        </w:rPr>
        <w:t>ā</w:t>
      </w:r>
      <w:r>
        <w:t xml:space="preserve">'iva) as if unstayingly 10.69.8 </w:t>
      </w:r>
    </w:p>
    <w:p w14:paraId="6C2DD57F" w14:textId="77777777" w:rsidR="00000000" w:rsidRDefault="00000000">
      <w:r>
        <w:rPr>
          <w:rFonts w:ascii="Kokila" w:hAnsi="Kokila" w:cs="Kokila"/>
          <w:b/>
          <w:bCs/>
          <w:sz w:val="22"/>
        </w:rPr>
        <w:t>असहन्त</w:t>
      </w:r>
      <w:r>
        <w:t xml:space="preserve"> (asahanta) overcame 3.29.9 </w:t>
      </w:r>
    </w:p>
    <w:p w14:paraId="356461D9" w14:textId="77777777" w:rsidR="00000000" w:rsidRDefault="00000000">
      <w:r>
        <w:rPr>
          <w:rFonts w:ascii="Kokila" w:hAnsi="Kokila" w:cs="Kokila"/>
          <w:b/>
          <w:bCs/>
          <w:sz w:val="22"/>
        </w:rPr>
        <w:t>असादयत्</w:t>
      </w:r>
      <w:r>
        <w:t xml:space="preserve"> (as</w:t>
      </w:r>
      <w:r>
        <w:rPr>
          <w:rFonts w:ascii="Cambria" w:hAnsi="Cambria" w:cs="Cambria"/>
        </w:rPr>
        <w:t>ā</w:t>
      </w:r>
      <w:r>
        <w:t xml:space="preserve">dayat) set 8.23.17 </w:t>
      </w:r>
    </w:p>
    <w:p w14:paraId="670A8D48" w14:textId="77777777" w:rsidR="00000000" w:rsidRDefault="00000000">
      <w:r>
        <w:rPr>
          <w:rFonts w:ascii="Kokila" w:hAnsi="Kokila" w:cs="Kokila"/>
          <w:b/>
          <w:bCs/>
          <w:sz w:val="22"/>
        </w:rPr>
        <w:t>असादयन्त</w:t>
      </w:r>
      <w:r>
        <w:t xml:space="preserve"> (as</w:t>
      </w:r>
      <w:r>
        <w:rPr>
          <w:rFonts w:ascii="Cambria" w:hAnsi="Cambria" w:cs="Cambria"/>
        </w:rPr>
        <w:t>ā</w:t>
      </w:r>
      <w:r>
        <w:t xml:space="preserve">dayanta) seated 3.9.9 </w:t>
      </w:r>
    </w:p>
    <w:p w14:paraId="1ADAFFFD" w14:textId="77777777" w:rsidR="00000000" w:rsidRDefault="00000000">
      <w:r>
        <w:rPr>
          <w:rFonts w:ascii="Kokila" w:hAnsi="Kokila" w:cs="Kokila"/>
          <w:b/>
          <w:bCs/>
          <w:sz w:val="22"/>
        </w:rPr>
        <w:t>असादि</w:t>
      </w:r>
      <w:r>
        <w:t xml:space="preserve"> (as</w:t>
      </w:r>
      <w:r>
        <w:rPr>
          <w:rFonts w:ascii="Cambria" w:hAnsi="Cambria" w:cs="Cambria"/>
        </w:rPr>
        <w:t>ā</w:t>
      </w:r>
      <w:r>
        <w:t>di) has taken his seat 3.4.4 (</w:t>
      </w:r>
      <w:r>
        <w:rPr>
          <w:rFonts w:ascii="Kokila" w:hAnsi="Kokila" w:cs="Kokila"/>
          <w:b/>
          <w:sz w:val="22"/>
        </w:rPr>
        <w:t>नि</w:t>
      </w:r>
      <w:r>
        <w:t xml:space="preserve">) has sat down 1.60.2 </w:t>
      </w:r>
    </w:p>
    <w:p w14:paraId="5E9B57E9" w14:textId="77777777" w:rsidR="00000000" w:rsidRDefault="00000000">
      <w:r>
        <w:rPr>
          <w:rFonts w:ascii="Kokila" w:hAnsi="Kokila" w:cs="Kokila"/>
          <w:b/>
          <w:bCs/>
          <w:sz w:val="22"/>
        </w:rPr>
        <w:t>असामि</w:t>
      </w:r>
      <w:r>
        <w:t xml:space="preserve"> (as</w:t>
      </w:r>
      <w:r>
        <w:rPr>
          <w:rFonts w:ascii="Cambria" w:hAnsi="Cambria" w:cs="Cambria"/>
        </w:rPr>
        <w:t>ā</w:t>
      </w:r>
      <w:r>
        <w:t xml:space="preserve">mi) no incomplete 1.25.15 </w:t>
      </w:r>
    </w:p>
    <w:p w14:paraId="08887F08" w14:textId="77777777" w:rsidR="00000000" w:rsidRDefault="00000000">
      <w:r>
        <w:rPr>
          <w:rFonts w:ascii="Kokila" w:hAnsi="Kokila" w:cs="Kokila"/>
          <w:b/>
          <w:bCs/>
          <w:sz w:val="22"/>
        </w:rPr>
        <w:t>असामिऽशवसः</w:t>
      </w:r>
      <w:r>
        <w:t xml:space="preserve"> (as</w:t>
      </w:r>
      <w:r>
        <w:rPr>
          <w:rFonts w:ascii="Cambria" w:hAnsi="Cambria" w:cs="Cambria"/>
        </w:rPr>
        <w:t>ā</w:t>
      </w:r>
      <w:r>
        <w:t>mi'</w:t>
      </w:r>
      <w:r>
        <w:rPr>
          <w:rFonts w:ascii="Cambria" w:hAnsi="Cambria" w:cs="Cambria"/>
        </w:rPr>
        <w:t>ś</w:t>
      </w:r>
      <w:r>
        <w:t>avasa</w:t>
      </w:r>
      <w:r>
        <w:rPr>
          <w:rFonts w:ascii="Cambria" w:hAnsi="Cambria" w:cs="Cambria"/>
        </w:rPr>
        <w:t>ḥ</w:t>
      </w:r>
      <w:r>
        <w:t xml:space="preserve">) no half-lights; no half-strengths of the light 5.52.5 </w:t>
      </w:r>
    </w:p>
    <w:p w14:paraId="777E1345" w14:textId="77777777" w:rsidR="00000000" w:rsidRDefault="00000000">
      <w:r>
        <w:rPr>
          <w:rFonts w:ascii="Kokila" w:hAnsi="Kokila" w:cs="Kokila"/>
          <w:b/>
          <w:bCs/>
          <w:sz w:val="22"/>
        </w:rPr>
        <w:t>असि</w:t>
      </w:r>
      <w:r>
        <w:t xml:space="preserve"> (asi) (thou) art 5.13.4 (</w:t>
      </w:r>
      <w:r>
        <w:rPr>
          <w:rFonts w:ascii="Kokila" w:hAnsi="Kokila" w:cs="Kokila"/>
          <w:b/>
          <w:sz w:val="22"/>
        </w:rPr>
        <w:t>प्रति</w:t>
      </w:r>
      <w:r>
        <w:t xml:space="preserve">) thou frontest 2.1.15 </w:t>
      </w:r>
    </w:p>
    <w:p w14:paraId="3AB63534" w14:textId="77777777" w:rsidR="00000000" w:rsidRDefault="00000000">
      <w:r>
        <w:rPr>
          <w:rFonts w:ascii="Kokila" w:hAnsi="Kokila" w:cs="Kokila"/>
          <w:b/>
          <w:bCs/>
          <w:sz w:val="22"/>
        </w:rPr>
        <w:t>असिः</w:t>
      </w:r>
      <w:r>
        <w:t xml:space="preserve"> (asi</w:t>
      </w:r>
      <w:r>
        <w:rPr>
          <w:rFonts w:ascii="Cambria" w:hAnsi="Cambria" w:cs="Cambria"/>
        </w:rPr>
        <w:t>ḥ</w:t>
      </w:r>
      <w:r>
        <w:t xml:space="preserve">) a knife 10.79.6 </w:t>
      </w:r>
    </w:p>
    <w:p w14:paraId="7B23DE62" w14:textId="77777777" w:rsidR="00000000" w:rsidRDefault="00000000">
      <w:r>
        <w:rPr>
          <w:rFonts w:ascii="Kokila" w:hAnsi="Kokila" w:cs="Kokila"/>
          <w:b/>
          <w:bCs/>
          <w:sz w:val="22"/>
        </w:rPr>
        <w:t>असिक्नीः</w:t>
      </w:r>
      <w:r>
        <w:t xml:space="preserve"> (asikn</w:t>
      </w:r>
      <w:r>
        <w:rPr>
          <w:rFonts w:ascii="Cambria" w:hAnsi="Cambria" w:cs="Cambria"/>
        </w:rPr>
        <w:t>īḥ</w:t>
      </w:r>
      <w:r>
        <w:t xml:space="preserve">) the black 7.5.3 </w:t>
      </w:r>
    </w:p>
    <w:p w14:paraId="2A175548" w14:textId="77777777" w:rsidR="00000000" w:rsidRDefault="00000000">
      <w:r>
        <w:rPr>
          <w:rFonts w:ascii="Kokila" w:hAnsi="Kokila" w:cs="Kokila"/>
          <w:b/>
          <w:bCs/>
          <w:sz w:val="22"/>
        </w:rPr>
        <w:t>असिक्नीम्</w:t>
      </w:r>
      <w:r>
        <w:t xml:space="preserve"> (asikn</w:t>
      </w:r>
      <w:r>
        <w:rPr>
          <w:rFonts w:ascii="Cambria" w:hAnsi="Cambria" w:cs="Cambria"/>
        </w:rPr>
        <w:t>ī</w:t>
      </w:r>
      <w:r>
        <w:t xml:space="preserve">m) to the dark one 10.3.1 </w:t>
      </w:r>
    </w:p>
    <w:p w14:paraId="5C2F7269" w14:textId="77777777" w:rsidR="00000000" w:rsidRDefault="00000000">
      <w:r>
        <w:rPr>
          <w:rFonts w:ascii="Kokila" w:hAnsi="Kokila" w:cs="Kokila"/>
          <w:b/>
          <w:bCs/>
          <w:sz w:val="22"/>
        </w:rPr>
        <w:t>असित</w:t>
      </w:r>
      <w:r>
        <w:t xml:space="preserve"> (asita) dark 1.46.10, black 4.13.4 </w:t>
      </w:r>
    </w:p>
    <w:p w14:paraId="23451C62" w14:textId="77777777" w:rsidR="00000000" w:rsidRDefault="00000000">
      <w:r>
        <w:rPr>
          <w:rFonts w:ascii="Kokila" w:hAnsi="Kokila" w:cs="Kokila"/>
          <w:b/>
          <w:bCs/>
          <w:sz w:val="22"/>
        </w:rPr>
        <w:t>असिन्वती</w:t>
      </w:r>
      <w:r>
        <w:t xml:space="preserve"> (asinvat</w:t>
      </w:r>
      <w:r>
        <w:rPr>
          <w:rFonts w:ascii="Cambria" w:hAnsi="Cambria" w:cs="Cambria"/>
        </w:rPr>
        <w:t>ī</w:t>
      </w:r>
      <w:r>
        <w:t xml:space="preserve">) insatiable 10.79.1 </w:t>
      </w:r>
    </w:p>
    <w:p w14:paraId="2D5EA735" w14:textId="77777777" w:rsidR="00000000" w:rsidRDefault="00000000">
      <w:r>
        <w:rPr>
          <w:rFonts w:ascii="Kokila" w:hAnsi="Kokila" w:cs="Kokila"/>
          <w:b/>
          <w:bCs/>
          <w:sz w:val="22"/>
        </w:rPr>
        <w:t>असिन्वन्</w:t>
      </w:r>
      <w:r>
        <w:t xml:space="preserve"> (asinvan) insatiable 10.79.2 </w:t>
      </w:r>
    </w:p>
    <w:p w14:paraId="23415A4C" w14:textId="77777777" w:rsidR="00000000" w:rsidRDefault="00000000">
      <w:r>
        <w:rPr>
          <w:rFonts w:ascii="Kokila" w:hAnsi="Kokila" w:cs="Kokila"/>
          <w:b/>
          <w:bCs/>
          <w:sz w:val="22"/>
        </w:rPr>
        <w:t>असिन्वम्</w:t>
      </w:r>
      <w:r>
        <w:t xml:space="preserve"> (asinvam) a denial of force 5.32.8 </w:t>
      </w:r>
    </w:p>
    <w:p w14:paraId="1D31D85F" w14:textId="77777777" w:rsidR="00000000" w:rsidRDefault="00000000">
      <w:r>
        <w:rPr>
          <w:rFonts w:ascii="Kokila" w:hAnsi="Kokila" w:cs="Kokila"/>
          <w:b/>
          <w:bCs/>
          <w:sz w:val="22"/>
        </w:rPr>
        <w:t>असिसासन्</w:t>
      </w:r>
      <w:r>
        <w:t xml:space="preserve"> (asis</w:t>
      </w:r>
      <w:r>
        <w:rPr>
          <w:rFonts w:ascii="Cambria" w:hAnsi="Cambria" w:cs="Cambria"/>
        </w:rPr>
        <w:t>ā</w:t>
      </w:r>
      <w:r>
        <w:t xml:space="preserve">san) took possession 3.31.9 </w:t>
      </w:r>
    </w:p>
    <w:p w14:paraId="1C468849" w14:textId="77777777" w:rsidR="00000000" w:rsidRDefault="00000000">
      <w:r>
        <w:rPr>
          <w:rFonts w:ascii="Kokila" w:hAnsi="Kokila" w:cs="Kokila"/>
          <w:b/>
          <w:bCs/>
          <w:sz w:val="22"/>
        </w:rPr>
        <w:t>असिस्यदत्</w:t>
      </w:r>
      <w:r>
        <w:t xml:space="preserve"> (asisyadat) let flow 9.49.5 </w:t>
      </w:r>
    </w:p>
    <w:p w14:paraId="58E70ED7" w14:textId="77777777" w:rsidR="00000000" w:rsidRDefault="00000000">
      <w:r>
        <w:rPr>
          <w:rFonts w:ascii="Kokila" w:hAnsi="Kokila" w:cs="Kokila"/>
          <w:b/>
          <w:bCs/>
          <w:sz w:val="22"/>
        </w:rPr>
        <w:t>असीदः</w:t>
      </w:r>
      <w:r>
        <w:t xml:space="preserve"> (as</w:t>
      </w:r>
      <w:r>
        <w:rPr>
          <w:rFonts w:ascii="Cambria" w:hAnsi="Cambria" w:cs="Cambria"/>
        </w:rPr>
        <w:t>ī</w:t>
      </w:r>
      <w:r>
        <w:t>da</w:t>
      </w:r>
      <w:r>
        <w:rPr>
          <w:rFonts w:ascii="Cambria" w:hAnsi="Cambria" w:cs="Cambria"/>
        </w:rPr>
        <w:t>ḥ</w:t>
      </w:r>
      <w:r>
        <w:t>) (</w:t>
      </w:r>
      <w:r>
        <w:rPr>
          <w:rFonts w:ascii="Kokila" w:hAnsi="Kokila" w:cs="Kokila"/>
          <w:b/>
          <w:sz w:val="22"/>
        </w:rPr>
        <w:t>नि</w:t>
      </w:r>
      <w:r>
        <w:t xml:space="preserve">) thou hast taken thy session 6.1.2 </w:t>
      </w:r>
    </w:p>
    <w:p w14:paraId="33314265" w14:textId="77777777" w:rsidR="00000000" w:rsidRDefault="00000000">
      <w:r>
        <w:rPr>
          <w:rFonts w:ascii="Kokila" w:hAnsi="Kokila" w:cs="Kokila"/>
          <w:b/>
          <w:bCs/>
          <w:sz w:val="22"/>
        </w:rPr>
        <w:t>असीदत्</w:t>
      </w:r>
      <w:r>
        <w:t xml:space="preserve"> (as</w:t>
      </w:r>
      <w:r>
        <w:rPr>
          <w:rFonts w:ascii="Cambria" w:hAnsi="Cambria" w:cs="Cambria"/>
        </w:rPr>
        <w:t>ī</w:t>
      </w:r>
      <w:r>
        <w:t>dat) (</w:t>
      </w:r>
      <w:r>
        <w:rPr>
          <w:rFonts w:ascii="Kokila" w:hAnsi="Kokila" w:cs="Kokila"/>
          <w:b/>
          <w:sz w:val="22"/>
        </w:rPr>
        <w:t>नि</w:t>
      </w:r>
      <w:r>
        <w:t xml:space="preserve">) has taken his seat; takes his seat 5.1.6 </w:t>
      </w:r>
    </w:p>
    <w:p w14:paraId="03CCF2F0" w14:textId="77777777" w:rsidR="00000000" w:rsidRDefault="00000000">
      <w:r>
        <w:rPr>
          <w:rFonts w:ascii="Kokila" w:hAnsi="Kokila" w:cs="Kokila"/>
          <w:b/>
          <w:bCs/>
          <w:sz w:val="22"/>
        </w:rPr>
        <w:t>असुः</w:t>
      </w:r>
      <w:r>
        <w:t xml:space="preserve"> (asu</w:t>
      </w:r>
      <w:r>
        <w:rPr>
          <w:rFonts w:ascii="Cambria" w:hAnsi="Cambria" w:cs="Cambria"/>
        </w:rPr>
        <w:t>ḥ</w:t>
      </w:r>
      <w:r>
        <w:t xml:space="preserve">) force 1.113.16 </w:t>
      </w:r>
    </w:p>
    <w:p w14:paraId="68909749" w14:textId="77777777" w:rsidR="00000000" w:rsidRDefault="00000000">
      <w:r>
        <w:rPr>
          <w:rFonts w:ascii="Kokila" w:hAnsi="Kokila" w:cs="Kokila"/>
          <w:b/>
          <w:bCs/>
          <w:sz w:val="22"/>
        </w:rPr>
        <w:t>असुन्वतः</w:t>
      </w:r>
      <w:r>
        <w:t xml:space="preserve"> (asunvata</w:t>
      </w:r>
      <w:r>
        <w:rPr>
          <w:rFonts w:ascii="Cambria" w:hAnsi="Cambria" w:cs="Cambria"/>
        </w:rPr>
        <w:t>ḥ</w:t>
      </w:r>
      <w:r>
        <w:t xml:space="preserve">) who gives not the offering of the nectar-wine 1.101.4, from him who gives not the wine; from him who gives not the Soma 5.34.6 </w:t>
      </w:r>
    </w:p>
    <w:p w14:paraId="0E08AAE8" w14:textId="77777777" w:rsidR="00000000" w:rsidRDefault="00000000">
      <w:r>
        <w:rPr>
          <w:rFonts w:ascii="Kokila" w:hAnsi="Kokila" w:cs="Kokila"/>
          <w:b/>
          <w:bCs/>
          <w:sz w:val="22"/>
        </w:rPr>
        <w:t>असुन्वता</w:t>
      </w:r>
      <w:r>
        <w:t xml:space="preserve"> (asunvat</w:t>
      </w:r>
      <w:r>
        <w:rPr>
          <w:rFonts w:ascii="Cambria" w:hAnsi="Cambria" w:cs="Cambria"/>
        </w:rPr>
        <w:t>ā</w:t>
      </w:r>
      <w:r>
        <w:t xml:space="preserve">) to the evil one who gives not the wine; to him who gives not the Soma 5.34.5 </w:t>
      </w:r>
    </w:p>
    <w:p w14:paraId="7D914285" w14:textId="77777777" w:rsidR="00000000" w:rsidRDefault="00000000">
      <w:r>
        <w:rPr>
          <w:rFonts w:ascii="Kokila" w:hAnsi="Kokila" w:cs="Kokila"/>
          <w:b/>
          <w:bCs/>
          <w:sz w:val="22"/>
        </w:rPr>
        <w:t>असुन्वताम्</w:t>
      </w:r>
      <w:r>
        <w:t xml:space="preserve"> (asunvat</w:t>
      </w:r>
      <w:r>
        <w:rPr>
          <w:rFonts w:ascii="Cambria" w:hAnsi="Cambria" w:cs="Cambria"/>
        </w:rPr>
        <w:t>ā</w:t>
      </w:r>
      <w:r>
        <w:t xml:space="preserve">m) who give not the nectar wine 1.110.7 </w:t>
      </w:r>
    </w:p>
    <w:p w14:paraId="48B1EA04" w14:textId="77777777" w:rsidR="00000000" w:rsidRDefault="00000000">
      <w:r>
        <w:rPr>
          <w:rFonts w:ascii="Kokila" w:hAnsi="Kokila" w:cs="Kokila"/>
          <w:b/>
          <w:bCs/>
          <w:sz w:val="22"/>
        </w:rPr>
        <w:t>असुन्वन्तम्</w:t>
      </w:r>
      <w:r>
        <w:t xml:space="preserve"> (asunvantam) him who presses not out the nectar 1.176.4 </w:t>
      </w:r>
    </w:p>
    <w:p w14:paraId="6C6B8579" w14:textId="77777777" w:rsidR="00000000" w:rsidRDefault="00000000">
      <w:r>
        <w:rPr>
          <w:rFonts w:ascii="Kokila" w:hAnsi="Kokila" w:cs="Kokila"/>
          <w:b/>
          <w:bCs/>
          <w:sz w:val="22"/>
        </w:rPr>
        <w:t>असुम्</w:t>
      </w:r>
      <w:r>
        <w:t xml:space="preserve"> (asum) force 1.140.8, in the unhappy (world) 10.14.12 </w:t>
      </w:r>
    </w:p>
    <w:p w14:paraId="73EC73FB" w14:textId="77777777" w:rsidR="00000000" w:rsidRDefault="00000000">
      <w:r>
        <w:rPr>
          <w:rFonts w:ascii="Kokila" w:hAnsi="Kokila" w:cs="Kokila"/>
          <w:b/>
          <w:bCs/>
          <w:sz w:val="22"/>
        </w:rPr>
        <w:t>असुर</w:t>
      </w:r>
      <w:r>
        <w:t xml:space="preserve"> (asura) O Mighty One; O strong God 1.24.14, O mighty Lord 4.2.5 </w:t>
      </w:r>
    </w:p>
    <w:p w14:paraId="512A5C25" w14:textId="77777777" w:rsidR="00000000" w:rsidRDefault="00000000">
      <w:r>
        <w:rPr>
          <w:rFonts w:ascii="Kokila" w:hAnsi="Kokila" w:cs="Kokila"/>
          <w:b/>
          <w:bCs/>
          <w:sz w:val="22"/>
        </w:rPr>
        <w:t>असुरः</w:t>
      </w:r>
      <w:r>
        <w:t xml:space="preserve"> (asura</w:t>
      </w:r>
      <w:r>
        <w:rPr>
          <w:rFonts w:ascii="Cambria" w:hAnsi="Cambria" w:cs="Cambria"/>
        </w:rPr>
        <w:t>ḥ</w:t>
      </w:r>
      <w:r>
        <w:t xml:space="preserve">) the Mighty One, the Mighty Lord 5.27.1, the Master of all Might 5.42.1 </w:t>
      </w:r>
    </w:p>
    <w:p w14:paraId="611DC9F0" w14:textId="77777777" w:rsidR="00000000" w:rsidRDefault="00000000">
      <w:r>
        <w:rPr>
          <w:rFonts w:ascii="Kokila" w:hAnsi="Kokila" w:cs="Kokila"/>
          <w:b/>
          <w:bCs/>
          <w:sz w:val="22"/>
        </w:rPr>
        <w:t>असुरम्</w:t>
      </w:r>
      <w:r>
        <w:t xml:space="preserve"> (asuram) the mighty 7.2.3 </w:t>
      </w:r>
    </w:p>
    <w:p w14:paraId="4ED8D580" w14:textId="77777777" w:rsidR="00000000" w:rsidRDefault="00000000">
      <w:r>
        <w:rPr>
          <w:rFonts w:ascii="Kokila" w:hAnsi="Kokila" w:cs="Kokila"/>
          <w:b/>
          <w:bCs/>
          <w:sz w:val="22"/>
        </w:rPr>
        <w:t>असुरस्य</w:t>
      </w:r>
      <w:r>
        <w:t xml:space="preserve"> (asurasya) of the Mighty Lord 10.67.2, of the Mighty One 1.122.1, of the Almighty One 3.29.14, of the almighty 1.24.14 </w:t>
      </w:r>
    </w:p>
    <w:p w14:paraId="6F837D1E" w14:textId="77777777" w:rsidR="00000000" w:rsidRDefault="00000000">
      <w:r>
        <w:rPr>
          <w:rFonts w:ascii="Kokila" w:hAnsi="Kokila" w:cs="Kokila"/>
          <w:b/>
          <w:bCs/>
          <w:sz w:val="22"/>
        </w:rPr>
        <w:t>असुरःऽइव</w:t>
      </w:r>
      <w:r>
        <w:t xml:space="preserve"> (asura</w:t>
      </w:r>
      <w:r>
        <w:rPr>
          <w:rFonts w:ascii="Cambria" w:hAnsi="Cambria" w:cs="Cambria"/>
        </w:rPr>
        <w:t>ḥ</w:t>
      </w:r>
      <w:r>
        <w:t xml:space="preserve">'iva) like one full of might 8.19.23 </w:t>
      </w:r>
    </w:p>
    <w:p w14:paraId="2263DE23" w14:textId="77777777" w:rsidR="00000000" w:rsidRDefault="00000000">
      <w:r>
        <w:rPr>
          <w:rFonts w:ascii="Kokila" w:hAnsi="Kokila" w:cs="Kokila"/>
          <w:b/>
          <w:bCs/>
          <w:sz w:val="22"/>
        </w:rPr>
        <w:t>असुरऽघ्ने</w:t>
      </w:r>
      <w:r>
        <w:t xml:space="preserve"> (asura'ghne) to the slayer of the Asuras 7.13.1 </w:t>
      </w:r>
    </w:p>
    <w:p w14:paraId="6C4DB051" w14:textId="77777777" w:rsidR="00000000" w:rsidRDefault="00000000">
      <w:r>
        <w:rPr>
          <w:rFonts w:ascii="Kokila" w:hAnsi="Kokila" w:cs="Kokila"/>
          <w:b/>
          <w:bCs/>
          <w:sz w:val="22"/>
        </w:rPr>
        <w:t>असुराः</w:t>
      </w:r>
      <w:r>
        <w:t xml:space="preserve"> (asur</w:t>
      </w:r>
      <w:r>
        <w:rPr>
          <w:rFonts w:ascii="Cambria" w:hAnsi="Cambria" w:cs="Cambria"/>
        </w:rPr>
        <w:t>āḥ</w:t>
      </w:r>
      <w:r>
        <w:t xml:space="preserve">) Mighty Ones 1.64.2 </w:t>
      </w:r>
    </w:p>
    <w:p w14:paraId="7B71F7D4" w14:textId="77777777" w:rsidR="00000000" w:rsidRDefault="00000000">
      <w:r>
        <w:rPr>
          <w:rFonts w:ascii="Kokila" w:hAnsi="Kokila" w:cs="Kokila"/>
          <w:b/>
          <w:bCs/>
          <w:sz w:val="22"/>
        </w:rPr>
        <w:t>असुराय</w:t>
      </w:r>
      <w:r>
        <w:t xml:space="preserve"> (asur</w:t>
      </w:r>
      <w:r>
        <w:rPr>
          <w:rFonts w:ascii="Cambria" w:hAnsi="Cambria" w:cs="Cambria"/>
        </w:rPr>
        <w:t>ā</w:t>
      </w:r>
      <w:r>
        <w:t xml:space="preserve">ya) to the mighty lord; to the Mighty One 5.12.1 </w:t>
      </w:r>
    </w:p>
    <w:p w14:paraId="5E3D6923" w14:textId="77777777" w:rsidR="00000000" w:rsidRDefault="00000000">
      <w:r>
        <w:rPr>
          <w:rFonts w:ascii="Kokila" w:hAnsi="Kokila" w:cs="Kokila"/>
          <w:b/>
          <w:bCs/>
          <w:sz w:val="22"/>
        </w:rPr>
        <w:t>असुरेभ्यः</w:t>
      </w:r>
      <w:r>
        <w:t xml:space="preserve"> (asurebhya</w:t>
      </w:r>
      <w:r>
        <w:rPr>
          <w:rFonts w:ascii="Cambria" w:hAnsi="Cambria" w:cs="Cambria"/>
        </w:rPr>
        <w:t>ḥ</w:t>
      </w:r>
      <w:r>
        <w:t xml:space="preserve">) from the Mighty Ones 8.97.1 </w:t>
      </w:r>
    </w:p>
    <w:p w14:paraId="74F75DEC" w14:textId="77777777" w:rsidR="00000000" w:rsidRDefault="00000000">
      <w:r>
        <w:rPr>
          <w:rFonts w:ascii="Kokila" w:hAnsi="Kokila" w:cs="Kokila"/>
          <w:b/>
          <w:bCs/>
          <w:sz w:val="22"/>
        </w:rPr>
        <w:t>असुरैः</w:t>
      </w:r>
      <w:r>
        <w:t xml:space="preserve"> (asurai</w:t>
      </w:r>
      <w:r>
        <w:rPr>
          <w:rFonts w:ascii="Cambria" w:hAnsi="Cambria" w:cs="Cambria"/>
        </w:rPr>
        <w:t>ḥ</w:t>
      </w:r>
      <w:r>
        <w:t xml:space="preserve">) among the Mighty Lords 1.108.6 </w:t>
      </w:r>
    </w:p>
    <w:p w14:paraId="50DB0A63" w14:textId="77777777" w:rsidR="00000000" w:rsidRDefault="00000000">
      <w:r>
        <w:rPr>
          <w:rFonts w:ascii="Kokila" w:hAnsi="Kokila" w:cs="Kokila"/>
          <w:b/>
          <w:bCs/>
          <w:sz w:val="22"/>
        </w:rPr>
        <w:t>असुर्य</w:t>
      </w:r>
      <w:r>
        <w:t xml:space="preserve"> (asurya) O Mighty One 2.23.2 </w:t>
      </w:r>
    </w:p>
    <w:p w14:paraId="7E2A6821" w14:textId="77777777" w:rsidR="00000000" w:rsidRDefault="00000000">
      <w:r>
        <w:rPr>
          <w:rFonts w:ascii="Kokila" w:hAnsi="Kokila" w:cs="Kokila"/>
          <w:b/>
          <w:bCs/>
          <w:sz w:val="22"/>
        </w:rPr>
        <w:t>असुर्यम्</w:t>
      </w:r>
      <w:r>
        <w:t xml:space="preserve"> (asuryam) the Might 2.27.4, mightiness 7.5.6, might of the force 3.38.7, to almightiness; to the might divine; to divine mastery 5.10.2 </w:t>
      </w:r>
    </w:p>
    <w:p w14:paraId="3BE9B6F8" w14:textId="77777777" w:rsidR="00000000" w:rsidRDefault="00000000">
      <w:r>
        <w:rPr>
          <w:rFonts w:ascii="Kokila" w:hAnsi="Kokila" w:cs="Kokila"/>
          <w:b/>
          <w:bCs/>
          <w:sz w:val="22"/>
        </w:rPr>
        <w:t>असुवत्</w:t>
      </w:r>
      <w:r>
        <w:t xml:space="preserve"> (asuvat) (</w:t>
      </w:r>
      <w:r>
        <w:rPr>
          <w:rFonts w:ascii="Kokila" w:hAnsi="Kokila" w:cs="Kokila"/>
          <w:b/>
          <w:sz w:val="22"/>
        </w:rPr>
        <w:t>आ</w:t>
      </w:r>
      <w:r>
        <w:t xml:space="preserve">) poured out 1.110.3 </w:t>
      </w:r>
    </w:p>
    <w:p w14:paraId="101D2109" w14:textId="77777777" w:rsidR="00000000" w:rsidRDefault="00000000">
      <w:r>
        <w:rPr>
          <w:rFonts w:ascii="Kokila" w:hAnsi="Kokila" w:cs="Kokila"/>
          <w:b/>
          <w:bCs/>
          <w:sz w:val="22"/>
        </w:rPr>
        <w:t>असुस्वेः</w:t>
      </w:r>
      <w:r>
        <w:t xml:space="preserve"> (asusve</w:t>
      </w:r>
      <w:r>
        <w:rPr>
          <w:rFonts w:ascii="Cambria" w:hAnsi="Cambria" w:cs="Cambria"/>
        </w:rPr>
        <w:t>ḥ</w:t>
      </w:r>
      <w:r>
        <w:t xml:space="preserve">) of him who offers not the Soma-wine 4.25.6 </w:t>
      </w:r>
    </w:p>
    <w:p w14:paraId="4889210C" w14:textId="77777777" w:rsidR="00000000" w:rsidRDefault="00000000">
      <w:r>
        <w:rPr>
          <w:rFonts w:ascii="Kokila" w:hAnsi="Kokila" w:cs="Kokila"/>
          <w:b/>
          <w:bCs/>
          <w:sz w:val="22"/>
        </w:rPr>
        <w:t>असुऽतृपः</w:t>
      </w:r>
      <w:r>
        <w:t xml:space="preserve"> (asu't</w:t>
      </w:r>
      <w:r>
        <w:rPr>
          <w:rFonts w:ascii="Cambria" w:hAnsi="Cambria" w:cs="Cambria"/>
        </w:rPr>
        <w:t>ṛ</w:t>
      </w:r>
      <w:r>
        <w:t>pa</w:t>
      </w:r>
      <w:r>
        <w:rPr>
          <w:rFonts w:ascii="Cambria" w:hAnsi="Cambria" w:cs="Cambria"/>
        </w:rPr>
        <w:t>ḥ</w:t>
      </w:r>
      <w:r>
        <w:t xml:space="preserve">) who glut themselves with men's lives 10.87.14 </w:t>
      </w:r>
    </w:p>
    <w:p w14:paraId="4FC5ADD6" w14:textId="77777777" w:rsidR="00000000" w:rsidRDefault="00000000">
      <w:r>
        <w:rPr>
          <w:rFonts w:ascii="Kokila" w:hAnsi="Kokila" w:cs="Kokila"/>
          <w:b/>
          <w:bCs/>
          <w:sz w:val="22"/>
        </w:rPr>
        <w:t>असुऽतृपौ</w:t>
      </w:r>
      <w:r>
        <w:t xml:space="preserve"> (asu't</w:t>
      </w:r>
      <w:r>
        <w:rPr>
          <w:rFonts w:ascii="Cambria" w:hAnsi="Cambria" w:cs="Cambria"/>
        </w:rPr>
        <w:t>ṛ</w:t>
      </w:r>
      <w:r>
        <w:t xml:space="preserve">pau) not easily satisfied 10.14.12 </w:t>
      </w:r>
    </w:p>
    <w:p w14:paraId="6DAADAD5" w14:textId="77777777" w:rsidR="00000000" w:rsidRDefault="00000000">
      <w:r>
        <w:rPr>
          <w:rFonts w:ascii="Kokila" w:hAnsi="Kokila" w:cs="Kokila"/>
          <w:b/>
          <w:bCs/>
          <w:sz w:val="22"/>
        </w:rPr>
        <w:t>असुऽनीतिम्</w:t>
      </w:r>
      <w:r>
        <w:t xml:space="preserve"> (asu'n</w:t>
      </w:r>
      <w:r>
        <w:rPr>
          <w:rFonts w:ascii="Cambria" w:hAnsi="Cambria" w:cs="Cambria"/>
        </w:rPr>
        <w:t>ī</w:t>
      </w:r>
      <w:r>
        <w:t xml:space="preserve">tim) by the guidance of the force 10.12.4 </w:t>
      </w:r>
    </w:p>
    <w:p w14:paraId="4E9A1364" w14:textId="77777777" w:rsidR="00000000" w:rsidRDefault="00000000">
      <w:r>
        <w:rPr>
          <w:rFonts w:ascii="Kokila" w:hAnsi="Kokila" w:cs="Kokila"/>
          <w:b/>
          <w:bCs/>
          <w:sz w:val="22"/>
        </w:rPr>
        <w:t>असूत</w:t>
      </w:r>
      <w:r>
        <w:t xml:space="preserve"> (as</w:t>
      </w:r>
      <w:r>
        <w:rPr>
          <w:rFonts w:ascii="Cambria" w:hAnsi="Cambria" w:cs="Cambria"/>
        </w:rPr>
        <w:t>ū</w:t>
      </w:r>
      <w:r>
        <w:t xml:space="preserve">ta) gives birth 3.39.3, bore; brought forth 5.7.8 </w:t>
      </w:r>
    </w:p>
    <w:p w14:paraId="07E6C078" w14:textId="77777777" w:rsidR="00000000" w:rsidRDefault="00000000">
      <w:r>
        <w:rPr>
          <w:rFonts w:ascii="Kokila" w:hAnsi="Kokila" w:cs="Kokila"/>
          <w:b/>
          <w:bCs/>
          <w:sz w:val="22"/>
        </w:rPr>
        <w:t>असूदयत्</w:t>
      </w:r>
      <w:r>
        <w:t xml:space="preserve"> (as</w:t>
      </w:r>
      <w:r>
        <w:rPr>
          <w:rFonts w:ascii="Cambria" w:hAnsi="Cambria" w:cs="Cambria"/>
        </w:rPr>
        <w:t>ū</w:t>
      </w:r>
      <w:r>
        <w:t xml:space="preserve">dayat) sped forth 3.31.7 </w:t>
      </w:r>
    </w:p>
    <w:p w14:paraId="3A72669A" w14:textId="77777777" w:rsidR="00000000" w:rsidRDefault="00000000">
      <w:r>
        <w:rPr>
          <w:rFonts w:ascii="Kokila" w:hAnsi="Kokila" w:cs="Kokila"/>
          <w:b/>
          <w:bCs/>
          <w:sz w:val="22"/>
        </w:rPr>
        <w:t>असूदयन्त</w:t>
      </w:r>
      <w:r>
        <w:t xml:space="preserve"> (as</w:t>
      </w:r>
      <w:r>
        <w:rPr>
          <w:rFonts w:ascii="Cambria" w:hAnsi="Cambria" w:cs="Cambria"/>
        </w:rPr>
        <w:t>ū</w:t>
      </w:r>
      <w:r>
        <w:t xml:space="preserve">dayanta) they sped; they sped them on the way 1.72.3 </w:t>
      </w:r>
    </w:p>
    <w:p w14:paraId="51D705D3" w14:textId="77777777" w:rsidR="00000000" w:rsidRDefault="00000000">
      <w:r>
        <w:rPr>
          <w:rFonts w:ascii="Kokila" w:hAnsi="Kokila" w:cs="Kokila"/>
          <w:b/>
          <w:bCs/>
          <w:sz w:val="22"/>
        </w:rPr>
        <w:t>असूर्ये</w:t>
      </w:r>
      <w:r>
        <w:t xml:space="preserve"> (as</w:t>
      </w:r>
      <w:r>
        <w:rPr>
          <w:rFonts w:ascii="Cambria" w:hAnsi="Cambria" w:cs="Cambria"/>
        </w:rPr>
        <w:t>ū</w:t>
      </w:r>
      <w:r>
        <w:t xml:space="preserve">rye) in the sunless 5.32.6 </w:t>
      </w:r>
    </w:p>
    <w:p w14:paraId="41074E5D" w14:textId="77777777" w:rsidR="00000000" w:rsidRDefault="00000000">
      <w:r>
        <w:rPr>
          <w:rFonts w:ascii="Kokila" w:hAnsi="Kokila" w:cs="Kokila"/>
          <w:b/>
          <w:bCs/>
          <w:sz w:val="22"/>
        </w:rPr>
        <w:t>असृक्षत</w:t>
      </w:r>
      <w:r>
        <w:t xml:space="preserve"> (as</w:t>
      </w:r>
      <w:r>
        <w:rPr>
          <w:rFonts w:ascii="Cambria" w:hAnsi="Cambria" w:cs="Cambria"/>
        </w:rPr>
        <w:t>ṛ</w:t>
      </w:r>
      <w:r>
        <w:t>k</w:t>
      </w:r>
      <w:r>
        <w:rPr>
          <w:rFonts w:ascii="Cambria" w:hAnsi="Cambria" w:cs="Cambria"/>
        </w:rPr>
        <w:t>ṣ</w:t>
      </w:r>
      <w:r>
        <w:t xml:space="preserve">ata) cast out; loose 5.52.6, join and cleave 9.46.2 </w:t>
      </w:r>
    </w:p>
    <w:p w14:paraId="5056100A" w14:textId="77777777" w:rsidR="00000000" w:rsidRDefault="00000000">
      <w:r>
        <w:rPr>
          <w:rFonts w:ascii="Kokila" w:hAnsi="Kokila" w:cs="Kokila"/>
          <w:b/>
          <w:bCs/>
          <w:sz w:val="22"/>
        </w:rPr>
        <w:t>असृग्रन्</w:t>
      </w:r>
      <w:r>
        <w:t xml:space="preserve"> (as</w:t>
      </w:r>
      <w:r>
        <w:rPr>
          <w:rFonts w:ascii="Cambria" w:hAnsi="Cambria" w:cs="Cambria"/>
        </w:rPr>
        <w:t>ṛ</w:t>
      </w:r>
      <w:r>
        <w:t xml:space="preserve">gran) loosed 9.46.1 </w:t>
      </w:r>
    </w:p>
    <w:p w14:paraId="10B229B3" w14:textId="77777777" w:rsidR="00000000" w:rsidRDefault="00000000">
      <w:r>
        <w:rPr>
          <w:rFonts w:ascii="Kokila" w:hAnsi="Kokila" w:cs="Kokila"/>
          <w:b/>
          <w:bCs/>
          <w:sz w:val="22"/>
        </w:rPr>
        <w:t>असृग्रम्</w:t>
      </w:r>
      <w:r>
        <w:t xml:space="preserve"> (as</w:t>
      </w:r>
      <w:r>
        <w:rPr>
          <w:rFonts w:ascii="Cambria" w:hAnsi="Cambria" w:cs="Cambria"/>
        </w:rPr>
        <w:t>ṛ</w:t>
      </w:r>
      <w:r>
        <w:t xml:space="preserve">gram) when thou comest not to them 1.9.4 </w:t>
      </w:r>
    </w:p>
    <w:p w14:paraId="1DF6783E" w14:textId="77777777" w:rsidR="00000000" w:rsidRDefault="00000000">
      <w:r>
        <w:rPr>
          <w:rFonts w:ascii="Kokila" w:hAnsi="Kokila" w:cs="Kokila"/>
          <w:b/>
          <w:bCs/>
          <w:sz w:val="22"/>
        </w:rPr>
        <w:t>असृजः</w:t>
      </w:r>
      <w:r>
        <w:t xml:space="preserve"> (as</w:t>
      </w:r>
      <w:r>
        <w:rPr>
          <w:rFonts w:ascii="Cambria" w:hAnsi="Cambria" w:cs="Cambria"/>
        </w:rPr>
        <w:t>ṛ</w:t>
      </w:r>
      <w:r>
        <w:t>ja</w:t>
      </w:r>
      <w:r>
        <w:rPr>
          <w:rFonts w:ascii="Cambria" w:hAnsi="Cambria" w:cs="Cambria"/>
        </w:rPr>
        <w:t>ḥ</w:t>
      </w:r>
      <w:r>
        <w:t xml:space="preserve">) thou hast released 5.32.1 </w:t>
      </w:r>
    </w:p>
    <w:p w14:paraId="136FAF8E" w14:textId="77777777" w:rsidR="00000000" w:rsidRDefault="00000000">
      <w:r>
        <w:rPr>
          <w:rFonts w:ascii="Kokila" w:hAnsi="Kokila" w:cs="Kokila"/>
          <w:b/>
          <w:bCs/>
          <w:sz w:val="22"/>
        </w:rPr>
        <w:t>असृजत</w:t>
      </w:r>
      <w:r>
        <w:t xml:space="preserve"> (as</w:t>
      </w:r>
      <w:r>
        <w:rPr>
          <w:rFonts w:ascii="Cambria" w:hAnsi="Cambria" w:cs="Cambria"/>
        </w:rPr>
        <w:t>ṛ</w:t>
      </w:r>
      <w:r>
        <w:t>jata) joined; delivered; brought out 1.110.8, (</w:t>
      </w:r>
      <w:r>
        <w:rPr>
          <w:rFonts w:ascii="Kokila" w:hAnsi="Kokila" w:cs="Kokila"/>
          <w:b/>
          <w:sz w:val="22"/>
        </w:rPr>
        <w:t>सम्</w:t>
      </w:r>
      <w:r>
        <w:t xml:space="preserve">) joined 10.54.6 </w:t>
      </w:r>
    </w:p>
    <w:p w14:paraId="3EAE8392" w14:textId="77777777" w:rsidR="00000000" w:rsidRDefault="00000000">
      <w:r>
        <w:rPr>
          <w:rFonts w:ascii="Kokila" w:hAnsi="Kokila" w:cs="Kokila"/>
          <w:b/>
          <w:bCs/>
          <w:sz w:val="22"/>
        </w:rPr>
        <w:t>असृजत्</w:t>
      </w:r>
      <w:r>
        <w:t xml:space="preserve"> (as</w:t>
      </w:r>
      <w:r>
        <w:rPr>
          <w:rFonts w:ascii="Cambria" w:hAnsi="Cambria" w:cs="Cambria"/>
        </w:rPr>
        <w:t>ṛ</w:t>
      </w:r>
      <w:r>
        <w:t>jat) loosed out 1.51.11, released 1.80.10, has let; hath put 2.28.4, loosed forth; poured out 3.1.9, loosed 4.18.7, released 5.29.2, (</w:t>
      </w:r>
      <w:r>
        <w:rPr>
          <w:rFonts w:ascii="Kokila" w:hAnsi="Kokila" w:cs="Kokila"/>
          <w:b/>
          <w:sz w:val="22"/>
        </w:rPr>
        <w:t>सम्</w:t>
      </w:r>
      <w:r>
        <w:t xml:space="preserve">) united 10.80.3 </w:t>
      </w:r>
    </w:p>
    <w:p w14:paraId="47FA5F97" w14:textId="77777777" w:rsidR="00000000" w:rsidRDefault="00000000">
      <w:r>
        <w:rPr>
          <w:rFonts w:ascii="Kokila" w:hAnsi="Kokila" w:cs="Kokila"/>
          <w:b/>
          <w:bCs/>
          <w:sz w:val="22"/>
        </w:rPr>
        <w:t>असृजन्त</w:t>
      </w:r>
      <w:r>
        <w:t xml:space="preserve"> (as</w:t>
      </w:r>
      <w:r>
        <w:rPr>
          <w:rFonts w:ascii="Cambria" w:hAnsi="Cambria" w:cs="Cambria"/>
        </w:rPr>
        <w:t>ṛ</w:t>
      </w:r>
      <w:r>
        <w:t xml:space="preserve">janta) sent 4.19.2 </w:t>
      </w:r>
    </w:p>
    <w:p w14:paraId="6B31FEBE" w14:textId="77777777" w:rsidR="00000000" w:rsidRDefault="00000000">
      <w:r>
        <w:rPr>
          <w:rFonts w:ascii="Kokila" w:hAnsi="Kokila" w:cs="Kokila"/>
          <w:b/>
          <w:bCs/>
          <w:sz w:val="22"/>
        </w:rPr>
        <w:t>असेधः</w:t>
      </w:r>
      <w:r>
        <w:t xml:space="preserve"> (asedha</w:t>
      </w:r>
      <w:r>
        <w:rPr>
          <w:rFonts w:ascii="Cambria" w:hAnsi="Cambria" w:cs="Cambria"/>
        </w:rPr>
        <w:t>ḥ</w:t>
      </w:r>
      <w:r>
        <w:t xml:space="preserve">) hast cloven 5.31.7 </w:t>
      </w:r>
    </w:p>
    <w:p w14:paraId="7806A586" w14:textId="77777777" w:rsidR="00000000" w:rsidRDefault="00000000">
      <w:r>
        <w:rPr>
          <w:rFonts w:ascii="Kokila" w:hAnsi="Kokila" w:cs="Kokila"/>
          <w:b/>
          <w:bCs/>
          <w:sz w:val="22"/>
        </w:rPr>
        <w:t>असौ</w:t>
      </w:r>
      <w:r>
        <w:t xml:space="preserve"> (asau) this 5.17.3, yonder 1.105.16 </w:t>
      </w:r>
    </w:p>
    <w:p w14:paraId="3208F21A" w14:textId="77777777" w:rsidR="00000000" w:rsidRDefault="00000000">
      <w:r>
        <w:rPr>
          <w:rFonts w:ascii="Kokila" w:hAnsi="Kokila" w:cs="Kokila"/>
          <w:b/>
          <w:bCs/>
          <w:sz w:val="22"/>
        </w:rPr>
        <w:t>अस्कभायत्</w:t>
      </w:r>
      <w:r>
        <w:t xml:space="preserve"> (askabh</w:t>
      </w:r>
      <w:r>
        <w:rPr>
          <w:rFonts w:ascii="Cambria" w:hAnsi="Cambria" w:cs="Cambria"/>
        </w:rPr>
        <w:t>ā</w:t>
      </w:r>
      <w:r>
        <w:t xml:space="preserve">yat) firmly established or supported as on pillars 1.154.1 </w:t>
      </w:r>
    </w:p>
    <w:p w14:paraId="1C3CA2FE" w14:textId="77777777" w:rsidR="00000000" w:rsidRDefault="00000000">
      <w:r>
        <w:rPr>
          <w:rFonts w:ascii="Kokila" w:hAnsi="Kokila" w:cs="Kokila"/>
          <w:b/>
          <w:bCs/>
          <w:sz w:val="22"/>
        </w:rPr>
        <w:t>अस्तः</w:t>
      </w:r>
      <w:r>
        <w:t xml:space="preserve"> (asta</w:t>
      </w:r>
      <w:r>
        <w:rPr>
          <w:rFonts w:ascii="Cambria" w:hAnsi="Cambria" w:cs="Cambria"/>
        </w:rPr>
        <w:t>ḥ</w:t>
      </w:r>
      <w:r>
        <w:t xml:space="preserve">) thou didst lay 2.11.20 </w:t>
      </w:r>
    </w:p>
    <w:p w14:paraId="5D45B20E" w14:textId="77777777" w:rsidR="00000000" w:rsidRDefault="00000000">
      <w:r>
        <w:rPr>
          <w:rFonts w:ascii="Kokila" w:hAnsi="Kokila" w:cs="Kokila"/>
          <w:b/>
          <w:bCs/>
          <w:sz w:val="22"/>
        </w:rPr>
        <w:t>अस्तभायः</w:t>
      </w:r>
      <w:r>
        <w:t xml:space="preserve"> (astabh</w:t>
      </w:r>
      <w:r>
        <w:rPr>
          <w:rFonts w:ascii="Cambria" w:hAnsi="Cambria" w:cs="Cambria"/>
        </w:rPr>
        <w:t>ā</w:t>
      </w:r>
      <w:r>
        <w:t>ya</w:t>
      </w:r>
      <w:r>
        <w:rPr>
          <w:rFonts w:ascii="Cambria" w:hAnsi="Cambria" w:cs="Cambria"/>
        </w:rPr>
        <w:t>ḥ</w:t>
      </w:r>
      <w:r>
        <w:t xml:space="preserve">) proppedst up; upholds 1.62.5 </w:t>
      </w:r>
    </w:p>
    <w:p w14:paraId="55CC9D60" w14:textId="77777777" w:rsidR="00000000" w:rsidRDefault="00000000">
      <w:r>
        <w:rPr>
          <w:rFonts w:ascii="Kokila" w:hAnsi="Kokila" w:cs="Kokila"/>
          <w:b/>
          <w:bCs/>
          <w:sz w:val="22"/>
        </w:rPr>
        <w:t>अस्तभायत्</w:t>
      </w:r>
      <w:r>
        <w:t xml:space="preserve"> (astabh</w:t>
      </w:r>
      <w:r>
        <w:rPr>
          <w:rFonts w:ascii="Cambria" w:hAnsi="Cambria" w:cs="Cambria"/>
        </w:rPr>
        <w:t>ā</w:t>
      </w:r>
      <w:r>
        <w:t xml:space="preserve">yat) held back; stayed 6.44.22 </w:t>
      </w:r>
    </w:p>
    <w:p w14:paraId="25BE40FF" w14:textId="77777777" w:rsidR="00000000" w:rsidRDefault="00000000">
      <w:r>
        <w:rPr>
          <w:rFonts w:ascii="Kokila" w:hAnsi="Kokila" w:cs="Kokila"/>
          <w:b/>
          <w:bCs/>
          <w:sz w:val="22"/>
        </w:rPr>
        <w:t>अस्तभ्नाः</w:t>
      </w:r>
      <w:r>
        <w:t xml:space="preserve"> (astabhn</w:t>
      </w:r>
      <w:r>
        <w:rPr>
          <w:rFonts w:ascii="Cambria" w:hAnsi="Cambria" w:cs="Cambria"/>
        </w:rPr>
        <w:t>āḥ</w:t>
      </w:r>
      <w:r>
        <w:t xml:space="preserve">) Thou didst support firmly 7.99.3 </w:t>
      </w:r>
    </w:p>
    <w:p w14:paraId="0ED0374E" w14:textId="77777777" w:rsidR="00000000" w:rsidRDefault="00000000">
      <w:r>
        <w:rPr>
          <w:rFonts w:ascii="Kokila" w:hAnsi="Kokila" w:cs="Kokila"/>
          <w:b/>
          <w:bCs/>
          <w:sz w:val="22"/>
        </w:rPr>
        <w:t>अस्तभ्नात्</w:t>
      </w:r>
      <w:r>
        <w:t xml:space="preserve"> (astabhn</w:t>
      </w:r>
      <w:r>
        <w:rPr>
          <w:rFonts w:ascii="Cambria" w:hAnsi="Cambria" w:cs="Cambria"/>
        </w:rPr>
        <w:t>ā</w:t>
      </w:r>
      <w:r>
        <w:t xml:space="preserve">t) propped up 6.8.3 </w:t>
      </w:r>
    </w:p>
    <w:p w14:paraId="64E65572" w14:textId="77777777" w:rsidR="00000000" w:rsidRDefault="00000000">
      <w:r>
        <w:rPr>
          <w:rFonts w:ascii="Kokila" w:hAnsi="Kokila" w:cs="Kokila"/>
          <w:b/>
          <w:bCs/>
          <w:sz w:val="22"/>
        </w:rPr>
        <w:t>अस्तम्</w:t>
      </w:r>
      <w:r>
        <w:t xml:space="preserve"> (astam) home 5.6.1 </w:t>
      </w:r>
    </w:p>
    <w:p w14:paraId="7368D366" w14:textId="77777777" w:rsidR="00000000" w:rsidRDefault="00000000">
      <w:r>
        <w:rPr>
          <w:rFonts w:ascii="Kokila" w:hAnsi="Kokila" w:cs="Kokila"/>
          <w:b/>
          <w:bCs/>
          <w:sz w:val="22"/>
        </w:rPr>
        <w:t>अस्तम्भीत्</w:t>
      </w:r>
      <w:r>
        <w:t xml:space="preserve"> (astambh</w:t>
      </w:r>
      <w:r>
        <w:rPr>
          <w:rFonts w:ascii="Cambria" w:hAnsi="Cambria" w:cs="Cambria"/>
        </w:rPr>
        <w:t>ī</w:t>
      </w:r>
      <w:r>
        <w:t xml:space="preserve">t) up-pillared 3.5.10 </w:t>
      </w:r>
    </w:p>
    <w:p w14:paraId="1782D9DB" w14:textId="77777777" w:rsidR="00000000" w:rsidRDefault="00000000">
      <w:r>
        <w:rPr>
          <w:rFonts w:ascii="Kokila" w:hAnsi="Kokila" w:cs="Kokila"/>
          <w:b/>
          <w:bCs/>
          <w:sz w:val="22"/>
        </w:rPr>
        <w:t>अस्तऽतातिम्</w:t>
      </w:r>
      <w:r>
        <w:t xml:space="preserve"> (asta't</w:t>
      </w:r>
      <w:r>
        <w:rPr>
          <w:rFonts w:ascii="Cambria" w:hAnsi="Cambria" w:cs="Cambria"/>
        </w:rPr>
        <w:t>ā</w:t>
      </w:r>
      <w:r>
        <w:t xml:space="preserve">tim) to the building of the house 5.7.6 </w:t>
      </w:r>
    </w:p>
    <w:p w14:paraId="11EC6C52" w14:textId="77777777" w:rsidR="00000000" w:rsidRDefault="00000000">
      <w:r>
        <w:rPr>
          <w:rFonts w:ascii="Kokila" w:hAnsi="Kokila" w:cs="Kokila"/>
          <w:b/>
          <w:bCs/>
          <w:sz w:val="22"/>
        </w:rPr>
        <w:t>अस्ता</w:t>
      </w:r>
      <w:r>
        <w:t xml:space="preserve"> (ast</w:t>
      </w:r>
      <w:r>
        <w:rPr>
          <w:rFonts w:ascii="Cambria" w:hAnsi="Cambria" w:cs="Cambria"/>
        </w:rPr>
        <w:t>ā</w:t>
      </w:r>
      <w:r>
        <w:t xml:space="preserve">) archer 1.70.11, a shooter 10.87.6, shooting arrows 1.61.7 </w:t>
      </w:r>
    </w:p>
    <w:p w14:paraId="36043D63" w14:textId="77777777" w:rsidR="00000000" w:rsidRDefault="00000000">
      <w:r>
        <w:rPr>
          <w:rFonts w:ascii="Kokila" w:hAnsi="Kokila" w:cs="Kokila"/>
          <w:b/>
          <w:bCs/>
          <w:sz w:val="22"/>
        </w:rPr>
        <w:t>अस्तारः</w:t>
      </w:r>
      <w:r>
        <w:t xml:space="preserve"> (ast</w:t>
      </w:r>
      <w:r>
        <w:rPr>
          <w:rFonts w:ascii="Cambria" w:hAnsi="Cambria" w:cs="Cambria"/>
        </w:rPr>
        <w:t>ā</w:t>
      </w:r>
      <w:r>
        <w:t>ra</w:t>
      </w:r>
      <w:r>
        <w:rPr>
          <w:rFonts w:ascii="Cambria" w:hAnsi="Cambria" w:cs="Cambria"/>
        </w:rPr>
        <w:t>ḥ</w:t>
      </w:r>
      <w:r>
        <w:t xml:space="preserve">) shooters 1.64.10 </w:t>
      </w:r>
    </w:p>
    <w:p w14:paraId="5BB3D043" w14:textId="77777777" w:rsidR="00000000" w:rsidRDefault="00000000">
      <w:r>
        <w:rPr>
          <w:rFonts w:ascii="Kokila" w:hAnsi="Kokila" w:cs="Kokila"/>
          <w:b/>
          <w:bCs/>
          <w:sz w:val="22"/>
        </w:rPr>
        <w:t>अस्तारम्</w:t>
      </w:r>
      <w:r>
        <w:t xml:space="preserve"> (ast</w:t>
      </w:r>
      <w:r>
        <w:rPr>
          <w:rFonts w:ascii="Cambria" w:hAnsi="Cambria" w:cs="Cambria"/>
        </w:rPr>
        <w:t>ā</w:t>
      </w:r>
      <w:r>
        <w:t xml:space="preserve">ram) the archer 8.93.1 </w:t>
      </w:r>
    </w:p>
    <w:p w14:paraId="1C497741" w14:textId="77777777" w:rsidR="00000000" w:rsidRDefault="00000000">
      <w:r>
        <w:rPr>
          <w:rFonts w:ascii="Kokila" w:hAnsi="Kokila" w:cs="Kokila"/>
          <w:b/>
          <w:bCs/>
          <w:sz w:val="22"/>
        </w:rPr>
        <w:t>अस्तावि</w:t>
      </w:r>
      <w:r>
        <w:t xml:space="preserve"> (ast</w:t>
      </w:r>
      <w:r>
        <w:rPr>
          <w:rFonts w:ascii="Cambria" w:hAnsi="Cambria" w:cs="Cambria"/>
        </w:rPr>
        <w:t>ā</w:t>
      </w:r>
      <w:r>
        <w:t xml:space="preserve">vi) has been affirmed in their lauds 10.45.12 </w:t>
      </w:r>
    </w:p>
    <w:p w14:paraId="4970B515" w14:textId="77777777" w:rsidR="00000000" w:rsidRDefault="00000000">
      <w:r>
        <w:rPr>
          <w:rFonts w:ascii="Kokila" w:hAnsi="Kokila" w:cs="Kokila"/>
          <w:b/>
          <w:bCs/>
          <w:sz w:val="22"/>
        </w:rPr>
        <w:t>अस्ताऽइव</w:t>
      </w:r>
      <w:r>
        <w:t xml:space="preserve"> (ast</w:t>
      </w:r>
      <w:r>
        <w:rPr>
          <w:rFonts w:ascii="Cambria" w:hAnsi="Cambria" w:cs="Cambria"/>
        </w:rPr>
        <w:t>ā</w:t>
      </w:r>
      <w:r>
        <w:t xml:space="preserve">'iva) like an archer 4.31.13 </w:t>
      </w:r>
    </w:p>
    <w:p w14:paraId="03DFB083" w14:textId="77777777" w:rsidR="00000000" w:rsidRDefault="00000000">
      <w:r>
        <w:rPr>
          <w:rFonts w:ascii="Kokila" w:hAnsi="Kokila" w:cs="Kokila"/>
          <w:b/>
          <w:bCs/>
          <w:sz w:val="22"/>
        </w:rPr>
        <w:t>अस्ति</w:t>
      </w:r>
      <w:r>
        <w:t xml:space="preserve"> (asti) is 4.58.1 </w:t>
      </w:r>
    </w:p>
    <w:p w14:paraId="378348D0" w14:textId="77777777" w:rsidR="00000000" w:rsidRDefault="00000000">
      <w:r>
        <w:rPr>
          <w:rFonts w:ascii="Kokila" w:hAnsi="Kokila" w:cs="Kokila"/>
          <w:b/>
          <w:bCs/>
          <w:sz w:val="22"/>
        </w:rPr>
        <w:t>अस्तु</w:t>
      </w:r>
      <w:r>
        <w:t xml:space="preserve"> (astu) let it be 7.41.5, may be; may there be 4.2.7 </w:t>
      </w:r>
    </w:p>
    <w:p w14:paraId="428D2862" w14:textId="77777777" w:rsidR="00000000" w:rsidRDefault="00000000">
      <w:r>
        <w:rPr>
          <w:rFonts w:ascii="Kokila" w:hAnsi="Kokila" w:cs="Kokila"/>
          <w:b/>
          <w:bCs/>
          <w:sz w:val="22"/>
        </w:rPr>
        <w:t>अस्तृणन्</w:t>
      </w:r>
      <w:r>
        <w:t xml:space="preserve"> (ast</w:t>
      </w:r>
      <w:r>
        <w:rPr>
          <w:rFonts w:ascii="Cambria" w:hAnsi="Cambria" w:cs="Cambria"/>
        </w:rPr>
        <w:t>ṛṇ</w:t>
      </w:r>
      <w:r>
        <w:t xml:space="preserve">an) spread and 3.9.9 </w:t>
      </w:r>
    </w:p>
    <w:p w14:paraId="3C5302C1" w14:textId="77777777" w:rsidR="00000000" w:rsidRDefault="00000000">
      <w:r>
        <w:rPr>
          <w:rFonts w:ascii="Kokila" w:hAnsi="Kokila" w:cs="Kokila"/>
          <w:b/>
          <w:bCs/>
          <w:sz w:val="22"/>
        </w:rPr>
        <w:t>अस्तृणात्</w:t>
      </w:r>
      <w:r>
        <w:t xml:space="preserve"> (ast</w:t>
      </w:r>
      <w:r>
        <w:rPr>
          <w:rFonts w:ascii="Cambria" w:hAnsi="Cambria" w:cs="Cambria"/>
        </w:rPr>
        <w:t>ṛṇā</w:t>
      </w:r>
      <w:r>
        <w:t xml:space="preserve">t) tramples asunder 8.41.8 </w:t>
      </w:r>
    </w:p>
    <w:p w14:paraId="579D8712" w14:textId="77777777" w:rsidR="00000000" w:rsidRDefault="00000000">
      <w:r>
        <w:rPr>
          <w:rFonts w:ascii="Kokila" w:hAnsi="Kokila" w:cs="Kokila"/>
          <w:b/>
          <w:bCs/>
          <w:sz w:val="22"/>
        </w:rPr>
        <w:t>अस्तृतः</w:t>
      </w:r>
      <w:r>
        <w:t xml:space="preserve"> (ast</w:t>
      </w:r>
      <w:r>
        <w:rPr>
          <w:rFonts w:ascii="Cambria" w:hAnsi="Cambria" w:cs="Cambria"/>
        </w:rPr>
        <w:t>ṛ</w:t>
      </w:r>
      <w:r>
        <w:t>ta</w:t>
      </w:r>
      <w:r>
        <w:rPr>
          <w:rFonts w:ascii="Cambria" w:hAnsi="Cambria" w:cs="Cambria"/>
        </w:rPr>
        <w:t>ḥ</w:t>
      </w:r>
      <w:r>
        <w:t xml:space="preserve">) unoverthrown 1.41.6 </w:t>
      </w:r>
    </w:p>
    <w:p w14:paraId="51539907" w14:textId="77777777" w:rsidR="00000000" w:rsidRDefault="00000000">
      <w:r>
        <w:rPr>
          <w:rFonts w:ascii="Kokila" w:hAnsi="Kokila" w:cs="Kokila"/>
          <w:b/>
          <w:bCs/>
          <w:sz w:val="22"/>
        </w:rPr>
        <w:t>अस्तृतम्</w:t>
      </w:r>
      <w:r>
        <w:t xml:space="preserve"> (ast</w:t>
      </w:r>
      <w:r>
        <w:rPr>
          <w:rFonts w:ascii="Cambria" w:hAnsi="Cambria" w:cs="Cambria"/>
        </w:rPr>
        <w:t>ṛ</w:t>
      </w:r>
      <w:r>
        <w:t xml:space="preserve">tam) the unoverthrown, 1.4.4, unconquerable 1.140.8, that never sinks 1.15.5 </w:t>
      </w:r>
    </w:p>
    <w:p w14:paraId="0F227311" w14:textId="77777777" w:rsidR="00000000" w:rsidRDefault="00000000">
      <w:r>
        <w:rPr>
          <w:rFonts w:ascii="Kokila" w:hAnsi="Kokila" w:cs="Kokila"/>
          <w:b/>
          <w:bCs/>
          <w:sz w:val="22"/>
        </w:rPr>
        <w:t>अस्तृतऽयज्वनः</w:t>
      </w:r>
      <w:r>
        <w:t xml:space="preserve"> (ast</w:t>
      </w:r>
      <w:r>
        <w:rPr>
          <w:rFonts w:ascii="Cambria" w:hAnsi="Cambria" w:cs="Cambria"/>
        </w:rPr>
        <w:t>ṛ</w:t>
      </w:r>
      <w:r>
        <w:t>ta'yajvana</w:t>
      </w:r>
      <w:r>
        <w:rPr>
          <w:rFonts w:ascii="Cambria" w:hAnsi="Cambria" w:cs="Cambria"/>
        </w:rPr>
        <w:t>ḥ</w:t>
      </w:r>
      <w:r>
        <w:t xml:space="preserve">) invincible in his sacrifice 8.43.1 </w:t>
      </w:r>
    </w:p>
    <w:p w14:paraId="37A51EA1" w14:textId="77777777" w:rsidR="00000000" w:rsidRDefault="00000000">
      <w:r>
        <w:rPr>
          <w:rFonts w:ascii="Kokila" w:hAnsi="Kokila" w:cs="Kokila"/>
          <w:b/>
          <w:bCs/>
          <w:sz w:val="22"/>
        </w:rPr>
        <w:t>अस्ते</w:t>
      </w:r>
      <w:r>
        <w:t xml:space="preserve"> (aste) in our dwelling house 7.1.2 </w:t>
      </w:r>
    </w:p>
    <w:p w14:paraId="5494DCF4" w14:textId="77777777" w:rsidR="00000000" w:rsidRDefault="00000000">
      <w:r>
        <w:rPr>
          <w:rFonts w:ascii="Kokila" w:hAnsi="Kokila" w:cs="Kokila"/>
          <w:b/>
          <w:bCs/>
          <w:sz w:val="22"/>
        </w:rPr>
        <w:t>अस्तोषि</w:t>
      </w:r>
      <w:r>
        <w:t xml:space="preserve"> (asto</w:t>
      </w:r>
      <w:r>
        <w:rPr>
          <w:rFonts w:ascii="Cambria" w:hAnsi="Cambria" w:cs="Cambria"/>
        </w:rPr>
        <w:t>ṣ</w:t>
      </w:r>
      <w:r>
        <w:t xml:space="preserve">i) I sit established 1.122.1, I give laud 8.39.1 </w:t>
      </w:r>
    </w:p>
    <w:p w14:paraId="6DED6E01" w14:textId="77777777" w:rsidR="00000000" w:rsidRDefault="00000000">
      <w:r>
        <w:rPr>
          <w:rFonts w:ascii="Kokila" w:hAnsi="Kokila" w:cs="Kokila"/>
          <w:b/>
          <w:bCs/>
          <w:sz w:val="22"/>
        </w:rPr>
        <w:t>अस्तोष्ट</w:t>
      </w:r>
      <w:r>
        <w:t xml:space="preserve"> (asto</w:t>
      </w:r>
      <w:r>
        <w:rPr>
          <w:rFonts w:ascii="Cambria" w:hAnsi="Cambria" w:cs="Cambria"/>
        </w:rPr>
        <w:t>ṣṭ</w:t>
      </w:r>
      <w:r>
        <w:t xml:space="preserve">a) has been affirmed; has been affirmed by the sacred chant; wholly received and affirmed 1.77.5 </w:t>
      </w:r>
    </w:p>
    <w:p w14:paraId="48A215BF" w14:textId="77777777" w:rsidR="00000000" w:rsidRDefault="00000000">
      <w:r>
        <w:rPr>
          <w:rFonts w:ascii="Kokila" w:hAnsi="Kokila" w:cs="Kokila"/>
          <w:b/>
          <w:bCs/>
          <w:sz w:val="22"/>
        </w:rPr>
        <w:t>अस्थात्</w:t>
      </w:r>
      <w:r>
        <w:t xml:space="preserve"> (asth</w:t>
      </w:r>
      <w:r>
        <w:rPr>
          <w:rFonts w:ascii="Cambria" w:hAnsi="Cambria" w:cs="Cambria"/>
        </w:rPr>
        <w:t>ā</w:t>
      </w:r>
      <w:r>
        <w:t>t) stands 3.39.3, stands up, has stood up 5.1.2, takes his stand 6.45.31, stood 10.1.1, has arisen 2.3.1 (</w:t>
      </w:r>
      <w:r>
        <w:rPr>
          <w:rFonts w:ascii="Kokila" w:hAnsi="Kokila" w:cs="Kokila"/>
          <w:b/>
          <w:sz w:val="22"/>
        </w:rPr>
        <w:t>वि</w:t>
      </w:r>
      <w:r>
        <w:t>) ranges around; stands about 1.65.8, starts on his journey 2.4.7, breaks out 7.3.2 (</w:t>
      </w:r>
      <w:r>
        <w:rPr>
          <w:rFonts w:ascii="Kokila" w:hAnsi="Kokila" w:cs="Kokila"/>
          <w:b/>
          <w:sz w:val="22"/>
        </w:rPr>
        <w:t>प्र</w:t>
      </w:r>
      <w:r>
        <w:t>) progresses; goes forward 1.74.8 (</w:t>
      </w:r>
      <w:r>
        <w:rPr>
          <w:rFonts w:ascii="Kokila" w:hAnsi="Kokila" w:cs="Kokila"/>
          <w:b/>
          <w:sz w:val="22"/>
        </w:rPr>
        <w:t>आ</w:t>
      </w:r>
      <w:r>
        <w:t>) he has risen 3.5.3, entered 3.5.7, reached 3.14.1, comes 3.61.6, (</w:t>
      </w:r>
      <w:r>
        <w:rPr>
          <w:rFonts w:ascii="Kokila" w:hAnsi="Kokila" w:cs="Kokila"/>
          <w:b/>
          <w:sz w:val="22"/>
        </w:rPr>
        <w:t>उत्</w:t>
      </w:r>
      <w:r>
        <w:t>) stands up 7.16.3, has arisen 1.123.1, rose up 4.18.5, (</w:t>
      </w:r>
      <w:r>
        <w:rPr>
          <w:rFonts w:ascii="Kokila" w:hAnsi="Kokila" w:cs="Kokila"/>
          <w:b/>
          <w:sz w:val="22"/>
        </w:rPr>
        <w:t>अभि</w:t>
      </w:r>
      <w:r>
        <w:t>) overlays 10.3.3, (</w:t>
      </w:r>
      <w:r>
        <w:rPr>
          <w:rFonts w:ascii="Kokila" w:hAnsi="Kokila" w:cs="Kokila"/>
          <w:b/>
          <w:sz w:val="22"/>
        </w:rPr>
        <w:t>अधि</w:t>
      </w:r>
      <w:r>
        <w:t xml:space="preserve">) stands upon 5.31.1 </w:t>
      </w:r>
    </w:p>
    <w:p w14:paraId="0D29241F" w14:textId="77777777" w:rsidR="00000000" w:rsidRDefault="00000000">
      <w:r>
        <w:rPr>
          <w:rFonts w:ascii="Kokila" w:hAnsi="Kokila" w:cs="Kokila"/>
          <w:b/>
          <w:bCs/>
          <w:sz w:val="22"/>
        </w:rPr>
        <w:t>अस्थुः</w:t>
      </w:r>
      <w:r>
        <w:t xml:space="preserve"> (asthu</w:t>
      </w:r>
      <w:r>
        <w:rPr>
          <w:rFonts w:ascii="Cambria" w:hAnsi="Cambria" w:cs="Cambria"/>
        </w:rPr>
        <w:t>ḥ</w:t>
      </w:r>
      <w:r>
        <w:t>) stand; stood 3.1.7 (</w:t>
      </w:r>
      <w:r>
        <w:rPr>
          <w:rFonts w:ascii="Kokila" w:hAnsi="Kokila" w:cs="Kokila"/>
          <w:b/>
          <w:sz w:val="22"/>
        </w:rPr>
        <w:t>ऊर्ध्वा</w:t>
      </w:r>
      <w:r>
        <w:t>) rise 7.43.2, (</w:t>
      </w:r>
      <w:r>
        <w:rPr>
          <w:rFonts w:ascii="Kokila" w:hAnsi="Kokila" w:cs="Kokila"/>
          <w:b/>
          <w:sz w:val="22"/>
        </w:rPr>
        <w:t>आ</w:t>
      </w:r>
      <w:r>
        <w:t>) have ascended; take their seats 1.123.1, they depart; rise up 2.24.7, mount upon 8.95.1 (</w:t>
      </w:r>
      <w:r>
        <w:rPr>
          <w:rFonts w:ascii="Kokila" w:hAnsi="Kokila" w:cs="Kokila"/>
          <w:b/>
          <w:sz w:val="22"/>
        </w:rPr>
        <w:t>उत्</w:t>
      </w:r>
      <w:r>
        <w:t>) may join 1.123.6, upward rise 5.76.1 (</w:t>
      </w:r>
      <w:r>
        <w:rPr>
          <w:rFonts w:ascii="Kokila" w:hAnsi="Kokila" w:cs="Kokila"/>
          <w:b/>
          <w:sz w:val="22"/>
        </w:rPr>
        <w:t>वि</w:t>
      </w:r>
      <w:r>
        <w:t xml:space="preserve">) they diffuse themselves 7.75.3 </w:t>
      </w:r>
    </w:p>
    <w:p w14:paraId="7E5B63AB" w14:textId="77777777" w:rsidR="00000000" w:rsidRDefault="00000000">
      <w:r>
        <w:rPr>
          <w:rFonts w:ascii="Kokila" w:hAnsi="Kokila" w:cs="Kokila"/>
          <w:b/>
          <w:bCs/>
          <w:sz w:val="22"/>
        </w:rPr>
        <w:t>अस्नाता</w:t>
      </w:r>
      <w:r>
        <w:t xml:space="preserve"> (asn</w:t>
      </w:r>
      <w:r>
        <w:rPr>
          <w:rFonts w:ascii="Cambria" w:hAnsi="Cambria" w:cs="Cambria"/>
        </w:rPr>
        <w:t>ā</w:t>
      </w:r>
      <w:r>
        <w:t>t</w:t>
      </w:r>
      <w:r>
        <w:rPr>
          <w:rFonts w:ascii="Cambria" w:hAnsi="Cambria" w:cs="Cambria"/>
        </w:rPr>
        <w:t>ā</w:t>
      </w:r>
      <w:r>
        <w:t xml:space="preserve">) unbathed 10.4.5 </w:t>
      </w:r>
    </w:p>
    <w:p w14:paraId="130B8FFC" w14:textId="77777777" w:rsidR="00000000" w:rsidRDefault="00000000">
      <w:r>
        <w:rPr>
          <w:rFonts w:ascii="Kokila" w:hAnsi="Kokila" w:cs="Kokila"/>
          <w:b/>
          <w:bCs/>
          <w:sz w:val="22"/>
        </w:rPr>
        <w:t>अस्पः</w:t>
      </w:r>
      <w:r>
        <w:t xml:space="preserve"> (aspa</w:t>
      </w:r>
      <w:r>
        <w:rPr>
          <w:rFonts w:ascii="Cambria" w:hAnsi="Cambria" w:cs="Cambria"/>
        </w:rPr>
        <w:t>ḥ</w:t>
      </w:r>
      <w:r>
        <w:t xml:space="preserve">) thou hast rescued 5.15.5 </w:t>
      </w:r>
    </w:p>
    <w:p w14:paraId="3D9F6993" w14:textId="77777777" w:rsidR="00000000" w:rsidRDefault="00000000">
      <w:r>
        <w:rPr>
          <w:rFonts w:ascii="Kokila" w:hAnsi="Kokila" w:cs="Kokila"/>
          <w:b/>
          <w:bCs/>
          <w:sz w:val="22"/>
        </w:rPr>
        <w:t>अस्पन्दमानः</w:t>
      </w:r>
      <w:r>
        <w:t xml:space="preserve"> (aspandam</w:t>
      </w:r>
      <w:r>
        <w:rPr>
          <w:rFonts w:ascii="Cambria" w:hAnsi="Cambria" w:cs="Cambria"/>
        </w:rPr>
        <w:t>ā</w:t>
      </w:r>
      <w:r>
        <w:t>na</w:t>
      </w:r>
      <w:r>
        <w:rPr>
          <w:rFonts w:ascii="Cambria" w:hAnsi="Cambria" w:cs="Cambria"/>
        </w:rPr>
        <w:t>ḥ</w:t>
      </w:r>
      <w:r>
        <w:t xml:space="preserve">) unstirred; unquivering; tranquillised 4.3.10 </w:t>
      </w:r>
    </w:p>
    <w:p w14:paraId="27A1FAA1" w14:textId="77777777" w:rsidR="00000000" w:rsidRDefault="00000000">
      <w:r>
        <w:rPr>
          <w:rFonts w:ascii="Kokila" w:hAnsi="Kokila" w:cs="Kokila"/>
          <w:b/>
          <w:bCs/>
          <w:sz w:val="22"/>
        </w:rPr>
        <w:t>अस्पृध्रन्</w:t>
      </w:r>
      <w:r>
        <w:t xml:space="preserve"> (asp</w:t>
      </w:r>
      <w:r>
        <w:rPr>
          <w:rFonts w:ascii="Cambria" w:hAnsi="Cambria" w:cs="Cambria"/>
        </w:rPr>
        <w:t>ṛ</w:t>
      </w:r>
      <w:r>
        <w:t xml:space="preserve">dhran) they strive like runners in a race 7.56.3 </w:t>
      </w:r>
    </w:p>
    <w:p w14:paraId="0C18BE3F" w14:textId="77777777" w:rsidR="00000000" w:rsidRDefault="00000000">
      <w:r>
        <w:rPr>
          <w:rFonts w:ascii="Kokila" w:hAnsi="Kokila" w:cs="Kokila"/>
          <w:b/>
          <w:bCs/>
          <w:sz w:val="22"/>
        </w:rPr>
        <w:t>अस्पृशत्</w:t>
      </w:r>
      <w:r>
        <w:t xml:space="preserve"> (asp</w:t>
      </w:r>
      <w:r>
        <w:rPr>
          <w:rFonts w:ascii="Cambria" w:hAnsi="Cambria" w:cs="Cambria"/>
        </w:rPr>
        <w:t>ṛś</w:t>
      </w:r>
      <w:r>
        <w:t xml:space="preserve">at) touched 6.8.2 </w:t>
      </w:r>
    </w:p>
    <w:p w14:paraId="2C471C81" w14:textId="77777777" w:rsidR="00000000" w:rsidRDefault="00000000">
      <w:r>
        <w:rPr>
          <w:rFonts w:ascii="Kokila" w:hAnsi="Kokila" w:cs="Kokila"/>
          <w:b/>
          <w:bCs/>
          <w:sz w:val="22"/>
        </w:rPr>
        <w:t>अस्फुरत्</w:t>
      </w:r>
      <w:r>
        <w:t xml:space="preserve"> (asphurat) has shivered into pieces 2.11.9 </w:t>
      </w:r>
    </w:p>
    <w:p w14:paraId="3F1D3B62" w14:textId="77777777" w:rsidR="00000000" w:rsidRDefault="00000000">
      <w:r>
        <w:rPr>
          <w:rFonts w:ascii="Kokila" w:hAnsi="Kokila" w:cs="Kokila"/>
          <w:b/>
          <w:bCs/>
          <w:sz w:val="22"/>
        </w:rPr>
        <w:t>अस्मत्</w:t>
      </w:r>
      <w:r>
        <w:t xml:space="preserve"> (asmat) from us 5.2.7 </w:t>
      </w:r>
    </w:p>
    <w:p w14:paraId="5F7BF31E" w14:textId="77777777" w:rsidR="00000000" w:rsidRDefault="00000000">
      <w:r>
        <w:rPr>
          <w:rFonts w:ascii="Kokila" w:hAnsi="Kokila" w:cs="Kokila"/>
          <w:b/>
          <w:bCs/>
          <w:sz w:val="22"/>
        </w:rPr>
        <w:t>अस्मद्र्यक्</w:t>
      </w:r>
      <w:r>
        <w:t xml:space="preserve"> (asmadryak) turn towards us 5.4.2 </w:t>
      </w:r>
    </w:p>
    <w:p w14:paraId="312AC1E8" w14:textId="77777777" w:rsidR="00000000" w:rsidRDefault="00000000">
      <w:r>
        <w:rPr>
          <w:rFonts w:ascii="Kokila" w:hAnsi="Kokila" w:cs="Kokila"/>
          <w:b/>
          <w:bCs/>
          <w:sz w:val="22"/>
        </w:rPr>
        <w:t>अस्मभ्यम्</w:t>
      </w:r>
      <w:r>
        <w:t xml:space="preserve"> (asmabhyam) for us 5.10.1 </w:t>
      </w:r>
    </w:p>
    <w:p w14:paraId="505DAC5C" w14:textId="77777777" w:rsidR="00000000" w:rsidRDefault="00000000">
      <w:r>
        <w:rPr>
          <w:rFonts w:ascii="Kokila" w:hAnsi="Kokila" w:cs="Kokila"/>
          <w:b/>
          <w:bCs/>
          <w:sz w:val="22"/>
        </w:rPr>
        <w:t>अस्मयुम्</w:t>
      </w:r>
      <w:r>
        <w:t xml:space="preserve"> (asmayum) in them who seekest our being 2.23.8 </w:t>
      </w:r>
    </w:p>
    <w:p w14:paraId="34AA1F69" w14:textId="77777777" w:rsidR="00000000" w:rsidRDefault="00000000">
      <w:r>
        <w:rPr>
          <w:rFonts w:ascii="Kokila" w:hAnsi="Kokila" w:cs="Kokila"/>
          <w:b/>
          <w:bCs/>
          <w:sz w:val="22"/>
        </w:rPr>
        <w:t>अस्मऽत्रा</w:t>
      </w:r>
      <w:r>
        <w:t xml:space="preserve"> (asma'tr</w:t>
      </w:r>
      <w:r>
        <w:rPr>
          <w:rFonts w:ascii="Cambria" w:hAnsi="Cambria" w:cs="Cambria"/>
        </w:rPr>
        <w:t>ā</w:t>
      </w:r>
      <w:r>
        <w:t xml:space="preserve">) into our world 4.32.18 </w:t>
      </w:r>
    </w:p>
    <w:p w14:paraId="7D83DEC0" w14:textId="77777777" w:rsidR="00000000" w:rsidRDefault="00000000">
      <w:r>
        <w:rPr>
          <w:rFonts w:ascii="Kokila" w:hAnsi="Kokila" w:cs="Kokila"/>
          <w:b/>
          <w:bCs/>
          <w:sz w:val="22"/>
        </w:rPr>
        <w:t>अस्मऽध्रुक्</w:t>
      </w:r>
      <w:r>
        <w:t xml:space="preserve"> (asma'dhruk) who would do us harm 1.36.16, who betrays us 1.176.3, our hurter 8.60.7 </w:t>
      </w:r>
    </w:p>
    <w:p w14:paraId="47056343" w14:textId="77777777" w:rsidR="00000000" w:rsidRDefault="00000000">
      <w:r>
        <w:rPr>
          <w:rFonts w:ascii="Kokila" w:hAnsi="Kokila" w:cs="Kokila"/>
          <w:b/>
          <w:bCs/>
          <w:sz w:val="22"/>
        </w:rPr>
        <w:t>अस्मऽयुः</w:t>
      </w:r>
      <w:r>
        <w:t xml:space="preserve"> (asma'yu</w:t>
      </w:r>
      <w:r>
        <w:rPr>
          <w:rFonts w:ascii="Cambria" w:hAnsi="Cambria" w:cs="Cambria"/>
        </w:rPr>
        <w:t>ḥ</w:t>
      </w:r>
      <w:r>
        <w:t xml:space="preserve">) seeking us 5.74.8, whose desire is towards us 7.15.8, that desires us 9.2.5 </w:t>
      </w:r>
    </w:p>
    <w:p w14:paraId="34BDD064" w14:textId="77777777" w:rsidR="00000000" w:rsidRDefault="00000000">
      <w:r>
        <w:rPr>
          <w:rFonts w:ascii="Kokila" w:hAnsi="Kokila" w:cs="Kokila"/>
          <w:b/>
          <w:bCs/>
          <w:sz w:val="22"/>
        </w:rPr>
        <w:t>अस्माकम्</w:t>
      </w:r>
      <w:r>
        <w:t xml:space="preserve"> (asm</w:t>
      </w:r>
      <w:r>
        <w:rPr>
          <w:rFonts w:ascii="Cambria" w:hAnsi="Cambria" w:cs="Cambria"/>
        </w:rPr>
        <w:t>ā</w:t>
      </w:r>
      <w:r>
        <w:t xml:space="preserve">kam) to our 5.4.8 </w:t>
      </w:r>
    </w:p>
    <w:p w14:paraId="70F05801" w14:textId="77777777" w:rsidR="00000000" w:rsidRDefault="00000000">
      <w:r>
        <w:rPr>
          <w:rFonts w:ascii="Kokila" w:hAnsi="Kokila" w:cs="Kokila"/>
          <w:b/>
          <w:bCs/>
          <w:sz w:val="22"/>
        </w:rPr>
        <w:t>अस्माकासः</w:t>
      </w:r>
      <w:r>
        <w:t xml:space="preserve"> (asm</w:t>
      </w:r>
      <w:r>
        <w:rPr>
          <w:rFonts w:ascii="Cambria" w:hAnsi="Cambria" w:cs="Cambria"/>
        </w:rPr>
        <w:t>ā</w:t>
      </w:r>
      <w:r>
        <w:t>k</w:t>
      </w:r>
      <w:r>
        <w:rPr>
          <w:rFonts w:ascii="Cambria" w:hAnsi="Cambria" w:cs="Cambria"/>
        </w:rPr>
        <w:t>ā</w:t>
      </w:r>
      <w:r>
        <w:t>sa</w:t>
      </w:r>
      <w:r>
        <w:rPr>
          <w:rFonts w:ascii="Cambria" w:hAnsi="Cambria" w:cs="Cambria"/>
        </w:rPr>
        <w:t>ḥ</w:t>
      </w:r>
      <w:r>
        <w:t xml:space="preserve">) our 5.10.6, in us 1.97.3 </w:t>
      </w:r>
    </w:p>
    <w:p w14:paraId="4F6D09BC" w14:textId="77777777" w:rsidR="00000000" w:rsidRDefault="00000000">
      <w:r>
        <w:rPr>
          <w:rFonts w:ascii="Kokila" w:hAnsi="Kokila" w:cs="Kokila"/>
          <w:b/>
          <w:bCs/>
          <w:sz w:val="22"/>
        </w:rPr>
        <w:t>अस्माकेभिः</w:t>
      </w:r>
      <w:r>
        <w:t xml:space="preserve"> (asm</w:t>
      </w:r>
      <w:r>
        <w:rPr>
          <w:rFonts w:ascii="Cambria" w:hAnsi="Cambria" w:cs="Cambria"/>
        </w:rPr>
        <w:t>ā</w:t>
      </w:r>
      <w:r>
        <w:t>kebhi</w:t>
      </w:r>
      <w:r>
        <w:rPr>
          <w:rFonts w:ascii="Cambria" w:hAnsi="Cambria" w:cs="Cambria"/>
        </w:rPr>
        <w:t>ḥ</w:t>
      </w:r>
      <w:r>
        <w:t xml:space="preserve">) by our 1.100.6 </w:t>
      </w:r>
    </w:p>
    <w:p w14:paraId="251B5661" w14:textId="77777777" w:rsidR="00000000" w:rsidRDefault="00000000">
      <w:r>
        <w:rPr>
          <w:rFonts w:ascii="Kokila" w:hAnsi="Kokila" w:cs="Kokila"/>
          <w:b/>
          <w:bCs/>
          <w:sz w:val="22"/>
        </w:rPr>
        <w:t>अस्मान्</w:t>
      </w:r>
      <w:r>
        <w:t xml:space="preserve"> (asm</w:t>
      </w:r>
      <w:r>
        <w:rPr>
          <w:rFonts w:ascii="Cambria" w:hAnsi="Cambria" w:cs="Cambria"/>
        </w:rPr>
        <w:t>ā</w:t>
      </w:r>
      <w:r>
        <w:t xml:space="preserve">n) us 5.4.6 </w:t>
      </w:r>
    </w:p>
    <w:p w14:paraId="24CD7BFD" w14:textId="77777777" w:rsidR="00000000" w:rsidRDefault="00000000">
      <w:r>
        <w:rPr>
          <w:rFonts w:ascii="Kokila" w:hAnsi="Kokila" w:cs="Kokila"/>
          <w:b/>
          <w:bCs/>
          <w:sz w:val="22"/>
        </w:rPr>
        <w:t>अस्मासु</w:t>
      </w:r>
      <w:r>
        <w:t xml:space="preserve"> (asm</w:t>
      </w:r>
      <w:r>
        <w:rPr>
          <w:rFonts w:ascii="Cambria" w:hAnsi="Cambria" w:cs="Cambria"/>
        </w:rPr>
        <w:t>ā</w:t>
      </w:r>
      <w:r>
        <w:t xml:space="preserve">su) in us 5.4.10 </w:t>
      </w:r>
    </w:p>
    <w:p w14:paraId="7A1A6DF3" w14:textId="77777777" w:rsidR="00000000" w:rsidRDefault="00000000">
      <w:r>
        <w:rPr>
          <w:rFonts w:ascii="Kokila" w:hAnsi="Kokila" w:cs="Kokila"/>
          <w:b/>
          <w:bCs/>
          <w:sz w:val="22"/>
        </w:rPr>
        <w:t>अस्मिन्</w:t>
      </w:r>
      <w:r>
        <w:t xml:space="preserve"> (asmin) in this 8.44.13 </w:t>
      </w:r>
    </w:p>
    <w:p w14:paraId="62F909B2" w14:textId="77777777" w:rsidR="00000000" w:rsidRDefault="00000000">
      <w:r>
        <w:rPr>
          <w:rFonts w:ascii="Kokila" w:hAnsi="Kokila" w:cs="Kokila"/>
          <w:b/>
          <w:bCs/>
          <w:sz w:val="22"/>
        </w:rPr>
        <w:t>अस्मे</w:t>
      </w:r>
      <w:r>
        <w:t xml:space="preserve"> (asme) in us 5.4.2 </w:t>
      </w:r>
    </w:p>
    <w:p w14:paraId="06F5ECA0" w14:textId="77777777" w:rsidR="00000000" w:rsidRDefault="00000000">
      <w:r>
        <w:rPr>
          <w:rFonts w:ascii="Kokila" w:hAnsi="Kokila" w:cs="Kokila"/>
          <w:b/>
          <w:bCs/>
          <w:sz w:val="22"/>
        </w:rPr>
        <w:t>अस्मै</w:t>
      </w:r>
      <w:r>
        <w:t xml:space="preserve"> (asmai) for this 3.1.10, to him 8.23.21 </w:t>
      </w:r>
    </w:p>
    <w:p w14:paraId="23836C60" w14:textId="77777777" w:rsidR="00000000" w:rsidRDefault="00000000">
      <w:r>
        <w:rPr>
          <w:rFonts w:ascii="Kokila" w:hAnsi="Kokila" w:cs="Kokila"/>
          <w:b/>
          <w:bCs/>
          <w:sz w:val="22"/>
        </w:rPr>
        <w:t>अस्य</w:t>
      </w:r>
      <w:r>
        <w:t xml:space="preserve"> (asya) (1) of this 1.92.6 (2) hurl 1.103.3, (</w:t>
      </w:r>
      <w:r>
        <w:rPr>
          <w:rFonts w:ascii="Kokila" w:hAnsi="Kokila" w:cs="Kokila"/>
          <w:b/>
          <w:sz w:val="22"/>
        </w:rPr>
        <w:t>अप</w:t>
      </w:r>
      <w:r>
        <w:t xml:space="preserve">) cast away 6.51.13 </w:t>
      </w:r>
    </w:p>
    <w:p w14:paraId="03E165D6" w14:textId="77777777" w:rsidR="00000000" w:rsidRDefault="00000000">
      <w:r>
        <w:rPr>
          <w:rFonts w:ascii="Kokila" w:hAnsi="Kokila" w:cs="Kokila"/>
          <w:b/>
          <w:bCs/>
          <w:sz w:val="22"/>
        </w:rPr>
        <w:t>अस्यति</w:t>
      </w:r>
      <w:r>
        <w:t xml:space="preserve"> (asyati) shoots 2.24.8 </w:t>
      </w:r>
    </w:p>
    <w:p w14:paraId="790C76BD" w14:textId="77777777" w:rsidR="00000000" w:rsidRDefault="00000000">
      <w:r>
        <w:rPr>
          <w:rFonts w:ascii="Kokila" w:hAnsi="Kokila" w:cs="Kokila"/>
          <w:b/>
          <w:bCs/>
          <w:sz w:val="22"/>
        </w:rPr>
        <w:t>अस्यथ</w:t>
      </w:r>
      <w:r>
        <w:t xml:space="preserve"> (asyatha) (</w:t>
      </w:r>
      <w:r>
        <w:rPr>
          <w:rFonts w:ascii="Kokila" w:hAnsi="Kokila" w:cs="Kokila"/>
          <w:b/>
          <w:sz w:val="22"/>
        </w:rPr>
        <w:t>वि</w:t>
      </w:r>
      <w:r>
        <w:t xml:space="preserve">) scatter and sunder 5.55.6 </w:t>
      </w:r>
    </w:p>
    <w:p w14:paraId="6E34331C" w14:textId="77777777" w:rsidR="00000000" w:rsidRDefault="00000000">
      <w:r>
        <w:rPr>
          <w:rFonts w:ascii="Kokila" w:hAnsi="Kokila" w:cs="Kokila"/>
          <w:b/>
          <w:bCs/>
          <w:sz w:val="22"/>
        </w:rPr>
        <w:t>अस्यसि</w:t>
      </w:r>
      <w:r>
        <w:t xml:space="preserve"> (asyasi) (</w:t>
      </w:r>
      <w:r>
        <w:rPr>
          <w:rFonts w:ascii="Kokila" w:hAnsi="Kokila" w:cs="Kokila"/>
          <w:b/>
          <w:sz w:val="22"/>
        </w:rPr>
        <w:t>प्र</w:t>
      </w:r>
      <w:r>
        <w:t xml:space="preserve">) set into a gallop 5.84.2 </w:t>
      </w:r>
    </w:p>
    <w:p w14:paraId="63999C26" w14:textId="77777777" w:rsidR="00000000" w:rsidRDefault="00000000">
      <w:r>
        <w:rPr>
          <w:rFonts w:ascii="Kokila" w:hAnsi="Kokila" w:cs="Kokila"/>
          <w:b/>
          <w:bCs/>
          <w:sz w:val="22"/>
        </w:rPr>
        <w:t>अस्यै</w:t>
      </w:r>
      <w:r>
        <w:t xml:space="preserve"> (asyai) 1towards this 2.23.7 </w:t>
      </w:r>
    </w:p>
    <w:p w14:paraId="17085C10" w14:textId="77777777" w:rsidR="00000000" w:rsidRDefault="00000000">
      <w:r>
        <w:rPr>
          <w:rFonts w:ascii="Kokila" w:hAnsi="Kokila" w:cs="Kokila"/>
          <w:b/>
          <w:bCs/>
          <w:sz w:val="22"/>
        </w:rPr>
        <w:t>अस्रिधः</w:t>
      </w:r>
      <w:r>
        <w:t xml:space="preserve"> (asridha</w:t>
      </w:r>
      <w:r>
        <w:rPr>
          <w:rFonts w:ascii="Cambria" w:hAnsi="Cambria" w:cs="Cambria"/>
        </w:rPr>
        <w:t>ḥ</w:t>
      </w:r>
      <w:r>
        <w:t>) who come not to hurt 4.45.4; who never err,</w:t>
      </w:r>
      <w:r>
        <w:rPr>
          <w:rFonts w:ascii="Cambria" w:hAnsi="Cambria" w:cs="Cambria"/>
        </w:rPr>
        <w:t> </w:t>
      </w:r>
      <w:r>
        <w:t xml:space="preserve">they who stumble not 5.5.8, they who stumble not, or “who come not to hurt” or “do not hurt” 1.13.9, unfaltering; who stumble not; who stumble not in work; who cast not down; who are not assailed; free from effective assailants 1.3.9 </w:t>
      </w:r>
    </w:p>
    <w:p w14:paraId="36C087C3" w14:textId="77777777" w:rsidR="00000000" w:rsidRDefault="00000000">
      <w:r>
        <w:rPr>
          <w:rFonts w:ascii="Kokila" w:hAnsi="Kokila" w:cs="Kokila"/>
          <w:b/>
          <w:bCs/>
          <w:sz w:val="22"/>
        </w:rPr>
        <w:t>अस्रेमा</w:t>
      </w:r>
      <w:r>
        <w:t xml:space="preserve"> (asrem</w:t>
      </w:r>
      <w:r>
        <w:rPr>
          <w:rFonts w:ascii="Cambria" w:hAnsi="Cambria" w:cs="Cambria"/>
        </w:rPr>
        <w:t>ā</w:t>
      </w:r>
      <w:r>
        <w:t xml:space="preserve">) the unfailing 10.8.2 </w:t>
      </w:r>
    </w:p>
    <w:p w14:paraId="1325154A" w14:textId="77777777" w:rsidR="00000000" w:rsidRDefault="00000000">
      <w:r>
        <w:rPr>
          <w:rFonts w:ascii="Kokila" w:hAnsi="Kokila" w:cs="Kokila"/>
          <w:b/>
          <w:bCs/>
          <w:sz w:val="22"/>
        </w:rPr>
        <w:t>अस्रेमाणम्</w:t>
      </w:r>
      <w:r>
        <w:t xml:space="preserve"> (asrem</w:t>
      </w:r>
      <w:r>
        <w:rPr>
          <w:rFonts w:ascii="Cambria" w:hAnsi="Cambria" w:cs="Cambria"/>
        </w:rPr>
        <w:t>āṇ</w:t>
      </w:r>
      <w:r>
        <w:t xml:space="preserve">am) the unfailing 3.29.13 </w:t>
      </w:r>
    </w:p>
    <w:p w14:paraId="10AE7C5F" w14:textId="77777777" w:rsidR="00000000" w:rsidRDefault="00000000">
      <w:r>
        <w:rPr>
          <w:rFonts w:ascii="Kokila" w:hAnsi="Kokila" w:cs="Kokila"/>
          <w:b/>
          <w:bCs/>
          <w:sz w:val="22"/>
        </w:rPr>
        <w:t>अस्वदयत्</w:t>
      </w:r>
      <w:r>
        <w:t xml:space="preserve"> (asvadayat) tasted 2.4.7 </w:t>
      </w:r>
    </w:p>
    <w:p w14:paraId="10E5FCBD" w14:textId="77777777" w:rsidR="00000000" w:rsidRDefault="00000000">
      <w:r>
        <w:rPr>
          <w:rFonts w:ascii="Kokila" w:hAnsi="Kokila" w:cs="Kokila"/>
          <w:b/>
          <w:bCs/>
          <w:sz w:val="22"/>
        </w:rPr>
        <w:t>अस्वनीत्</w:t>
      </w:r>
      <w:r>
        <w:t xml:space="preserve"> (asvan</w:t>
      </w:r>
      <w:r>
        <w:rPr>
          <w:rFonts w:ascii="Cambria" w:hAnsi="Cambria" w:cs="Cambria"/>
        </w:rPr>
        <w:t>ī</w:t>
      </w:r>
      <w:r>
        <w:t xml:space="preserve">t) sent his clanging cry 4.27.3 </w:t>
      </w:r>
    </w:p>
    <w:p w14:paraId="621DA949" w14:textId="77777777" w:rsidR="00000000" w:rsidRDefault="00000000">
      <w:r>
        <w:rPr>
          <w:rFonts w:ascii="Kokila" w:hAnsi="Kokila" w:cs="Kokila"/>
          <w:b/>
          <w:bCs/>
          <w:sz w:val="22"/>
        </w:rPr>
        <w:t>अस्वरन्</w:t>
      </w:r>
      <w:r>
        <w:t xml:space="preserve"> (asvaran) have upraised their voice 5.54.8, have set vibrating in sound 8.97.1 (</w:t>
      </w:r>
      <w:r>
        <w:rPr>
          <w:rFonts w:ascii="Kokila" w:hAnsi="Kokila" w:cs="Kokila"/>
          <w:b/>
          <w:sz w:val="22"/>
        </w:rPr>
        <w:t>सम्</w:t>
      </w:r>
      <w:r>
        <w:t xml:space="preserve">) cry aloud 9.45.5 </w:t>
      </w:r>
    </w:p>
    <w:p w14:paraId="26F4526D" w14:textId="77777777" w:rsidR="00000000" w:rsidRDefault="00000000">
      <w:r>
        <w:rPr>
          <w:rFonts w:ascii="Kokila" w:hAnsi="Kokila" w:cs="Kokila"/>
          <w:b/>
          <w:bCs/>
          <w:sz w:val="22"/>
        </w:rPr>
        <w:t>अस्वार्ष्टाम्</w:t>
      </w:r>
      <w:r>
        <w:t xml:space="preserve"> (asv</w:t>
      </w:r>
      <w:r>
        <w:rPr>
          <w:rFonts w:ascii="Cambria" w:hAnsi="Cambria" w:cs="Cambria"/>
        </w:rPr>
        <w:t>ā</w:t>
      </w:r>
      <w:r>
        <w:t>r</w:t>
      </w:r>
      <w:r>
        <w:rPr>
          <w:rFonts w:ascii="Cambria" w:hAnsi="Cambria" w:cs="Cambria"/>
        </w:rPr>
        <w:t>ṣṭā</w:t>
      </w:r>
      <w:r>
        <w:t xml:space="preserve">m) sounded 2.11.7 </w:t>
      </w:r>
    </w:p>
    <w:p w14:paraId="060AF193" w14:textId="77777777" w:rsidR="00000000" w:rsidRDefault="00000000">
      <w:r>
        <w:rPr>
          <w:rFonts w:ascii="Kokila" w:hAnsi="Kokila" w:cs="Kokila"/>
          <w:b/>
          <w:bCs/>
          <w:sz w:val="22"/>
        </w:rPr>
        <w:t>अह</w:t>
      </w:r>
      <w:r>
        <w:t xml:space="preserve"> (aha) indeed,</w:t>
      </w:r>
      <w:r>
        <w:rPr>
          <w:rFonts w:ascii="Cambria" w:hAnsi="Cambria" w:cs="Cambria"/>
        </w:rPr>
        <w:t> </w:t>
      </w:r>
      <w:r>
        <w:t xml:space="preserve">2.10.2, at all 4.41.13, then 10.51.2 </w:t>
      </w:r>
    </w:p>
    <w:p w14:paraId="6CE23CF0" w14:textId="77777777" w:rsidR="00000000" w:rsidRDefault="00000000">
      <w:r>
        <w:rPr>
          <w:rFonts w:ascii="Kokila" w:hAnsi="Kokila" w:cs="Kokila"/>
          <w:b/>
          <w:bCs/>
          <w:sz w:val="22"/>
        </w:rPr>
        <w:t>अंहः</w:t>
      </w:r>
      <w:r>
        <w:t xml:space="preserve"> (a</w:t>
      </w:r>
      <w:r>
        <w:rPr>
          <w:rFonts w:ascii="Cambria" w:hAnsi="Cambria" w:cs="Cambria"/>
        </w:rPr>
        <w:t>ṃ</w:t>
      </w:r>
      <w:r>
        <w:t>ha</w:t>
      </w:r>
      <w:r>
        <w:rPr>
          <w:rFonts w:ascii="Cambria" w:hAnsi="Cambria" w:cs="Cambria"/>
        </w:rPr>
        <w:t>ḥ</w:t>
      </w:r>
      <w:r>
        <w:t xml:space="preserve">) evil; sin; bondage to sin 2.28.6 </w:t>
      </w:r>
    </w:p>
    <w:p w14:paraId="3E48A74B" w14:textId="77777777" w:rsidR="00000000" w:rsidRDefault="00000000">
      <w:r>
        <w:rPr>
          <w:rFonts w:ascii="Kokila" w:hAnsi="Kokila" w:cs="Kokila"/>
          <w:b/>
          <w:bCs/>
          <w:sz w:val="22"/>
        </w:rPr>
        <w:t>अह</w:t>
      </w:r>
      <w:r>
        <w:rPr>
          <w:b/>
          <w:bCs/>
        </w:rPr>
        <w:t>:</w:t>
      </w:r>
      <w:r>
        <w:t xml:space="preserve"> (aha</w:t>
      </w:r>
      <w:r>
        <w:rPr>
          <w:rFonts w:ascii="Cambria" w:hAnsi="Cambria" w:cs="Cambria"/>
        </w:rPr>
        <w:t>ḥ</w:t>
      </w:r>
      <w:r>
        <w:t xml:space="preserve">)the Day 1.71.2, a day 6.9.1 </w:t>
      </w:r>
    </w:p>
    <w:p w14:paraId="0446B580" w14:textId="77777777" w:rsidR="00000000" w:rsidRDefault="00000000">
      <w:r>
        <w:rPr>
          <w:rFonts w:ascii="Kokila" w:hAnsi="Kokila" w:cs="Kokila"/>
          <w:b/>
          <w:bCs/>
          <w:sz w:val="22"/>
        </w:rPr>
        <w:t>अंहतिः</w:t>
      </w:r>
      <w:r>
        <w:t xml:space="preserve"> (a</w:t>
      </w:r>
      <w:r>
        <w:rPr>
          <w:rFonts w:ascii="Cambria" w:hAnsi="Cambria" w:cs="Cambria"/>
        </w:rPr>
        <w:t>ṃ</w:t>
      </w:r>
      <w:r>
        <w:t>hati</w:t>
      </w:r>
      <w:r>
        <w:rPr>
          <w:rFonts w:ascii="Cambria" w:hAnsi="Cambria" w:cs="Cambria"/>
        </w:rPr>
        <w:t>ḥ</w:t>
      </w:r>
      <w:r>
        <w:t xml:space="preserve">) evil 1.94.2, evil-thoughted 8.75.9 </w:t>
      </w:r>
    </w:p>
    <w:p w14:paraId="27ADAD65" w14:textId="77777777" w:rsidR="00000000" w:rsidRDefault="00000000">
      <w:r>
        <w:rPr>
          <w:rFonts w:ascii="Kokila" w:hAnsi="Kokila" w:cs="Kokila"/>
          <w:b/>
          <w:bCs/>
          <w:sz w:val="22"/>
        </w:rPr>
        <w:t>अंहतिऽभ्यः</w:t>
      </w:r>
      <w:r>
        <w:t xml:space="preserve"> (a</w:t>
      </w:r>
      <w:r>
        <w:rPr>
          <w:rFonts w:ascii="Cambria" w:hAnsi="Cambria" w:cs="Cambria"/>
        </w:rPr>
        <w:t>ṃ</w:t>
      </w:r>
      <w:r>
        <w:t>hati'bhya</w:t>
      </w:r>
      <w:r>
        <w:rPr>
          <w:rFonts w:ascii="Cambria" w:hAnsi="Cambria" w:cs="Cambria"/>
        </w:rPr>
        <w:t>ḥ</w:t>
      </w:r>
      <w:r>
        <w:t xml:space="preserve">) out of the sin and evil 5.55.10 </w:t>
      </w:r>
    </w:p>
    <w:p w14:paraId="4CE1B084" w14:textId="77777777" w:rsidR="00000000" w:rsidRDefault="00000000">
      <w:r>
        <w:rPr>
          <w:rFonts w:ascii="Kokila" w:hAnsi="Kokila" w:cs="Kokila"/>
          <w:b/>
          <w:bCs/>
          <w:sz w:val="22"/>
        </w:rPr>
        <w:t>अहन्</w:t>
      </w:r>
      <w:r>
        <w:t xml:space="preserve"> (ahan) slew 1.80.10, thou slayest 1.56.5, smotest 1.63.3, thou hast smitten 2.11.5, thou slewest 4.19.2, has smitten 1.101.2, crushing 4.28.1 (</w:t>
      </w:r>
      <w:r>
        <w:rPr>
          <w:rFonts w:ascii="Kokila" w:hAnsi="Kokila" w:cs="Kokila"/>
          <w:b/>
          <w:sz w:val="22"/>
        </w:rPr>
        <w:t>वि</w:t>
      </w:r>
      <w:r>
        <w:t xml:space="preserve">) severed 1.103.2 </w:t>
      </w:r>
    </w:p>
    <w:p w14:paraId="093D93F8" w14:textId="77777777" w:rsidR="00000000" w:rsidRDefault="00000000">
      <w:r>
        <w:rPr>
          <w:rFonts w:ascii="Kokila" w:hAnsi="Kokila" w:cs="Kokila"/>
          <w:b/>
          <w:bCs/>
          <w:sz w:val="22"/>
        </w:rPr>
        <w:t>अहम्</w:t>
      </w:r>
      <w:r>
        <w:t xml:space="preserve"> (aham) I 5.2.8 </w:t>
      </w:r>
    </w:p>
    <w:p w14:paraId="1A6246AC" w14:textId="77777777" w:rsidR="00000000" w:rsidRDefault="00000000">
      <w:r>
        <w:rPr>
          <w:rFonts w:ascii="Kokila" w:hAnsi="Kokila" w:cs="Kokila"/>
          <w:b/>
          <w:bCs/>
          <w:sz w:val="22"/>
        </w:rPr>
        <w:t>अंहसः</w:t>
      </w:r>
      <w:r>
        <w:t xml:space="preserve"> (a</w:t>
      </w:r>
      <w:r>
        <w:rPr>
          <w:rFonts w:ascii="Cambria" w:hAnsi="Cambria" w:cs="Cambria"/>
        </w:rPr>
        <w:t>ṃ</w:t>
      </w:r>
      <w:r>
        <w:t>hasa</w:t>
      </w:r>
      <w:r>
        <w:rPr>
          <w:rFonts w:ascii="Cambria" w:hAnsi="Cambria" w:cs="Cambria"/>
        </w:rPr>
        <w:t>ḥ</w:t>
      </w:r>
      <w:r>
        <w:t xml:space="preserve">) from sin 4.55.5, out of all evil 7.16.10, from evil; from harm 1.18.5, from calamity 10.53.5 </w:t>
      </w:r>
    </w:p>
    <w:p w14:paraId="473DE317" w14:textId="77777777" w:rsidR="00000000" w:rsidRDefault="00000000">
      <w:r>
        <w:rPr>
          <w:rFonts w:ascii="Kokila" w:hAnsi="Kokila" w:cs="Kokila"/>
          <w:b/>
          <w:bCs/>
          <w:sz w:val="22"/>
        </w:rPr>
        <w:t>अहऽभिः</w:t>
      </w:r>
      <w:r>
        <w:t xml:space="preserve"> (aha'bhi</w:t>
      </w:r>
      <w:r>
        <w:rPr>
          <w:rFonts w:ascii="Cambria" w:hAnsi="Cambria" w:cs="Cambria"/>
        </w:rPr>
        <w:t>ḥ</w:t>
      </w:r>
      <w:r>
        <w:t xml:space="preserve">) by the days 5.62.2, through the days 10.7.4 </w:t>
      </w:r>
    </w:p>
    <w:p w14:paraId="2C3DC272" w14:textId="77777777" w:rsidR="00000000" w:rsidRDefault="00000000">
      <w:r>
        <w:rPr>
          <w:rFonts w:ascii="Kokila" w:hAnsi="Kokila" w:cs="Kokila"/>
          <w:b/>
          <w:bCs/>
          <w:sz w:val="22"/>
        </w:rPr>
        <w:t>अंहःऽयुवः</w:t>
      </w:r>
      <w:r>
        <w:t xml:space="preserve"> (a</w:t>
      </w:r>
      <w:r>
        <w:rPr>
          <w:rFonts w:ascii="Cambria" w:hAnsi="Cambria" w:cs="Cambria"/>
        </w:rPr>
        <w:t>ṃ</w:t>
      </w:r>
      <w:r>
        <w:t>ha</w:t>
      </w:r>
      <w:r>
        <w:rPr>
          <w:rFonts w:ascii="Cambria" w:hAnsi="Cambria" w:cs="Cambria"/>
        </w:rPr>
        <w:t>ḥ</w:t>
      </w:r>
      <w:r>
        <w:t>'yuva</w:t>
      </w:r>
      <w:r>
        <w:rPr>
          <w:rFonts w:ascii="Cambria" w:hAnsi="Cambria" w:cs="Cambria"/>
        </w:rPr>
        <w:t>ḥ</w:t>
      </w:r>
      <w:r>
        <w:t xml:space="preserve">) putting evil away from them 5.15.3 </w:t>
      </w:r>
    </w:p>
    <w:p w14:paraId="58596821" w14:textId="77777777" w:rsidR="00000000" w:rsidRDefault="00000000">
      <w:r>
        <w:rPr>
          <w:rFonts w:ascii="Kokila" w:hAnsi="Kokila" w:cs="Kokila"/>
          <w:b/>
          <w:bCs/>
          <w:sz w:val="22"/>
        </w:rPr>
        <w:t>अहःऽविदः</w:t>
      </w:r>
      <w:r>
        <w:t xml:space="preserve"> (aha</w:t>
      </w:r>
      <w:r>
        <w:rPr>
          <w:rFonts w:ascii="Cambria" w:hAnsi="Cambria" w:cs="Cambria"/>
        </w:rPr>
        <w:t>ḥ</w:t>
      </w:r>
      <w:r>
        <w:t>'vida</w:t>
      </w:r>
      <w:r>
        <w:rPr>
          <w:rFonts w:ascii="Cambria" w:hAnsi="Cambria" w:cs="Cambria"/>
        </w:rPr>
        <w:t>ḥ</w:t>
      </w:r>
      <w:r>
        <w:t xml:space="preserve">) knowers of the Days; who have found (or know) the day; they have found their strength 1.2.2 </w:t>
      </w:r>
    </w:p>
    <w:p w14:paraId="78FC9639" w14:textId="77777777" w:rsidR="00000000" w:rsidRDefault="00000000">
      <w:r>
        <w:rPr>
          <w:rFonts w:ascii="Kokila" w:hAnsi="Kokila" w:cs="Kokila"/>
          <w:b/>
          <w:bCs/>
          <w:sz w:val="22"/>
        </w:rPr>
        <w:t>अहा</w:t>
      </w:r>
      <w:r>
        <w:t xml:space="preserve"> (ah</w:t>
      </w:r>
      <w:r>
        <w:rPr>
          <w:rFonts w:ascii="Cambria" w:hAnsi="Cambria" w:cs="Cambria"/>
        </w:rPr>
        <w:t>ā</w:t>
      </w:r>
      <w:r>
        <w:t xml:space="preserve">) days 10.12.4, days of light 1.140.13 </w:t>
      </w:r>
    </w:p>
    <w:p w14:paraId="0D1BF98D" w14:textId="77777777" w:rsidR="00000000" w:rsidRDefault="00000000">
      <w:r>
        <w:rPr>
          <w:rFonts w:ascii="Kokila" w:hAnsi="Kokila" w:cs="Kokila"/>
          <w:b/>
          <w:bCs/>
          <w:sz w:val="22"/>
        </w:rPr>
        <w:t>अहानि</w:t>
      </w:r>
      <w:r>
        <w:t xml:space="preserve"> (ah</w:t>
      </w:r>
      <w:r>
        <w:rPr>
          <w:rFonts w:ascii="Cambria" w:hAnsi="Cambria" w:cs="Cambria"/>
        </w:rPr>
        <w:t>ā</w:t>
      </w:r>
      <w:r>
        <w:t xml:space="preserve">ni) days 5.54.4 </w:t>
      </w:r>
    </w:p>
    <w:p w14:paraId="05415ED5" w14:textId="77777777" w:rsidR="00000000" w:rsidRDefault="00000000">
      <w:r>
        <w:rPr>
          <w:rFonts w:ascii="Kokila" w:hAnsi="Kokila" w:cs="Kokila"/>
          <w:b/>
          <w:bCs/>
          <w:sz w:val="22"/>
        </w:rPr>
        <w:t>अहावि</w:t>
      </w:r>
      <w:r>
        <w:t xml:space="preserve"> (ah</w:t>
      </w:r>
      <w:r>
        <w:rPr>
          <w:rFonts w:ascii="Cambria" w:hAnsi="Cambria" w:cs="Cambria"/>
        </w:rPr>
        <w:t>ā</w:t>
      </w:r>
      <w:r>
        <w:t xml:space="preserve">vi) has been cast 5.86.6, has been offered 10.91.15 </w:t>
      </w:r>
    </w:p>
    <w:p w14:paraId="37DFC53B" w14:textId="77777777" w:rsidR="00000000" w:rsidRDefault="00000000">
      <w:r>
        <w:rPr>
          <w:rFonts w:ascii="Kokila" w:hAnsi="Kokila" w:cs="Kokila"/>
          <w:b/>
          <w:bCs/>
          <w:sz w:val="22"/>
        </w:rPr>
        <w:t>अहासत</w:t>
      </w:r>
      <w:r>
        <w:t xml:space="preserve"> (ah</w:t>
      </w:r>
      <w:r>
        <w:rPr>
          <w:rFonts w:ascii="Cambria" w:hAnsi="Cambria" w:cs="Cambria"/>
        </w:rPr>
        <w:t>ā</w:t>
      </w:r>
      <w:r>
        <w:t xml:space="preserve">sata) laugh; cast 1.9.4 </w:t>
      </w:r>
    </w:p>
    <w:p w14:paraId="1E9E3696" w14:textId="77777777" w:rsidR="00000000" w:rsidRDefault="00000000">
      <w:r>
        <w:rPr>
          <w:rFonts w:ascii="Kokila" w:hAnsi="Kokila" w:cs="Kokila"/>
          <w:b/>
          <w:bCs/>
          <w:sz w:val="22"/>
        </w:rPr>
        <w:t>अंहांसि</w:t>
      </w:r>
      <w:r>
        <w:t xml:space="preserve"> (a</w:t>
      </w:r>
      <w:r>
        <w:rPr>
          <w:rFonts w:ascii="Cambria" w:hAnsi="Cambria" w:cs="Cambria"/>
        </w:rPr>
        <w:t>ṃ</w:t>
      </w:r>
      <w:r>
        <w:t>h</w:t>
      </w:r>
      <w:r>
        <w:rPr>
          <w:rFonts w:ascii="Cambria" w:hAnsi="Cambria" w:cs="Cambria"/>
        </w:rPr>
        <w:t>āṃ</w:t>
      </w:r>
      <w:r>
        <w:t xml:space="preserve">si) the sin 6.2.11 </w:t>
      </w:r>
    </w:p>
    <w:p w14:paraId="36A0DD47" w14:textId="77777777" w:rsidR="00000000" w:rsidRDefault="00000000">
      <w:r>
        <w:rPr>
          <w:rFonts w:ascii="Kokila" w:hAnsi="Kokila" w:cs="Kokila"/>
          <w:b/>
          <w:bCs/>
          <w:sz w:val="22"/>
        </w:rPr>
        <w:t>अहिना</w:t>
      </w:r>
      <w:r>
        <w:t xml:space="preserve"> (ahin</w:t>
      </w:r>
      <w:r>
        <w:rPr>
          <w:rFonts w:ascii="Cambria" w:hAnsi="Cambria" w:cs="Cambria"/>
        </w:rPr>
        <w:t>ā</w:t>
      </w:r>
      <w:r>
        <w:t xml:space="preserve">) by the Python 2.11.2, with the Dragon 4.55.6 </w:t>
      </w:r>
    </w:p>
    <w:p w14:paraId="5455BCE4" w14:textId="77777777" w:rsidR="00000000" w:rsidRDefault="00000000">
      <w:r>
        <w:rPr>
          <w:rFonts w:ascii="Kokila" w:hAnsi="Kokila" w:cs="Kokila"/>
          <w:b/>
          <w:bCs/>
          <w:sz w:val="22"/>
        </w:rPr>
        <w:t>अहिन्वन्</w:t>
      </w:r>
      <w:r>
        <w:t xml:space="preserve"> (ahinvan) set them moving 3.31.5 </w:t>
      </w:r>
    </w:p>
    <w:p w14:paraId="783C5755" w14:textId="77777777" w:rsidR="00000000" w:rsidRDefault="00000000">
      <w:r>
        <w:rPr>
          <w:rFonts w:ascii="Kokila" w:hAnsi="Kokila" w:cs="Kokila"/>
          <w:b/>
          <w:bCs/>
          <w:sz w:val="22"/>
        </w:rPr>
        <w:t>अहिम्</w:t>
      </w:r>
      <w:r>
        <w:t xml:space="preserve"> (ahim) the Python 1.80.13, the dragon 4.19.2, the Serpent; the Serpent destroyer; the oppressor (Vritra) 4.28.1 </w:t>
      </w:r>
    </w:p>
    <w:p w14:paraId="3DEF5649" w14:textId="77777777" w:rsidR="00000000" w:rsidRDefault="00000000">
      <w:r>
        <w:rPr>
          <w:rFonts w:ascii="Kokila" w:hAnsi="Kokila" w:cs="Kokila"/>
          <w:b/>
          <w:bCs/>
          <w:sz w:val="22"/>
        </w:rPr>
        <w:t>अहिंसानस्य</w:t>
      </w:r>
      <w:r>
        <w:t xml:space="preserve"> (ahi</w:t>
      </w:r>
      <w:r>
        <w:rPr>
          <w:rFonts w:ascii="Cambria" w:hAnsi="Cambria" w:cs="Cambria"/>
        </w:rPr>
        <w:t>ṃ</w:t>
      </w:r>
      <w:r>
        <w:t>s</w:t>
      </w:r>
      <w:r>
        <w:rPr>
          <w:rFonts w:ascii="Cambria" w:hAnsi="Cambria" w:cs="Cambria"/>
        </w:rPr>
        <w:t>ā</w:t>
      </w:r>
      <w:r>
        <w:t xml:space="preserve">nasya) in whom there is no wounding 5.64.3 </w:t>
      </w:r>
    </w:p>
    <w:p w14:paraId="21CDF27B" w14:textId="77777777" w:rsidR="00000000" w:rsidRDefault="00000000">
      <w:r>
        <w:rPr>
          <w:rFonts w:ascii="Kokila" w:hAnsi="Kokila" w:cs="Kokila"/>
          <w:b/>
          <w:bCs/>
          <w:sz w:val="22"/>
        </w:rPr>
        <w:t>अहिऽमन्यवः</w:t>
      </w:r>
      <w:r>
        <w:t xml:space="preserve"> (ahi'manyava</w:t>
      </w:r>
      <w:r>
        <w:rPr>
          <w:rFonts w:ascii="Cambria" w:hAnsi="Cambria" w:cs="Cambria"/>
        </w:rPr>
        <w:t>ḥ</w:t>
      </w:r>
      <w:r>
        <w:t xml:space="preserve">) python-passioned 1.64.8 </w:t>
      </w:r>
    </w:p>
    <w:p w14:paraId="74DC28DB" w14:textId="77777777" w:rsidR="00000000" w:rsidRDefault="00000000">
      <w:r>
        <w:rPr>
          <w:rFonts w:ascii="Kokila" w:hAnsi="Kokila" w:cs="Kokila"/>
          <w:b/>
          <w:bCs/>
          <w:sz w:val="22"/>
        </w:rPr>
        <w:t>अहिऽमायाः</w:t>
      </w:r>
      <w:r>
        <w:t xml:space="preserve"> (ahi'm</w:t>
      </w:r>
      <w:r>
        <w:rPr>
          <w:rFonts w:ascii="Cambria" w:hAnsi="Cambria" w:cs="Cambria"/>
        </w:rPr>
        <w:t>ā</w:t>
      </w:r>
      <w:r>
        <w:t>y</w:t>
      </w:r>
      <w:r>
        <w:rPr>
          <w:rFonts w:ascii="Cambria" w:hAnsi="Cambria" w:cs="Cambria"/>
        </w:rPr>
        <w:t>āḥ</w:t>
      </w:r>
      <w:r>
        <w:t xml:space="preserve">) aggressive in knowledge 10.63.4 </w:t>
      </w:r>
    </w:p>
    <w:p w14:paraId="3D184109" w14:textId="77777777" w:rsidR="00000000" w:rsidRDefault="00000000">
      <w:r>
        <w:rPr>
          <w:rFonts w:ascii="Kokila" w:hAnsi="Kokila" w:cs="Kokila"/>
          <w:b/>
          <w:bCs/>
          <w:sz w:val="22"/>
        </w:rPr>
        <w:t>अहिऽशुष्म</w:t>
      </w:r>
      <w:r>
        <w:t xml:space="preserve"> (ahi'</w:t>
      </w:r>
      <w:r>
        <w:rPr>
          <w:rFonts w:ascii="Cambria" w:hAnsi="Cambria" w:cs="Cambria"/>
        </w:rPr>
        <w:t>ś</w:t>
      </w:r>
      <w:r>
        <w:t>u</w:t>
      </w:r>
      <w:r>
        <w:rPr>
          <w:rFonts w:ascii="Cambria" w:hAnsi="Cambria" w:cs="Cambria"/>
        </w:rPr>
        <w:t>ṣ</w:t>
      </w:r>
      <w:r>
        <w:t xml:space="preserve">ma) O Strength of the Dragon 5.33.5 </w:t>
      </w:r>
    </w:p>
    <w:p w14:paraId="6683CA43" w14:textId="77777777" w:rsidR="00000000" w:rsidRDefault="00000000">
      <w:r>
        <w:rPr>
          <w:rFonts w:ascii="Kokila" w:hAnsi="Kokila" w:cs="Kokila"/>
          <w:b/>
          <w:bCs/>
          <w:sz w:val="22"/>
        </w:rPr>
        <w:t>अहिऽहत्ये</w:t>
      </w:r>
      <w:r>
        <w:t xml:space="preserve"> (ahi'hatye) in the slaying of the Serpent 1.61.8 </w:t>
      </w:r>
    </w:p>
    <w:p w14:paraId="68F35DEE" w14:textId="77777777" w:rsidR="00000000" w:rsidRDefault="00000000">
      <w:r>
        <w:rPr>
          <w:rFonts w:ascii="Kokila" w:hAnsi="Kokila" w:cs="Kokila"/>
          <w:b/>
          <w:bCs/>
          <w:sz w:val="22"/>
        </w:rPr>
        <w:t>अंहुरः</w:t>
      </w:r>
      <w:r>
        <w:t xml:space="preserve"> (a</w:t>
      </w:r>
      <w:r>
        <w:rPr>
          <w:rFonts w:ascii="Cambria" w:hAnsi="Cambria" w:cs="Cambria"/>
        </w:rPr>
        <w:t>ṃ</w:t>
      </w:r>
      <w:r>
        <w:t>hura</w:t>
      </w:r>
      <w:r>
        <w:rPr>
          <w:rFonts w:ascii="Cambria" w:hAnsi="Cambria" w:cs="Cambria"/>
        </w:rPr>
        <w:t>ḥ</w:t>
      </w:r>
      <w:r>
        <w:t xml:space="preserve">) the narrow and difficult road 10.5.6 </w:t>
      </w:r>
    </w:p>
    <w:p w14:paraId="5B675B63" w14:textId="77777777" w:rsidR="00000000" w:rsidRDefault="00000000">
      <w:r>
        <w:rPr>
          <w:rFonts w:ascii="Kokila" w:hAnsi="Kokila" w:cs="Kokila"/>
          <w:b/>
          <w:bCs/>
          <w:sz w:val="22"/>
        </w:rPr>
        <w:t>अहुवन्त</w:t>
      </w:r>
      <w:r>
        <w:t xml:space="preserve"> (ahuvanta) have called 8.38.9 </w:t>
      </w:r>
    </w:p>
    <w:p w14:paraId="2729BC55" w14:textId="77777777" w:rsidR="00000000" w:rsidRDefault="00000000">
      <w:r>
        <w:rPr>
          <w:rFonts w:ascii="Kokila" w:hAnsi="Kokila" w:cs="Kokila"/>
          <w:b/>
          <w:bCs/>
          <w:sz w:val="22"/>
        </w:rPr>
        <w:t>अहेळता</w:t>
      </w:r>
      <w:r>
        <w:t xml:space="preserve"> (ahel</w:t>
      </w:r>
      <w:r>
        <w:rPr>
          <w:rFonts w:ascii="Times New Roman" w:hAnsi="Times New Roman" w:cs="Times New Roman"/>
        </w:rPr>
        <w:t>̤</w:t>
      </w:r>
      <w:r>
        <w:t>at</w:t>
      </w:r>
      <w:r>
        <w:rPr>
          <w:rFonts w:ascii="Cambria" w:hAnsi="Cambria" w:cs="Cambria"/>
        </w:rPr>
        <w:t>ā</w:t>
      </w:r>
      <w:r>
        <w:t xml:space="preserve">) not inclining to wrath 10.70.4 </w:t>
      </w:r>
    </w:p>
    <w:p w14:paraId="072ADAC8" w14:textId="77777777" w:rsidR="00000000" w:rsidRDefault="00000000">
      <w:r>
        <w:rPr>
          <w:rFonts w:ascii="Kokila" w:hAnsi="Kokila" w:cs="Kokila"/>
          <w:b/>
          <w:bCs/>
          <w:sz w:val="22"/>
        </w:rPr>
        <w:t>अहेळन्</w:t>
      </w:r>
      <w:r>
        <w:t xml:space="preserve"> (ahel</w:t>
      </w:r>
      <w:r>
        <w:rPr>
          <w:rFonts w:ascii="Times New Roman" w:hAnsi="Times New Roman" w:cs="Times New Roman"/>
        </w:rPr>
        <w:t>̤</w:t>
      </w:r>
      <w:r>
        <w:t xml:space="preserve">an) free from wrath 1.91.4 </w:t>
      </w:r>
    </w:p>
    <w:p w14:paraId="1217CC3A" w14:textId="77777777" w:rsidR="00000000" w:rsidRDefault="00000000">
      <w:r>
        <w:rPr>
          <w:rFonts w:ascii="Kokila" w:hAnsi="Kokila" w:cs="Kokila"/>
          <w:b/>
          <w:bCs/>
          <w:sz w:val="22"/>
        </w:rPr>
        <w:t>अहेळमानः</w:t>
      </w:r>
      <w:r>
        <w:t xml:space="preserve"> (ahel</w:t>
      </w:r>
      <w:r>
        <w:rPr>
          <w:rFonts w:ascii="Times New Roman" w:hAnsi="Times New Roman" w:cs="Times New Roman"/>
        </w:rPr>
        <w:t>̤</w:t>
      </w:r>
      <w:r>
        <w:t>am</w:t>
      </w:r>
      <w:r>
        <w:rPr>
          <w:rFonts w:ascii="Cambria" w:hAnsi="Cambria" w:cs="Cambria"/>
        </w:rPr>
        <w:t>ā</w:t>
      </w:r>
      <w:r>
        <w:t>na</w:t>
      </w:r>
      <w:r>
        <w:rPr>
          <w:rFonts w:ascii="Cambria" w:hAnsi="Cambria" w:cs="Cambria"/>
        </w:rPr>
        <w:t>ḥ</w:t>
      </w:r>
      <w:r>
        <w:t xml:space="preserve">) disregard not 1.24.11 </w:t>
      </w:r>
    </w:p>
    <w:p w14:paraId="36028EEF" w14:textId="77777777" w:rsidR="00000000" w:rsidRDefault="00000000">
      <w:r>
        <w:rPr>
          <w:rFonts w:ascii="Kokila" w:hAnsi="Kokila" w:cs="Kokila"/>
          <w:b/>
          <w:bCs/>
          <w:sz w:val="22"/>
        </w:rPr>
        <w:t>अंहोः</w:t>
      </w:r>
      <w:r>
        <w:t xml:space="preserve"> (a</w:t>
      </w:r>
      <w:r>
        <w:rPr>
          <w:rFonts w:ascii="Cambria" w:hAnsi="Cambria" w:cs="Cambria"/>
        </w:rPr>
        <w:t>ṃ</w:t>
      </w:r>
      <w:r>
        <w:t>ho</w:t>
      </w:r>
      <w:r>
        <w:rPr>
          <w:rFonts w:ascii="Cambria" w:hAnsi="Cambria" w:cs="Cambria"/>
        </w:rPr>
        <w:t>ḥ</w:t>
      </w:r>
      <w:r>
        <w:t xml:space="preserve">) evil of suffering 1.63.7, of our narrow existence 5.65.4, out of this narrow being 5.67.4, out of the narrow press of pain and evil 1.107.1, in the narrowness of mortal being 2.26.4 </w:t>
      </w:r>
    </w:p>
    <w:p w14:paraId="1B3233B4" w14:textId="77777777" w:rsidR="00000000" w:rsidRDefault="00000000">
      <w:r>
        <w:rPr>
          <w:rFonts w:ascii="Kokila" w:hAnsi="Kokila" w:cs="Kokila"/>
          <w:b/>
          <w:bCs/>
          <w:sz w:val="22"/>
        </w:rPr>
        <w:t>अह्नः</w:t>
      </w:r>
      <w:r>
        <w:t xml:space="preserve"> (ahna</w:t>
      </w:r>
      <w:r>
        <w:rPr>
          <w:rFonts w:ascii="Cambria" w:hAnsi="Cambria" w:cs="Cambria"/>
        </w:rPr>
        <w:t>ḥ</w:t>
      </w:r>
      <w:r>
        <w:t xml:space="preserve">) of its day; by day 5.76.3, in the day 4.10.5; of day 10.129.2 </w:t>
      </w:r>
    </w:p>
    <w:p w14:paraId="6FF641CD" w14:textId="77777777" w:rsidR="00000000" w:rsidRDefault="00000000">
      <w:r>
        <w:rPr>
          <w:rFonts w:ascii="Kokila" w:hAnsi="Kokila" w:cs="Kokila"/>
          <w:b/>
          <w:bCs/>
          <w:sz w:val="22"/>
        </w:rPr>
        <w:t>अह्रयः</w:t>
      </w:r>
      <w:r>
        <w:t xml:space="preserve"> (ahraya</w:t>
      </w:r>
      <w:r>
        <w:rPr>
          <w:rFonts w:ascii="Cambria" w:hAnsi="Cambria" w:cs="Cambria"/>
        </w:rPr>
        <w:t>ḥ</w:t>
      </w:r>
      <w:r>
        <w:t xml:space="preserve">) undeviating 1.74.8 </w:t>
      </w:r>
    </w:p>
    <w:p w14:paraId="55474544" w14:textId="77777777" w:rsidR="00000000" w:rsidRDefault="00000000">
      <w:r>
        <w:rPr>
          <w:rFonts w:ascii="Kokila" w:hAnsi="Kokila" w:cs="Kokila"/>
          <w:b/>
          <w:bCs/>
          <w:sz w:val="22"/>
        </w:rPr>
        <w:t>अह्रयम्</w:t>
      </w:r>
      <w:r>
        <w:t xml:space="preserve"> (ahrayam) the undeviating; from which there is no deviation into suffering 5.79.5, unhesitant 8.60.16, unfailing 8.54.8 </w:t>
      </w:r>
    </w:p>
    <w:p w14:paraId="2A391BD8" w14:textId="77777777" w:rsidR="00000000" w:rsidRDefault="00000000">
      <w:r>
        <w:rPr>
          <w:rFonts w:ascii="Kokila" w:hAnsi="Kokila" w:cs="Kokila"/>
          <w:b/>
          <w:bCs/>
          <w:sz w:val="22"/>
        </w:rPr>
        <w:t>अह्रया</w:t>
      </w:r>
      <w:r>
        <w:t xml:space="preserve"> (ahray</w:t>
      </w:r>
      <w:r>
        <w:rPr>
          <w:rFonts w:ascii="Cambria" w:hAnsi="Cambria" w:cs="Cambria"/>
        </w:rPr>
        <w:t>ā</w:t>
      </w:r>
      <w:r>
        <w:t xml:space="preserve">) undeviating 5.79.6 </w:t>
      </w:r>
    </w:p>
    <w:p w14:paraId="6BEDF4A6" w14:textId="77777777" w:rsidR="00000000" w:rsidRDefault="00000000">
      <w:r>
        <w:rPr>
          <w:rFonts w:ascii="Kokila" w:hAnsi="Kokila" w:cs="Kokila"/>
          <w:b/>
          <w:bCs/>
          <w:sz w:val="22"/>
        </w:rPr>
        <w:t>अह्रयाण</w:t>
      </w:r>
      <w:r>
        <w:t xml:space="preserve"> (ahray</w:t>
      </w:r>
      <w:r>
        <w:rPr>
          <w:rFonts w:ascii="Cambria" w:hAnsi="Cambria" w:cs="Cambria"/>
        </w:rPr>
        <w:t>āṇ</w:t>
      </w:r>
      <w:r>
        <w:t xml:space="preserve">a) O thou undeviating, 4.4.14 </w:t>
      </w:r>
    </w:p>
    <w:p w14:paraId="22CF7393" w14:textId="77777777" w:rsidR="00000000" w:rsidRDefault="00000000">
      <w:r>
        <w:rPr>
          <w:rFonts w:ascii="Kokila" w:hAnsi="Kokila" w:cs="Kokila"/>
          <w:b/>
          <w:bCs/>
          <w:sz w:val="22"/>
        </w:rPr>
        <w:t>अह्रयाणम्</w:t>
      </w:r>
      <w:r>
        <w:t xml:space="preserve"> (ahray</w:t>
      </w:r>
      <w:r>
        <w:rPr>
          <w:rFonts w:ascii="Cambria" w:hAnsi="Cambria" w:cs="Cambria"/>
        </w:rPr>
        <w:t>āṇ</w:t>
      </w:r>
      <w:r>
        <w:t xml:space="preserve">am) who deviates not from his labour 1.62.10 </w:t>
      </w:r>
    </w:p>
    <w:p w14:paraId="0B919E34" w14:textId="77777777" w:rsidR="00000000" w:rsidRDefault="00000000">
      <w:r>
        <w:rPr>
          <w:rFonts w:ascii="Kokila" w:hAnsi="Kokila" w:cs="Kokila"/>
          <w:b/>
          <w:bCs/>
          <w:sz w:val="22"/>
        </w:rPr>
        <w:t>अह्रुताः</w:t>
      </w:r>
      <w:r>
        <w:t xml:space="preserve"> (ahrut</w:t>
      </w:r>
      <w:r>
        <w:rPr>
          <w:rFonts w:ascii="Cambria" w:hAnsi="Cambria" w:cs="Cambria"/>
        </w:rPr>
        <w:t>āḥ</w:t>
      </w:r>
      <w:r>
        <w:t xml:space="preserve">) in their undeviating 9.34.6 </w:t>
      </w:r>
    </w:p>
    <w:p w14:paraId="6C6EF586" w14:textId="77777777" w:rsidR="00000000" w:rsidRDefault="00000000">
      <w:r>
        <w:rPr>
          <w:rFonts w:ascii="Kokila" w:hAnsi="Kokila" w:cs="Kokila"/>
          <w:b/>
          <w:bCs/>
          <w:sz w:val="22"/>
        </w:rPr>
        <w:t>अह्वत्</w:t>
      </w:r>
      <w:r>
        <w:t xml:space="preserve"> (ahvat) has called 1.24.12, has cried 1.106.6 </w:t>
      </w:r>
    </w:p>
    <w:p w14:paraId="77CDFE34" w14:textId="77777777" w:rsidR="00000000" w:rsidRDefault="00000000">
      <w:r>
        <w:rPr>
          <w:rFonts w:ascii="Kokila" w:hAnsi="Kokila" w:cs="Kokila"/>
          <w:b/>
          <w:bCs/>
          <w:sz w:val="22"/>
        </w:rPr>
        <w:t>अह्वन्त</w:t>
      </w:r>
      <w:r>
        <w:t xml:space="preserve"> (ahvanta) are called 4.6.9, called 5.29.8 </w:t>
      </w:r>
    </w:p>
    <w:p w14:paraId="349DF9B7" w14:textId="77777777" w:rsidR="00000000" w:rsidRDefault="00000000">
      <w:r>
        <w:rPr>
          <w:rFonts w:ascii="Kokila" w:hAnsi="Kokila" w:cs="Kokila"/>
          <w:b/>
          <w:bCs/>
          <w:sz w:val="22"/>
        </w:rPr>
        <w:t>अह्वयेताम्</w:t>
      </w:r>
      <w:r>
        <w:t xml:space="preserve"> (ahvayet</w:t>
      </w:r>
      <w:r>
        <w:rPr>
          <w:rFonts w:ascii="Cambria" w:hAnsi="Cambria" w:cs="Cambria"/>
        </w:rPr>
        <w:t>ā</w:t>
      </w:r>
      <w:r>
        <w:t xml:space="preserve">m) cried 10.54.1 </w:t>
      </w:r>
    </w:p>
    <w:p w14:paraId="2B81BFD1" w14:textId="77777777" w:rsidR="00000000" w:rsidRDefault="00000000">
      <w:r>
        <w:rPr>
          <w:rFonts w:ascii="Kokila" w:hAnsi="Kokila" w:cs="Kokila"/>
          <w:b/>
          <w:bCs/>
          <w:sz w:val="22"/>
        </w:rPr>
        <w:t>अह्वे</w:t>
      </w:r>
      <w:r>
        <w:t xml:space="preserve"> (ahve) I call 1.52.3 </w:t>
      </w:r>
    </w:p>
    <w:p w14:paraId="2BA882B4" w14:textId="77777777" w:rsidR="00000000" w:rsidRDefault="00000000">
      <w:pPr>
        <w:spacing w:before="0" w:after="0" w:line="240" w:lineRule="auto"/>
        <w:ind w:firstLine="0"/>
        <w:jc w:val="left"/>
        <w:rPr>
          <w:rFonts w:ascii="Georgia" w:hAnsi="Georgia"/>
          <w:b/>
          <w:bCs/>
          <w:smallCaps/>
          <w:spacing w:val="5"/>
          <w:sz w:val="36"/>
          <w:szCs w:val="36"/>
        </w:rPr>
        <w:sectPr w:rsidR="00000000">
          <w:headerReference w:type="default" r:id="rId25"/>
          <w:footnotePr>
            <w:numFmt w:val="chicago"/>
          </w:footnotePr>
          <w:pgSz w:w="11901" w:h="16840"/>
          <w:pgMar w:top="1440" w:right="1800" w:bottom="1440" w:left="1800" w:header="720" w:footer="720" w:gutter="0"/>
          <w:cols w:num="2" w:space="720"/>
          <w:titlePg/>
        </w:sectPr>
      </w:pPr>
    </w:p>
    <w:p w14:paraId="7AAAFBB1" w14:textId="77777777" w:rsidR="00000000" w:rsidRDefault="00000000">
      <w:pPr>
        <w:pStyle w:val="Heading2"/>
      </w:pPr>
      <w:r>
        <w:t>Other Publications by Author</w:t>
      </w:r>
      <w:bookmarkEnd w:id="0"/>
    </w:p>
    <w:p w14:paraId="0C86C05F" w14:textId="77777777" w:rsidR="00000000" w:rsidRDefault="00000000">
      <w:pPr>
        <w:rPr>
          <w:b/>
          <w:bCs/>
          <w:sz w:val="28"/>
          <w:szCs w:val="28"/>
        </w:rPr>
      </w:pPr>
    </w:p>
    <w:p w14:paraId="288EB4C9" w14:textId="77777777" w:rsidR="00000000" w:rsidRDefault="00000000">
      <w:pPr>
        <w:rPr>
          <w:b/>
          <w:bCs/>
          <w:sz w:val="28"/>
          <w:szCs w:val="28"/>
        </w:rPr>
      </w:pPr>
      <w:r>
        <w:rPr>
          <w:b/>
          <w:bCs/>
          <w:sz w:val="28"/>
          <w:szCs w:val="28"/>
        </w:rPr>
        <w:t>Companion Series</w:t>
      </w:r>
    </w:p>
    <w:p w14:paraId="05BA464F" w14:textId="77777777" w:rsidR="00000000" w:rsidRDefault="00000000">
      <w:pPr>
        <w:rPr>
          <w:sz w:val="28"/>
          <w:szCs w:val="28"/>
        </w:rPr>
      </w:pPr>
    </w:p>
    <w:p w14:paraId="5627FC85" w14:textId="77777777" w:rsidR="00000000" w:rsidRDefault="00000000">
      <w:pPr>
        <w:rPr>
          <w:sz w:val="28"/>
          <w:szCs w:val="28"/>
        </w:rPr>
      </w:pPr>
      <w:r>
        <w:rPr>
          <w:sz w:val="28"/>
          <w:szCs w:val="28"/>
        </w:rPr>
        <w:t>(ebooks available @ https://auro-ebooks.com/)</w:t>
      </w:r>
    </w:p>
    <w:p w14:paraId="570F6084" w14:textId="77777777" w:rsidR="00000000" w:rsidRDefault="00000000">
      <w:pPr>
        <w:rPr>
          <w:sz w:val="28"/>
          <w:szCs w:val="28"/>
        </w:rPr>
      </w:pPr>
    </w:p>
    <w:p w14:paraId="03F69EDE" w14:textId="77777777" w:rsidR="00000000" w:rsidRDefault="00000000">
      <w:pPr>
        <w:rPr>
          <w:i/>
          <w:iCs/>
          <w:sz w:val="28"/>
          <w:szCs w:val="28"/>
        </w:rPr>
      </w:pPr>
      <w:r>
        <w:rPr>
          <w:i/>
          <w:iCs/>
          <w:sz w:val="28"/>
          <w:szCs w:val="28"/>
        </w:rPr>
        <w:t xml:space="preserve">Vedic Verses Translated by Sri Aurobindo, </w:t>
      </w:r>
    </w:p>
    <w:p w14:paraId="2739683E" w14:textId="77777777" w:rsidR="00000000" w:rsidRDefault="00000000">
      <w:pPr>
        <w:rPr>
          <w:i/>
          <w:iCs/>
          <w:sz w:val="28"/>
          <w:szCs w:val="28"/>
        </w:rPr>
      </w:pPr>
      <w:r>
        <w:rPr>
          <w:i/>
          <w:iCs/>
          <w:sz w:val="28"/>
          <w:szCs w:val="28"/>
        </w:rPr>
        <w:t>with Word-to-Word Matching and Explanatory Notes</w:t>
      </w:r>
    </w:p>
    <w:p w14:paraId="6060D1D6" w14:textId="77777777" w:rsidR="00000000" w:rsidRDefault="00000000">
      <w:pPr>
        <w:rPr>
          <w:sz w:val="28"/>
          <w:szCs w:val="28"/>
        </w:rPr>
      </w:pPr>
    </w:p>
    <w:p w14:paraId="7D5EEB3C" w14:textId="77777777" w:rsidR="00000000" w:rsidRDefault="00000000">
      <w:pPr>
        <w:rPr>
          <w:sz w:val="28"/>
          <w:szCs w:val="28"/>
        </w:rPr>
      </w:pPr>
      <w:r>
        <w:rPr>
          <w:sz w:val="28"/>
          <w:szCs w:val="28"/>
        </w:rPr>
        <w:t>Companion to 'The Secret of the Veda' - Vol. I-II</w:t>
      </w:r>
    </w:p>
    <w:p w14:paraId="3D735D99" w14:textId="77777777" w:rsidR="00000000" w:rsidRDefault="00000000">
      <w:pPr>
        <w:rPr>
          <w:sz w:val="28"/>
          <w:szCs w:val="28"/>
        </w:rPr>
      </w:pPr>
      <w:r>
        <w:rPr>
          <w:sz w:val="28"/>
          <w:szCs w:val="28"/>
        </w:rPr>
        <w:t>Companion to 'Hymns to the Mystic Fire' - Vol. I-IV</w:t>
      </w:r>
    </w:p>
    <w:p w14:paraId="0DDA99B7" w14:textId="77777777" w:rsidR="00000000" w:rsidRDefault="00000000">
      <w:pPr>
        <w:rPr>
          <w:sz w:val="28"/>
          <w:szCs w:val="28"/>
        </w:rPr>
      </w:pPr>
      <w:r>
        <w:rPr>
          <w:sz w:val="28"/>
          <w:szCs w:val="28"/>
        </w:rPr>
        <w:t>Companion to 'Vedic and Philological Studies' - Vol. I-VI</w:t>
      </w:r>
    </w:p>
    <w:p w14:paraId="1647C0DF" w14:textId="77777777" w:rsidR="00000000" w:rsidRDefault="00000000">
      <w:pPr>
        <w:rPr>
          <w:sz w:val="28"/>
          <w:szCs w:val="28"/>
        </w:rPr>
      </w:pPr>
      <w:r>
        <w:rPr>
          <w:sz w:val="28"/>
          <w:szCs w:val="28"/>
        </w:rPr>
        <w:t>Companion to Vedic Verses in 'The Life Divine ' - Vol. I-II</w:t>
      </w:r>
    </w:p>
    <w:p w14:paraId="59BEF81D" w14:textId="77777777" w:rsidR="00000000" w:rsidRDefault="00000000">
      <w:pPr>
        <w:rPr>
          <w:sz w:val="28"/>
          <w:szCs w:val="28"/>
        </w:rPr>
      </w:pPr>
      <w:r>
        <w:rPr>
          <w:sz w:val="28"/>
          <w:szCs w:val="28"/>
        </w:rPr>
        <w:t>Companion to Vedic Verses in 'The Record of Yoga '</w:t>
      </w:r>
    </w:p>
    <w:p w14:paraId="0E4146DB" w14:textId="77777777" w:rsidR="00000000" w:rsidRDefault="00000000">
      <w:pPr>
        <w:rPr>
          <w:sz w:val="28"/>
          <w:szCs w:val="28"/>
        </w:rPr>
      </w:pPr>
    </w:p>
    <w:p w14:paraId="7947FC9F" w14:textId="77777777" w:rsidR="00000000" w:rsidRDefault="00000000">
      <w:pPr>
        <w:rPr>
          <w:b/>
          <w:bCs/>
          <w:sz w:val="28"/>
          <w:szCs w:val="28"/>
        </w:rPr>
      </w:pPr>
      <w:r>
        <w:rPr>
          <w:b/>
          <w:bCs/>
          <w:sz w:val="28"/>
          <w:szCs w:val="28"/>
        </w:rPr>
        <w:t>Series on Veda in the Light of Sri Aurobindo</w:t>
      </w:r>
    </w:p>
    <w:p w14:paraId="59B36163" w14:textId="77777777" w:rsidR="00000000" w:rsidRDefault="00000000">
      <w:pPr>
        <w:rPr>
          <w:sz w:val="28"/>
          <w:szCs w:val="28"/>
        </w:rPr>
      </w:pPr>
    </w:p>
    <w:p w14:paraId="51ABF5F2" w14:textId="77777777" w:rsidR="00000000" w:rsidRDefault="00000000">
      <w:pPr>
        <w:rPr>
          <w:sz w:val="28"/>
          <w:szCs w:val="28"/>
        </w:rPr>
      </w:pPr>
      <w:r>
        <w:rPr>
          <w:sz w:val="28"/>
          <w:szCs w:val="28"/>
        </w:rPr>
        <w:t>(print-books available on Pothi.com)</w:t>
      </w:r>
    </w:p>
    <w:p w14:paraId="4D071CBB" w14:textId="77777777" w:rsidR="00000000" w:rsidRDefault="00000000">
      <w:pPr>
        <w:rPr>
          <w:i/>
          <w:iCs/>
          <w:sz w:val="28"/>
          <w:szCs w:val="28"/>
        </w:rPr>
      </w:pPr>
    </w:p>
    <w:p w14:paraId="24E60747" w14:textId="77777777" w:rsidR="00000000" w:rsidRDefault="00000000">
      <w:pPr>
        <w:rPr>
          <w:i/>
          <w:iCs/>
          <w:sz w:val="28"/>
          <w:szCs w:val="28"/>
        </w:rPr>
      </w:pPr>
      <w:r>
        <w:rPr>
          <w:i/>
          <w:iCs/>
          <w:sz w:val="28"/>
          <w:szCs w:val="28"/>
        </w:rPr>
        <w:t>Indra, Lord of Light in Mind</w:t>
      </w:r>
    </w:p>
    <w:p w14:paraId="27B2045D" w14:textId="77777777" w:rsidR="00000000" w:rsidRDefault="00000000">
      <w:pPr>
        <w:rPr>
          <w:sz w:val="28"/>
          <w:szCs w:val="28"/>
        </w:rPr>
      </w:pPr>
      <w:r>
        <w:rPr>
          <w:sz w:val="28"/>
          <w:szCs w:val="28"/>
        </w:rPr>
        <w:t>(Selected Hymns from Rigveda Mandala 1 on Indra)</w:t>
      </w:r>
    </w:p>
    <w:p w14:paraId="735E27E4" w14:textId="77777777" w:rsidR="00000000" w:rsidRDefault="00000000">
      <w:pPr>
        <w:rPr>
          <w:sz w:val="28"/>
          <w:szCs w:val="28"/>
        </w:rPr>
      </w:pPr>
    </w:p>
    <w:p w14:paraId="7E2D5A4C" w14:textId="77777777" w:rsidR="00000000" w:rsidRDefault="00000000">
      <w:pPr>
        <w:rPr>
          <w:i/>
          <w:iCs/>
          <w:sz w:val="28"/>
          <w:szCs w:val="28"/>
        </w:rPr>
      </w:pPr>
      <w:r>
        <w:rPr>
          <w:i/>
          <w:iCs/>
          <w:sz w:val="28"/>
          <w:szCs w:val="28"/>
        </w:rPr>
        <w:t>Soma Pavamana, Pure Delight Of Existence</w:t>
      </w:r>
    </w:p>
    <w:p w14:paraId="2CEE1B35" w14:textId="77777777" w:rsidR="00000000" w:rsidRDefault="00000000">
      <w:pPr>
        <w:rPr>
          <w:sz w:val="28"/>
          <w:szCs w:val="28"/>
        </w:rPr>
      </w:pPr>
      <w:r>
        <w:rPr>
          <w:sz w:val="28"/>
          <w:szCs w:val="28"/>
        </w:rPr>
        <w:t>(Selected Hymns from Rigveda Mandala 9 on Soma)</w:t>
      </w:r>
    </w:p>
    <w:p w14:paraId="459694FF" w14:textId="77777777" w:rsidR="00000000" w:rsidRDefault="00000000">
      <w:pPr>
        <w:rPr>
          <w:sz w:val="28"/>
          <w:szCs w:val="28"/>
        </w:rPr>
      </w:pPr>
    </w:p>
    <w:p w14:paraId="3CDEE52F" w14:textId="77777777" w:rsidR="00140A05" w:rsidRDefault="00000000">
      <w:r>
        <w:rPr>
          <w:i/>
          <w:iCs/>
          <w:sz w:val="28"/>
          <w:szCs w:val="28"/>
        </w:rPr>
        <w:t>A Concise Vedic Dictionary</w:t>
      </w:r>
      <w:r>
        <w:rPr>
          <w:sz w:val="28"/>
          <w:szCs w:val="28"/>
        </w:rPr>
        <w:t xml:space="preserve"> (in the Light of Sri Aurobindo)</w:t>
      </w:r>
    </w:p>
    <w:sectPr w:rsidR="00140A05">
      <w:footnotePr>
        <w:numFmt w:val="chicago"/>
      </w:footnotePr>
      <w:type w:val="continuous"/>
      <w:pgSz w:w="11901" w:h="16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57031" w14:textId="77777777" w:rsidR="00140A05" w:rsidRDefault="00140A05">
      <w:r>
        <w:separator/>
      </w:r>
    </w:p>
    <w:p w14:paraId="29BDD940" w14:textId="77777777" w:rsidR="00140A05" w:rsidRDefault="00140A05"/>
    <w:p w14:paraId="734430BB" w14:textId="77777777" w:rsidR="00140A05" w:rsidRDefault="00140A05"/>
    <w:p w14:paraId="1A0E76E3" w14:textId="77777777" w:rsidR="00140A05" w:rsidRDefault="00140A05"/>
  </w:endnote>
  <w:endnote w:type="continuationSeparator" w:id="0">
    <w:p w14:paraId="1A472822" w14:textId="77777777" w:rsidR="00140A05" w:rsidRDefault="00140A05">
      <w:r>
        <w:continuationSeparator/>
      </w:r>
    </w:p>
    <w:p w14:paraId="36DB6E34" w14:textId="77777777" w:rsidR="00140A05" w:rsidRDefault="00140A05"/>
    <w:p w14:paraId="1B1F902B" w14:textId="77777777" w:rsidR="00140A05" w:rsidRDefault="00140A05"/>
    <w:p w14:paraId="24EA7BD8" w14:textId="77777777" w:rsidR="00140A05" w:rsidRDefault="00140A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spar">
    <w:altName w:val="Bell MT"/>
    <w:panose1 w:val="020B0604020202020204"/>
    <w:charset w:val="4D"/>
    <w:family w:val="modern"/>
    <w:pitch w:val="variable"/>
    <w:sig w:usb0="80000007" w:usb1="40000042"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ITFDEVANAGARI-BOOK">
    <w:panose1 w:val="02000000000000000000"/>
    <w:charset w:val="00"/>
    <w:family w:val="auto"/>
    <w:pitch w:val="variable"/>
    <w:sig w:usb0="00008003" w:usb1="00000000" w:usb2="00000000" w:usb3="00000000" w:csb0="00000001" w:csb1="00000000"/>
  </w:font>
  <w:font w:name="Mangal (Body CS)">
    <w:altName w:val="Mangal"/>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Mangal">
    <w:panose1 w:val="02040503050203030202"/>
    <w:charset w:val="01"/>
    <w:family w:val="roman"/>
    <w:pitch w:val="variable"/>
    <w:sig w:usb0="0000A003" w:usb1="00000000" w:usb2="00000000" w:usb3="00000000" w:csb0="00000001" w:csb1="00000000"/>
  </w:font>
  <w:font w:name="ITF Devanagari">
    <w:panose1 w:val="02000000000000000000"/>
    <w:charset w:val="00"/>
    <w:family w:val="auto"/>
    <w:pitch w:val="variable"/>
    <w:sig w:usb0="00008003" w:usb1="00000000" w:usb2="00000000" w:usb3="00000000" w:csb0="00000001" w:csb1="00000000"/>
  </w:font>
  <w:font w:name="Courier">
    <w:panose1 w:val="020703090202050204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abon Next LT">
    <w:altName w:val="Arial"/>
    <w:panose1 w:val="02000500000000000000"/>
    <w:charset w:val="00"/>
    <w:family w:val="auto"/>
    <w:pitch w:val="variable"/>
    <w:sig w:usb0="A11526FF" w:usb1="D000000B" w:usb2="00010000" w:usb3="00000000" w:csb0="0000019F" w:csb1="00000000"/>
  </w:font>
  <w:font w:name="Gandhi Serif">
    <w:altName w:val="Times New Roman"/>
    <w:panose1 w:val="020B0604020202020204"/>
    <w:charset w:val="00"/>
    <w:family w:val="modern"/>
    <w:pitch w:val="variable"/>
    <w:sig w:usb0="800000AF" w:usb1="5000204B" w:usb2="00000000" w:usb3="00000000" w:csb0="00000001" w:csb1="00000000"/>
  </w:font>
  <w:font w:name="Kokila">
    <w:altName w:val="Mangal"/>
    <w:panose1 w:val="020B0604020202020204"/>
    <w:charset w:val="00"/>
    <w:family w:val="swiss"/>
    <w:pitch w:val="variable"/>
    <w:sig w:usb0="00008003" w:usb1="00000000" w:usb2="00000000" w:usb3="00000000" w:csb0="00000001" w:csb1="00000000"/>
  </w:font>
  <w:font w:name="Calisto MT">
    <w:panose1 w:val="02040603050505030304"/>
    <w:charset w:val="4D"/>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13150615"/>
      <w:docPartObj>
        <w:docPartGallery w:val="Page Numbers (Bottom of Page)"/>
        <w:docPartUnique/>
      </w:docPartObj>
    </w:sdtPr>
    <w:sdtContent>
      <w:p w14:paraId="64F7FD3E" w14:textId="77777777" w:rsidR="00000000" w:rsidRDefault="0000000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sdtContent>
  </w:sdt>
  <w:p w14:paraId="18BB1E73"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902F7" w14:textId="77777777" w:rsidR="00000000" w:rsidRDefault="00000000">
    <w:pPr>
      <w:pStyle w:val="Footer"/>
      <w:jc w:val="center"/>
      <w:rPr>
        <w:rFonts w:cs="Sabon Next LT"/>
        <w:b/>
        <w:bCs/>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4395573"/>
      <w:docPartObj>
        <w:docPartGallery w:val="Page Numbers (Bottom of Page)"/>
        <w:docPartUnique/>
      </w:docPartObj>
    </w:sdtPr>
    <w:sdtContent>
      <w:p w14:paraId="3CBF098B" w14:textId="77777777" w:rsidR="00000000" w:rsidRDefault="0000000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sdtContent>
  </w:sdt>
  <w:p w14:paraId="07DDFB82" w14:textId="77777777" w:rsidR="00000000" w:rsidRDefault="000000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38503953"/>
      <w:docPartObj>
        <w:docPartGallery w:val="Page Numbers (Bottom of Page)"/>
        <w:docPartUnique/>
      </w:docPartObj>
    </w:sdtPr>
    <w:sdtContent>
      <w:p w14:paraId="51AB4521" w14:textId="77777777" w:rsidR="00000000" w:rsidRDefault="00000000">
        <w:pPr>
          <w:pStyle w:val="Footer"/>
          <w:jc w:val="center"/>
          <w:rPr>
            <w:rStyle w:val="PageNumber"/>
          </w:rPr>
        </w:pPr>
        <w:r>
          <w:rPr>
            <w:rStyle w:val="PageNumber"/>
            <w:rFonts w:cs="Sabon Next LT"/>
            <w:bCs/>
            <w:sz w:val="20"/>
            <w:szCs w:val="20"/>
          </w:rPr>
          <w:fldChar w:fldCharType="begin"/>
        </w:r>
        <w:r>
          <w:rPr>
            <w:rStyle w:val="PageNumber"/>
            <w:rFonts w:cs="Sabon Next LT"/>
            <w:sz w:val="20"/>
            <w:szCs w:val="20"/>
          </w:rPr>
          <w:instrText xml:space="preserve"> PAGE </w:instrText>
        </w:r>
        <w:r>
          <w:rPr>
            <w:rStyle w:val="PageNumber"/>
            <w:rFonts w:cs="Sabon Next LT"/>
            <w:bCs/>
            <w:sz w:val="20"/>
            <w:szCs w:val="20"/>
          </w:rPr>
          <w:fldChar w:fldCharType="separate"/>
        </w:r>
        <w:r>
          <w:rPr>
            <w:rStyle w:val="PageNumber"/>
            <w:rFonts w:cs="Sabon Next LT"/>
            <w:noProof/>
            <w:sz w:val="20"/>
            <w:szCs w:val="20"/>
          </w:rPr>
          <w:t>8</w:t>
        </w:r>
        <w:r>
          <w:rPr>
            <w:rStyle w:val="PageNumber"/>
            <w:rFonts w:cs="Sabon Next LT"/>
            <w:bCs/>
            <w:sz w:val="20"/>
            <w:szCs w:val="20"/>
          </w:rPr>
          <w:fldChar w:fldCharType="end"/>
        </w:r>
      </w:p>
    </w:sdtContent>
  </w:sdt>
  <w:p w14:paraId="3287E06D" w14:textId="77777777" w:rsidR="00000000" w:rsidRDefault="000000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92625828"/>
      <w:docPartObj>
        <w:docPartGallery w:val="Page Numbers (Bottom of Page)"/>
        <w:docPartUnique/>
      </w:docPartObj>
    </w:sdtPr>
    <w:sdtContent>
      <w:p w14:paraId="2DC1457D" w14:textId="77777777" w:rsidR="00000000" w:rsidRDefault="00000000">
        <w:pPr>
          <w:pStyle w:val="Footer"/>
          <w:jc w:val="center"/>
          <w:rPr>
            <w:rStyle w:val="PageNumber"/>
          </w:rPr>
        </w:pPr>
        <w:r>
          <w:rPr>
            <w:rStyle w:val="PageNumber"/>
            <w:rFonts w:cs="Sabon Next LT"/>
            <w:bCs/>
            <w:sz w:val="20"/>
            <w:szCs w:val="20"/>
          </w:rPr>
          <w:fldChar w:fldCharType="begin"/>
        </w:r>
        <w:r>
          <w:rPr>
            <w:rStyle w:val="PageNumber"/>
            <w:rFonts w:cs="Sabon Next LT"/>
            <w:sz w:val="20"/>
            <w:szCs w:val="20"/>
          </w:rPr>
          <w:instrText xml:space="preserve"> PAGE </w:instrText>
        </w:r>
        <w:r>
          <w:rPr>
            <w:rStyle w:val="PageNumber"/>
            <w:rFonts w:cs="Sabon Next LT"/>
            <w:bCs/>
            <w:sz w:val="20"/>
            <w:szCs w:val="20"/>
          </w:rPr>
          <w:fldChar w:fldCharType="separate"/>
        </w:r>
        <w:r>
          <w:rPr>
            <w:rStyle w:val="PageNumber"/>
            <w:rFonts w:cs="Sabon Next LT"/>
            <w:noProof/>
            <w:sz w:val="20"/>
            <w:szCs w:val="20"/>
          </w:rPr>
          <w:t>191</w:t>
        </w:r>
        <w:r>
          <w:rPr>
            <w:rStyle w:val="PageNumber"/>
            <w:rFonts w:cs="Sabon Next LT"/>
            <w:bCs/>
            <w:sz w:val="20"/>
            <w:szCs w:val="20"/>
          </w:rPr>
          <w:fldChar w:fldCharType="end"/>
        </w:r>
      </w:p>
    </w:sdtContent>
  </w:sdt>
  <w:p w14:paraId="6A93A0C7" w14:textId="77777777" w:rsidR="00000000" w:rsidRDefault="0000000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rPr>
      <w:id w:val="-790814420"/>
      <w:docPartObj>
        <w:docPartGallery w:val="Page Numbers (Bottom of Page)"/>
        <w:docPartUnique/>
      </w:docPartObj>
    </w:sdtPr>
    <w:sdtContent>
      <w:p w14:paraId="22EECB6F" w14:textId="77777777" w:rsidR="00000000" w:rsidRDefault="00000000">
        <w:pPr>
          <w:pStyle w:val="Footer"/>
          <w:rPr>
            <w:b/>
            <w:bCs/>
          </w:rPr>
        </w:pPr>
        <w:r>
          <w:fldChar w:fldCharType="begin"/>
        </w:r>
        <w:r>
          <w:instrText xml:space="preserve"> PAGE   \* MERGEFORMAT </w:instrText>
        </w:r>
        <w:r>
          <w:fldChar w:fldCharType="separate"/>
        </w:r>
        <w:r>
          <w:rPr>
            <w:noProof/>
          </w:rPr>
          <w:t>212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rPr>
      <w:id w:val="-707101462"/>
      <w:docPartObj>
        <w:docPartGallery w:val="Page Numbers (Bottom of Page)"/>
        <w:docPartUnique/>
      </w:docPartObj>
    </w:sdtPr>
    <w:sdtContent>
      <w:p w14:paraId="025CD9A4" w14:textId="77777777" w:rsidR="00000000" w:rsidRDefault="00000000">
        <w:pPr>
          <w:pStyle w:val="Footer"/>
          <w:jc w:val="center"/>
          <w:rPr>
            <w:b/>
            <w:noProof/>
          </w:rPr>
        </w:pPr>
        <w:r>
          <w:rPr>
            <w:b/>
          </w:rPr>
          <w:fldChar w:fldCharType="begin"/>
        </w:r>
        <w:r>
          <w:rPr>
            <w:b/>
          </w:rPr>
          <w:instrText xml:space="preserve"> PAGE   \* MERGEFORMAT </w:instrText>
        </w:r>
        <w:r>
          <w:rPr>
            <w:b/>
          </w:rPr>
          <w:fldChar w:fldCharType="separate"/>
        </w:r>
        <w:r>
          <w:rPr>
            <w:b/>
            <w:noProof/>
          </w:rPr>
          <w:t>213</w:t>
        </w:r>
        <w:r>
          <w:rPr>
            <w:b/>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1B00F" w14:textId="77777777" w:rsidR="00140A05" w:rsidRDefault="00140A05">
      <w:r>
        <w:separator/>
      </w:r>
    </w:p>
    <w:p w14:paraId="6E5BF415" w14:textId="77777777" w:rsidR="00140A05" w:rsidRDefault="00140A05"/>
    <w:p w14:paraId="58AFB227" w14:textId="77777777" w:rsidR="00140A05" w:rsidRDefault="00140A05"/>
    <w:p w14:paraId="67526AFE" w14:textId="77777777" w:rsidR="00140A05" w:rsidRDefault="00140A05"/>
  </w:footnote>
  <w:footnote w:type="continuationSeparator" w:id="0">
    <w:p w14:paraId="19ECFE94" w14:textId="77777777" w:rsidR="00140A05" w:rsidRDefault="00140A05">
      <w:r>
        <w:continuationSeparator/>
      </w:r>
    </w:p>
    <w:p w14:paraId="33EF4032" w14:textId="77777777" w:rsidR="00140A05" w:rsidRDefault="00140A05"/>
    <w:p w14:paraId="7C7E7C20" w14:textId="77777777" w:rsidR="00140A05" w:rsidRDefault="00140A05"/>
    <w:p w14:paraId="1B6CE026" w14:textId="77777777" w:rsidR="00140A05" w:rsidRDefault="00140A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36852" w14:textId="77777777" w:rsidR="00000000" w:rsidRDefault="00000000">
    <w:pPr>
      <w:pStyle w:val="Header"/>
      <w:jc w:val="center"/>
      <w:rPr>
        <w:rFonts w:cs="Sabon Next LT"/>
        <w:b/>
        <w:bCs/>
        <w:szCs w:val="20"/>
        <w:lang w:val="en-GB"/>
      </w:rPr>
    </w:pPr>
    <w:r>
      <w:rPr>
        <w:rFonts w:cs="Sabon Next LT"/>
        <w:b/>
        <w:szCs w:val="20"/>
        <w:lang w:val="en-GB"/>
      </w:rPr>
      <w:t>Contents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89240" w14:textId="77777777" w:rsidR="00000000" w:rsidRDefault="00000000">
    <w:pPr>
      <w:pStyle w:val="PageHeader"/>
    </w:pPr>
    <w:r>
      <w:rPr>
        <w:rFonts w:cs="Kokila"/>
      </w:rPr>
      <w:t>अ</w:t>
    </w:r>
    <w:r>
      <w:t xml:space="preserve"> (a)</w:t>
    </w:r>
  </w:p>
  <w:p w14:paraId="497F898D" w14:textId="77777777" w:rsidR="00000000" w:rsidRDefault="00000000"/>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B01D5" w14:textId="77777777" w:rsidR="00000000" w:rsidRDefault="00000000">
    <w:pPr>
      <w:pStyle w:val="Header"/>
    </w:pPr>
    <w:r>
      <w:t>Acknowledgement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A72C2" w14:textId="77777777" w:rsidR="00000000" w:rsidRDefault="00000000">
    <w:pPr>
      <w:pStyle w:val="Header"/>
      <w:rPr>
        <w:bCs/>
        <w:lang w:val="en-GB"/>
      </w:rPr>
    </w:pPr>
    <w:r>
      <w:rPr>
        <w:lang w:val="en-GB"/>
      </w:rPr>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42F7C" w14:textId="77777777" w:rsidR="00000000" w:rsidRDefault="00000000">
    <w:pPr>
      <w:pStyle w:val="Header"/>
      <w:pBdr>
        <w:bottom w:val="single" w:sz="6" w:space="1" w:color="auto"/>
      </w:pBdr>
      <w:jc w:val="center"/>
      <w:rPr>
        <w:rFonts w:ascii="Georgia" w:hAnsi="Georgia"/>
        <w:b/>
        <w:bCs/>
        <w:sz w:val="28"/>
        <w:szCs w:val="28"/>
        <w:lang w:val="en-GB"/>
      </w:rPr>
    </w:pPr>
    <w:r>
      <w:rPr>
        <w:rFonts w:ascii="Georgia" w:hAnsi="Georgia"/>
        <w:b/>
        <w:bCs/>
        <w:sz w:val="28"/>
        <w:szCs w:val="28"/>
        <w:lang w:val="en-GB"/>
      </w:rPr>
      <w:t>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94E14" w14:textId="77777777" w:rsidR="00000000" w:rsidRDefault="000000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B231B" w14:textId="77777777" w:rsidR="00000000" w:rsidRDefault="00000000">
    <w:pPr>
      <w:pStyle w:val="Header"/>
      <w:pBdr>
        <w:bottom w:val="single" w:sz="6" w:space="1" w:color="auto"/>
      </w:pBdr>
      <w:jc w:val="center"/>
      <w:rPr>
        <w:b/>
        <w:bCs/>
        <w:lang w:val="en-GB"/>
      </w:rPr>
    </w:pPr>
    <w:r>
      <w:rPr>
        <w:b/>
        <w:bCs/>
        <w:lang w:val="en-GB"/>
      </w:rPr>
      <w:t>Preface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55F04" w14:textId="77777777" w:rsidR="00000000" w:rsidRDefault="00000000">
    <w:pPr>
      <w:pStyle w:val="Header"/>
      <w:rPr>
        <w:bCs/>
      </w:rPr>
    </w:pPr>
    <w:r>
      <w:rPr>
        <w:bCs/>
        <w:sz w:val="22"/>
      </w:rPr>
      <w:t>अ</w:t>
    </w:r>
    <w:r>
      <w:rPr>
        <w:bCs/>
      </w:rPr>
      <w:t xml:space="preserve"> 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77938" w14:textId="77777777" w:rsidR="00000000" w:rsidRDefault="00000000">
    <w:pPr>
      <w:rPr>
        <w:bCs/>
        <w:lang w:val="en-GB"/>
      </w:rPr>
    </w:pPr>
    <w:r>
      <w:rPr>
        <w:lang w:val="en-GB"/>
      </w:rPr>
      <w:t>Vedic Dictionary</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6FDEE" w14:textId="77777777" w:rsidR="00000000" w:rsidRDefault="0000000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F571B" w14:textId="77777777" w:rsidR="00000000" w:rsidRDefault="00000000">
    <w:pPr>
      <w:pStyle w:val="Header"/>
      <w:rPr>
        <w:b/>
        <w:bCs/>
      </w:rPr>
    </w:pPr>
    <w:r>
      <w:t> (</w:t>
    </w:r>
    <w:r>
      <w:rPr>
        <w:rFonts w:ascii="Cambria" w:hAnsi="Cambria" w:cs="Cambria"/>
        <w:szCs w:val="32"/>
      </w:rPr>
      <w:t>ā</w:t>
    </w:r>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4DE043AE"/>
    <w:multiLevelType w:val="hybridMultilevel"/>
    <w:tmpl w:val="7B38838C"/>
    <w:lvl w:ilvl="0" w:tplc="FA46EF4E">
      <w:start w:val="2"/>
      <w:numFmt w:val="bullet"/>
      <w:pStyle w:val="QuoteAuthorname"/>
      <w:lvlText w:val="-"/>
      <w:lvlJc w:val="left"/>
      <w:pPr>
        <w:ind w:left="720" w:hanging="360"/>
      </w:pPr>
      <w:rPr>
        <w:rFonts w:ascii="Gaspar" w:eastAsiaTheme="majorEastAsia" w:hAnsi="Gaspar"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20023294">
    <w:abstractNumId w:val="5"/>
    <w:lvlOverride w:ilvl="0"/>
  </w:num>
  <w:num w:numId="2" w16cid:durableId="1869835697">
    <w:abstractNumId w:val="4"/>
    <w:lvlOverride w:ilvl="0">
      <w:startOverride w:val="1"/>
    </w:lvlOverride>
  </w:num>
  <w:num w:numId="3" w16cid:durableId="1793745521">
    <w:abstractNumId w:val="3"/>
    <w:lvlOverride w:ilvl="0"/>
  </w:num>
  <w:num w:numId="4" w16cid:durableId="822162873">
    <w:abstractNumId w:val="2"/>
    <w:lvlOverride w:ilvl="0"/>
  </w:num>
  <w:num w:numId="5" w16cid:durableId="895821787">
    <w:abstractNumId w:val="1"/>
    <w:lvlOverride w:ilvl="0">
      <w:startOverride w:val="1"/>
    </w:lvlOverride>
  </w:num>
  <w:num w:numId="6" w16cid:durableId="1682706926">
    <w:abstractNumId w:val="0"/>
    <w:lvlOverride w:ilvl="0">
      <w:startOverride w:val="1"/>
    </w:lvlOverride>
  </w:num>
  <w:num w:numId="7" w16cid:durableId="1757827085">
    <w:abstractNumId w:val="6"/>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hideSpellingErrors/>
  <w:hideGrammaticalErrors/>
  <w:activeWritingStyle w:appName="MSWord" w:lang="en-US" w:vendorID="64" w:dllVersion="0" w:nlCheck="1" w:checkStyle="0"/>
  <w:defaultTabStop w:val="720"/>
  <w:autoHyphenation/>
  <w:consecutiveHyphenLimit w:val="1"/>
  <w:characterSpacingControl w:val="doNotCompres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AFA"/>
    <w:rsid w:val="00140A05"/>
    <w:rsid w:val="001C3E74"/>
    <w:rsid w:val="00437402"/>
    <w:rsid w:val="008E0AFA"/>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09B4D"/>
  <w15:chartTrackingRefBased/>
  <w15:docId w15:val="{1A257BC5-719D-BB4A-9E0E-E15D3A6F2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T-D-10"/>
    <w:qFormat/>
    <w:pPr>
      <w:spacing w:before="60" w:after="60" w:line="240" w:lineRule="exact"/>
      <w:ind w:firstLine="72"/>
      <w:jc w:val="both"/>
    </w:pPr>
    <w:rPr>
      <w:rFonts w:ascii="ITFDEVANAGARI-BOOK" w:hAnsi="ITFDEVANAGARI-BOOK" w:cs="Mangal (Body CS)"/>
      <w:szCs w:val="24"/>
    </w:rPr>
  </w:style>
  <w:style w:type="paragraph" w:styleId="Heading1">
    <w:name w:val="heading 1"/>
    <w:basedOn w:val="Normal"/>
    <w:next w:val="Normal"/>
    <w:link w:val="Heading1Char"/>
    <w:autoRedefine/>
    <w:uiPriority w:val="9"/>
    <w:qFormat/>
    <w:pPr>
      <w:pBdr>
        <w:top w:val="single" w:sz="6" w:space="11" w:color="auto"/>
        <w:bottom w:val="single" w:sz="6" w:space="11" w:color="auto"/>
      </w:pBdr>
      <w:shd w:val="clear" w:color="auto" w:fill="D9D9D9" w:themeFill="background1" w:themeFillShade="D9"/>
      <w:spacing w:before="120" w:after="240"/>
      <w:ind w:firstLine="0"/>
      <w:jc w:val="center"/>
      <w:outlineLvl w:val="0"/>
    </w:pPr>
    <w:rPr>
      <w:rFonts w:cs="ITFDEVANAGARI-BOOK"/>
      <w:b/>
      <w:bCs/>
      <w:sz w:val="36"/>
      <w:szCs w:val="36"/>
    </w:rPr>
  </w:style>
  <w:style w:type="paragraph" w:styleId="Heading2">
    <w:name w:val="heading 2"/>
    <w:basedOn w:val="Normal"/>
    <w:next w:val="Normal"/>
    <w:link w:val="Heading2Char"/>
    <w:uiPriority w:val="9"/>
    <w:semiHidden/>
    <w:unhideWhenUsed/>
    <w:qFormat/>
    <w:pPr>
      <w:pBdr>
        <w:bottom w:val="single" w:sz="4" w:space="1" w:color="auto"/>
      </w:pBdr>
      <w:spacing w:before="240" w:after="80"/>
      <w:jc w:val="center"/>
      <w:outlineLvl w:val="1"/>
    </w:pPr>
    <w:rPr>
      <w:rFonts w:ascii="Georgia" w:hAnsi="Georgia"/>
      <w:b/>
      <w:bCs/>
      <w:smallCaps/>
      <w:spacing w:val="5"/>
      <w:sz w:val="36"/>
      <w:szCs w:val="36"/>
    </w:rPr>
  </w:style>
  <w:style w:type="paragraph" w:styleId="Heading3">
    <w:name w:val="heading 3"/>
    <w:basedOn w:val="Normal"/>
    <w:next w:val="Normal"/>
    <w:link w:val="Heading3Char"/>
    <w:uiPriority w:val="9"/>
    <w:semiHidden/>
    <w:unhideWhenUsed/>
    <w:qFormat/>
    <w:pPr>
      <w:jc w:val="left"/>
      <w:outlineLvl w:val="2"/>
    </w:pPr>
    <w:rPr>
      <w:smallCaps/>
      <w:spacing w:val="5"/>
    </w:rPr>
  </w:style>
  <w:style w:type="paragraph" w:styleId="Heading4">
    <w:name w:val="heading 4"/>
    <w:basedOn w:val="Normal"/>
    <w:next w:val="Normal"/>
    <w:link w:val="Heading4Char"/>
    <w:uiPriority w:val="9"/>
    <w:semiHidden/>
    <w:unhideWhenUsed/>
    <w:qFormat/>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pPr>
      <w:spacing w:before="20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pPr>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pPr>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pPr>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pPr>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uiPriority w:val="20"/>
    <w:qFormat/>
    <w:rPr>
      <w:b/>
      <w:bCs w:val="0"/>
      <w:i/>
      <w:iCs w:val="0"/>
      <w:spacing w:val="10"/>
    </w:rPr>
  </w:style>
  <w:style w:type="character" w:customStyle="1" w:styleId="Heading1Char">
    <w:name w:val="Heading 1 Char"/>
    <w:basedOn w:val="DefaultParagraphFont"/>
    <w:link w:val="Heading1"/>
    <w:uiPriority w:val="9"/>
    <w:locked/>
    <w:rPr>
      <w:rFonts w:ascii="ITFDEVANAGARI-BOOK" w:hAnsi="ITFDEVANAGARI-BOOK" w:cs="ITFDEVANAGARI-BOOK" w:hint="default"/>
      <w:b/>
      <w:bCs/>
      <w:sz w:val="36"/>
      <w:szCs w:val="36"/>
      <w:shd w:val="clear" w:color="auto" w:fill="D9D9D9" w:themeFill="background1" w:themeFillShade="D9"/>
    </w:rPr>
  </w:style>
  <w:style w:type="character" w:customStyle="1" w:styleId="Heading2Char">
    <w:name w:val="Heading 2 Char"/>
    <w:basedOn w:val="DefaultParagraphFont"/>
    <w:link w:val="Heading2"/>
    <w:uiPriority w:val="9"/>
    <w:semiHidden/>
    <w:locked/>
    <w:rPr>
      <w:rFonts w:ascii="Georgia" w:hAnsi="Georgia" w:cs="Mangal (Body CS)" w:hint="default"/>
      <w:b/>
      <w:bCs/>
      <w:smallCaps/>
      <w:spacing w:val="5"/>
      <w:sz w:val="36"/>
      <w:szCs w:val="36"/>
    </w:rPr>
  </w:style>
  <w:style w:type="character" w:customStyle="1" w:styleId="Heading3Char">
    <w:name w:val="Heading 3 Char"/>
    <w:basedOn w:val="DefaultParagraphFont"/>
    <w:link w:val="Heading3"/>
    <w:uiPriority w:val="9"/>
    <w:semiHidden/>
    <w:locked/>
    <w:rPr>
      <w:smallCaps/>
      <w:spacing w:val="5"/>
      <w:sz w:val="24"/>
      <w:szCs w:val="24"/>
    </w:rPr>
  </w:style>
  <w:style w:type="character" w:customStyle="1" w:styleId="Heading4Char">
    <w:name w:val="Heading 4 Char"/>
    <w:basedOn w:val="DefaultParagraphFont"/>
    <w:link w:val="Heading4"/>
    <w:uiPriority w:val="9"/>
    <w:semiHidden/>
    <w:locked/>
    <w:rPr>
      <w:smallCaps/>
      <w:spacing w:val="10"/>
      <w:sz w:val="22"/>
      <w:szCs w:val="22"/>
    </w:rPr>
  </w:style>
  <w:style w:type="character" w:customStyle="1" w:styleId="Heading5Char">
    <w:name w:val="Heading 5 Char"/>
    <w:basedOn w:val="DefaultParagraphFont"/>
    <w:link w:val="Heading5"/>
    <w:uiPriority w:val="9"/>
    <w:semiHidden/>
    <w:locked/>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locked/>
    <w:rPr>
      <w:smallCaps/>
      <w:color w:val="C0504D" w:themeColor="accent2"/>
      <w:spacing w:val="5"/>
      <w:sz w:val="22"/>
    </w:rPr>
  </w:style>
  <w:style w:type="character" w:styleId="Strong">
    <w:name w:val="Strong"/>
    <w:uiPriority w:val="22"/>
    <w:qFormat/>
    <w:rPr>
      <w:b/>
      <w:bCs w:val="0"/>
      <w:color w:val="C0504D" w:themeColor="accent2"/>
    </w:rPr>
  </w:style>
  <w:style w:type="paragraph" w:customStyle="1" w:styleId="msonormal0">
    <w:name w:val="msonormal"/>
    <w:basedOn w:val="Normal"/>
    <w:uiPriority w:val="99"/>
    <w:semiHidden/>
    <w:pPr>
      <w:spacing w:before="100" w:beforeAutospacing="1" w:after="100" w:afterAutospacing="1" w:line="240" w:lineRule="auto"/>
      <w:jc w:val="left"/>
    </w:pPr>
    <w:rPr>
      <w:rFonts w:ascii="Times New Roman" w:eastAsia="Times New Roman" w:hAnsi="Times New Roman" w:cs="Times New Roman"/>
      <w:bCs/>
    </w:rPr>
  </w:style>
  <w:style w:type="paragraph" w:styleId="NormalWeb">
    <w:name w:val="Normal (Web)"/>
    <w:basedOn w:val="Normal"/>
    <w:uiPriority w:val="99"/>
    <w:semiHidden/>
    <w:unhideWhenUsed/>
    <w:pPr>
      <w:spacing w:before="100" w:beforeAutospacing="1" w:after="100" w:afterAutospacing="1" w:line="240" w:lineRule="auto"/>
      <w:jc w:val="left"/>
    </w:pPr>
    <w:rPr>
      <w:rFonts w:ascii="Times New Roman" w:eastAsia="Times New Roman" w:hAnsi="Times New Roman" w:cs="Times New Roman"/>
      <w:bCs/>
    </w:rPr>
  </w:style>
  <w:style w:type="character" w:customStyle="1" w:styleId="Heading7Char">
    <w:name w:val="Heading 7 Char"/>
    <w:basedOn w:val="DefaultParagraphFont"/>
    <w:link w:val="Heading7"/>
    <w:uiPriority w:val="9"/>
    <w:semiHidden/>
    <w:locked/>
    <w:rPr>
      <w:b/>
      <w:bCs w:val="0"/>
      <w:smallCaps/>
      <w:color w:val="C0504D" w:themeColor="accent2"/>
      <w:spacing w:val="10"/>
    </w:rPr>
  </w:style>
  <w:style w:type="character" w:customStyle="1" w:styleId="Heading8Char">
    <w:name w:val="Heading 8 Char"/>
    <w:basedOn w:val="DefaultParagraphFont"/>
    <w:link w:val="Heading8"/>
    <w:uiPriority w:val="9"/>
    <w:semiHidden/>
    <w:locked/>
    <w:rPr>
      <w:b/>
      <w:bCs w:val="0"/>
      <w:i/>
      <w:iCs w:val="0"/>
      <w:smallCaps/>
      <w:color w:val="943634" w:themeColor="accent2" w:themeShade="BF"/>
    </w:rPr>
  </w:style>
  <w:style w:type="character" w:customStyle="1" w:styleId="Heading9Char">
    <w:name w:val="Heading 9 Char"/>
    <w:basedOn w:val="DefaultParagraphFont"/>
    <w:link w:val="Heading9"/>
    <w:uiPriority w:val="9"/>
    <w:semiHidden/>
    <w:locked/>
    <w:rPr>
      <w:b/>
      <w:bCs w:val="0"/>
      <w:i/>
      <w:iCs w:val="0"/>
      <w:smallCaps/>
      <w:color w:val="622423" w:themeColor="accent2" w:themeShade="7F"/>
    </w:rPr>
  </w:style>
  <w:style w:type="paragraph" w:styleId="TOC1">
    <w:name w:val="toc 1"/>
    <w:basedOn w:val="Normal"/>
    <w:next w:val="Normal"/>
    <w:autoRedefine/>
    <w:uiPriority w:val="39"/>
    <w:semiHidden/>
    <w:unhideWhenUsed/>
    <w:qFormat/>
    <w:pPr>
      <w:tabs>
        <w:tab w:val="right" w:leader="dot" w:pos="9622"/>
      </w:tabs>
      <w:spacing w:after="100"/>
      <w:ind w:left="216"/>
    </w:pPr>
    <w:rPr>
      <w:rFonts w:ascii="Mangal" w:hAnsi="Mangal" w:cs="Mangal"/>
      <w:b/>
      <w:bCs/>
      <w:noProof/>
    </w:rPr>
  </w:style>
  <w:style w:type="paragraph" w:styleId="TOC2">
    <w:name w:val="toc 2"/>
    <w:basedOn w:val="Normal"/>
    <w:next w:val="Normal"/>
    <w:autoRedefine/>
    <w:uiPriority w:val="39"/>
    <w:semiHidden/>
    <w:unhideWhenUsed/>
    <w:qFormat/>
    <w:pPr>
      <w:tabs>
        <w:tab w:val="right" w:leader="dot" w:pos="9622"/>
      </w:tabs>
      <w:spacing w:after="100"/>
    </w:pPr>
    <w:rPr>
      <w:rFonts w:ascii="Mangal" w:hAnsi="Mangal" w:cs="Mangal"/>
      <w:b/>
      <w:bCs/>
      <w:noProof/>
    </w:rPr>
  </w:style>
  <w:style w:type="paragraph" w:styleId="TOC3">
    <w:name w:val="toc 3"/>
    <w:basedOn w:val="Normal"/>
    <w:next w:val="Normal"/>
    <w:autoRedefine/>
    <w:uiPriority w:val="39"/>
    <w:semiHidden/>
    <w:unhideWhenUsed/>
    <w:qFormat/>
    <w:pPr>
      <w:spacing w:after="100"/>
      <w:ind w:left="480"/>
    </w:pPr>
    <w:rPr>
      <w:rFonts w:ascii="ITF Devanagari" w:hAnsi="ITF Devanagari"/>
      <w:b/>
      <w:sz w:val="22"/>
    </w:rPr>
  </w:style>
  <w:style w:type="paragraph" w:styleId="TOC4">
    <w:name w:val="toc 4"/>
    <w:basedOn w:val="Normal"/>
    <w:next w:val="Normal"/>
    <w:autoRedefine/>
    <w:uiPriority w:val="39"/>
    <w:semiHidden/>
    <w:unhideWhenUsed/>
    <w:pPr>
      <w:spacing w:after="100"/>
      <w:ind w:left="720"/>
    </w:pPr>
  </w:style>
  <w:style w:type="paragraph" w:styleId="FootnoteText">
    <w:name w:val="footnote text"/>
    <w:basedOn w:val="Normal"/>
    <w:link w:val="FootnoteTextChar"/>
    <w:uiPriority w:val="99"/>
    <w:semiHidden/>
    <w:unhideWhenUsed/>
    <w:pPr>
      <w:spacing w:after="0" w:line="240" w:lineRule="auto"/>
    </w:pPr>
    <w:rPr>
      <w:szCs w:val="20"/>
    </w:rPr>
  </w:style>
  <w:style w:type="character" w:customStyle="1" w:styleId="FootnoteTextChar">
    <w:name w:val="Footnote Text Char"/>
    <w:basedOn w:val="DefaultParagraphFont"/>
    <w:link w:val="FootnoteText"/>
    <w:uiPriority w:val="99"/>
    <w:semiHidden/>
    <w:locked/>
    <w:rPr>
      <w:rFonts w:ascii="Mangal (Body CS)" w:hAnsi="Mangal (Body CS)" w:cs="Mangal (Body CS)" w:hint="default"/>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locked/>
  </w:style>
  <w:style w:type="paragraph" w:styleId="Caption">
    <w:name w:val="caption"/>
    <w:basedOn w:val="Normal"/>
    <w:next w:val="Normal"/>
    <w:uiPriority w:val="35"/>
    <w:semiHidden/>
    <w:unhideWhenUsed/>
    <w:qFormat/>
    <w:rPr>
      <w:b/>
      <w:bCs/>
      <w:caps/>
      <w:sz w:val="16"/>
      <w:szCs w:val="18"/>
    </w:rPr>
  </w:style>
  <w:style w:type="paragraph" w:styleId="MacroText">
    <w:name w:val="macro"/>
    <w:link w:val="MacroTextChar"/>
    <w:uiPriority w:val="99"/>
    <w:semiHidden/>
    <w:unhideWhenUsed/>
    <w:pPr>
      <w:tabs>
        <w:tab w:val="left" w:pos="576"/>
        <w:tab w:val="left" w:pos="1152"/>
        <w:tab w:val="left" w:pos="1728"/>
        <w:tab w:val="left" w:pos="2304"/>
        <w:tab w:val="left" w:pos="2880"/>
        <w:tab w:val="left" w:pos="3456"/>
        <w:tab w:val="left" w:pos="4032"/>
      </w:tabs>
      <w:jc w:val="both"/>
    </w:pPr>
    <w:rPr>
      <w:rFonts w:ascii="Courier" w:hAnsi="Courier"/>
    </w:rPr>
  </w:style>
  <w:style w:type="character" w:customStyle="1" w:styleId="MacroTextChar">
    <w:name w:val="Macro Text Char"/>
    <w:basedOn w:val="DefaultParagraphFont"/>
    <w:link w:val="MacroText"/>
    <w:uiPriority w:val="99"/>
    <w:semiHidden/>
    <w:locked/>
    <w:rPr>
      <w:rFonts w:ascii="Courier" w:hAnsi="Courier" w:hint="default"/>
      <w:sz w:val="20"/>
      <w:szCs w:val="20"/>
    </w:rPr>
  </w:style>
  <w:style w:type="paragraph" w:styleId="List">
    <w:name w:val="List"/>
    <w:basedOn w:val="Normal"/>
    <w:uiPriority w:val="99"/>
    <w:semiHidden/>
    <w:unhideWhenUsed/>
    <w:pPr>
      <w:ind w:left="360" w:hanging="360"/>
      <w:contextualSpacing/>
    </w:pPr>
  </w:style>
  <w:style w:type="paragraph" w:styleId="ListBullet">
    <w:name w:val="List Bullet"/>
    <w:basedOn w:val="Normal"/>
    <w:uiPriority w:val="99"/>
    <w:semiHidden/>
    <w:unhideWhenUsed/>
    <w:pPr>
      <w:numPr>
        <w:numId w:val="1"/>
      </w:numPr>
      <w:contextualSpacing/>
    </w:pPr>
  </w:style>
  <w:style w:type="paragraph" w:styleId="ListNumber">
    <w:name w:val="List Number"/>
    <w:basedOn w:val="Normal"/>
    <w:uiPriority w:val="99"/>
    <w:semiHidden/>
    <w:unhideWhenUsed/>
    <w:pPr>
      <w:numPr>
        <w:numId w:val="2"/>
      </w:numPr>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Number2">
    <w:name w:val="List Number 2"/>
    <w:basedOn w:val="Normal"/>
    <w:uiPriority w:val="99"/>
    <w:semiHidden/>
    <w:unhideWhenUsed/>
    <w:pPr>
      <w:numPr>
        <w:numId w:val="5"/>
      </w:numPr>
      <w:contextualSpacing/>
    </w:pPr>
  </w:style>
  <w:style w:type="paragraph" w:styleId="ListNumber3">
    <w:name w:val="List Number 3"/>
    <w:basedOn w:val="Normal"/>
    <w:uiPriority w:val="99"/>
    <w:semiHidden/>
    <w:unhideWhenUsed/>
    <w:pPr>
      <w:numPr>
        <w:numId w:val="6"/>
      </w:numPr>
      <w:contextualSpacing/>
    </w:pPr>
  </w:style>
  <w:style w:type="paragraph" w:styleId="Title">
    <w:name w:val="Title"/>
    <w:basedOn w:val="Normal"/>
    <w:next w:val="Normal"/>
    <w:link w:val="TitleChar"/>
    <w:uiPriority w:val="10"/>
    <w:semiHidden/>
    <w:qFormat/>
    <w:pPr>
      <w:pBdr>
        <w:top w:val="single" w:sz="12" w:space="1" w:color="C0504D" w:themeColor="accent2"/>
      </w:pBdr>
      <w:jc w:val="right"/>
    </w:pPr>
    <w:rPr>
      <w:smallCaps/>
      <w:sz w:val="48"/>
      <w:szCs w:val="48"/>
    </w:rPr>
  </w:style>
  <w:style w:type="character" w:customStyle="1" w:styleId="TitleChar">
    <w:name w:val="Title Char"/>
    <w:basedOn w:val="DefaultParagraphFont"/>
    <w:link w:val="Title"/>
    <w:uiPriority w:val="10"/>
    <w:locked/>
    <w:rPr>
      <w:smallCaps/>
      <w:sz w:val="48"/>
      <w:szCs w:val="4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locked/>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Subtitle">
    <w:name w:val="Subtitle"/>
    <w:basedOn w:val="Normal"/>
    <w:next w:val="Normal"/>
    <w:link w:val="SubtitleChar"/>
    <w:uiPriority w:val="11"/>
    <w:semiHidden/>
    <w:qFormat/>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locked/>
    <w:rPr>
      <w:rFonts w:asciiTheme="majorHAnsi" w:eastAsiaTheme="majorEastAsia" w:hAnsiTheme="majorHAnsi" w:cstheme="majorBidi" w:hint="default"/>
      <w:szCs w:val="22"/>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locked/>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locked/>
    <w:rPr>
      <w:sz w:val="16"/>
      <w:szCs w:val="16"/>
    </w:rPr>
  </w:style>
  <w:style w:type="character" w:customStyle="1" w:styleId="NoSpacingChar">
    <w:name w:val="No Spacing Char"/>
    <w:basedOn w:val="DefaultParagraphFont"/>
    <w:link w:val="NoSpacing"/>
    <w:uiPriority w:val="1"/>
    <w:locked/>
  </w:style>
  <w:style w:type="paragraph" w:styleId="NoSpacing">
    <w:name w:val="No Spacing"/>
    <w:basedOn w:val="Normal"/>
    <w:link w:val="NoSpacingChar"/>
    <w:uiPriority w:val="1"/>
    <w:semiHidden/>
    <w:qFormat/>
  </w:style>
  <w:style w:type="paragraph" w:styleId="Revision">
    <w:name w:val="Revision"/>
    <w:uiPriority w:val="99"/>
    <w:semiHidden/>
    <w:rPr>
      <w:rFonts w:cs="Mangal (Body CS)"/>
      <w:sz w:val="24"/>
      <w:szCs w:val="24"/>
    </w:rPr>
  </w:style>
  <w:style w:type="paragraph" w:styleId="ListParagraph">
    <w:name w:val="List Paragraph"/>
    <w:basedOn w:val="Normal"/>
    <w:uiPriority w:val="34"/>
    <w:semiHidden/>
    <w:qFormat/>
    <w:pPr>
      <w:ind w:left="720"/>
      <w:contextualSpacing/>
    </w:pPr>
  </w:style>
  <w:style w:type="paragraph" w:styleId="Quote">
    <w:name w:val="Quote"/>
    <w:basedOn w:val="Normal"/>
    <w:next w:val="Normal"/>
    <w:link w:val="QuoteChar"/>
    <w:uiPriority w:val="29"/>
    <w:semiHidden/>
    <w:qFormat/>
    <w:rPr>
      <w:i/>
    </w:rPr>
  </w:style>
  <w:style w:type="character" w:customStyle="1" w:styleId="QuoteChar">
    <w:name w:val="Quote Char"/>
    <w:basedOn w:val="DefaultParagraphFont"/>
    <w:link w:val="Quote"/>
    <w:uiPriority w:val="29"/>
    <w:locked/>
    <w:rPr>
      <w:i/>
      <w:iCs w:val="0"/>
    </w:rPr>
  </w:style>
  <w:style w:type="paragraph" w:styleId="IntenseQuote">
    <w:name w:val="Intense Quote"/>
    <w:basedOn w:val="Normal"/>
    <w:next w:val="Normal"/>
    <w:link w:val="IntenseQuoteChar"/>
    <w:uiPriority w:val="30"/>
    <w:semiHidden/>
    <w:qFormat/>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locked/>
    <w:rPr>
      <w:b/>
      <w:bCs w:val="0"/>
      <w:i/>
      <w:iCs w:val="0"/>
      <w:color w:val="FFFFFF" w:themeColor="background1"/>
      <w:shd w:val="clear" w:color="auto" w:fill="C0504D" w:themeFill="accent2"/>
    </w:rPr>
  </w:style>
  <w:style w:type="paragraph" w:styleId="TOCHeading">
    <w:name w:val="TOC Heading"/>
    <w:basedOn w:val="Heading1"/>
    <w:next w:val="Normal"/>
    <w:uiPriority w:val="39"/>
    <w:semiHidden/>
    <w:unhideWhenUsed/>
    <w:qFormat/>
    <w:pPr>
      <w:outlineLvl w:val="9"/>
    </w:pPr>
  </w:style>
  <w:style w:type="character" w:customStyle="1" w:styleId="BooktitlefrontpageChar">
    <w:name w:val="Book title_front page Char"/>
    <w:basedOn w:val="DefaultParagraphFont"/>
    <w:link w:val="Booktitlefrontpage"/>
    <w:locked/>
    <w:rPr>
      <w:rFonts w:ascii="Times New Roman" w:eastAsia="Times New Roman" w:hAnsi="Times New Roman" w:cs="Sabon Next LT" w:hint="default"/>
      <w:b/>
      <w:bCs/>
      <w:sz w:val="24"/>
      <w:szCs w:val="24"/>
      <w:lang w:val="en-IN" w:eastAsia="en-GB" w:bidi="sa-IN"/>
    </w:rPr>
  </w:style>
  <w:style w:type="paragraph" w:customStyle="1" w:styleId="Booktitlefrontpage">
    <w:name w:val="Book title_front page"/>
    <w:basedOn w:val="Normal"/>
    <w:link w:val="BooktitlefrontpageChar"/>
    <w:autoRedefine/>
    <w:uiPriority w:val="99"/>
    <w:semiHidden/>
    <w:qFormat/>
    <w:pPr>
      <w:widowControl w:val="0"/>
      <w:tabs>
        <w:tab w:val="left" w:pos="284"/>
      </w:tabs>
      <w:spacing w:after="0" w:line="276" w:lineRule="auto"/>
      <w:contextualSpacing/>
      <w:jc w:val="center"/>
    </w:pPr>
    <w:rPr>
      <w:rFonts w:eastAsia="Times New Roman" w:cs="Sabon Next LT"/>
      <w:b/>
      <w:bCs/>
      <w:lang w:val="en-IN" w:eastAsia="en-GB" w:bidi="sa-IN"/>
    </w:rPr>
  </w:style>
  <w:style w:type="character" w:customStyle="1" w:styleId="AuthornamefrontpageChar">
    <w:name w:val="Author name_front page Char"/>
    <w:basedOn w:val="DefaultParagraphFont"/>
    <w:link w:val="Authornamefrontpage"/>
    <w:locked/>
    <w:rPr>
      <w:rFonts w:ascii="Gaspar" w:eastAsia="Times New Roman" w:hAnsi="Gaspar" w:cs="Times New Roman" w:hint="default"/>
      <w:color w:val="000000"/>
      <w:sz w:val="28"/>
      <w:szCs w:val="29"/>
      <w:lang w:val="en-IN" w:eastAsia="en-GB" w:bidi="sa-IN"/>
    </w:rPr>
  </w:style>
  <w:style w:type="paragraph" w:customStyle="1" w:styleId="Authornamefrontpage">
    <w:name w:val="Author name_front page"/>
    <w:basedOn w:val="Normal"/>
    <w:link w:val="AuthornamefrontpageChar"/>
    <w:uiPriority w:val="99"/>
    <w:semiHidden/>
    <w:qFormat/>
    <w:pPr>
      <w:widowControl w:val="0"/>
      <w:spacing w:before="600" w:after="0" w:line="240" w:lineRule="auto"/>
      <w:contextualSpacing/>
      <w:jc w:val="center"/>
    </w:pPr>
    <w:rPr>
      <w:rFonts w:ascii="Gaspar" w:eastAsia="Times New Roman" w:hAnsi="Gaspar" w:cs="Times New Roman"/>
      <w:bCs/>
      <w:color w:val="000000"/>
      <w:szCs w:val="29"/>
      <w:lang w:val="en-IN" w:eastAsia="en-GB" w:bidi="sa-IN"/>
    </w:rPr>
  </w:style>
  <w:style w:type="character" w:customStyle="1" w:styleId="DedicationtextChar">
    <w:name w:val="Dedication text Char"/>
    <w:basedOn w:val="DefaultParagraphFont"/>
    <w:link w:val="Dedicationtext"/>
    <w:locked/>
    <w:rPr>
      <w:rFonts w:ascii="Gandhi Serif" w:eastAsia="Times New Roman" w:hAnsi="Gandhi Serif" w:cs="Times New Roman" w:hint="default"/>
      <w:i/>
      <w:iCs w:val="0"/>
      <w:sz w:val="28"/>
      <w:szCs w:val="24"/>
      <w:lang w:val="en-IN" w:eastAsia="en-GB" w:bidi="sa-IN"/>
    </w:rPr>
  </w:style>
  <w:style w:type="paragraph" w:customStyle="1" w:styleId="Dedicationtext">
    <w:name w:val="Dedication text"/>
    <w:basedOn w:val="Normal"/>
    <w:link w:val="DedicationtextChar"/>
    <w:uiPriority w:val="99"/>
    <w:semiHidden/>
    <w:qFormat/>
    <w:pPr>
      <w:widowControl w:val="0"/>
      <w:spacing w:after="0" w:line="240" w:lineRule="auto"/>
      <w:contextualSpacing/>
      <w:jc w:val="center"/>
    </w:pPr>
    <w:rPr>
      <w:rFonts w:ascii="Gandhi Serif" w:eastAsia="Times New Roman" w:hAnsi="Gandhi Serif" w:cs="Times New Roman"/>
      <w:bCs/>
      <w:i/>
      <w:lang w:val="en-IN" w:eastAsia="en-GB" w:bidi="sa-IN"/>
    </w:rPr>
  </w:style>
  <w:style w:type="paragraph" w:customStyle="1" w:styleId="QuoteAuthorname">
    <w:name w:val="Quote_Author name"/>
    <w:basedOn w:val="Normal"/>
    <w:uiPriority w:val="99"/>
    <w:semiHidden/>
    <w:pPr>
      <w:widowControl w:val="0"/>
      <w:numPr>
        <w:numId w:val="7"/>
      </w:numPr>
      <w:spacing w:after="0" w:line="240" w:lineRule="auto"/>
      <w:contextualSpacing/>
      <w:jc w:val="right"/>
    </w:pPr>
    <w:rPr>
      <w:rFonts w:ascii="Gandhi Serif" w:eastAsiaTheme="majorEastAsia" w:hAnsi="Gandhi Serif" w:cstheme="majorBidi"/>
      <w:bCs/>
      <w:i/>
      <w:color w:val="000000"/>
      <w:lang w:val="en-IN" w:eastAsia="en-GB" w:bidi="sa-IN"/>
    </w:rPr>
  </w:style>
  <w:style w:type="paragraph" w:customStyle="1" w:styleId="Sabon-TR">
    <w:name w:val="Sabon-TR"/>
    <w:basedOn w:val="Normal"/>
    <w:autoRedefine/>
    <w:uiPriority w:val="99"/>
    <w:semiHidden/>
    <w:qFormat/>
    <w:pPr>
      <w:widowControl w:val="0"/>
      <w:shd w:val="clear" w:color="auto" w:fill="FFFFFF"/>
      <w:adjustRightInd w:val="0"/>
      <w:spacing w:before="120" w:after="120" w:line="240" w:lineRule="auto"/>
      <w:ind w:firstLine="567"/>
      <w:contextualSpacing/>
    </w:pPr>
    <w:rPr>
      <w:rFonts w:eastAsia="Kokila" w:cs="Sabon Next LT"/>
      <w:bCs/>
      <w:color w:val="000000"/>
      <w:kern w:val="20"/>
      <w:szCs w:val="22"/>
      <w:u w:color="000000"/>
      <w:lang w:val="en-IN" w:eastAsia="en-GB" w:bidi="sa-IN"/>
    </w:rPr>
  </w:style>
  <w:style w:type="paragraph" w:customStyle="1" w:styleId="BlockQuotation">
    <w:name w:val="Block Quotation"/>
    <w:basedOn w:val="BodyText"/>
    <w:uiPriority w:val="99"/>
    <w:semiHidden/>
    <w:qFormat/>
    <w:pPr>
      <w:pBdr>
        <w:top w:val="single" w:sz="6" w:space="1" w:color="auto"/>
        <w:left w:val="single" w:sz="6" w:space="4" w:color="auto"/>
        <w:bottom w:val="single" w:sz="6" w:space="1" w:color="auto"/>
        <w:right w:val="single" w:sz="6" w:space="4" w:color="auto"/>
      </w:pBdr>
      <w:spacing w:before="240" w:after="240" w:line="276" w:lineRule="auto"/>
      <w:ind w:left="720" w:right="720"/>
      <w:contextualSpacing/>
      <w:jc w:val="center"/>
    </w:pPr>
    <w:rPr>
      <w:rFonts w:ascii="Calisto MT" w:eastAsiaTheme="majorEastAsia" w:hAnsi="Calisto MT" w:cs="Sabon Next LT"/>
      <w:bCs/>
      <w:sz w:val="32"/>
      <w:szCs w:val="32"/>
    </w:rPr>
  </w:style>
  <w:style w:type="paragraph" w:customStyle="1" w:styleId="Heading">
    <w:name w:val="Heading"/>
    <w:basedOn w:val="Heading1"/>
    <w:uiPriority w:val="99"/>
    <w:semiHidden/>
    <w:qFormat/>
    <w:pPr>
      <w:pageBreakBefore/>
      <w:widowControl w:val="0"/>
      <w:pBdr>
        <w:top w:val="thinThickSmallGap" w:sz="12" w:space="1" w:color="C45911"/>
        <w:left w:val="thinThickSmallGap" w:sz="12" w:space="1" w:color="C45911"/>
        <w:bottom w:val="thinThickSmallGap" w:sz="12" w:space="1" w:color="C45911"/>
        <w:right w:val="thinThickSmallGap" w:sz="12" w:space="4" w:color="C45911"/>
      </w:pBdr>
      <w:shd w:val="pct15" w:color="auto" w:fill="auto"/>
      <w:spacing w:before="360" w:after="360" w:line="360" w:lineRule="auto"/>
      <w:contextualSpacing/>
    </w:pPr>
    <w:rPr>
      <w:rFonts w:ascii="Georgia" w:eastAsia="Arial Unicode MS" w:hAnsi="Georgia" w:cs="Arial Unicode MS"/>
      <w:smallCaps/>
      <w:color w:val="000000"/>
      <w:spacing w:val="20"/>
      <w:sz w:val="40"/>
      <w:szCs w:val="40"/>
      <w:lang w:val="en-IN" w:eastAsia="en-GB" w:bidi="sa-IN"/>
    </w:rPr>
  </w:style>
  <w:style w:type="paragraph" w:customStyle="1" w:styleId="Calibri-RV">
    <w:name w:val="Calibri-RV"/>
    <w:basedOn w:val="Normal"/>
    <w:next w:val="Sabon-TR"/>
    <w:autoRedefine/>
    <w:uiPriority w:val="99"/>
    <w:semiHidden/>
    <w:qFormat/>
    <w:pPr>
      <w:keepNext/>
      <w:keepLines/>
      <w:pBdr>
        <w:top w:val="single" w:sz="4" w:space="6" w:color="auto"/>
      </w:pBdr>
      <w:shd w:val="clear" w:color="auto" w:fill="FFFFFF"/>
      <w:adjustRightInd w:val="0"/>
      <w:snapToGrid w:val="0"/>
      <w:spacing w:before="240" w:after="120" w:line="240" w:lineRule="auto"/>
      <w:ind w:left="567" w:hanging="567"/>
      <w:contextualSpacing/>
    </w:pPr>
    <w:rPr>
      <w:rFonts w:eastAsia="Arial Unicode MS" w:cs="Sabon Next LT"/>
      <w:bCs/>
      <w:color w:val="000000"/>
      <w:kern w:val="20"/>
      <w:szCs w:val="23"/>
      <w:u w:color="000000"/>
      <w:lang w:eastAsia="en-GB"/>
    </w:rPr>
  </w:style>
  <w:style w:type="paragraph" w:customStyle="1" w:styleId="Header-Dict">
    <w:name w:val="Header-Dict"/>
    <w:basedOn w:val="Normal"/>
    <w:autoRedefine/>
    <w:uiPriority w:val="99"/>
    <w:semiHidden/>
    <w:qFormat/>
    <w:pPr>
      <w:pBdr>
        <w:bottom w:val="single" w:sz="4" w:space="2" w:color="auto"/>
      </w:pBdr>
      <w:jc w:val="center"/>
    </w:pPr>
    <w:rPr>
      <w:rFonts w:ascii="Kokila" w:hAnsi="Kokila" w:cs="Kokila"/>
      <w:b/>
      <w:sz w:val="28"/>
    </w:rPr>
  </w:style>
  <w:style w:type="paragraph" w:customStyle="1" w:styleId="Condensed-Normal">
    <w:name w:val="Condensed-Normal"/>
    <w:basedOn w:val="Normal"/>
    <w:uiPriority w:val="99"/>
    <w:semiHidden/>
    <w:qFormat/>
    <w:rPr>
      <w:spacing w:val="-10"/>
    </w:rPr>
  </w:style>
  <w:style w:type="paragraph" w:customStyle="1" w:styleId="95-Normal">
    <w:name w:val="9.5-Normal"/>
    <w:basedOn w:val="Normal"/>
    <w:uiPriority w:val="99"/>
    <w:semiHidden/>
    <w:qFormat/>
    <w:rPr>
      <w:sz w:val="19"/>
      <w:szCs w:val="19"/>
    </w:rPr>
  </w:style>
  <w:style w:type="paragraph" w:customStyle="1" w:styleId="p1">
    <w:name w:val="p1"/>
    <w:basedOn w:val="Normal"/>
    <w:uiPriority w:val="99"/>
    <w:semiHidden/>
    <w:pPr>
      <w:spacing w:before="0" w:after="0" w:line="240" w:lineRule="auto"/>
      <w:ind w:firstLine="0"/>
      <w:jc w:val="left"/>
    </w:pPr>
    <w:rPr>
      <w:rFonts w:ascii="Helvetica" w:eastAsia="Times New Roman" w:hAnsi="Helvetica" w:cs="Times New Roman"/>
      <w:color w:val="000000"/>
      <w:sz w:val="21"/>
      <w:szCs w:val="21"/>
    </w:rPr>
  </w:style>
  <w:style w:type="paragraph" w:customStyle="1" w:styleId="Textbody">
    <w:name w:val="Text body"/>
    <w:uiPriority w:val="99"/>
    <w:semiHidden/>
    <w:pPr>
      <w:autoSpaceDE w:val="0"/>
      <w:autoSpaceDN w:val="0"/>
      <w:adjustRightInd w:val="0"/>
    </w:pPr>
    <w:rPr>
      <w:rFonts w:ascii="Times New Roman" w:eastAsia="Times New Roman" w:hAnsi="Times New Roman" w:cs="Times New Roman"/>
      <w:sz w:val="24"/>
      <w:szCs w:val="24"/>
    </w:rPr>
  </w:style>
  <w:style w:type="paragraph" w:customStyle="1" w:styleId="PageHeader">
    <w:name w:val="Page Header"/>
    <w:basedOn w:val="Header"/>
    <w:autoRedefine/>
    <w:uiPriority w:val="99"/>
    <w:semiHidden/>
    <w:qFormat/>
    <w:pPr>
      <w:widowControl w:val="0"/>
      <w:pBdr>
        <w:bottom w:val="single" w:sz="4" w:space="1" w:color="auto"/>
      </w:pBdr>
      <w:ind w:firstLine="0"/>
      <w:jc w:val="center"/>
    </w:pPr>
    <w:rPr>
      <w:rFonts w:ascii="Kokila" w:eastAsia="Times New Roman" w:hAnsi="Kokila" w:cs="ITF Devanagari"/>
      <w:b/>
      <w:bCs/>
      <w:color w:val="000000"/>
      <w:sz w:val="24"/>
      <w:szCs w:val="22"/>
    </w:rPr>
  </w:style>
  <w:style w:type="character" w:styleId="FootnoteReference">
    <w:name w:val="footnote reference"/>
    <w:basedOn w:val="DefaultParagraphFont"/>
    <w:uiPriority w:val="99"/>
    <w:semiHidden/>
    <w:unhideWhenUsed/>
    <w:rPr>
      <w:vertAlign w:val="superscript"/>
    </w:rPr>
  </w:style>
  <w:style w:type="character" w:styleId="PageNumber">
    <w:name w:val="page number"/>
    <w:uiPriority w:val="99"/>
    <w:semiHidden/>
    <w:unhideWhenUsed/>
    <w:rPr>
      <w:b/>
      <w:bCs w:val="0"/>
      <w:sz w:val="24"/>
      <w:szCs w:val="24"/>
    </w:rPr>
  </w:style>
  <w:style w:type="character" w:styleId="SubtleEmphasis">
    <w:name w:val="Subtle Emphasis"/>
    <w:uiPriority w:val="19"/>
    <w:qFormat/>
    <w:rPr>
      <w:i/>
      <w:iCs w:val="0"/>
    </w:rPr>
  </w:style>
  <w:style w:type="character" w:styleId="IntenseEmphasis">
    <w:name w:val="Intense Emphasis"/>
    <w:uiPriority w:val="21"/>
    <w:qFormat/>
    <w:rPr>
      <w:b/>
      <w:bCs w:val="0"/>
      <w:i/>
      <w:iCs w:val="0"/>
      <w:color w:val="C0504D" w:themeColor="accent2"/>
      <w:spacing w:val="10"/>
    </w:rPr>
  </w:style>
  <w:style w:type="character" w:styleId="SubtleReference">
    <w:name w:val="Subtle Reference"/>
    <w:uiPriority w:val="31"/>
    <w:qFormat/>
    <w:rPr>
      <w:b/>
      <w:bCs w:val="0"/>
    </w:rPr>
  </w:style>
  <w:style w:type="character" w:styleId="IntenseReference">
    <w:name w:val="Intense Reference"/>
    <w:uiPriority w:val="32"/>
    <w:qFormat/>
    <w:rPr>
      <w:b/>
      <w:bCs/>
      <w:smallCaps/>
      <w:spacing w:val="5"/>
      <w:sz w:val="22"/>
      <w:szCs w:val="22"/>
      <w:u w:val="single"/>
    </w:rPr>
  </w:style>
  <w:style w:type="character" w:styleId="BookTitle">
    <w:name w:val="Book Title"/>
    <w:uiPriority w:val="33"/>
    <w:qFormat/>
    <w:rPr>
      <w:rFonts w:asciiTheme="majorHAnsi" w:eastAsiaTheme="majorEastAsia" w:hAnsiTheme="majorHAnsi" w:cstheme="majorBidi" w:hint="default"/>
      <w:i/>
      <w:iCs/>
      <w:sz w:val="20"/>
      <w:szCs w:val="20"/>
    </w:rPr>
  </w:style>
  <w:style w:type="character" w:customStyle="1" w:styleId="apple-converted-space">
    <w:name w:val="apple-converted-space"/>
    <w:rPr>
      <w:rFonts w:ascii="Times New Roman" w:hAnsi="Times New Roman" w:cs="Times New Roman" w:hint="default"/>
    </w:rPr>
  </w:style>
  <w:style w:type="character" w:customStyle="1" w:styleId="underline">
    <w:name w:val="underline"/>
    <w:rPr>
      <w:rFonts w:ascii="Times New Roman" w:hAnsi="Times New Roman" w:cs="Times New Roman" w:hint="default"/>
    </w:rPr>
  </w:style>
  <w:style w:type="table" w:styleId="TableGrid">
    <w:name w:val="Table Grid"/>
    <w:basedOn w:val="TableNormal"/>
    <w:uiPriority w:val="59"/>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semiHidden/>
    <w:unhideWhenUsed/>
    <w:pPr>
      <w:jc w:val="both"/>
    </w:pPr>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semiHidden/>
    <w:unhideWhenUsed/>
    <w:pPr>
      <w:jc w:val="both"/>
    </w:p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semiHidden/>
    <w:unhideWhenUsed/>
    <w:pPr>
      <w:jc w:val="both"/>
    </w:p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semiHidden/>
    <w:unhideWhenUsed/>
    <w:pPr>
      <w:jc w:val="both"/>
    </w:pPr>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jc w:val="both"/>
    </w:p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unhideWhenUsed/>
    <w:pPr>
      <w:jc w:val="both"/>
    </w:pPr>
    <w:rPr>
      <w:color w:val="000000" w:themeColor="text1"/>
    </w:rPr>
    <w:tblPr>
      <w:tblStyleRowBandSize w:val="1"/>
      <w:tblStyleColBandSize w:val="1"/>
      <w:tblInd w:w="0" w:type="nil"/>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
    <w:name w:val="Medium List 2"/>
    <w:basedOn w:val="TableNormal"/>
    <w:uiPriority w:val="66"/>
    <w:semiHidden/>
    <w:unhideWhenUsed/>
    <w:pPr>
      <w:jc w:val="both"/>
    </w:pPr>
    <w:rPr>
      <w:rFonts w:asciiTheme="majorHAnsi" w:eastAsiaTheme="majorEastAsia" w:hAnsiTheme="majorHAnsi" w:cstheme="majorBidi"/>
      <w:color w:val="000000" w:themeColor="text1"/>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pPr>
      <w:jc w:val="both"/>
    </w:pPr>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unhideWhenUsed/>
    <w:pPr>
      <w:jc w:val="both"/>
    </w:pPr>
    <w:rPr>
      <w:rFonts w:asciiTheme="majorHAnsi" w:eastAsiaTheme="majorEastAsia" w:hAnsiTheme="majorHAnsi" w:cstheme="majorBidi"/>
      <w:color w:val="000000" w:themeColor="text1"/>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jc w:val="both"/>
    </w:p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DarkList">
    <w:name w:val="Dark List"/>
    <w:basedOn w:val="TableNormal"/>
    <w:uiPriority w:val="70"/>
    <w:semiHidden/>
    <w:unhideWhenUsed/>
    <w:pPr>
      <w:jc w:val="both"/>
    </w:pPr>
    <w:rPr>
      <w:color w:val="FFFFFF" w:themeColor="background1"/>
    </w:rPr>
    <w:tblPr>
      <w:tblStyleRowBandSize w:val="1"/>
      <w:tblStyleColBandSize w:val="1"/>
      <w:tblInd w:w="0" w:type="nil"/>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olorfulShading">
    <w:name w:val="Colorful Shading"/>
    <w:basedOn w:val="TableNormal"/>
    <w:uiPriority w:val="71"/>
    <w:semiHidden/>
    <w:unhideWhenUsed/>
    <w:pPr>
      <w:jc w:val="both"/>
    </w:pPr>
    <w:rPr>
      <w:color w:val="000000" w:themeColor="text1"/>
    </w:rPr>
    <w:tblPr>
      <w:tblStyleRowBandSize w:val="1"/>
      <w:tblStyleColBandSize w:val="1"/>
      <w:tblInd w:w="0" w:type="nil"/>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unhideWhenUsed/>
    <w:pPr>
      <w:jc w:val="both"/>
    </w:pPr>
    <w:rPr>
      <w:color w:val="000000" w:themeColor="text1"/>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Grid">
    <w:name w:val="Colorful Grid"/>
    <w:basedOn w:val="TableNormal"/>
    <w:uiPriority w:val="73"/>
    <w:semiHidden/>
    <w:unhideWhenUsed/>
    <w:pPr>
      <w:jc w:val="both"/>
    </w:pPr>
    <w:rPr>
      <w:color w:val="000000" w:themeColor="text1"/>
    </w:rPr>
    <w:tblPr>
      <w:tblStyleRowBandSize w:val="1"/>
      <w:tblStyleColBandSize w:val="1"/>
      <w:tblInd w:w="0" w:type="nil"/>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1">
    <w:name w:val="Light Shading Accent 1"/>
    <w:basedOn w:val="TableNormal"/>
    <w:uiPriority w:val="60"/>
    <w:semiHidden/>
    <w:unhideWhenUsed/>
    <w:pPr>
      <w:jc w:val="both"/>
    </w:pPr>
    <w:rPr>
      <w:color w:val="365F91" w:themeColor="accent1" w:themeShade="BF"/>
    </w:rPr>
    <w:tblPr>
      <w:tblStyleRowBandSize w:val="1"/>
      <w:tblStyleColBandSize w:val="1"/>
      <w:tblInd w:w="0" w:type="nil"/>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semiHidden/>
    <w:unhideWhenUsed/>
    <w:pPr>
      <w:jc w:val="both"/>
    </w:p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semiHidden/>
    <w:unhideWhenUsed/>
    <w:pPr>
      <w:jc w:val="both"/>
    </w:p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semiHidden/>
    <w:unhideWhenUsed/>
    <w:pPr>
      <w:jc w:val="both"/>
    </w:pPr>
    <w:tblPr>
      <w:tblStyleRowBandSize w:val="1"/>
      <w:tblStyleColBandSize w:val="1"/>
      <w:tblInd w:w="0" w:type="nil"/>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semiHidden/>
    <w:unhideWhenUsed/>
    <w:pPr>
      <w:jc w:val="both"/>
    </w:p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1">
    <w:name w:val="Medium List 1 Accent 1"/>
    <w:basedOn w:val="TableNormal"/>
    <w:uiPriority w:val="65"/>
    <w:semiHidden/>
    <w:unhideWhenUsed/>
    <w:pPr>
      <w:jc w:val="both"/>
    </w:pPr>
    <w:rPr>
      <w:color w:val="000000" w:themeColor="text1"/>
    </w:rPr>
    <w:tblPr>
      <w:tblStyleRowBandSize w:val="1"/>
      <w:tblStyleColBandSize w:val="1"/>
      <w:tblInd w:w="0" w:type="nil"/>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Accent1">
    <w:name w:val="Medium List 2 Accent 1"/>
    <w:basedOn w:val="TableNormal"/>
    <w:uiPriority w:val="66"/>
    <w:semiHidden/>
    <w:unhideWhenUsed/>
    <w:pPr>
      <w:jc w:val="both"/>
    </w:pPr>
    <w:rPr>
      <w:rFonts w:asciiTheme="majorHAnsi" w:eastAsiaTheme="majorEastAsia" w:hAnsiTheme="majorHAnsi" w:cstheme="majorBidi"/>
      <w:color w:val="000000" w:themeColor="text1"/>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semiHidden/>
    <w:unhideWhenUsed/>
    <w:pPr>
      <w:jc w:val="both"/>
    </w:pPr>
    <w:tblPr>
      <w:tblStyleRowBandSize w:val="1"/>
      <w:tblStyleColBandSize w:val="1"/>
      <w:tblInd w:w="0" w:type="nil"/>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2-Accent1">
    <w:name w:val="Medium Grid 2 Accent 1"/>
    <w:basedOn w:val="TableNormal"/>
    <w:uiPriority w:val="68"/>
    <w:semiHidden/>
    <w:unhideWhenUsed/>
    <w:pPr>
      <w:jc w:val="both"/>
    </w:pPr>
    <w:rPr>
      <w:rFonts w:asciiTheme="majorHAnsi" w:eastAsiaTheme="majorEastAsia" w:hAnsiTheme="majorHAnsi" w:cstheme="majorBidi"/>
      <w:color w:val="000000" w:themeColor="text1"/>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semiHidden/>
    <w:unhideWhenUsed/>
    <w:pPr>
      <w:jc w:val="both"/>
    </w:p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DarkList-Accent1">
    <w:name w:val="Dark List Accent 1"/>
    <w:basedOn w:val="TableNormal"/>
    <w:uiPriority w:val="70"/>
    <w:semiHidden/>
    <w:unhideWhenUsed/>
    <w:pPr>
      <w:jc w:val="both"/>
    </w:pPr>
    <w:rPr>
      <w:color w:val="FFFFFF" w:themeColor="background1"/>
    </w:rPr>
    <w:tblPr>
      <w:tblStyleRowBandSize w:val="1"/>
      <w:tblStyleColBandSize w:val="1"/>
      <w:tblInd w:w="0" w:type="nil"/>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ColorfulShading-Accent1">
    <w:name w:val="Colorful Shading Accent 1"/>
    <w:basedOn w:val="TableNormal"/>
    <w:uiPriority w:val="71"/>
    <w:semiHidden/>
    <w:unhideWhenUsed/>
    <w:pPr>
      <w:jc w:val="both"/>
    </w:pPr>
    <w:rPr>
      <w:color w:val="000000" w:themeColor="text1"/>
    </w:rPr>
    <w:tblPr>
      <w:tblStyleRowBandSize w:val="1"/>
      <w:tblStyleColBandSize w:val="1"/>
      <w:tblInd w:w="0" w:type="nil"/>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List-Accent1">
    <w:name w:val="Colorful List Accent 1"/>
    <w:basedOn w:val="TableNormal"/>
    <w:uiPriority w:val="72"/>
    <w:semiHidden/>
    <w:unhideWhenUsed/>
    <w:pPr>
      <w:jc w:val="both"/>
    </w:pPr>
    <w:rPr>
      <w:color w:val="000000" w:themeColor="text1"/>
    </w:rPr>
    <w:tblPr>
      <w:tblStyleRowBandSize w:val="1"/>
      <w:tblStyleColBandSize w:val="1"/>
      <w:tblInd w:w="0" w:type="nil"/>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Grid-Accent1">
    <w:name w:val="Colorful Grid Accent 1"/>
    <w:basedOn w:val="TableNormal"/>
    <w:uiPriority w:val="73"/>
    <w:semiHidden/>
    <w:unhideWhenUsed/>
    <w:pPr>
      <w:jc w:val="both"/>
    </w:pPr>
    <w:rPr>
      <w:color w:val="000000" w:themeColor="text1"/>
    </w:rPr>
    <w:tblPr>
      <w:tblStyleRowBandSize w:val="1"/>
      <w:tblStyleColBandSize w:val="1"/>
      <w:tblInd w:w="0" w:type="nil"/>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Shading-Accent2">
    <w:name w:val="Light Shading Accent 2"/>
    <w:basedOn w:val="TableNormal"/>
    <w:uiPriority w:val="60"/>
    <w:semiHidden/>
    <w:unhideWhenUsed/>
    <w:pPr>
      <w:jc w:val="both"/>
    </w:pPr>
    <w:rPr>
      <w:color w:val="943634" w:themeColor="accent2" w:themeShade="BF"/>
    </w:rPr>
    <w:tblPr>
      <w:tblStyleRowBandSize w:val="1"/>
      <w:tblStyleColBandSize w:val="1"/>
      <w:tblInd w:w="0" w:type="nil"/>
      <w:tblBorders>
        <w:top w:val="single" w:sz="8" w:space="0" w:color="C0504D" w:themeColor="accent2"/>
        <w:bottom w:val="single" w:sz="8" w:space="0" w:color="C0504D" w:themeColor="accent2"/>
      </w:tblBorders>
    </w:tblPr>
    <w:tblStylePr w:type="fir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semiHidden/>
    <w:unhideWhenUsed/>
    <w:pPr>
      <w:jc w:val="both"/>
    </w:p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semiHidden/>
    <w:unhideWhenUsed/>
    <w:pPr>
      <w:jc w:val="both"/>
    </w:p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1-Accent2">
    <w:name w:val="Medium Shading 1 Accent 2"/>
    <w:basedOn w:val="TableNormal"/>
    <w:uiPriority w:val="63"/>
    <w:semiHidden/>
    <w:unhideWhenUsed/>
    <w:pPr>
      <w:jc w:val="both"/>
    </w:p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semiHidden/>
    <w:unhideWhenUsed/>
    <w:pPr>
      <w:jc w:val="both"/>
    </w:p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2">
    <w:name w:val="Medium List 1 Accent 2"/>
    <w:basedOn w:val="TableNormal"/>
    <w:uiPriority w:val="65"/>
    <w:semiHidden/>
    <w:unhideWhenUsed/>
    <w:pPr>
      <w:jc w:val="both"/>
    </w:pPr>
    <w:rPr>
      <w:color w:val="000000" w:themeColor="text1"/>
    </w:rPr>
    <w:tblPr>
      <w:tblStyleRowBandSize w:val="1"/>
      <w:tblStyleColBandSize w:val="1"/>
      <w:tblInd w:w="0" w:type="nil"/>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hint="default"/>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2-Accent2">
    <w:name w:val="Medium List 2 Accent 2"/>
    <w:basedOn w:val="TableNormal"/>
    <w:uiPriority w:val="66"/>
    <w:semiHidden/>
    <w:unhideWhenUsed/>
    <w:pPr>
      <w:jc w:val="both"/>
    </w:pPr>
    <w:rPr>
      <w:rFonts w:asciiTheme="majorHAnsi" w:eastAsiaTheme="majorEastAsia" w:hAnsiTheme="majorHAnsi" w:cstheme="majorBidi"/>
      <w:color w:val="000000" w:themeColor="text1"/>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2">
    <w:name w:val="Medium Grid 1 Accent 2"/>
    <w:basedOn w:val="TableNormal"/>
    <w:uiPriority w:val="67"/>
    <w:semiHidden/>
    <w:unhideWhenUsed/>
    <w:pPr>
      <w:jc w:val="both"/>
    </w:p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2-Accent2">
    <w:name w:val="Medium Grid 2 Accent 2"/>
    <w:basedOn w:val="TableNormal"/>
    <w:uiPriority w:val="68"/>
    <w:semiHidden/>
    <w:unhideWhenUsed/>
    <w:pPr>
      <w:jc w:val="both"/>
    </w:pPr>
    <w:rPr>
      <w:rFonts w:asciiTheme="majorHAnsi" w:eastAsiaTheme="majorEastAsia" w:hAnsiTheme="majorHAnsi" w:cstheme="majorBidi"/>
      <w:color w:val="000000" w:themeColor="text1"/>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3-Accent2">
    <w:name w:val="Medium Grid 3 Accent 2"/>
    <w:basedOn w:val="TableNormal"/>
    <w:uiPriority w:val="69"/>
    <w:semiHidden/>
    <w:unhideWhenUsed/>
    <w:pPr>
      <w:jc w:val="both"/>
    </w:p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DarkList-Accent2">
    <w:name w:val="Dark List Accent 2"/>
    <w:basedOn w:val="TableNormal"/>
    <w:uiPriority w:val="70"/>
    <w:semiHidden/>
    <w:unhideWhenUsed/>
    <w:pPr>
      <w:jc w:val="both"/>
    </w:pPr>
    <w:rPr>
      <w:color w:val="FFFFFF" w:themeColor="background1"/>
    </w:rPr>
    <w:tblPr>
      <w:tblStyleRowBandSize w:val="1"/>
      <w:tblStyleColBandSize w:val="1"/>
      <w:tblInd w:w="0" w:type="nil"/>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ColorfulShading-Accent2">
    <w:name w:val="Colorful Shading Accent 2"/>
    <w:basedOn w:val="TableNormal"/>
    <w:uiPriority w:val="71"/>
    <w:semiHidden/>
    <w:unhideWhenUsed/>
    <w:pPr>
      <w:jc w:val="both"/>
    </w:pPr>
    <w:rPr>
      <w:color w:val="000000" w:themeColor="text1"/>
    </w:rPr>
    <w:tblPr>
      <w:tblStyleRowBandSize w:val="1"/>
      <w:tblStyleColBandSize w:val="1"/>
      <w:tblInd w:w="0" w:type="nil"/>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List-Accent2">
    <w:name w:val="Colorful List Accent 2"/>
    <w:basedOn w:val="TableNormal"/>
    <w:uiPriority w:val="72"/>
    <w:semiHidden/>
    <w:unhideWhenUsed/>
    <w:pPr>
      <w:jc w:val="both"/>
    </w:pPr>
    <w:rPr>
      <w:color w:val="000000" w:themeColor="text1"/>
    </w:rPr>
    <w:tblPr>
      <w:tblStyleRowBandSize w:val="1"/>
      <w:tblStyleColBandSize w:val="1"/>
      <w:tblInd w:w="0" w:type="nil"/>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2">
    <w:name w:val="Colorful Grid Accent 2"/>
    <w:basedOn w:val="TableNormal"/>
    <w:uiPriority w:val="73"/>
    <w:semiHidden/>
    <w:unhideWhenUsed/>
    <w:pPr>
      <w:jc w:val="both"/>
    </w:pPr>
    <w:rPr>
      <w:color w:val="000000" w:themeColor="text1"/>
    </w:rPr>
    <w:tblPr>
      <w:tblStyleRowBandSize w:val="1"/>
      <w:tblStyleColBandSize w:val="1"/>
      <w:tblInd w:w="0" w:type="nil"/>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LightShading-Accent3">
    <w:name w:val="Light Shading Accent 3"/>
    <w:basedOn w:val="TableNormal"/>
    <w:uiPriority w:val="60"/>
    <w:semiHidden/>
    <w:unhideWhenUsed/>
    <w:pPr>
      <w:jc w:val="both"/>
    </w:pPr>
    <w:rPr>
      <w:color w:val="76923C" w:themeColor="accent3" w:themeShade="BF"/>
    </w:rPr>
    <w:tblPr>
      <w:tblStyleRowBandSize w:val="1"/>
      <w:tblStyleColBandSize w:val="1"/>
      <w:tblInd w:w="0" w:type="nil"/>
      <w:tblBorders>
        <w:top w:val="single" w:sz="8" w:space="0" w:color="9BBB59" w:themeColor="accent3"/>
        <w:bottom w:val="single" w:sz="8" w:space="0" w:color="9BBB59" w:themeColor="accent3"/>
      </w:tblBorders>
    </w:tblPr>
    <w:tblStylePr w:type="fir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semiHidden/>
    <w:unhideWhenUsed/>
    <w:pPr>
      <w:jc w:val="both"/>
    </w:p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Accent3">
    <w:name w:val="Light Grid Accent 3"/>
    <w:basedOn w:val="TableNormal"/>
    <w:uiPriority w:val="62"/>
    <w:semiHidden/>
    <w:unhideWhenUsed/>
    <w:pPr>
      <w:jc w:val="both"/>
    </w:p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1-Accent3">
    <w:name w:val="Medium Shading 1 Accent 3"/>
    <w:basedOn w:val="TableNormal"/>
    <w:uiPriority w:val="63"/>
    <w:semiHidden/>
    <w:unhideWhenUsed/>
    <w:pPr>
      <w:jc w:val="both"/>
    </w:pPr>
    <w:tblPr>
      <w:tblStyleRowBandSize w:val="1"/>
      <w:tblStyleColBandSize w:val="1"/>
      <w:tblInd w:w="0" w:type="nil"/>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2-Accent3">
    <w:name w:val="Medium Shading 2 Accent 3"/>
    <w:basedOn w:val="TableNormal"/>
    <w:uiPriority w:val="64"/>
    <w:semiHidden/>
    <w:unhideWhenUsed/>
    <w:pPr>
      <w:jc w:val="both"/>
    </w:p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3">
    <w:name w:val="Medium List 1 Accent 3"/>
    <w:basedOn w:val="TableNormal"/>
    <w:uiPriority w:val="65"/>
    <w:semiHidden/>
    <w:unhideWhenUsed/>
    <w:pPr>
      <w:jc w:val="both"/>
    </w:pPr>
    <w:rPr>
      <w:color w:val="000000" w:themeColor="text1"/>
    </w:rPr>
    <w:tblPr>
      <w:tblStyleRowBandSize w:val="1"/>
      <w:tblStyleColBandSize w:val="1"/>
      <w:tblInd w:w="0" w:type="nil"/>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hint="default"/>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2-Accent3">
    <w:name w:val="Medium List 2 Accent 3"/>
    <w:basedOn w:val="TableNormal"/>
    <w:uiPriority w:val="66"/>
    <w:semiHidden/>
    <w:unhideWhenUsed/>
    <w:pPr>
      <w:jc w:val="both"/>
    </w:pPr>
    <w:rPr>
      <w:rFonts w:asciiTheme="majorHAnsi" w:eastAsiaTheme="majorEastAsia" w:hAnsiTheme="majorHAnsi" w:cstheme="majorBidi"/>
      <w:color w:val="000000" w:themeColor="text1"/>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3">
    <w:name w:val="Medium Grid 1 Accent 3"/>
    <w:basedOn w:val="TableNormal"/>
    <w:uiPriority w:val="67"/>
    <w:semiHidden/>
    <w:unhideWhenUsed/>
    <w:pPr>
      <w:jc w:val="both"/>
    </w:pPr>
    <w:tblPr>
      <w:tblStyleRowBandSize w:val="1"/>
      <w:tblStyleColBandSize w:val="1"/>
      <w:tblInd w:w="0" w:type="nil"/>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2-Accent3">
    <w:name w:val="Medium Grid 2 Accent 3"/>
    <w:basedOn w:val="TableNormal"/>
    <w:uiPriority w:val="68"/>
    <w:semiHidden/>
    <w:unhideWhenUsed/>
    <w:pPr>
      <w:jc w:val="both"/>
    </w:pPr>
    <w:rPr>
      <w:rFonts w:asciiTheme="majorHAnsi" w:eastAsiaTheme="majorEastAsia" w:hAnsiTheme="majorHAnsi" w:cstheme="majorBidi"/>
      <w:color w:val="000000" w:themeColor="text1"/>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3-Accent3">
    <w:name w:val="Medium Grid 3 Accent 3"/>
    <w:basedOn w:val="TableNormal"/>
    <w:uiPriority w:val="69"/>
    <w:semiHidden/>
    <w:unhideWhenUsed/>
    <w:pPr>
      <w:jc w:val="both"/>
    </w:p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DarkList-Accent3">
    <w:name w:val="Dark List Accent 3"/>
    <w:basedOn w:val="TableNormal"/>
    <w:uiPriority w:val="70"/>
    <w:semiHidden/>
    <w:unhideWhenUsed/>
    <w:pPr>
      <w:jc w:val="both"/>
    </w:pPr>
    <w:rPr>
      <w:color w:val="FFFFFF" w:themeColor="background1"/>
    </w:rPr>
    <w:tblPr>
      <w:tblStyleRowBandSize w:val="1"/>
      <w:tblStyleColBandSize w:val="1"/>
      <w:tblInd w:w="0" w:type="nil"/>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olorfulShading-Accent3">
    <w:name w:val="Colorful Shading Accent 3"/>
    <w:basedOn w:val="TableNormal"/>
    <w:uiPriority w:val="71"/>
    <w:semiHidden/>
    <w:unhideWhenUsed/>
    <w:pPr>
      <w:jc w:val="both"/>
    </w:pPr>
    <w:rPr>
      <w:color w:val="000000" w:themeColor="text1"/>
    </w:rPr>
    <w:tblPr>
      <w:tblStyleRowBandSize w:val="1"/>
      <w:tblStyleColBandSize w:val="1"/>
      <w:tblInd w:w="0" w:type="nil"/>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List-Accent3">
    <w:name w:val="Colorful List Accent 3"/>
    <w:basedOn w:val="TableNormal"/>
    <w:uiPriority w:val="72"/>
    <w:semiHidden/>
    <w:unhideWhenUsed/>
    <w:pPr>
      <w:jc w:val="both"/>
    </w:pPr>
    <w:rPr>
      <w:color w:val="000000" w:themeColor="text1"/>
    </w:rPr>
    <w:tblPr>
      <w:tblStyleRowBandSize w:val="1"/>
      <w:tblStyleColBandSize w:val="1"/>
      <w:tblInd w:w="0" w:type="nil"/>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Grid-Accent3">
    <w:name w:val="Colorful Grid Accent 3"/>
    <w:basedOn w:val="TableNormal"/>
    <w:uiPriority w:val="73"/>
    <w:semiHidden/>
    <w:unhideWhenUsed/>
    <w:pPr>
      <w:jc w:val="both"/>
    </w:pPr>
    <w:rPr>
      <w:color w:val="000000" w:themeColor="text1"/>
    </w:rPr>
    <w:tblPr>
      <w:tblStyleRowBandSize w:val="1"/>
      <w:tblStyleColBandSize w:val="1"/>
      <w:tblInd w:w="0" w:type="nil"/>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Shading-Accent4">
    <w:name w:val="Light Shading Accent 4"/>
    <w:basedOn w:val="TableNormal"/>
    <w:uiPriority w:val="60"/>
    <w:semiHidden/>
    <w:unhideWhenUsed/>
    <w:pPr>
      <w:jc w:val="both"/>
    </w:pPr>
    <w:rPr>
      <w:color w:val="5F497A" w:themeColor="accent4" w:themeShade="BF"/>
    </w:rPr>
    <w:tblPr>
      <w:tblStyleRowBandSize w:val="1"/>
      <w:tblStyleColBandSize w:val="1"/>
      <w:tblInd w:w="0" w:type="nil"/>
      <w:tblBorders>
        <w:top w:val="single" w:sz="8" w:space="0" w:color="8064A2" w:themeColor="accent4"/>
        <w:bottom w:val="single" w:sz="8" w:space="0" w:color="8064A2" w:themeColor="accent4"/>
      </w:tblBorders>
    </w:tblPr>
    <w:tblStylePr w:type="fir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semiHidden/>
    <w:unhideWhenUsed/>
    <w:pPr>
      <w:jc w:val="both"/>
    </w:pPr>
    <w:tblPr>
      <w:tblStyleRowBandSize w:val="1"/>
      <w:tblStyleColBandSize w:val="1"/>
      <w:tblInd w:w="0" w:type="nil"/>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Lines="0" w:before="0" w:beforeAutospacing="0" w:afterLines="0" w:after="0" w:afterAutospacing="0" w:line="240" w:lineRule="auto"/>
      </w:pPr>
      <w:rPr>
        <w:b/>
        <w:bCs/>
        <w:color w:val="FFFFFF" w:themeColor="background1"/>
      </w:rPr>
      <w:tblPr/>
      <w:tcPr>
        <w:shd w:val="clear" w:color="auto" w:fill="8064A2" w:themeFill="accent4"/>
      </w:tcPr>
    </w:tblStylePr>
    <w:tblStylePr w:type="lastRow">
      <w:pPr>
        <w:spacing w:beforeLines="0" w:before="0" w:beforeAutospacing="0" w:afterLines="0" w:after="0" w:afterAutospacing="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Accent4">
    <w:name w:val="Light Grid Accent 4"/>
    <w:basedOn w:val="TableNormal"/>
    <w:uiPriority w:val="62"/>
    <w:semiHidden/>
    <w:unhideWhenUsed/>
    <w:pPr>
      <w:jc w:val="both"/>
    </w:pPr>
    <w:tblPr>
      <w:tblStyleRowBandSize w:val="1"/>
      <w:tblStyleColBandSize w:val="1"/>
      <w:tblInd w:w="0" w:type="nil"/>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Shading1-Accent4">
    <w:name w:val="Medium Shading 1 Accent 4"/>
    <w:basedOn w:val="TableNormal"/>
    <w:uiPriority w:val="63"/>
    <w:semiHidden/>
    <w:unhideWhenUsed/>
    <w:pPr>
      <w:jc w:val="both"/>
    </w:pPr>
    <w:tblPr>
      <w:tblStyleRowBandSize w:val="1"/>
      <w:tblStyleColBandSize w:val="1"/>
      <w:tblInd w:w="0" w:type="nil"/>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Lines="0" w:before="0" w:beforeAutospacing="0" w:afterLines="0" w:after="0" w:afterAutospacing="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2-Accent4">
    <w:name w:val="Medium Shading 2 Accent 4"/>
    <w:basedOn w:val="TableNormal"/>
    <w:uiPriority w:val="64"/>
    <w:semiHidden/>
    <w:unhideWhenUsed/>
    <w:pPr>
      <w:jc w:val="both"/>
    </w:p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4">
    <w:name w:val="Medium List 1 Accent 4"/>
    <w:basedOn w:val="TableNormal"/>
    <w:uiPriority w:val="65"/>
    <w:semiHidden/>
    <w:unhideWhenUsed/>
    <w:pPr>
      <w:jc w:val="both"/>
    </w:pPr>
    <w:rPr>
      <w:color w:val="000000" w:themeColor="text1"/>
    </w:rPr>
    <w:tblPr>
      <w:tblStyleRowBandSize w:val="1"/>
      <w:tblStyleColBandSize w:val="1"/>
      <w:tblInd w:w="0" w:type="nil"/>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hint="default"/>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2-Accent4">
    <w:name w:val="Medium List 2 Accent 4"/>
    <w:basedOn w:val="TableNormal"/>
    <w:uiPriority w:val="66"/>
    <w:semiHidden/>
    <w:unhideWhenUsed/>
    <w:pPr>
      <w:jc w:val="both"/>
    </w:pPr>
    <w:rPr>
      <w:rFonts w:asciiTheme="majorHAnsi" w:eastAsiaTheme="majorEastAsia" w:hAnsiTheme="majorHAnsi" w:cstheme="majorBidi"/>
      <w:color w:val="000000" w:themeColor="text1"/>
    </w:rPr>
    <w:tblPr>
      <w:tblStyleRowBandSize w:val="1"/>
      <w:tblStyleColBandSize w:val="1"/>
      <w:tblInd w:w="0" w:type="nil"/>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semiHidden/>
    <w:unhideWhenUsed/>
    <w:pPr>
      <w:jc w:val="both"/>
    </w:pPr>
    <w:tblPr>
      <w:tblStyleRowBandSize w:val="1"/>
      <w:tblStyleColBandSize w:val="1"/>
      <w:tblInd w:w="0" w:type="nil"/>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2-Accent4">
    <w:name w:val="Medium Grid 2 Accent 4"/>
    <w:basedOn w:val="TableNormal"/>
    <w:uiPriority w:val="68"/>
    <w:semiHidden/>
    <w:unhideWhenUsed/>
    <w:pPr>
      <w:jc w:val="both"/>
    </w:pPr>
    <w:rPr>
      <w:rFonts w:asciiTheme="majorHAnsi" w:eastAsiaTheme="majorEastAsia" w:hAnsiTheme="majorHAnsi" w:cstheme="majorBidi"/>
      <w:color w:val="000000" w:themeColor="text1"/>
    </w:rPr>
    <w:tblPr>
      <w:tblStyleRowBandSize w:val="1"/>
      <w:tblStyleColBandSize w:val="1"/>
      <w:tblInd w:w="0" w:type="nil"/>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3-Accent4">
    <w:name w:val="Medium Grid 3 Accent 4"/>
    <w:basedOn w:val="TableNormal"/>
    <w:uiPriority w:val="69"/>
    <w:semiHidden/>
    <w:unhideWhenUsed/>
    <w:pPr>
      <w:jc w:val="both"/>
    </w:p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DarkList-Accent4">
    <w:name w:val="Dark List Accent 4"/>
    <w:basedOn w:val="TableNormal"/>
    <w:uiPriority w:val="70"/>
    <w:semiHidden/>
    <w:unhideWhenUsed/>
    <w:pPr>
      <w:jc w:val="both"/>
    </w:pPr>
    <w:rPr>
      <w:color w:val="FFFFFF" w:themeColor="background1"/>
    </w:rPr>
    <w:tblPr>
      <w:tblStyleRowBandSize w:val="1"/>
      <w:tblStyleColBandSize w:val="1"/>
      <w:tblInd w:w="0" w:type="nil"/>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ColorfulShading-Accent4">
    <w:name w:val="Colorful Shading Accent 4"/>
    <w:basedOn w:val="TableNormal"/>
    <w:uiPriority w:val="71"/>
    <w:semiHidden/>
    <w:unhideWhenUsed/>
    <w:pPr>
      <w:jc w:val="both"/>
    </w:pPr>
    <w:rPr>
      <w:color w:val="000000" w:themeColor="text1"/>
    </w:rPr>
    <w:tblPr>
      <w:tblStyleRowBandSize w:val="1"/>
      <w:tblStyleColBandSize w:val="1"/>
      <w:tblInd w:w="0" w:type="nil"/>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List-Accent4">
    <w:name w:val="Colorful List Accent 4"/>
    <w:basedOn w:val="TableNormal"/>
    <w:uiPriority w:val="72"/>
    <w:semiHidden/>
    <w:unhideWhenUsed/>
    <w:pPr>
      <w:jc w:val="both"/>
    </w:pPr>
    <w:rPr>
      <w:color w:val="000000" w:themeColor="text1"/>
    </w:rPr>
    <w:tblPr>
      <w:tblStyleRowBandSize w:val="1"/>
      <w:tblStyleColBandSize w:val="1"/>
      <w:tblInd w:w="0" w:type="nil"/>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Grid-Accent4">
    <w:name w:val="Colorful Grid Accent 4"/>
    <w:basedOn w:val="TableNormal"/>
    <w:uiPriority w:val="73"/>
    <w:semiHidden/>
    <w:unhideWhenUsed/>
    <w:pPr>
      <w:jc w:val="both"/>
    </w:pPr>
    <w:rPr>
      <w:color w:val="000000" w:themeColor="text1"/>
    </w:rPr>
    <w:tblPr>
      <w:tblStyleRowBandSize w:val="1"/>
      <w:tblStyleColBandSize w:val="1"/>
      <w:tblInd w:w="0" w:type="nil"/>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Shading-Accent5">
    <w:name w:val="Light Shading Accent 5"/>
    <w:basedOn w:val="TableNormal"/>
    <w:uiPriority w:val="60"/>
    <w:semiHidden/>
    <w:unhideWhenUsed/>
    <w:pPr>
      <w:jc w:val="both"/>
    </w:pPr>
    <w:rPr>
      <w:color w:val="31849B" w:themeColor="accent5" w:themeShade="BF"/>
    </w:rPr>
    <w:tblPr>
      <w:tblStyleRowBandSize w:val="1"/>
      <w:tblStyleColBandSize w:val="1"/>
      <w:tblInd w:w="0" w:type="nil"/>
      <w:tblBorders>
        <w:top w:val="single" w:sz="8" w:space="0" w:color="4BACC6" w:themeColor="accent5"/>
        <w:bottom w:val="single" w:sz="8" w:space="0" w:color="4BACC6" w:themeColor="accent5"/>
      </w:tblBorders>
    </w:tblPr>
    <w:tblStylePr w:type="fir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5">
    <w:name w:val="Light List Accent 5"/>
    <w:basedOn w:val="TableNormal"/>
    <w:uiPriority w:val="61"/>
    <w:semiHidden/>
    <w:unhideWhenUsed/>
    <w:pPr>
      <w:jc w:val="both"/>
    </w:p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semiHidden/>
    <w:unhideWhenUsed/>
    <w:pPr>
      <w:jc w:val="both"/>
    </w:p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semiHidden/>
    <w:unhideWhenUsed/>
    <w:pPr>
      <w:jc w:val="both"/>
    </w:pPr>
    <w:tblPr>
      <w:tblStyleRowBandSize w:val="1"/>
      <w:tblStyleColBandSize w:val="1"/>
      <w:tblInd w:w="0" w:type="nil"/>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semiHidden/>
    <w:unhideWhenUsed/>
    <w:pPr>
      <w:jc w:val="both"/>
    </w:p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5">
    <w:name w:val="Medium List 1 Accent 5"/>
    <w:basedOn w:val="TableNormal"/>
    <w:uiPriority w:val="65"/>
    <w:semiHidden/>
    <w:unhideWhenUsed/>
    <w:pPr>
      <w:jc w:val="both"/>
    </w:pPr>
    <w:rPr>
      <w:color w:val="000000" w:themeColor="text1"/>
    </w:rPr>
    <w:tblPr>
      <w:tblStyleRowBandSize w:val="1"/>
      <w:tblStyleColBandSize w:val="1"/>
      <w:tblInd w:w="0" w:type="nil"/>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hint="default"/>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semiHidden/>
    <w:unhideWhenUsed/>
    <w:pPr>
      <w:jc w:val="both"/>
    </w:pPr>
    <w:rPr>
      <w:rFonts w:asciiTheme="majorHAnsi" w:eastAsiaTheme="majorEastAsia" w:hAnsiTheme="majorHAnsi" w:cstheme="majorBidi"/>
      <w:color w:val="000000" w:themeColor="text1"/>
    </w:r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5">
    <w:name w:val="Medium Grid 1 Accent 5"/>
    <w:basedOn w:val="TableNormal"/>
    <w:uiPriority w:val="67"/>
    <w:semiHidden/>
    <w:unhideWhenUsed/>
    <w:pPr>
      <w:jc w:val="both"/>
    </w:pPr>
    <w:tblPr>
      <w:tblStyleRowBandSize w:val="1"/>
      <w:tblStyleColBandSize w:val="1"/>
      <w:tblInd w:w="0" w:type="nil"/>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2-Accent5">
    <w:name w:val="Medium Grid 2 Accent 5"/>
    <w:basedOn w:val="TableNormal"/>
    <w:uiPriority w:val="68"/>
    <w:semiHidden/>
    <w:unhideWhenUsed/>
    <w:pPr>
      <w:jc w:val="both"/>
    </w:pPr>
    <w:rPr>
      <w:rFonts w:asciiTheme="majorHAnsi" w:eastAsiaTheme="majorEastAsia" w:hAnsiTheme="majorHAnsi" w:cstheme="majorBidi"/>
      <w:color w:val="000000" w:themeColor="text1"/>
    </w:r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3-Accent5">
    <w:name w:val="Medium Grid 3 Accent 5"/>
    <w:basedOn w:val="TableNormal"/>
    <w:uiPriority w:val="69"/>
    <w:semiHidden/>
    <w:unhideWhenUsed/>
    <w:pPr>
      <w:jc w:val="both"/>
    </w:p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DarkList-Accent5">
    <w:name w:val="Dark List Accent 5"/>
    <w:basedOn w:val="TableNormal"/>
    <w:uiPriority w:val="70"/>
    <w:semiHidden/>
    <w:unhideWhenUsed/>
    <w:pPr>
      <w:jc w:val="both"/>
    </w:pPr>
    <w:rPr>
      <w:color w:val="FFFFFF" w:themeColor="background1"/>
    </w:rPr>
    <w:tblPr>
      <w:tblStyleRowBandSize w:val="1"/>
      <w:tblStyleColBandSize w:val="1"/>
      <w:tblInd w:w="0" w:type="nil"/>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ColorfulShading-Accent5">
    <w:name w:val="Colorful Shading Accent 5"/>
    <w:basedOn w:val="TableNormal"/>
    <w:uiPriority w:val="71"/>
    <w:semiHidden/>
    <w:unhideWhenUsed/>
    <w:pPr>
      <w:jc w:val="both"/>
    </w:pPr>
    <w:rPr>
      <w:color w:val="000000" w:themeColor="text1"/>
    </w:rPr>
    <w:tblPr>
      <w:tblStyleRowBandSize w:val="1"/>
      <w:tblStyleColBandSize w:val="1"/>
      <w:tblInd w:w="0" w:type="nil"/>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List-Accent5">
    <w:name w:val="Colorful List Accent 5"/>
    <w:basedOn w:val="TableNormal"/>
    <w:uiPriority w:val="72"/>
    <w:semiHidden/>
    <w:unhideWhenUsed/>
    <w:pPr>
      <w:jc w:val="both"/>
    </w:pPr>
    <w:rPr>
      <w:color w:val="000000" w:themeColor="text1"/>
    </w:rPr>
    <w:tblPr>
      <w:tblStyleRowBandSize w:val="1"/>
      <w:tblStyleColBandSize w:val="1"/>
      <w:tblInd w:w="0" w:type="nil"/>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Grid-Accent5">
    <w:name w:val="Colorful Grid Accent 5"/>
    <w:basedOn w:val="TableNormal"/>
    <w:uiPriority w:val="73"/>
    <w:semiHidden/>
    <w:unhideWhenUsed/>
    <w:pPr>
      <w:jc w:val="both"/>
    </w:pPr>
    <w:rPr>
      <w:color w:val="000000" w:themeColor="text1"/>
    </w:rPr>
    <w:tblPr>
      <w:tblStyleRowBandSize w:val="1"/>
      <w:tblStyleColBandSize w:val="1"/>
      <w:tblInd w:w="0" w:type="nil"/>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ghtShading-Accent6">
    <w:name w:val="Light Shading Accent 6"/>
    <w:basedOn w:val="TableNormal"/>
    <w:uiPriority w:val="60"/>
    <w:semiHidden/>
    <w:unhideWhenUsed/>
    <w:pPr>
      <w:jc w:val="both"/>
    </w:pPr>
    <w:rPr>
      <w:color w:val="E36C0A" w:themeColor="accent6" w:themeShade="BF"/>
    </w:rPr>
    <w:tblPr>
      <w:tblStyleRowBandSize w:val="1"/>
      <w:tblStyleColBandSize w:val="1"/>
      <w:tblInd w:w="0" w:type="nil"/>
      <w:tblBorders>
        <w:top w:val="single" w:sz="8" w:space="0" w:color="F79646" w:themeColor="accent6"/>
        <w:bottom w:val="single" w:sz="8" w:space="0" w:color="F79646" w:themeColor="accent6"/>
      </w:tblBorders>
    </w:tblPr>
    <w:tblStylePr w:type="firstRow">
      <w:pPr>
        <w:spacing w:beforeLines="0" w:before="0" w:beforeAutospacing="0" w:afterLines="0" w:after="0" w:afterAutospacing="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6">
    <w:name w:val="Light List Accent 6"/>
    <w:basedOn w:val="TableNormal"/>
    <w:uiPriority w:val="61"/>
    <w:semiHidden/>
    <w:unhideWhenUsed/>
    <w:pPr>
      <w:jc w:val="both"/>
    </w:pPr>
    <w:tblPr>
      <w:tblStyleRowBandSize w:val="1"/>
      <w:tblStyleColBandSize w:val="1"/>
      <w:tblInd w:w="0" w:type="nil"/>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Lines="0" w:before="0" w:beforeAutospacing="0" w:afterLines="0" w:after="0" w:afterAutospacing="0" w:line="240" w:lineRule="auto"/>
      </w:pPr>
      <w:rPr>
        <w:b/>
        <w:bCs/>
        <w:color w:val="FFFFFF" w:themeColor="background1"/>
      </w:rPr>
      <w:tblPr/>
      <w:tcPr>
        <w:shd w:val="clear" w:color="auto" w:fill="F79646" w:themeFill="accent6"/>
      </w:tcPr>
    </w:tblStylePr>
    <w:tblStylePr w:type="lastRow">
      <w:pPr>
        <w:spacing w:beforeLines="0" w:before="0" w:beforeAutospacing="0" w:afterLines="0" w:after="0" w:afterAutospacing="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6">
    <w:name w:val="Light Grid Accent 6"/>
    <w:basedOn w:val="TableNormal"/>
    <w:uiPriority w:val="62"/>
    <w:semiHidden/>
    <w:unhideWhenUsed/>
    <w:pPr>
      <w:jc w:val="both"/>
    </w:pPr>
    <w:tblPr>
      <w:tblStyleRowBandSize w:val="1"/>
      <w:tblStyleColBandSize w:val="1"/>
      <w:tblInd w:w="0" w:type="nil"/>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Accent6">
    <w:name w:val="Medium Shading 1 Accent 6"/>
    <w:basedOn w:val="TableNormal"/>
    <w:uiPriority w:val="63"/>
    <w:semiHidden/>
    <w:unhideWhenUsed/>
    <w:pPr>
      <w:jc w:val="both"/>
    </w:pPr>
    <w:tblPr>
      <w:tblStyleRowBandSize w:val="1"/>
      <w:tblStyleColBandSize w:val="1"/>
      <w:tblInd w:w="0" w:type="nil"/>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0" w:beforeAutospacing="0" w:afterLines="0" w:after="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semiHidden/>
    <w:unhideWhenUsed/>
    <w:pPr>
      <w:jc w:val="both"/>
    </w:p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6">
    <w:name w:val="Medium List 1 Accent 6"/>
    <w:basedOn w:val="TableNormal"/>
    <w:uiPriority w:val="65"/>
    <w:semiHidden/>
    <w:unhideWhenUsed/>
    <w:pPr>
      <w:jc w:val="both"/>
    </w:pPr>
    <w:rPr>
      <w:color w:val="000000" w:themeColor="text1"/>
    </w:rPr>
    <w:tblPr>
      <w:tblStyleRowBandSize w:val="1"/>
      <w:tblStyleColBandSize w:val="1"/>
      <w:tblInd w:w="0" w:type="nil"/>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Accent6">
    <w:name w:val="Medium List 2 Accent 6"/>
    <w:basedOn w:val="TableNormal"/>
    <w:uiPriority w:val="66"/>
    <w:semiHidden/>
    <w:unhideWhenUsed/>
    <w:pPr>
      <w:jc w:val="both"/>
    </w:pPr>
    <w:rPr>
      <w:rFonts w:asciiTheme="majorHAnsi" w:eastAsiaTheme="majorEastAsia" w:hAnsiTheme="majorHAnsi" w:cstheme="majorBidi"/>
      <w:color w:val="000000" w:themeColor="text1"/>
    </w:rPr>
    <w:tblPr>
      <w:tblStyleRowBandSize w:val="1"/>
      <w:tblStyleColBandSize w:val="1"/>
      <w:tblInd w:w="0" w:type="nil"/>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6">
    <w:name w:val="Medium Grid 1 Accent 6"/>
    <w:basedOn w:val="TableNormal"/>
    <w:uiPriority w:val="67"/>
    <w:semiHidden/>
    <w:unhideWhenUsed/>
    <w:pPr>
      <w:jc w:val="both"/>
    </w:pPr>
    <w:tblPr>
      <w:tblStyleRowBandSize w:val="1"/>
      <w:tblStyleColBandSize w:val="1"/>
      <w:tblInd w:w="0" w:type="nil"/>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Accent6">
    <w:name w:val="Medium Grid 2 Accent 6"/>
    <w:basedOn w:val="TableNormal"/>
    <w:uiPriority w:val="68"/>
    <w:semiHidden/>
    <w:unhideWhenUsed/>
    <w:pPr>
      <w:jc w:val="both"/>
    </w:pPr>
    <w:rPr>
      <w:rFonts w:asciiTheme="majorHAnsi" w:eastAsiaTheme="majorEastAsia" w:hAnsiTheme="majorHAnsi" w:cstheme="majorBidi"/>
      <w:color w:val="000000" w:themeColor="text1"/>
    </w:rPr>
    <w:tblPr>
      <w:tblStyleRowBandSize w:val="1"/>
      <w:tblStyleColBandSize w:val="1"/>
      <w:tblInd w:w="0" w:type="nil"/>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Accent6">
    <w:name w:val="Medium Grid 3 Accent 6"/>
    <w:basedOn w:val="TableNormal"/>
    <w:uiPriority w:val="69"/>
    <w:semiHidden/>
    <w:unhideWhenUsed/>
    <w:pPr>
      <w:jc w:val="both"/>
    </w:p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Accent6">
    <w:name w:val="Dark List Accent 6"/>
    <w:basedOn w:val="TableNormal"/>
    <w:uiPriority w:val="70"/>
    <w:semiHidden/>
    <w:unhideWhenUsed/>
    <w:pPr>
      <w:jc w:val="both"/>
    </w:pPr>
    <w:rPr>
      <w:color w:val="FFFFFF" w:themeColor="background1"/>
    </w:rPr>
    <w:tblPr>
      <w:tblStyleRowBandSize w:val="1"/>
      <w:tblStyleColBandSize w:val="1"/>
      <w:tblInd w:w="0" w:type="nil"/>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Accent6">
    <w:name w:val="Colorful Shading Accent 6"/>
    <w:basedOn w:val="TableNormal"/>
    <w:uiPriority w:val="71"/>
    <w:semiHidden/>
    <w:unhideWhenUsed/>
    <w:pPr>
      <w:jc w:val="both"/>
    </w:pPr>
    <w:rPr>
      <w:color w:val="000000" w:themeColor="text1"/>
    </w:rPr>
    <w:tblPr>
      <w:tblStyleRowBandSize w:val="1"/>
      <w:tblStyleColBandSize w:val="1"/>
      <w:tblInd w:w="0" w:type="nil"/>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Accent6">
    <w:name w:val="Colorful List Accent 6"/>
    <w:basedOn w:val="TableNormal"/>
    <w:uiPriority w:val="72"/>
    <w:semiHidden/>
    <w:unhideWhenUsed/>
    <w:pPr>
      <w:jc w:val="both"/>
    </w:pPr>
    <w:rPr>
      <w:color w:val="000000" w:themeColor="text1"/>
    </w:rPr>
    <w:tblPr>
      <w:tblStyleRowBandSize w:val="1"/>
      <w:tblStyleColBandSize w:val="1"/>
      <w:tblInd w:w="0" w:type="nil"/>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Accent6">
    <w:name w:val="Colorful Grid Accent 6"/>
    <w:basedOn w:val="TableNormal"/>
    <w:uiPriority w:val="73"/>
    <w:semiHidden/>
    <w:unhideWhenUsed/>
    <w:pPr>
      <w:jc w:val="both"/>
    </w:pPr>
    <w:rPr>
      <w:color w:val="000000" w:themeColor="text1"/>
    </w:rPr>
    <w:tblPr>
      <w:tblStyleRowBandSize w:val="1"/>
      <w:tblStyleColBandSize w:val="1"/>
      <w:tblInd w:w="0" w:type="nil"/>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6564171">
      <w:marLeft w:val="0"/>
      <w:marRight w:val="0"/>
      <w:marTop w:val="0"/>
      <w:marBottom w:val="0"/>
      <w:divBdr>
        <w:top w:val="none" w:sz="0" w:space="0" w:color="auto"/>
        <w:left w:val="none" w:sz="0" w:space="0" w:color="auto"/>
        <w:bottom w:val="single" w:sz="6" w:space="1"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16512</Words>
  <Characters>94124</Characters>
  <Application>Microsoft Office Word</Application>
  <DocSecurity>0</DocSecurity>
  <Lines>784</Lines>
  <Paragraphs>220</Paragraphs>
  <ScaleCrop>false</ScaleCrop>
  <Company/>
  <LinksUpToDate>false</LinksUpToDate>
  <CharactersWithSpaces>110416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Mukund Ainapure</cp:lastModifiedBy>
  <cp:revision>2</cp:revision>
  <cp:lastPrinted>2025-02-06T01:59:00Z</cp:lastPrinted>
  <dcterms:created xsi:type="dcterms:W3CDTF">2025-03-31T07:46:00Z</dcterms:created>
  <dcterms:modified xsi:type="dcterms:W3CDTF">2025-03-31T07:46:00Z</dcterms:modified>
</cp:coreProperties>
</file>