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7C3C" w14:textId="77777777" w:rsidR="00000000" w:rsidRDefault="00000000">
      <w:pPr>
        <w:pStyle w:val="Booktitlefrontpage"/>
        <w:rPr>
          <w:rFonts w:ascii="Georgia" w:eastAsia="Arial Unicode MS" w:hAnsi="Georgia"/>
          <w:noProof/>
          <w:sz w:val="52"/>
          <w:szCs w:val="52"/>
        </w:rPr>
      </w:pPr>
      <w:r>
        <w:rPr>
          <w:rFonts w:ascii="Georgia" w:eastAsia="Arial Unicode MS" w:hAnsi="Georgia"/>
          <w:noProof/>
          <w:sz w:val="52"/>
          <w:szCs w:val="52"/>
        </w:rPr>
        <w:t>Vedic Dictionary</w:t>
      </w:r>
    </w:p>
    <w:p w14:paraId="7F2EEE6C" w14:textId="77777777" w:rsidR="00000000" w:rsidRDefault="00000000">
      <w:pPr>
        <w:pStyle w:val="Booktitlefrontpage"/>
        <w:rPr>
          <w:rFonts w:ascii="Georgia" w:eastAsia="Arial Unicode MS" w:hAnsi="Georgia"/>
          <w:i/>
          <w:iCs/>
          <w:noProof/>
          <w:sz w:val="52"/>
          <w:szCs w:val="52"/>
        </w:rPr>
      </w:pPr>
      <w:r>
        <w:rPr>
          <w:rFonts w:ascii="Georgia" w:eastAsia="Arial Unicode MS" w:hAnsi="Georgia"/>
          <w:i/>
          <w:iCs/>
          <w:noProof/>
          <w:sz w:val="52"/>
          <w:szCs w:val="52"/>
        </w:rPr>
        <w:t>in the Light of Sri Aurobindo</w:t>
      </w:r>
    </w:p>
    <w:p w14:paraId="467DA357" w14:textId="77777777" w:rsidR="00000000" w:rsidRDefault="00000000">
      <w:pPr>
        <w:pStyle w:val="Booktitlefrontpage"/>
        <w:rPr>
          <w:rFonts w:eastAsia="Arial Unicode MS"/>
          <w:noProof/>
        </w:rPr>
      </w:pPr>
    </w:p>
    <w:p w14:paraId="5CF00F0E" w14:textId="77777777" w:rsidR="00000000" w:rsidRDefault="00000000">
      <w:pPr>
        <w:pStyle w:val="Booktitlefrontpage"/>
        <w:rPr>
          <w:rFonts w:ascii="Georgia" w:eastAsia="Arial Unicode MS" w:hAnsi="Georgia"/>
          <w:noProof/>
          <w:sz w:val="36"/>
          <w:szCs w:val="36"/>
        </w:rPr>
      </w:pPr>
      <w:r>
        <w:rPr>
          <w:rFonts w:ascii="Georgia" w:eastAsia="Arial Unicode MS" w:hAnsi="Georgia"/>
          <w:noProof/>
          <w:sz w:val="36"/>
          <w:szCs w:val="36"/>
        </w:rPr>
        <w:t>(Sanskrit - English)</w:t>
      </w:r>
    </w:p>
    <w:p w14:paraId="007E6CBF" w14:textId="77777777" w:rsidR="00000000" w:rsidRDefault="00000000">
      <w:pPr>
        <w:pStyle w:val="Booktitlefrontpage"/>
        <w:rPr>
          <w:rFonts w:eastAsia="Arial Unicode MS"/>
          <w:noProof/>
        </w:rPr>
      </w:pPr>
    </w:p>
    <w:p w14:paraId="0D1E9B01" w14:textId="77777777" w:rsidR="00000000" w:rsidRDefault="00000000">
      <w:pPr>
        <w:pStyle w:val="Booktitlefrontpage"/>
        <w:rPr>
          <w:rFonts w:eastAsia="Arial Unicode MS"/>
          <w:noProof/>
        </w:rPr>
      </w:pPr>
    </w:p>
    <w:p w14:paraId="6A2D3101" w14:textId="77777777" w:rsidR="00000000" w:rsidRDefault="00000000">
      <w:pPr>
        <w:pStyle w:val="Booktitlefrontpage"/>
        <w:rPr>
          <w:rFonts w:eastAsia="Arial Unicode MS"/>
          <w:noProof/>
        </w:rPr>
      </w:pPr>
    </w:p>
    <w:p w14:paraId="62BDEF2E" w14:textId="77777777" w:rsidR="00000000" w:rsidRDefault="00000000">
      <w:pPr>
        <w:pStyle w:val="Booktitlefrontpage"/>
        <w:rPr>
          <w:rFonts w:eastAsia="Arial Unicode MS"/>
          <w:noProof/>
        </w:rPr>
      </w:pPr>
    </w:p>
    <w:p w14:paraId="2B8DAAF4" w14:textId="77777777" w:rsidR="00000000" w:rsidRDefault="00000000">
      <w:pPr>
        <w:pStyle w:val="Booktitlefrontpage"/>
        <w:rPr>
          <w:rFonts w:eastAsia="Arial Unicode MS"/>
          <w:noProof/>
        </w:rPr>
      </w:pPr>
    </w:p>
    <w:p w14:paraId="74E4140D"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cs="Arial Unicode MS"/>
          <w:noProof/>
          <w:sz w:val="28"/>
          <w:szCs w:val="28"/>
        </w:rPr>
      </w:pPr>
      <w:r>
        <w:rPr>
          <w:rFonts w:ascii="Georgia" w:hAnsi="Georgia"/>
          <w:sz w:val="28"/>
          <w:szCs w:val="28"/>
        </w:rPr>
        <w:t xml:space="preserve">- </w:t>
      </w:r>
      <w:r>
        <w:rPr>
          <w:rFonts w:ascii="Georgia" w:hAnsi="Georgia"/>
          <w:b/>
          <w:sz w:val="28"/>
          <w:szCs w:val="28"/>
        </w:rPr>
        <w:t xml:space="preserve">First-ever Comprehensive Vedic Dictionary in the light of Sri Aurobindo </w:t>
      </w:r>
      <w:r>
        <w:rPr>
          <w:rFonts w:ascii="Georgia" w:hAnsi="Georgia"/>
          <w:sz w:val="28"/>
          <w:szCs w:val="28"/>
        </w:rPr>
        <w:t>with about 13,000 words and detailed Notes on more than 450 words</w:t>
      </w:r>
    </w:p>
    <w:p w14:paraId="6CE22683"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p>
    <w:p w14:paraId="3AEC7018"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Sanskrit words</w:t>
      </w:r>
      <w:r>
        <w:rPr>
          <w:rFonts w:ascii="Georgia" w:hAnsi="Georgia"/>
          <w:sz w:val="28"/>
          <w:szCs w:val="28"/>
        </w:rPr>
        <w:t xml:space="preserve"> from the Rig Veda, along with their Roman transliteration, Part of Speech and different forms (declensions) , organized systematically for easy reference </w:t>
      </w:r>
    </w:p>
    <w:p w14:paraId="1B950FFA"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p>
    <w:p w14:paraId="4092B9B2"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Commentary by Sri Aurobindo</w:t>
      </w:r>
      <w:r>
        <w:rPr>
          <w:rFonts w:ascii="Georgia" w:hAnsi="Georgia"/>
          <w:sz w:val="28"/>
          <w:szCs w:val="28"/>
        </w:rPr>
        <w:t xml:space="preserve"> revealing the spiritual significance of the word </w:t>
      </w:r>
    </w:p>
    <w:p w14:paraId="57EAAD44"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p>
    <w:p w14:paraId="6105EE1B"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Meanings</w:t>
      </w:r>
      <w:r>
        <w:rPr>
          <w:rFonts w:ascii="Georgia" w:hAnsi="Georgia"/>
          <w:sz w:val="28"/>
          <w:szCs w:val="28"/>
        </w:rPr>
        <w:t xml:space="preserve"> as interpreted by Sri Aurobindo </w:t>
      </w:r>
    </w:p>
    <w:p w14:paraId="3B8C6AEF"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p>
    <w:p w14:paraId="14EF2699"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 xml:space="preserve">Based on the 15-Volume ‘Companion Series’ </w:t>
      </w:r>
      <w:r>
        <w:rPr>
          <w:rFonts w:ascii="Georgia" w:hAnsi="Georgia"/>
          <w:sz w:val="28"/>
          <w:szCs w:val="28"/>
        </w:rPr>
        <w:t>by the author</w:t>
      </w:r>
      <w:r>
        <w:rPr>
          <w:rFonts w:ascii="Georgia" w:hAnsi="Georgia"/>
          <w:b/>
          <w:sz w:val="28"/>
          <w:szCs w:val="28"/>
        </w:rPr>
        <w:t xml:space="preserve"> </w:t>
      </w:r>
      <w:r>
        <w:rPr>
          <w:rFonts w:ascii="Georgia" w:hAnsi="Georgia"/>
          <w:sz w:val="28"/>
          <w:szCs w:val="28"/>
        </w:rPr>
        <w:t>on Sri Aurobindo’s Vedic Works</w:t>
      </w:r>
    </w:p>
    <w:p w14:paraId="35A871E8"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sz w:val="28"/>
          <w:szCs w:val="28"/>
        </w:rPr>
      </w:pPr>
    </w:p>
    <w:p w14:paraId="1A269F36" w14:textId="77777777" w:rsidR="00000000" w:rsidRDefault="00000000">
      <w:pPr>
        <w:pStyle w:val="BlockQuotation"/>
        <w:pBdr>
          <w:top w:val="none" w:sz="0" w:space="0" w:color="auto"/>
          <w:left w:val="none" w:sz="0" w:space="0" w:color="auto"/>
          <w:bottom w:val="none" w:sz="0" w:space="0" w:color="auto"/>
          <w:right w:val="none" w:sz="0" w:space="0" w:color="auto"/>
        </w:pBdr>
        <w:jc w:val="left"/>
        <w:rPr>
          <w:rFonts w:ascii="Georgia" w:hAnsi="Georgia" w:cs="Arial Unicode MS"/>
          <w:noProof/>
          <w:sz w:val="28"/>
          <w:szCs w:val="28"/>
        </w:rPr>
      </w:pPr>
    </w:p>
    <w:p w14:paraId="56B68A7F" w14:textId="77777777" w:rsidR="00000000" w:rsidRDefault="00000000">
      <w:pPr>
        <w:pStyle w:val="Booktitlefrontpage"/>
        <w:rPr>
          <w:rFonts w:eastAsia="Arial Unicode MS"/>
          <w:noProof/>
        </w:rPr>
      </w:pPr>
    </w:p>
    <w:p w14:paraId="33EC0699" w14:textId="77777777" w:rsidR="00000000" w:rsidRDefault="00000000">
      <w:pPr>
        <w:pStyle w:val="Booktitlefrontpage"/>
        <w:rPr>
          <w:rFonts w:eastAsia="Arial Unicode MS"/>
          <w:noProof/>
        </w:rPr>
      </w:pPr>
    </w:p>
    <w:p w14:paraId="00C5FAF8" w14:textId="77777777" w:rsidR="00000000" w:rsidRDefault="00000000">
      <w:pPr>
        <w:pStyle w:val="Booktitlefrontpage"/>
        <w:rPr>
          <w:rFonts w:eastAsia="Arial Unicode MS"/>
          <w:noProof/>
        </w:rPr>
      </w:pPr>
    </w:p>
    <w:p w14:paraId="4639B856" w14:textId="77777777" w:rsidR="00000000" w:rsidRDefault="00000000">
      <w:pPr>
        <w:pStyle w:val="Booktitlefrontpage"/>
        <w:rPr>
          <w:rFonts w:eastAsia="Arial Unicode MS"/>
          <w:noProof/>
        </w:rPr>
      </w:pPr>
    </w:p>
    <w:p w14:paraId="2F619695" w14:textId="77777777" w:rsidR="00000000" w:rsidRDefault="00000000">
      <w:pPr>
        <w:pStyle w:val="Booktitlefrontpage"/>
        <w:rPr>
          <w:rFonts w:eastAsia="Arial Unicode MS"/>
          <w:noProof/>
        </w:rPr>
      </w:pPr>
    </w:p>
    <w:p w14:paraId="4DDAA12E" w14:textId="77777777" w:rsidR="00000000" w:rsidRDefault="00000000">
      <w:pPr>
        <w:pStyle w:val="Booktitlefrontpage"/>
        <w:rPr>
          <w:rFonts w:eastAsia="Arial Unicode MS"/>
          <w:noProof/>
        </w:rPr>
      </w:pPr>
    </w:p>
    <w:p w14:paraId="57662D63" w14:textId="77777777" w:rsidR="00000000" w:rsidRDefault="00000000">
      <w:pPr>
        <w:pStyle w:val="Booktitlefrontpage"/>
        <w:rPr>
          <w:rFonts w:eastAsia="Arial Unicode MS"/>
          <w:noProof/>
        </w:rPr>
      </w:pPr>
    </w:p>
    <w:p w14:paraId="05E81A57" w14:textId="77777777" w:rsidR="00000000" w:rsidRDefault="00000000">
      <w:pPr>
        <w:pStyle w:val="Booktitlefrontpage"/>
        <w:rPr>
          <w:rFonts w:ascii="Georgia" w:eastAsia="Arial Unicode MS" w:hAnsi="Georgia"/>
          <w:noProof/>
          <w:sz w:val="52"/>
          <w:szCs w:val="52"/>
        </w:rPr>
      </w:pPr>
      <w:r>
        <w:rPr>
          <w:rFonts w:ascii="Georgia" w:eastAsia="Arial Unicode MS" w:hAnsi="Georgia"/>
          <w:noProof/>
          <w:sz w:val="52"/>
          <w:szCs w:val="52"/>
        </w:rPr>
        <w:t>Mukund Ainapure</w:t>
      </w:r>
    </w:p>
    <w:p w14:paraId="34473A3F" w14:textId="77777777" w:rsidR="00000000" w:rsidRDefault="00000000">
      <w:pPr>
        <w:pStyle w:val="Booktitlefrontpage"/>
        <w:spacing w:line="240" w:lineRule="exact"/>
        <w:rPr>
          <w:rFonts w:ascii="Georgia" w:eastAsia="Arial Unicode MS" w:hAnsi="Georgia"/>
          <w:noProof/>
          <w:sz w:val="52"/>
          <w:szCs w:val="52"/>
        </w:rPr>
      </w:pPr>
    </w:p>
    <w:p w14:paraId="2B925708" w14:textId="77777777" w:rsidR="00000000" w:rsidRDefault="00000000">
      <w:pPr>
        <w:pStyle w:val="Booktitlefrontpage"/>
        <w:spacing w:line="240" w:lineRule="exact"/>
        <w:rPr>
          <w:rFonts w:eastAsia="Arial Unicode MS"/>
          <w:noProof/>
        </w:rPr>
      </w:pPr>
    </w:p>
    <w:p w14:paraId="2821A713" w14:textId="77777777" w:rsidR="00000000" w:rsidRDefault="00000000">
      <w:pPr>
        <w:spacing w:before="0" w:after="0" w:line="240" w:lineRule="auto"/>
        <w:ind w:firstLine="0"/>
        <w:jc w:val="left"/>
        <w:rPr>
          <w:rFonts w:ascii="Arial Unicode MS" w:eastAsia="Arial Unicode MS" w:hAnsi="Arial Unicode MS" w:cs="Arial Unicode MS"/>
          <w:sz w:val="28"/>
        </w:rPr>
        <w:sectPr w:rsidR="00000000">
          <w:headerReference w:type="even" r:id="rId8"/>
          <w:footerReference w:type="even" r:id="rId9"/>
          <w:footerReference w:type="default" r:id="rId10"/>
          <w:footnotePr>
            <w:numFmt w:val="chicago"/>
          </w:footnotePr>
          <w:pgSz w:w="11901" w:h="16840"/>
          <w:pgMar w:top="1418" w:right="851" w:bottom="1418" w:left="851" w:header="851" w:footer="851" w:gutter="567"/>
          <w:cols w:space="720"/>
          <w:titlePg/>
          <w:docGrid w:linePitch="360"/>
        </w:sectPr>
      </w:pPr>
    </w:p>
    <w:p w14:paraId="2E133D39" w14:textId="77777777" w:rsidR="00000000" w:rsidRDefault="00000000">
      <w:pPr>
        <w:spacing w:before="0" w:after="0" w:line="240" w:lineRule="auto"/>
        <w:ind w:firstLine="0"/>
        <w:jc w:val="left"/>
        <w:rPr>
          <w:rFonts w:ascii="Georgia" w:eastAsia="Arial Unicode MS" w:hAnsi="Georgia" w:cs="Arial Unicode MS"/>
          <w:b/>
          <w:bCs/>
          <w:color w:val="000000" w:themeColor="text1"/>
          <w:sz w:val="28"/>
        </w:rPr>
        <w:sectPr w:rsidR="00000000">
          <w:footnotePr>
            <w:numFmt w:val="chicago"/>
          </w:footnotePr>
          <w:type w:val="continuous"/>
          <w:pgSz w:w="11901" w:h="16840"/>
          <w:pgMar w:top="1418" w:right="851" w:bottom="1418" w:left="851" w:header="851" w:footer="851" w:gutter="567"/>
          <w:cols w:space="720"/>
          <w:titlePg/>
        </w:sectPr>
      </w:pPr>
    </w:p>
    <w:p w14:paraId="33208BD3"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Vedic Dictionary</w:t>
      </w:r>
    </w:p>
    <w:p w14:paraId="02A0E883" w14:textId="77777777" w:rsidR="00000000" w:rsidRDefault="00000000">
      <w:pPr>
        <w:tabs>
          <w:tab w:val="left" w:pos="284"/>
        </w:tabs>
        <w:spacing w:after="0"/>
        <w:rPr>
          <w:rFonts w:ascii="Georgia" w:eastAsia="Arial Unicode MS" w:hAnsi="Georgia" w:cs="Arial Unicode MS"/>
          <w:b/>
          <w:bCs/>
          <w:i/>
          <w:iCs/>
          <w:color w:val="000000" w:themeColor="text1"/>
          <w:sz w:val="28"/>
        </w:rPr>
      </w:pPr>
      <w:r>
        <w:rPr>
          <w:rFonts w:ascii="Georgia" w:eastAsia="Arial Unicode MS" w:hAnsi="Georgia" w:cs="Arial Unicode MS"/>
          <w:b/>
          <w:i/>
          <w:iCs/>
          <w:color w:val="000000" w:themeColor="text1"/>
          <w:sz w:val="28"/>
        </w:rPr>
        <w:t>in the Light of Sri Aurobindo</w:t>
      </w:r>
    </w:p>
    <w:p w14:paraId="7204884F" w14:textId="77777777" w:rsidR="00000000" w:rsidRDefault="00000000">
      <w:pPr>
        <w:tabs>
          <w:tab w:val="left" w:pos="284"/>
        </w:tabs>
        <w:spacing w:after="0"/>
        <w:rPr>
          <w:rFonts w:ascii="Georgia" w:eastAsia="Arial Unicode MS" w:hAnsi="Georgia" w:cs="Arial Unicode MS"/>
          <w:b/>
          <w:bCs/>
          <w:color w:val="000000" w:themeColor="text1"/>
          <w:sz w:val="28"/>
        </w:rPr>
      </w:pPr>
    </w:p>
    <w:p w14:paraId="32EE2AAD"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(Sanskrit-English)</w:t>
      </w:r>
    </w:p>
    <w:p w14:paraId="75E7EF82" w14:textId="77777777" w:rsidR="00000000" w:rsidRDefault="00000000">
      <w:pPr>
        <w:tabs>
          <w:tab w:val="left" w:pos="284"/>
        </w:tabs>
        <w:spacing w:after="0"/>
        <w:rPr>
          <w:rFonts w:ascii="Georgia" w:eastAsia="Arial Unicode MS" w:hAnsi="Georgia" w:cs="Arial Unicode MS"/>
          <w:b/>
          <w:bCs/>
          <w:color w:val="000000" w:themeColor="text1"/>
          <w:sz w:val="28"/>
        </w:rPr>
      </w:pPr>
    </w:p>
    <w:p w14:paraId="5DDC4510"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Mukund Ainapure</w:t>
      </w:r>
    </w:p>
    <w:p w14:paraId="665253CC" w14:textId="77777777" w:rsidR="00000000" w:rsidRDefault="00000000">
      <w:pPr>
        <w:tabs>
          <w:tab w:val="left" w:pos="284"/>
        </w:tabs>
        <w:spacing w:after="0"/>
        <w:rPr>
          <w:rFonts w:ascii="Georgia" w:eastAsia="Arial Unicode MS" w:hAnsi="Georgia" w:cs="Arial Unicode MS"/>
          <w:b/>
          <w:bCs/>
          <w:color w:val="000000" w:themeColor="text1"/>
          <w:sz w:val="28"/>
        </w:rPr>
      </w:pPr>
    </w:p>
    <w:p w14:paraId="7F65A2E8" w14:textId="77777777" w:rsidR="00000000" w:rsidRDefault="00000000">
      <w:pPr>
        <w:tabs>
          <w:tab w:val="left" w:pos="284"/>
        </w:tabs>
        <w:spacing w:after="0"/>
        <w:rPr>
          <w:rFonts w:ascii="Georgia" w:eastAsia="Arial Unicode MS" w:hAnsi="Georgia" w:cs="Arial Unicode MS"/>
          <w:b/>
          <w:bCs/>
          <w:color w:val="000000" w:themeColor="text1"/>
          <w:sz w:val="28"/>
        </w:rPr>
      </w:pPr>
    </w:p>
    <w:p w14:paraId="79278A66" w14:textId="77777777" w:rsidR="00000000" w:rsidRDefault="00000000">
      <w:pPr>
        <w:tabs>
          <w:tab w:val="left" w:pos="284"/>
        </w:tabs>
        <w:spacing w:after="0"/>
        <w:rPr>
          <w:rFonts w:ascii="Georgia" w:eastAsia="Arial Unicode MS" w:hAnsi="Georgia" w:cs="Arial Unicode MS"/>
          <w:b/>
          <w:bCs/>
          <w:color w:val="000000" w:themeColor="text1"/>
          <w:sz w:val="28"/>
        </w:rPr>
      </w:pPr>
    </w:p>
    <w:p w14:paraId="7CF56F73"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Published by: </w:t>
      </w:r>
    </w:p>
    <w:p w14:paraId="6EC18D7B" w14:textId="77777777" w:rsidR="00000000" w:rsidRDefault="00000000">
      <w:pPr>
        <w:tabs>
          <w:tab w:val="left" w:pos="284"/>
        </w:tabs>
        <w:spacing w:after="0"/>
        <w:rPr>
          <w:rFonts w:ascii="Georgia" w:eastAsia="Arial Unicode MS" w:hAnsi="Georgia" w:cs="Arial Unicode MS"/>
          <w:b/>
          <w:sz w:val="28"/>
          <w:lang w:eastAsia="en-IN"/>
        </w:rPr>
      </w:pPr>
    </w:p>
    <w:p w14:paraId="125D8785" w14:textId="77777777" w:rsidR="00000000" w:rsidRDefault="00000000">
      <w:pPr>
        <w:tabs>
          <w:tab w:val="left" w:pos="284"/>
        </w:tabs>
        <w:spacing w:after="0"/>
        <w:rPr>
          <w:rFonts w:ascii="Georgia" w:eastAsia="Arial Unicode MS" w:hAnsi="Georgia" w:cs="Arial Unicode MS"/>
          <w:b/>
          <w:bCs/>
          <w:sz w:val="28"/>
          <w:lang w:eastAsia="en-IN"/>
        </w:rPr>
      </w:pPr>
      <w:r>
        <w:rPr>
          <w:rFonts w:ascii="Georgia" w:eastAsia="Arial Unicode MS" w:hAnsi="Georgia" w:cs="Arial Unicode MS"/>
          <w:b/>
          <w:sz w:val="28"/>
          <w:lang w:eastAsia="en-IN"/>
        </w:rPr>
        <w:t xml:space="preserve">Mukund Ainapure                                            </w:t>
      </w:r>
    </w:p>
    <w:p w14:paraId="2924B915" w14:textId="77777777" w:rsidR="00000000" w:rsidRDefault="00000000">
      <w:pPr>
        <w:tabs>
          <w:tab w:val="left" w:pos="284"/>
        </w:tabs>
        <w:spacing w:after="0"/>
        <w:rPr>
          <w:rFonts w:ascii="Georgia" w:eastAsia="Arial Unicode MS" w:hAnsi="Georgia" w:cs="Arial Unicode MS"/>
          <w:b/>
          <w:sz w:val="28"/>
          <w:lang w:eastAsia="en-IN"/>
        </w:rPr>
      </w:pPr>
    </w:p>
    <w:p w14:paraId="00DD2436" w14:textId="77777777" w:rsidR="00000000" w:rsidRDefault="00000000">
      <w:pPr>
        <w:tabs>
          <w:tab w:val="left" w:pos="284"/>
        </w:tabs>
        <w:spacing w:after="0"/>
        <w:rPr>
          <w:rFonts w:ascii="Georgia" w:eastAsia="Arial Unicode MS" w:hAnsi="Georgia" w:cs="Arial Unicode MS"/>
          <w:b/>
          <w:bCs/>
          <w:sz w:val="28"/>
          <w:lang w:eastAsia="en-IN"/>
        </w:rPr>
      </w:pPr>
      <w:r>
        <w:rPr>
          <w:rFonts w:ascii="Georgia" w:eastAsia="Arial Unicode MS" w:hAnsi="Georgia" w:cs="Arial Unicode MS"/>
          <w:b/>
          <w:sz w:val="28"/>
          <w:lang w:eastAsia="en-IN"/>
        </w:rPr>
        <w:t>Email: mystic.rigveda@gmail.com</w:t>
      </w:r>
    </w:p>
    <w:p w14:paraId="3EC2ED54" w14:textId="77777777" w:rsidR="00000000" w:rsidRDefault="00000000">
      <w:pPr>
        <w:tabs>
          <w:tab w:val="left" w:pos="284"/>
        </w:tabs>
        <w:spacing w:after="0"/>
        <w:rPr>
          <w:rFonts w:ascii="Georgia" w:eastAsia="Arial Unicode MS" w:hAnsi="Georgia" w:cs="Arial Unicode MS"/>
          <w:sz w:val="28"/>
          <w:lang w:eastAsia="en-IN"/>
        </w:rPr>
      </w:pPr>
    </w:p>
    <w:p w14:paraId="571794D2" w14:textId="77777777" w:rsidR="00000000" w:rsidRDefault="00000000">
      <w:pPr>
        <w:tabs>
          <w:tab w:val="left" w:pos="284"/>
        </w:tabs>
        <w:spacing w:after="0"/>
        <w:rPr>
          <w:rFonts w:ascii="Georgia" w:eastAsia="Arial Unicode MS" w:hAnsi="Georgia" w:cs="Arial Unicode MS"/>
          <w:b/>
          <w:bCs/>
          <w:color w:val="000000" w:themeColor="text1"/>
          <w:sz w:val="28"/>
        </w:rPr>
      </w:pPr>
    </w:p>
    <w:p w14:paraId="3EB51168" w14:textId="77777777" w:rsidR="00000000" w:rsidRDefault="00000000">
      <w:pPr>
        <w:tabs>
          <w:tab w:val="left" w:pos="284"/>
        </w:tabs>
        <w:spacing w:after="0"/>
        <w:rPr>
          <w:rFonts w:ascii="Georgia" w:eastAsia="Arial Unicode MS" w:hAnsi="Georgia" w:cs="Arial Unicode MS"/>
          <w:b/>
          <w:bCs/>
          <w:color w:val="000000" w:themeColor="text1"/>
          <w:sz w:val="28"/>
        </w:rPr>
      </w:pPr>
    </w:p>
    <w:p w14:paraId="4369A9CF"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First Edition: 21 December 2024</w:t>
      </w:r>
    </w:p>
    <w:p w14:paraId="47A43AAC" w14:textId="77777777" w:rsidR="00000000" w:rsidRDefault="00000000">
      <w:pPr>
        <w:tabs>
          <w:tab w:val="left" w:pos="284"/>
        </w:tabs>
        <w:spacing w:after="0"/>
        <w:rPr>
          <w:rFonts w:ascii="Georgia" w:eastAsia="Arial Unicode MS" w:hAnsi="Georgia" w:cs="Arial Unicode MS"/>
          <w:b/>
          <w:bCs/>
          <w:color w:val="000000" w:themeColor="text1"/>
          <w:sz w:val="28"/>
        </w:rPr>
      </w:pPr>
    </w:p>
    <w:p w14:paraId="026BB579" w14:textId="77777777" w:rsidR="00000000" w:rsidRDefault="00000000">
      <w:pPr>
        <w:tabs>
          <w:tab w:val="left" w:pos="284"/>
        </w:tabs>
        <w:spacing w:after="0"/>
        <w:rPr>
          <w:rFonts w:ascii="Georgia" w:eastAsia="Arial Unicode MS" w:hAnsi="Georgia" w:cs="Arial Unicode MS"/>
          <w:b/>
          <w:bCs/>
          <w:color w:val="000000" w:themeColor="text1"/>
          <w:sz w:val="28"/>
        </w:rPr>
      </w:pPr>
    </w:p>
    <w:p w14:paraId="791DA664" w14:textId="77777777" w:rsidR="00000000" w:rsidRDefault="00000000">
      <w:pPr>
        <w:tabs>
          <w:tab w:val="left" w:pos="284"/>
        </w:tabs>
        <w:spacing w:after="0"/>
        <w:rPr>
          <w:rFonts w:ascii="Georgia" w:eastAsia="Arial Unicode MS" w:hAnsi="Georgia" w:cs="Arial Unicode MS"/>
          <w:b/>
          <w:bCs/>
          <w:color w:val="000000" w:themeColor="text1"/>
          <w:sz w:val="28"/>
        </w:rPr>
      </w:pPr>
    </w:p>
    <w:p w14:paraId="01853675"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Print book: Pothi.com </w:t>
      </w:r>
    </w:p>
    <w:p w14:paraId="6E86CEBD" w14:textId="77777777" w:rsidR="00000000" w:rsidRDefault="00000000">
      <w:pPr>
        <w:tabs>
          <w:tab w:val="left" w:pos="284"/>
        </w:tabs>
        <w:spacing w:after="0"/>
        <w:rPr>
          <w:rFonts w:ascii="Georgia" w:eastAsia="Arial Unicode MS" w:hAnsi="Georgia" w:cs="Arial Unicode MS"/>
          <w:b/>
          <w:bCs/>
          <w:color w:val="000000" w:themeColor="text1"/>
          <w:sz w:val="28"/>
        </w:rPr>
      </w:pPr>
    </w:p>
    <w:p w14:paraId="44B61741" w14:textId="77777777" w:rsidR="00000000" w:rsidRDefault="00000000">
      <w:pPr>
        <w:tabs>
          <w:tab w:val="left" w:pos="284"/>
        </w:tabs>
        <w:spacing w:after="0"/>
        <w:rPr>
          <w:rFonts w:ascii="Georgia" w:eastAsia="Arial Unicode MS" w:hAnsi="Georgia" w:cs="Arial Unicode MS"/>
          <w:b/>
          <w:bCs/>
          <w:color w:val="000000" w:themeColor="text1"/>
          <w:sz w:val="28"/>
        </w:rPr>
      </w:pPr>
    </w:p>
    <w:p w14:paraId="18A701E4" w14:textId="77777777" w:rsidR="00000000" w:rsidRDefault="00000000">
      <w:pPr>
        <w:tabs>
          <w:tab w:val="left" w:pos="284"/>
        </w:tabs>
        <w:spacing w:after="0"/>
        <w:rPr>
          <w:rFonts w:ascii="Georgia" w:eastAsia="Arial Unicode MS" w:hAnsi="Georgia" w:cs="Arial Unicode MS"/>
          <w:b/>
          <w:bCs/>
          <w:color w:val="000000" w:themeColor="text1"/>
          <w:sz w:val="28"/>
        </w:rPr>
      </w:pPr>
    </w:p>
    <w:p w14:paraId="5A00432C" w14:textId="77777777" w:rsidR="00000000" w:rsidRDefault="00000000">
      <w:pPr>
        <w:tabs>
          <w:tab w:val="left" w:pos="284"/>
        </w:tabs>
        <w:spacing w:after="0"/>
        <w:rPr>
          <w:rFonts w:ascii="Georgia" w:eastAsia="Arial Unicode MS" w:hAnsi="Georgia" w:cs="Arial Unicode MS"/>
          <w:b/>
          <w:bCs/>
          <w:color w:val="000000" w:themeColor="text1"/>
          <w:sz w:val="28"/>
        </w:rPr>
      </w:pPr>
    </w:p>
    <w:p w14:paraId="571DC36D" w14:textId="77777777" w:rsidR="00000000" w:rsidRDefault="00000000">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Copyright </w:t>
      </w:r>
      <w:r>
        <w:rPr>
          <w:rFonts w:ascii="Segoe UI Symbol" w:eastAsia="Arial Unicode MS" w:hAnsi="Segoe UI Symbol" w:cs="Segoe UI Symbol"/>
          <w:b/>
          <w:color w:val="000000" w:themeColor="text1"/>
          <w:sz w:val="28"/>
        </w:rPr>
        <w:t>Ⓒ</w:t>
      </w:r>
      <w:r>
        <w:rPr>
          <w:rFonts w:ascii="Georgia" w:eastAsia="Arial Unicode MS" w:hAnsi="Georgia" w:cs="Arial Unicode MS"/>
          <w:b/>
          <w:color w:val="000000" w:themeColor="text1"/>
          <w:sz w:val="28"/>
        </w:rPr>
        <w:t xml:space="preserve"> Mukund Ainapure </w:t>
      </w:r>
    </w:p>
    <w:p w14:paraId="2BDF21A3" w14:textId="77777777" w:rsidR="00000000" w:rsidRDefault="00000000">
      <w:pPr>
        <w:pStyle w:val="Authornamefrontpage"/>
        <w:tabs>
          <w:tab w:val="left" w:pos="284"/>
        </w:tabs>
        <w:spacing w:before="0" w:line="240" w:lineRule="exact"/>
        <w:jc w:val="both"/>
        <w:rPr>
          <w:rFonts w:ascii="Georgia" w:eastAsia="Arial Unicode MS" w:hAnsi="Georgia" w:cs="Arial Unicode MS"/>
          <w:sz w:val="28"/>
          <w:szCs w:val="28"/>
        </w:rPr>
      </w:pPr>
    </w:p>
    <w:p w14:paraId="2A1A396A" w14:textId="77777777" w:rsidR="00000000" w:rsidRDefault="00000000">
      <w:pPr>
        <w:pStyle w:val="Authornamefrontpage"/>
        <w:tabs>
          <w:tab w:val="left" w:pos="284"/>
        </w:tabs>
        <w:spacing w:before="0" w:line="240" w:lineRule="exact"/>
        <w:jc w:val="both"/>
        <w:rPr>
          <w:rFonts w:ascii="Georgia" w:eastAsia="Arial Unicode MS" w:hAnsi="Georgia" w:cs="Arial Unicode MS"/>
          <w:sz w:val="28"/>
          <w:szCs w:val="28"/>
        </w:rPr>
      </w:pPr>
    </w:p>
    <w:p w14:paraId="4B19711F" w14:textId="77777777" w:rsidR="00000000" w:rsidRDefault="00000000">
      <w:pPr>
        <w:pStyle w:val="Authornamefrontpage"/>
        <w:tabs>
          <w:tab w:val="left" w:pos="284"/>
        </w:tabs>
        <w:spacing w:before="0" w:line="276" w:lineRule="auto"/>
        <w:jc w:val="both"/>
        <w:rPr>
          <w:rFonts w:ascii="Georgia" w:eastAsia="Arial Unicode MS" w:hAnsi="Georgia" w:cs="Arial Unicode MS"/>
          <w:sz w:val="28"/>
          <w:szCs w:val="28"/>
        </w:rPr>
      </w:pPr>
      <w:r>
        <w:rPr>
          <w:rFonts w:ascii="Georgia" w:eastAsia="Arial Unicode MS" w:hAnsi="Georgia" w:cs="Arial Unicode MS"/>
          <w:sz w:val="28"/>
          <w:szCs w:val="28"/>
        </w:rP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14:paraId="2A159565" w14:textId="77777777" w:rsidR="00000000" w:rsidRDefault="00000000">
      <w:pPr>
        <w:tabs>
          <w:tab w:val="left" w:pos="284"/>
        </w:tabs>
        <w:spacing w:after="0" w:line="276" w:lineRule="auto"/>
        <w:rPr>
          <w:rFonts w:eastAsia="Arial Unicode MS" w:cs="Arial Unicode MS"/>
          <w:b/>
          <w:bCs/>
          <w:sz w:val="28"/>
          <w:lang w:eastAsia="en-IN"/>
        </w:rPr>
      </w:pPr>
    </w:p>
    <w:p w14:paraId="19110315" w14:textId="77777777" w:rsidR="00000000" w:rsidRDefault="00000000">
      <w:pPr>
        <w:spacing w:before="0" w:after="0" w:line="276" w:lineRule="auto"/>
        <w:ind w:firstLine="0"/>
        <w:jc w:val="left"/>
        <w:rPr>
          <w:rFonts w:eastAsia="Arial Unicode MS" w:cs="Arial Unicode MS"/>
          <w:b/>
          <w:bCs/>
          <w:sz w:val="28"/>
          <w:lang w:eastAsia="en-IN"/>
        </w:rPr>
        <w:sectPr w:rsidR="00000000">
          <w:footnotePr>
            <w:numFmt w:val="chicago"/>
          </w:footnotePr>
          <w:pgSz w:w="11901" w:h="16840"/>
          <w:pgMar w:top="1418" w:right="851" w:bottom="1418" w:left="851" w:header="851" w:footer="851" w:gutter="567"/>
          <w:cols w:space="720"/>
          <w:titlePg/>
        </w:sectPr>
      </w:pPr>
    </w:p>
    <w:p w14:paraId="3CB009BB" w14:textId="77777777" w:rsidR="00000000" w:rsidRDefault="00000000">
      <w:pPr>
        <w:spacing w:line="276" w:lineRule="auto"/>
        <w:rPr>
          <w:rFonts w:ascii="Georgia" w:hAnsi="Georgia"/>
          <w:sz w:val="28"/>
          <w:szCs w:val="28"/>
        </w:rPr>
      </w:pPr>
      <w:r>
        <w:rPr>
          <w:rFonts w:ascii="Georgia" w:hAnsi="Georgia"/>
          <w:sz w:val="28"/>
          <w:szCs w:val="28"/>
        </w:rPr>
        <w:t>The compiler gratefully acknowledges and confirms that the copyright of all the original works extracted or cited belongs to the original copyright-holders.</w:t>
      </w:r>
    </w:p>
    <w:p w14:paraId="48722140" w14:textId="77777777" w:rsidR="00000000" w:rsidRDefault="00000000">
      <w:pPr>
        <w:tabs>
          <w:tab w:val="left" w:pos="284"/>
        </w:tabs>
        <w:spacing w:after="0"/>
        <w:rPr>
          <w:rFonts w:eastAsia="Arial Unicode MS" w:cs="Arial Unicode MS"/>
          <w:b/>
          <w:bCs/>
          <w:sz w:val="28"/>
          <w:lang w:eastAsia="en-IN"/>
        </w:rPr>
      </w:pPr>
    </w:p>
    <w:p w14:paraId="5D7277AE" w14:textId="77777777" w:rsidR="00000000" w:rsidRDefault="00000000">
      <w:pPr>
        <w:tabs>
          <w:tab w:val="left" w:pos="284"/>
        </w:tabs>
        <w:spacing w:after="0"/>
        <w:rPr>
          <w:rFonts w:eastAsia="Arial Unicode MS" w:cs="Arial Unicode MS"/>
          <w:b/>
          <w:bCs/>
          <w:color w:val="000000" w:themeColor="text1"/>
          <w:sz w:val="28"/>
        </w:rPr>
      </w:pPr>
    </w:p>
    <w:p w14:paraId="0B66297A" w14:textId="77777777" w:rsidR="00000000" w:rsidRDefault="00000000">
      <w:pPr>
        <w:tabs>
          <w:tab w:val="left" w:pos="284"/>
        </w:tabs>
        <w:spacing w:after="0"/>
        <w:rPr>
          <w:rFonts w:eastAsia="Arial Unicode MS" w:cs="Arial Unicode MS"/>
          <w:b/>
          <w:bCs/>
          <w:color w:val="000000" w:themeColor="text1"/>
          <w:sz w:val="28"/>
        </w:rPr>
      </w:pPr>
    </w:p>
    <w:p w14:paraId="6951E9EF" w14:textId="77777777" w:rsidR="00000000" w:rsidRDefault="00000000">
      <w:pPr>
        <w:tabs>
          <w:tab w:val="left" w:pos="284"/>
        </w:tabs>
        <w:spacing w:after="0"/>
        <w:rPr>
          <w:rFonts w:eastAsia="Arial Unicode MS" w:cs="Arial Unicode MS"/>
          <w:b/>
          <w:bCs/>
          <w:color w:val="000000" w:themeColor="text1"/>
          <w:sz w:val="28"/>
        </w:rPr>
      </w:pPr>
    </w:p>
    <w:p w14:paraId="06887402" w14:textId="77777777" w:rsidR="00000000" w:rsidRDefault="00000000">
      <w:pPr>
        <w:pStyle w:val="Booktitlefrontpage"/>
        <w:spacing w:line="240" w:lineRule="exact"/>
        <w:rPr>
          <w:rFonts w:eastAsia="Arial Unicode MS"/>
          <w:noProof/>
        </w:rPr>
      </w:pPr>
    </w:p>
    <w:p w14:paraId="3BD71FB5" w14:textId="77777777" w:rsidR="00000000" w:rsidRDefault="00000000">
      <w:pPr>
        <w:pStyle w:val="Booktitlefrontpage"/>
        <w:spacing w:line="240" w:lineRule="exact"/>
        <w:rPr>
          <w:rFonts w:eastAsia="Arial Unicode MS"/>
          <w:noProof/>
        </w:rPr>
      </w:pPr>
    </w:p>
    <w:p w14:paraId="46E83852" w14:textId="77777777" w:rsidR="00000000" w:rsidRDefault="00000000">
      <w:pPr>
        <w:spacing w:before="0" w:after="0" w:line="240" w:lineRule="auto"/>
        <w:ind w:firstLine="0"/>
        <w:jc w:val="left"/>
        <w:rPr>
          <w:rFonts w:eastAsia="Arial Unicode MS" w:cs="Sabon Next LT"/>
          <w:b/>
          <w:bCs/>
          <w:noProof/>
          <w:lang w:val="en-IN" w:eastAsia="en-GB" w:bidi="sa-IN"/>
        </w:rPr>
        <w:sectPr w:rsidR="00000000">
          <w:footnotePr>
            <w:numFmt w:val="chicago"/>
          </w:footnotePr>
          <w:type w:val="continuous"/>
          <w:pgSz w:w="11901" w:h="16840"/>
          <w:pgMar w:top="1418" w:right="851" w:bottom="1418" w:left="851" w:header="851" w:footer="851" w:gutter="567"/>
          <w:cols w:space="720"/>
          <w:titlePg/>
        </w:sectPr>
      </w:pPr>
    </w:p>
    <w:p w14:paraId="55C58C43" w14:textId="77777777" w:rsidR="00000000" w:rsidRDefault="00000000">
      <w:pPr>
        <w:pStyle w:val="Booktitlefrontpage"/>
        <w:spacing w:line="240" w:lineRule="exact"/>
        <w:rPr>
          <w:rFonts w:eastAsia="Arial Unicode MS"/>
          <w:noProof/>
        </w:rPr>
      </w:pPr>
    </w:p>
    <w:p w14:paraId="16A2C474" w14:textId="77777777" w:rsidR="00000000" w:rsidRDefault="00000000">
      <w:pPr>
        <w:tabs>
          <w:tab w:val="left" w:pos="284"/>
        </w:tabs>
        <w:spacing w:after="0"/>
        <w:rPr>
          <w:rFonts w:eastAsia="Arial Unicode MS" w:cs="Arial Unicode MS"/>
          <w:sz w:val="28"/>
        </w:rPr>
      </w:pPr>
    </w:p>
    <w:p w14:paraId="7D574F02" w14:textId="77777777" w:rsidR="00000000" w:rsidRDefault="00000000">
      <w:pPr>
        <w:pStyle w:val="Dedicationtext"/>
        <w:tabs>
          <w:tab w:val="left" w:pos="284"/>
        </w:tabs>
        <w:spacing w:line="240" w:lineRule="exact"/>
        <w:rPr>
          <w:rFonts w:ascii="Georgia" w:eastAsia="Arial Unicode MS" w:hAnsi="Georgia" w:cs="Arial Unicode MS" w:hint="eastAsia"/>
          <w:b/>
          <w:i w:val="0"/>
          <w:sz w:val="40"/>
          <w:szCs w:val="40"/>
        </w:rPr>
      </w:pPr>
    </w:p>
    <w:p w14:paraId="197EFAC3" w14:textId="77777777" w:rsidR="00000000" w:rsidRDefault="00000000">
      <w:pPr>
        <w:tabs>
          <w:tab w:val="left" w:pos="284"/>
        </w:tabs>
        <w:spacing w:after="0"/>
        <w:rPr>
          <w:rFonts w:eastAsia="Arial Unicode MS" w:cs="Arial Unicode MS"/>
          <w:sz w:val="28"/>
        </w:rPr>
      </w:pPr>
    </w:p>
    <w:p w14:paraId="3766C80F" w14:textId="77777777" w:rsidR="00000000" w:rsidRDefault="00000000">
      <w:pPr>
        <w:pStyle w:val="Dedicationtext"/>
        <w:spacing w:before="240" w:after="240" w:line="276" w:lineRule="auto"/>
        <w:rPr>
          <w:rFonts w:ascii="Georgia" w:eastAsia="Arial Unicode MS" w:hAnsi="Georgia" w:hint="eastAsia"/>
          <w:b/>
          <w:i w:val="0"/>
          <w:sz w:val="40"/>
          <w:szCs w:val="40"/>
        </w:rPr>
      </w:pPr>
      <w:r>
        <w:rPr>
          <w:rFonts w:ascii="Georgia" w:eastAsia="Arial Unicode MS" w:hAnsi="Georgia"/>
          <w:b/>
          <w:i w:val="0"/>
          <w:sz w:val="40"/>
          <w:szCs w:val="40"/>
        </w:rPr>
        <w:t>At the Lotus feet</w:t>
      </w:r>
    </w:p>
    <w:p w14:paraId="7D15AA48" w14:textId="77777777" w:rsidR="00000000" w:rsidRDefault="00000000">
      <w:pPr>
        <w:pStyle w:val="Dedicationtext"/>
        <w:spacing w:before="240" w:after="240" w:line="276" w:lineRule="auto"/>
        <w:rPr>
          <w:rFonts w:ascii="Georgia" w:eastAsia="Arial Unicode MS" w:hAnsi="Georgia"/>
          <w:b/>
          <w:i w:val="0"/>
          <w:sz w:val="40"/>
          <w:szCs w:val="40"/>
        </w:rPr>
      </w:pPr>
      <w:r>
        <w:rPr>
          <w:rFonts w:ascii="Georgia" w:eastAsia="Arial Unicode MS" w:hAnsi="Georgia"/>
          <w:b/>
          <w:i w:val="0"/>
          <w:sz w:val="40"/>
          <w:szCs w:val="40"/>
          <w:lang w:val="en-US"/>
        </w:rPr>
        <w:t>of Sri Aurobindo</w:t>
      </w:r>
    </w:p>
    <w:p w14:paraId="43328D42" w14:textId="77777777" w:rsidR="00000000" w:rsidRDefault="00000000">
      <w:pPr>
        <w:spacing w:before="0" w:after="0" w:line="276" w:lineRule="auto"/>
        <w:ind w:firstLine="0"/>
        <w:jc w:val="left"/>
        <w:rPr>
          <w:rFonts w:ascii="Georgia" w:eastAsia="Arial Unicode MS" w:hAnsi="Georgia" w:cs="Times New Roman"/>
          <w:b/>
          <w:bCs/>
          <w:sz w:val="40"/>
          <w:szCs w:val="40"/>
          <w:lang w:val="en-IN" w:eastAsia="en-GB" w:bidi="sa-IN"/>
        </w:rPr>
        <w:sectPr w:rsidR="00000000">
          <w:headerReference w:type="even" r:id="rId11"/>
          <w:footerReference w:type="even" r:id="rId12"/>
          <w:footnotePr>
            <w:numFmt w:val="chicago"/>
          </w:footnotePr>
          <w:pgSz w:w="11901" w:h="16840"/>
          <w:pgMar w:top="1418" w:right="851" w:bottom="1418" w:left="851" w:header="851" w:footer="851" w:gutter="567"/>
          <w:cols w:space="720"/>
          <w:titlePg/>
        </w:sectPr>
      </w:pPr>
    </w:p>
    <w:p w14:paraId="0561F59F" w14:textId="77777777" w:rsidR="00000000" w:rsidRDefault="00000000">
      <w:pPr>
        <w:spacing w:before="0" w:after="0" w:line="240" w:lineRule="auto"/>
        <w:ind w:firstLine="0"/>
        <w:jc w:val="left"/>
        <w:rPr>
          <w:rFonts w:ascii="Gandhi Serif" w:eastAsia="Arial Unicode MS" w:hAnsi="Gandhi Serif" w:cs="Times New Roman"/>
          <w:bCs/>
          <w:i/>
          <w:lang w:val="en-IN" w:eastAsia="en-GB" w:bidi="sa-IN"/>
        </w:rPr>
        <w:sectPr w:rsidR="00000000">
          <w:footnotePr>
            <w:numFmt w:val="chicago"/>
          </w:footnotePr>
          <w:type w:val="continuous"/>
          <w:pgSz w:w="11901" w:h="16840"/>
          <w:pgMar w:top="1418" w:right="851" w:bottom="1418" w:left="851" w:header="851" w:footer="851" w:gutter="567"/>
          <w:cols w:space="720"/>
          <w:titlePg/>
        </w:sectPr>
      </w:pPr>
    </w:p>
    <w:p w14:paraId="1A1883AB" w14:textId="77777777" w:rsidR="00000000" w:rsidRDefault="00000000">
      <w:pPr>
        <w:pStyle w:val="Dedicationtext"/>
        <w:spacing w:line="276" w:lineRule="auto"/>
        <w:rPr>
          <w:rFonts w:eastAsia="Arial Unicode MS"/>
        </w:rPr>
      </w:pPr>
    </w:p>
    <w:sdt>
      <w:sdtPr>
        <w:rPr>
          <w:rFonts w:ascii="Georgia" w:hAnsi="Georgia" w:cs="Mangal"/>
          <w:b/>
          <w:bCs/>
          <w:noProof/>
          <w:sz w:val="22"/>
        </w:rPr>
        <w:id w:val="116732371"/>
        <w:docPartObj>
          <w:docPartGallery w:val="Table of Contents"/>
          <w:docPartUnique/>
        </w:docPartObj>
      </w:sdtPr>
      <w:sdtContent>
        <w:p w14:paraId="398005B9" w14:textId="77777777" w:rsidR="00000000" w:rsidRDefault="00000000">
          <w:pPr>
            <w:pBdr>
              <w:bottom w:val="single" w:sz="4" w:space="1" w:color="auto"/>
            </w:pBdr>
            <w:spacing w:line="276" w:lineRule="auto"/>
            <w:jc w:val="center"/>
            <w:rPr>
              <w:rFonts w:ascii="Georgia" w:hAnsi="Georgia" w:cs="Mangal"/>
              <w:b/>
              <w:bCs/>
              <w:noProof/>
              <w:sz w:val="22"/>
            </w:rPr>
          </w:pPr>
        </w:p>
        <w:p w14:paraId="7F68526F" w14:textId="77777777" w:rsidR="00000000" w:rsidRDefault="00000000">
          <w:pPr>
            <w:pBdr>
              <w:bottom w:val="single" w:sz="4" w:space="1" w:color="auto"/>
            </w:pBdr>
            <w:spacing w:line="276" w:lineRule="auto"/>
            <w:jc w:val="center"/>
            <w:rPr>
              <w:rStyle w:val="Heading1Char"/>
            </w:rPr>
          </w:pPr>
          <w:r>
            <w:rPr>
              <w:rStyle w:val="Heading1Char"/>
            </w:rPr>
            <w:t>Contents</w:t>
          </w:r>
        </w:p>
        <w:p w14:paraId="602F706C" w14:textId="77777777" w:rsidR="00000000" w:rsidRDefault="00000000">
          <w:pPr>
            <w:pStyle w:val="TOC1"/>
          </w:pPr>
        </w:p>
        <w:p w14:paraId="16F8C211" w14:textId="77777777" w:rsidR="00000000" w:rsidRDefault="00000000">
          <w:pPr>
            <w:pStyle w:val="TOC2"/>
            <w:rPr>
              <w:rFonts w:asciiTheme="minorHAnsi" w:hAnsiTheme="minorHAnsi" w:cstheme="minorBidi" w:hint="cs"/>
              <w:b w:val="0"/>
              <w:bCs w:val="0"/>
              <w:kern w:val="2"/>
              <w14:ligatures w14:val="standardContextual"/>
            </w:rPr>
          </w:pPr>
          <w:r>
            <w:rPr>
              <w:rFonts w:eastAsia="Arial Unicode MS" w:cs="ITF Devanagari" w:hint="cs"/>
              <w:sz w:val="22"/>
              <w:szCs w:val="22"/>
            </w:rPr>
            <w:fldChar w:fldCharType="begin"/>
          </w:r>
          <w:r>
            <w:rPr>
              <w:rFonts w:eastAsia="Arial Unicode MS" w:cs="ITF Devanagari" w:hint="cs"/>
              <w:sz w:val="22"/>
              <w:szCs w:val="22"/>
            </w:rPr>
            <w:instrText xml:space="preserve"> TOC \o "1-2" \h \z \u </w:instrText>
          </w:r>
          <w:r>
            <w:rPr>
              <w:rFonts w:eastAsia="Arial Unicode MS" w:cs="ITF Devanagari"/>
              <w:sz w:val="22"/>
              <w:szCs w:val="22"/>
            </w:rPr>
            <w:fldChar w:fldCharType="separate"/>
          </w:r>
          <w:hyperlink w:anchor="_Toc189719255" w:history="1">
            <w:r>
              <w:rPr>
                <w:rStyle w:val="Hyperlink"/>
                <w:rFonts w:hint="cs"/>
              </w:rPr>
              <w:t>Preface</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_Toc189719255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6</w:t>
            </w:r>
            <w:r>
              <w:rPr>
                <w:rStyle w:val="Hyperlink"/>
                <w:rFonts w:hint="cs"/>
                <w:webHidden/>
                <w:color w:val="auto"/>
                <w:u w:val="none"/>
              </w:rPr>
              <w:fldChar w:fldCharType="end"/>
            </w:r>
          </w:hyperlink>
        </w:p>
        <w:p w14:paraId="6039D00E" w14:textId="77777777" w:rsidR="00000000" w:rsidRDefault="00000000">
          <w:pPr>
            <w:pStyle w:val="TOC2"/>
            <w:rPr>
              <w:rFonts w:asciiTheme="minorHAnsi" w:hAnsiTheme="minorHAnsi" w:cstheme="minorBidi"/>
              <w:b w:val="0"/>
              <w:bCs w:val="0"/>
              <w:kern w:val="2"/>
              <w14:ligatures w14:val="standardContextual"/>
            </w:rPr>
          </w:pPr>
          <w:hyperlink w:anchor="_Toc189719256" w:history="1">
            <w:r>
              <w:rPr>
                <w:rStyle w:val="Hyperlink"/>
                <w:rFonts w:hint="cs"/>
              </w:rPr>
              <w:t>Prologue</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_Toc189719256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8</w:t>
            </w:r>
            <w:r>
              <w:rPr>
                <w:rStyle w:val="Hyperlink"/>
                <w:rFonts w:hint="cs"/>
                <w:webHidden/>
                <w:color w:val="auto"/>
                <w:u w:val="none"/>
              </w:rPr>
              <w:fldChar w:fldCharType="end"/>
            </w:r>
          </w:hyperlink>
        </w:p>
        <w:p w14:paraId="24EF86AC" w14:textId="77777777" w:rsidR="00000000" w:rsidRDefault="00000000">
          <w:pPr>
            <w:pStyle w:val="TOC2"/>
            <w:rPr>
              <w:rFonts w:asciiTheme="minorHAnsi" w:hAnsiTheme="minorHAnsi" w:cstheme="minorBidi"/>
              <w:b w:val="0"/>
              <w:bCs w:val="0"/>
              <w:kern w:val="2"/>
              <w14:ligatures w14:val="standardContextual"/>
            </w:rPr>
          </w:pPr>
          <w:hyperlink w:anchor="_Toc189719257" w:history="1">
            <w:r>
              <w:rPr>
                <w:rStyle w:val="Hyperlink"/>
                <w:rFonts w:hint="cs"/>
              </w:rPr>
              <w:t>Acknowledgments</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_Toc189719257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9</w:t>
            </w:r>
            <w:r>
              <w:rPr>
                <w:rStyle w:val="Hyperlink"/>
                <w:rFonts w:hint="cs"/>
                <w:webHidden/>
                <w:color w:val="auto"/>
                <w:u w:val="none"/>
              </w:rPr>
              <w:fldChar w:fldCharType="end"/>
            </w:r>
          </w:hyperlink>
        </w:p>
        <w:p w14:paraId="140E494E" w14:textId="77777777" w:rsidR="00000000" w:rsidRDefault="00000000">
          <w:pPr>
            <w:pStyle w:val="TOC2"/>
            <w:rPr>
              <w:rFonts w:asciiTheme="minorHAnsi" w:hAnsiTheme="minorHAnsi" w:cstheme="minorBidi"/>
              <w:b w:val="0"/>
              <w:bCs w:val="0"/>
              <w:kern w:val="2"/>
              <w14:ligatures w14:val="standardContextual"/>
            </w:rPr>
          </w:pPr>
          <w:hyperlink w:anchor="_Toc189719258" w:history="1">
            <w:r>
              <w:rPr>
                <w:rStyle w:val="Hyperlink"/>
                <w:rFonts w:hint="cs"/>
              </w:rPr>
              <w:t>Vedic Dictionary</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_Toc189719258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10</w:t>
            </w:r>
            <w:r>
              <w:rPr>
                <w:rStyle w:val="Hyperlink"/>
                <w:rFonts w:hint="cs"/>
                <w:webHidden/>
                <w:color w:val="auto"/>
                <w:u w:val="none"/>
              </w:rPr>
              <w:fldChar w:fldCharType="end"/>
            </w:r>
          </w:hyperlink>
        </w:p>
        <w:p w14:paraId="031F007E" w14:textId="77777777" w:rsidR="00000000" w:rsidRDefault="00000000">
          <w:pPr>
            <w:pStyle w:val="TOC1"/>
            <w:rPr>
              <w:rFonts w:asciiTheme="minorHAnsi" w:hAnsiTheme="minorHAnsi" w:cstheme="minorBidi"/>
              <w:b w:val="0"/>
              <w:bCs w:val="0"/>
              <w:kern w:val="2"/>
              <w14:ligatures w14:val="standardContextual"/>
            </w:rPr>
          </w:pPr>
          <w:hyperlink w:anchor="_Toc189719259" w:history="1">
            <w:r>
              <w:rPr>
                <w:rStyle w:val="Hyperlink"/>
                <w:rFonts w:hint="cs"/>
              </w:rPr>
              <w:t>अ</w:t>
            </w:r>
            <w:r>
              <w:rPr>
                <w:rStyle w:val="Hyperlink"/>
                <w:rFonts w:ascii="Cambria" w:hAnsi="Cambria" w:cs="Cambria"/>
              </w:rPr>
              <w:t> </w:t>
            </w:r>
            <w:r>
              <w:rPr>
                <w:rStyle w:val="Hyperlink"/>
                <w:rFonts w:hint="cs"/>
              </w:rPr>
              <w:t>(a)</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_Toc189719259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11</w:t>
            </w:r>
            <w:r>
              <w:rPr>
                <w:rStyle w:val="Hyperlink"/>
                <w:rFonts w:hint="cs"/>
                <w:webHidden/>
                <w:color w:val="auto"/>
                <w:u w:val="none"/>
              </w:rPr>
              <w:fldChar w:fldCharType="end"/>
            </w:r>
          </w:hyperlink>
        </w:p>
        <w:p w14:paraId="57629C5E" w14:textId="77777777" w:rsidR="00000000" w:rsidRDefault="00000000">
          <w:pPr>
            <w:pStyle w:val="TOC1"/>
            <w:rPr>
              <w:rFonts w:asciiTheme="minorHAnsi" w:hAnsiTheme="minorHAnsi" w:cstheme="minorBidi"/>
              <w:b w:val="0"/>
              <w:bCs w:val="0"/>
              <w:kern w:val="2"/>
              <w14:ligatures w14:val="standardContextual"/>
            </w:rPr>
          </w:pPr>
          <w:hyperlink w:anchor="_Toc189719260" w:history="1">
            <w:r>
              <w:rPr>
                <w:rStyle w:val="Hyperlink"/>
                <w:rFonts w:hint="cs"/>
              </w:rPr>
              <w:t>आ (</w:t>
            </w:r>
            <w:r>
              <w:rPr>
                <w:rStyle w:val="Hyperlink"/>
                <w:rFonts w:ascii="Cambria" w:hAnsi="Cambria" w:cs="Cambria"/>
              </w:rPr>
              <w:t>ā</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_Toc189719260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29</w:t>
            </w:r>
            <w:r>
              <w:rPr>
                <w:rStyle w:val="Hyperlink"/>
                <w:rFonts w:hint="cs"/>
                <w:webHidden/>
                <w:color w:val="auto"/>
                <w:u w:val="none"/>
              </w:rPr>
              <w:fldChar w:fldCharType="end"/>
            </w:r>
          </w:hyperlink>
        </w:p>
        <w:p w14:paraId="7D159DA3" w14:textId="77777777" w:rsidR="00000000" w:rsidRDefault="00000000">
          <w:pPr>
            <w:pStyle w:val="TOC1"/>
            <w:rPr>
              <w:rFonts w:asciiTheme="minorHAnsi" w:hAnsiTheme="minorHAnsi" w:cstheme="minorBidi"/>
              <w:b w:val="0"/>
              <w:bCs w:val="0"/>
              <w:kern w:val="2"/>
              <w14:ligatures w14:val="standardContextual"/>
            </w:rPr>
          </w:pPr>
          <w:hyperlink w:anchor="_Toc189719261" w:history="1">
            <w:r>
              <w:rPr>
                <w:rStyle w:val="Hyperlink"/>
                <w:rFonts w:hint="cs"/>
              </w:rPr>
              <w:t>इ</w:t>
            </w:r>
            <w:r>
              <w:rPr>
                <w:rStyle w:val="Hyperlink"/>
                <w:rFonts w:ascii="Cambria" w:hAnsi="Cambria" w:cs="Cambria"/>
              </w:rPr>
              <w:t> </w:t>
            </w:r>
            <w:r>
              <w:rPr>
                <w:rStyle w:val="Hyperlink"/>
                <w:rFonts w:hint="cs"/>
              </w:rPr>
              <w:t>(i)</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_Toc189719261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34</w:t>
            </w:r>
            <w:r>
              <w:rPr>
                <w:rStyle w:val="Hyperlink"/>
                <w:rFonts w:hint="cs"/>
                <w:webHidden/>
                <w:color w:val="auto"/>
                <w:u w:val="none"/>
              </w:rPr>
              <w:fldChar w:fldCharType="end"/>
            </w:r>
          </w:hyperlink>
        </w:p>
        <w:p w14:paraId="414D5EBD" w14:textId="77777777" w:rsidR="00000000" w:rsidRDefault="00000000">
          <w:pPr>
            <w:pStyle w:val="TOC1"/>
            <w:rPr>
              <w:rFonts w:asciiTheme="minorHAnsi" w:hAnsiTheme="minorHAnsi" w:cstheme="minorBidi"/>
              <w:b w:val="0"/>
              <w:bCs w:val="0"/>
              <w:kern w:val="2"/>
              <w14:ligatures w14:val="standardContextual"/>
            </w:rPr>
          </w:pPr>
          <w:hyperlink w:anchor="_Toc189719262" w:history="1">
            <w:r>
              <w:rPr>
                <w:rStyle w:val="Hyperlink"/>
                <w:rFonts w:hint="cs"/>
              </w:rPr>
              <w:t>ई</w:t>
            </w:r>
            <w:r>
              <w:rPr>
                <w:rStyle w:val="Hyperlink"/>
                <w:rFonts w:ascii="Cambria" w:hAnsi="Cambria" w:cs="Cambria"/>
              </w:rPr>
              <w:t> </w:t>
            </w:r>
            <w:r>
              <w:rPr>
                <w:rStyle w:val="Hyperlink"/>
                <w:rFonts w:hint="cs"/>
              </w:rPr>
              <w:t>(</w:t>
            </w:r>
            <w:r>
              <w:rPr>
                <w:rStyle w:val="Hyperlink"/>
                <w:rFonts w:ascii="Cambria" w:hAnsi="Cambria" w:cs="Cambria"/>
              </w:rPr>
              <w:t>ī</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_Toc189719262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37</w:t>
            </w:r>
            <w:r>
              <w:rPr>
                <w:rStyle w:val="Hyperlink"/>
                <w:rFonts w:hint="cs"/>
                <w:webHidden/>
                <w:color w:val="auto"/>
                <w:u w:val="none"/>
              </w:rPr>
              <w:fldChar w:fldCharType="end"/>
            </w:r>
          </w:hyperlink>
        </w:p>
        <w:p w14:paraId="5038617C" w14:textId="77777777" w:rsidR="00000000" w:rsidRDefault="00000000">
          <w:pPr>
            <w:pStyle w:val="TOC1"/>
            <w:rPr>
              <w:rFonts w:asciiTheme="minorHAnsi" w:hAnsiTheme="minorHAnsi" w:cstheme="minorBidi"/>
              <w:b w:val="0"/>
              <w:bCs w:val="0"/>
              <w:kern w:val="2"/>
              <w14:ligatures w14:val="standardContextual"/>
            </w:rPr>
          </w:pPr>
          <w:hyperlink w:anchor="_Toc189719263" w:history="1">
            <w:r>
              <w:rPr>
                <w:rStyle w:val="Hyperlink"/>
                <w:rFonts w:hint="cs"/>
              </w:rPr>
              <w:t>उ</w:t>
            </w:r>
            <w:r>
              <w:rPr>
                <w:rStyle w:val="Hyperlink"/>
                <w:rFonts w:ascii="Cambria" w:hAnsi="Cambria" w:cs="Cambria"/>
              </w:rPr>
              <w:t> </w:t>
            </w:r>
            <w:r>
              <w:rPr>
                <w:rStyle w:val="Hyperlink"/>
                <w:rFonts w:hint="cs"/>
              </w:rPr>
              <w:t>(u)</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_Toc189719263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38</w:t>
            </w:r>
            <w:r>
              <w:rPr>
                <w:rStyle w:val="Hyperlink"/>
                <w:rFonts w:hint="cs"/>
                <w:webHidden/>
                <w:color w:val="auto"/>
                <w:u w:val="none"/>
              </w:rPr>
              <w:fldChar w:fldCharType="end"/>
            </w:r>
          </w:hyperlink>
        </w:p>
        <w:p w14:paraId="1E00B04F" w14:textId="77777777" w:rsidR="00000000" w:rsidRDefault="00000000">
          <w:pPr>
            <w:pStyle w:val="TOC1"/>
            <w:rPr>
              <w:rFonts w:asciiTheme="minorHAnsi" w:hAnsiTheme="minorHAnsi" w:cstheme="minorBidi"/>
              <w:b w:val="0"/>
              <w:bCs w:val="0"/>
              <w:kern w:val="2"/>
              <w14:ligatures w14:val="standardContextual"/>
            </w:rPr>
          </w:pPr>
          <w:hyperlink w:anchor="_Toc189719264" w:history="1">
            <w:r>
              <w:rPr>
                <w:rStyle w:val="Hyperlink"/>
                <w:rFonts w:hint="cs"/>
              </w:rPr>
              <w:t>ऊ</w:t>
            </w:r>
            <w:r>
              <w:rPr>
                <w:rStyle w:val="Hyperlink"/>
                <w:rFonts w:ascii="Cambria" w:hAnsi="Cambria" w:cs="Cambria"/>
              </w:rPr>
              <w:t> </w:t>
            </w:r>
            <w:r>
              <w:rPr>
                <w:rStyle w:val="Hyperlink"/>
                <w:rFonts w:hint="cs"/>
              </w:rPr>
              <w:t>(</w:t>
            </w:r>
            <w:r>
              <w:rPr>
                <w:rStyle w:val="Hyperlink"/>
                <w:rFonts w:ascii="Cambria" w:hAnsi="Cambria" w:cs="Cambria"/>
              </w:rPr>
              <w:t>ū</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_Toc189719264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43</w:t>
            </w:r>
            <w:r>
              <w:rPr>
                <w:rStyle w:val="Hyperlink"/>
                <w:rFonts w:hint="cs"/>
                <w:webHidden/>
                <w:color w:val="auto"/>
                <w:u w:val="none"/>
              </w:rPr>
              <w:fldChar w:fldCharType="end"/>
            </w:r>
          </w:hyperlink>
        </w:p>
        <w:p w14:paraId="1B788D82" w14:textId="77777777" w:rsidR="00000000" w:rsidRDefault="00000000">
          <w:pPr>
            <w:pStyle w:val="TOC1"/>
            <w:rPr>
              <w:rFonts w:asciiTheme="minorHAnsi" w:hAnsiTheme="minorHAnsi" w:cstheme="minorBidi"/>
              <w:b w:val="0"/>
              <w:bCs w:val="0"/>
              <w:kern w:val="2"/>
              <w14:ligatures w14:val="standardContextual"/>
            </w:rPr>
          </w:pPr>
          <w:hyperlink w:anchor="_Toc189719265" w:history="1">
            <w:r>
              <w:rPr>
                <w:rStyle w:val="Hyperlink"/>
                <w:rFonts w:hint="cs"/>
              </w:rPr>
              <w:t>ऋ</w:t>
            </w:r>
            <w:r>
              <w:rPr>
                <w:rStyle w:val="Hyperlink"/>
                <w:rFonts w:ascii="Cambria" w:hAnsi="Cambria" w:cs="Cambria"/>
              </w:rPr>
              <w:t> </w:t>
            </w:r>
            <w:r>
              <w:rPr>
                <w:rStyle w:val="Hyperlink"/>
                <w:rFonts w:hint="cs"/>
              </w:rPr>
              <w:t>(</w:t>
            </w:r>
            <w:r>
              <w:rPr>
                <w:rStyle w:val="Hyperlink"/>
                <w:rFonts w:ascii="Cambria" w:hAnsi="Cambria" w:cs="Cambria"/>
              </w:rPr>
              <w:t>ṛ</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_Toc189719265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44</w:t>
            </w:r>
            <w:r>
              <w:rPr>
                <w:rStyle w:val="Hyperlink"/>
                <w:rFonts w:hint="cs"/>
                <w:webHidden/>
                <w:color w:val="auto"/>
                <w:u w:val="none"/>
              </w:rPr>
              <w:fldChar w:fldCharType="end"/>
            </w:r>
          </w:hyperlink>
        </w:p>
        <w:p w14:paraId="7AD980A6" w14:textId="77777777" w:rsidR="00000000" w:rsidRDefault="00000000">
          <w:pPr>
            <w:pStyle w:val="TOC1"/>
            <w:rPr>
              <w:rFonts w:asciiTheme="minorHAnsi" w:hAnsiTheme="minorHAnsi" w:cstheme="minorBidi"/>
              <w:b w:val="0"/>
              <w:bCs w:val="0"/>
              <w:kern w:val="2"/>
              <w14:ligatures w14:val="standardContextual"/>
            </w:rPr>
          </w:pPr>
          <w:hyperlink w:anchor="_Toc189719266" w:history="1">
            <w:r>
              <w:rPr>
                <w:rStyle w:val="Hyperlink"/>
                <w:rFonts w:hint="cs"/>
              </w:rPr>
              <w:t>ए</w:t>
            </w:r>
            <w:r>
              <w:rPr>
                <w:rStyle w:val="Hyperlink"/>
                <w:rFonts w:ascii="Cambria" w:hAnsi="Cambria" w:cs="Cambria"/>
              </w:rPr>
              <w:t> </w:t>
            </w:r>
            <w:r>
              <w:rPr>
                <w:rStyle w:val="Hyperlink"/>
                <w:rFonts w:hint="cs"/>
              </w:rPr>
              <w:t>(e)</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_Toc189719266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48</w:t>
            </w:r>
            <w:r>
              <w:rPr>
                <w:rStyle w:val="Hyperlink"/>
                <w:rFonts w:hint="cs"/>
                <w:webHidden/>
                <w:color w:val="auto"/>
                <w:u w:val="none"/>
              </w:rPr>
              <w:fldChar w:fldCharType="end"/>
            </w:r>
          </w:hyperlink>
        </w:p>
        <w:p w14:paraId="05296B00" w14:textId="77777777" w:rsidR="00000000" w:rsidRDefault="00000000">
          <w:pPr>
            <w:pStyle w:val="TOC1"/>
            <w:rPr>
              <w:rFonts w:asciiTheme="minorHAnsi" w:hAnsiTheme="minorHAnsi" w:cstheme="minorBidi"/>
              <w:b w:val="0"/>
              <w:bCs w:val="0"/>
              <w:kern w:val="2"/>
              <w14:ligatures w14:val="standardContextual"/>
            </w:rPr>
          </w:pPr>
          <w:hyperlink w:anchor="_Toc189719267" w:history="1">
            <w:r>
              <w:rPr>
                <w:rStyle w:val="Hyperlink"/>
                <w:rFonts w:hint="cs"/>
              </w:rPr>
              <w:t>ओ</w:t>
            </w:r>
            <w:r>
              <w:rPr>
                <w:rStyle w:val="Hyperlink"/>
                <w:rFonts w:ascii="Cambria" w:hAnsi="Cambria" w:cs="Cambria"/>
              </w:rPr>
              <w:t> </w:t>
            </w:r>
            <w:r>
              <w:rPr>
                <w:rStyle w:val="Hyperlink"/>
                <w:rFonts w:hint="cs"/>
              </w:rPr>
              <w:t>(o)</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_Toc189719267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49</w:t>
            </w:r>
            <w:r>
              <w:rPr>
                <w:rStyle w:val="Hyperlink"/>
                <w:rFonts w:hint="cs"/>
                <w:webHidden/>
                <w:color w:val="auto"/>
                <w:u w:val="none"/>
              </w:rPr>
              <w:fldChar w:fldCharType="end"/>
            </w:r>
          </w:hyperlink>
        </w:p>
        <w:p w14:paraId="20FA9ADF" w14:textId="77777777" w:rsidR="00000000" w:rsidRDefault="00000000">
          <w:pPr>
            <w:pStyle w:val="TOC1"/>
            <w:rPr>
              <w:rFonts w:asciiTheme="minorHAnsi" w:hAnsiTheme="minorHAnsi" w:cstheme="minorBidi"/>
              <w:b w:val="0"/>
              <w:bCs w:val="0"/>
              <w:kern w:val="2"/>
              <w14:ligatures w14:val="standardContextual"/>
            </w:rPr>
          </w:pPr>
          <w:hyperlink w:anchor="_Toc189719268" w:history="1">
            <w:r>
              <w:rPr>
                <w:rStyle w:val="Hyperlink"/>
                <w:rFonts w:hint="cs"/>
              </w:rPr>
              <w:t>औ</w:t>
            </w:r>
            <w:r>
              <w:rPr>
                <w:rStyle w:val="Hyperlink"/>
                <w:rFonts w:ascii="Cambria" w:hAnsi="Cambria" w:cs="Cambria"/>
              </w:rPr>
              <w:t> </w:t>
            </w:r>
            <w:r>
              <w:rPr>
                <w:rStyle w:val="Hyperlink"/>
                <w:rFonts w:hint="cs"/>
              </w:rPr>
              <w:t>(au)</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_Toc189719268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50</w:t>
            </w:r>
            <w:r>
              <w:rPr>
                <w:rStyle w:val="Hyperlink"/>
                <w:rFonts w:hint="cs"/>
                <w:webHidden/>
                <w:color w:val="auto"/>
                <w:u w:val="none"/>
              </w:rPr>
              <w:fldChar w:fldCharType="end"/>
            </w:r>
          </w:hyperlink>
        </w:p>
        <w:p w14:paraId="49141582" w14:textId="77777777" w:rsidR="00000000" w:rsidRDefault="00000000">
          <w:pPr>
            <w:pStyle w:val="TOC1"/>
            <w:rPr>
              <w:rFonts w:asciiTheme="minorHAnsi" w:hAnsiTheme="minorHAnsi" w:cstheme="minorBidi"/>
              <w:b w:val="0"/>
              <w:bCs w:val="0"/>
              <w:kern w:val="2"/>
              <w14:ligatures w14:val="standardContextual"/>
            </w:rPr>
          </w:pPr>
          <w:hyperlink w:anchor="_Toc189719269" w:history="1">
            <w:r>
              <w:rPr>
                <w:rStyle w:val="Hyperlink"/>
                <w:rFonts w:hint="cs"/>
              </w:rPr>
              <w:t>क</w:t>
            </w:r>
            <w:r>
              <w:rPr>
                <w:rStyle w:val="Hyperlink"/>
                <w:rFonts w:ascii="Cambria" w:hAnsi="Cambria" w:cs="Cambria"/>
              </w:rPr>
              <w:t> </w:t>
            </w:r>
            <w:r>
              <w:rPr>
                <w:rStyle w:val="Hyperlink"/>
                <w:rFonts w:hint="cs"/>
              </w:rPr>
              <w:t>(k)</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_Toc189719269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51</w:t>
            </w:r>
            <w:r>
              <w:rPr>
                <w:rStyle w:val="Hyperlink"/>
                <w:rFonts w:hint="cs"/>
                <w:webHidden/>
                <w:color w:val="auto"/>
                <w:u w:val="none"/>
              </w:rPr>
              <w:fldChar w:fldCharType="end"/>
            </w:r>
          </w:hyperlink>
        </w:p>
        <w:p w14:paraId="2289F46B" w14:textId="77777777" w:rsidR="00000000" w:rsidRDefault="00000000">
          <w:pPr>
            <w:pStyle w:val="TOC1"/>
            <w:rPr>
              <w:rFonts w:asciiTheme="minorHAnsi" w:hAnsiTheme="minorHAnsi" w:cstheme="minorBidi"/>
              <w:b w:val="0"/>
              <w:bCs w:val="0"/>
              <w:kern w:val="2"/>
              <w14:ligatures w14:val="standardContextual"/>
            </w:rPr>
          </w:pPr>
          <w:hyperlink w:anchor="_Toc189719270" w:history="1">
            <w:r>
              <w:rPr>
                <w:rStyle w:val="Hyperlink"/>
                <w:rFonts w:hint="cs"/>
              </w:rPr>
              <w:t>ख</w:t>
            </w:r>
            <w:r>
              <w:rPr>
                <w:rStyle w:val="Hyperlink"/>
                <w:rFonts w:ascii="Cambria" w:hAnsi="Cambria" w:cs="Cambria"/>
              </w:rPr>
              <w:t> </w:t>
            </w:r>
            <w:r>
              <w:rPr>
                <w:rStyle w:val="Hyperlink"/>
                <w:rFonts w:hint="cs"/>
              </w:rPr>
              <w:t>(kh)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_Toc189719270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57</w:t>
            </w:r>
            <w:r>
              <w:rPr>
                <w:rStyle w:val="Hyperlink"/>
                <w:rFonts w:hint="cs"/>
                <w:webHidden/>
                <w:color w:val="auto"/>
                <w:u w:val="none"/>
              </w:rPr>
              <w:fldChar w:fldCharType="end"/>
            </w:r>
          </w:hyperlink>
        </w:p>
        <w:p w14:paraId="21727EB2" w14:textId="77777777" w:rsidR="00000000" w:rsidRDefault="00000000">
          <w:pPr>
            <w:pStyle w:val="TOC1"/>
            <w:rPr>
              <w:rFonts w:asciiTheme="minorHAnsi" w:hAnsiTheme="minorHAnsi" w:cstheme="minorBidi"/>
              <w:b w:val="0"/>
              <w:bCs w:val="0"/>
              <w:kern w:val="2"/>
              <w14:ligatures w14:val="standardContextual"/>
            </w:rPr>
          </w:pPr>
          <w:hyperlink w:anchor="_Toc189719271" w:history="1">
            <w:r>
              <w:rPr>
                <w:rStyle w:val="Hyperlink"/>
                <w:rFonts w:hint="cs"/>
              </w:rPr>
              <w:t>ग</w:t>
            </w:r>
            <w:r>
              <w:rPr>
                <w:rStyle w:val="Hyperlink"/>
                <w:rFonts w:ascii="Cambria" w:hAnsi="Cambria" w:cs="Cambria"/>
              </w:rPr>
              <w:t> </w:t>
            </w:r>
            <w:r>
              <w:rPr>
                <w:rStyle w:val="Hyperlink"/>
                <w:rFonts w:hint="cs"/>
              </w:rPr>
              <w:t>(g)</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_Toc189719271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58</w:t>
            </w:r>
            <w:r>
              <w:rPr>
                <w:rStyle w:val="Hyperlink"/>
                <w:rFonts w:hint="cs"/>
                <w:webHidden/>
                <w:color w:val="auto"/>
                <w:u w:val="none"/>
              </w:rPr>
              <w:fldChar w:fldCharType="end"/>
            </w:r>
          </w:hyperlink>
        </w:p>
        <w:p w14:paraId="407333A1" w14:textId="77777777" w:rsidR="00000000" w:rsidRDefault="00000000">
          <w:pPr>
            <w:pStyle w:val="TOC1"/>
            <w:rPr>
              <w:rFonts w:asciiTheme="minorHAnsi" w:hAnsiTheme="minorHAnsi" w:cstheme="minorBidi"/>
              <w:b w:val="0"/>
              <w:bCs w:val="0"/>
              <w:kern w:val="2"/>
              <w14:ligatures w14:val="standardContextual"/>
            </w:rPr>
          </w:pPr>
          <w:hyperlink w:anchor="_Toc189719272" w:history="1">
            <w:r>
              <w:rPr>
                <w:rStyle w:val="Hyperlink"/>
                <w:rFonts w:hint="cs"/>
              </w:rPr>
              <w:t>घ</w:t>
            </w:r>
            <w:r>
              <w:rPr>
                <w:rStyle w:val="Hyperlink"/>
                <w:rFonts w:ascii="Cambria" w:hAnsi="Cambria" w:cs="Cambria"/>
              </w:rPr>
              <w:t> </w:t>
            </w:r>
            <w:r>
              <w:rPr>
                <w:rStyle w:val="Hyperlink"/>
                <w:rFonts w:hint="cs"/>
              </w:rPr>
              <w:t>(gh)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_Toc189719272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63</w:t>
            </w:r>
            <w:r>
              <w:rPr>
                <w:rStyle w:val="Hyperlink"/>
                <w:rFonts w:hint="cs"/>
                <w:webHidden/>
                <w:color w:val="auto"/>
                <w:u w:val="none"/>
              </w:rPr>
              <w:fldChar w:fldCharType="end"/>
            </w:r>
          </w:hyperlink>
        </w:p>
        <w:p w14:paraId="1E906D79" w14:textId="77777777" w:rsidR="00000000" w:rsidRDefault="00000000">
          <w:pPr>
            <w:pStyle w:val="TOC1"/>
            <w:rPr>
              <w:rFonts w:asciiTheme="minorHAnsi" w:hAnsiTheme="minorHAnsi" w:cstheme="minorBidi"/>
              <w:b w:val="0"/>
              <w:bCs w:val="0"/>
              <w:kern w:val="2"/>
              <w14:ligatures w14:val="standardContextual"/>
            </w:rPr>
          </w:pPr>
          <w:hyperlink w:anchor="_Toc189719273" w:history="1">
            <w:r>
              <w:rPr>
                <w:rStyle w:val="Hyperlink"/>
                <w:rFonts w:hint="cs"/>
              </w:rPr>
              <w:t>च</w:t>
            </w:r>
            <w:r>
              <w:rPr>
                <w:rStyle w:val="Hyperlink"/>
                <w:rFonts w:ascii="Cambria" w:hAnsi="Cambria" w:cs="Cambria"/>
              </w:rPr>
              <w:t> </w:t>
            </w:r>
            <w:r>
              <w:rPr>
                <w:rStyle w:val="Hyperlink"/>
                <w:rFonts w:hint="cs"/>
              </w:rPr>
              <w:t>(c)</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_Toc189719273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65</w:t>
            </w:r>
            <w:r>
              <w:rPr>
                <w:rStyle w:val="Hyperlink"/>
                <w:rFonts w:hint="cs"/>
                <w:webHidden/>
                <w:color w:val="auto"/>
                <w:u w:val="none"/>
              </w:rPr>
              <w:fldChar w:fldCharType="end"/>
            </w:r>
          </w:hyperlink>
        </w:p>
        <w:p w14:paraId="25C48776" w14:textId="77777777" w:rsidR="00000000" w:rsidRDefault="00000000">
          <w:pPr>
            <w:pStyle w:val="TOC1"/>
            <w:rPr>
              <w:rFonts w:asciiTheme="minorHAnsi" w:hAnsiTheme="minorHAnsi" w:cstheme="minorBidi"/>
              <w:b w:val="0"/>
              <w:bCs w:val="0"/>
              <w:kern w:val="2"/>
              <w14:ligatures w14:val="standardContextual"/>
            </w:rPr>
          </w:pPr>
          <w:hyperlink w:anchor="_Toc189719274" w:history="1">
            <w:r>
              <w:rPr>
                <w:rStyle w:val="Hyperlink"/>
                <w:rFonts w:hint="cs"/>
              </w:rPr>
              <w:t>छ</w:t>
            </w:r>
            <w:r>
              <w:rPr>
                <w:rStyle w:val="Hyperlink"/>
                <w:rFonts w:ascii="Cambria" w:hAnsi="Cambria" w:cs="Cambria"/>
              </w:rPr>
              <w:t> </w:t>
            </w:r>
            <w:r>
              <w:rPr>
                <w:rStyle w:val="Hyperlink"/>
                <w:rFonts w:hint="cs"/>
              </w:rPr>
              <w:t>(ch)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_Toc189719274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70</w:t>
            </w:r>
            <w:r>
              <w:rPr>
                <w:rStyle w:val="Hyperlink"/>
                <w:rFonts w:hint="cs"/>
                <w:webHidden/>
                <w:color w:val="auto"/>
                <w:u w:val="none"/>
              </w:rPr>
              <w:fldChar w:fldCharType="end"/>
            </w:r>
          </w:hyperlink>
        </w:p>
        <w:p w14:paraId="7F8D7ECC" w14:textId="77777777" w:rsidR="00000000" w:rsidRDefault="00000000">
          <w:pPr>
            <w:pStyle w:val="TOC1"/>
            <w:rPr>
              <w:rFonts w:asciiTheme="minorHAnsi" w:hAnsiTheme="minorHAnsi" w:cstheme="minorBidi"/>
              <w:b w:val="0"/>
              <w:bCs w:val="0"/>
              <w:kern w:val="2"/>
              <w14:ligatures w14:val="standardContextual"/>
            </w:rPr>
          </w:pPr>
          <w:hyperlink w:anchor="_Toc189719275" w:history="1">
            <w:r>
              <w:rPr>
                <w:rStyle w:val="Hyperlink"/>
                <w:rFonts w:hint="cs"/>
              </w:rPr>
              <w:t>ज</w:t>
            </w:r>
            <w:r>
              <w:rPr>
                <w:rStyle w:val="Hyperlink"/>
                <w:rFonts w:ascii="Cambria" w:hAnsi="Cambria" w:cs="Cambria"/>
              </w:rPr>
              <w:t> </w:t>
            </w:r>
            <w:r>
              <w:rPr>
                <w:rStyle w:val="Hyperlink"/>
                <w:rFonts w:hint="cs"/>
              </w:rPr>
              <w:t>(j)</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_Toc189719275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71</w:t>
            </w:r>
            <w:r>
              <w:rPr>
                <w:rStyle w:val="Hyperlink"/>
                <w:rFonts w:hint="cs"/>
                <w:webHidden/>
                <w:color w:val="auto"/>
                <w:u w:val="none"/>
              </w:rPr>
              <w:fldChar w:fldCharType="end"/>
            </w:r>
          </w:hyperlink>
        </w:p>
        <w:p w14:paraId="72465C81" w14:textId="77777777" w:rsidR="00000000" w:rsidRDefault="00000000">
          <w:pPr>
            <w:pStyle w:val="TOC1"/>
            <w:rPr>
              <w:rFonts w:asciiTheme="minorHAnsi" w:hAnsiTheme="minorHAnsi" w:cstheme="minorBidi"/>
              <w:b w:val="0"/>
              <w:bCs w:val="0"/>
              <w:kern w:val="2"/>
              <w14:ligatures w14:val="standardContextual"/>
            </w:rPr>
          </w:pPr>
          <w:hyperlink w:anchor="_Toc189719276" w:history="1">
            <w:r>
              <w:rPr>
                <w:rStyle w:val="Hyperlink"/>
                <w:rFonts w:hint="cs"/>
              </w:rPr>
              <w:t>त</w:t>
            </w:r>
            <w:r>
              <w:rPr>
                <w:rStyle w:val="Hyperlink"/>
                <w:rFonts w:ascii="Cambria" w:hAnsi="Cambria" w:cs="Cambria"/>
              </w:rPr>
              <w:t> </w:t>
            </w:r>
            <w:r>
              <w:rPr>
                <w:rStyle w:val="Hyperlink"/>
                <w:rFonts w:hint="cs"/>
              </w:rPr>
              <w:t>(t)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_Toc189719276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78</w:t>
            </w:r>
            <w:r>
              <w:rPr>
                <w:rStyle w:val="Hyperlink"/>
                <w:rFonts w:hint="cs"/>
                <w:webHidden/>
                <w:color w:val="auto"/>
                <w:u w:val="none"/>
              </w:rPr>
              <w:fldChar w:fldCharType="end"/>
            </w:r>
          </w:hyperlink>
        </w:p>
        <w:p w14:paraId="1057BF92" w14:textId="77777777" w:rsidR="00000000" w:rsidRDefault="00000000">
          <w:pPr>
            <w:pStyle w:val="TOC1"/>
            <w:rPr>
              <w:rFonts w:asciiTheme="minorHAnsi" w:hAnsiTheme="minorHAnsi" w:cstheme="minorBidi"/>
              <w:b w:val="0"/>
              <w:bCs w:val="0"/>
              <w:kern w:val="2"/>
              <w14:ligatures w14:val="standardContextual"/>
            </w:rPr>
          </w:pPr>
          <w:hyperlink w:anchor="_Toc189719277" w:history="1">
            <w:r>
              <w:rPr>
                <w:rStyle w:val="Hyperlink"/>
                <w:rFonts w:hint="cs"/>
              </w:rPr>
              <w:t>द</w:t>
            </w:r>
            <w:r>
              <w:rPr>
                <w:rStyle w:val="Hyperlink"/>
                <w:rFonts w:ascii="Cambria" w:hAnsi="Cambria" w:cs="Cambria"/>
              </w:rPr>
              <w:t> </w:t>
            </w:r>
            <w:r>
              <w:rPr>
                <w:rStyle w:val="Hyperlink"/>
                <w:rFonts w:hint="cs"/>
              </w:rPr>
              <w:t>(d)</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_Toc189719277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86</w:t>
            </w:r>
            <w:r>
              <w:rPr>
                <w:rStyle w:val="Hyperlink"/>
                <w:rFonts w:hint="cs"/>
                <w:webHidden/>
                <w:color w:val="auto"/>
                <w:u w:val="none"/>
              </w:rPr>
              <w:fldChar w:fldCharType="end"/>
            </w:r>
          </w:hyperlink>
        </w:p>
        <w:p w14:paraId="115CFD83" w14:textId="77777777" w:rsidR="00000000" w:rsidRDefault="00000000">
          <w:pPr>
            <w:pStyle w:val="TOC1"/>
            <w:rPr>
              <w:rFonts w:asciiTheme="minorHAnsi" w:hAnsiTheme="minorHAnsi" w:cstheme="minorBidi"/>
              <w:b w:val="0"/>
              <w:bCs w:val="0"/>
              <w:kern w:val="2"/>
              <w14:ligatures w14:val="standardContextual"/>
            </w:rPr>
          </w:pPr>
          <w:hyperlink w:anchor="_Toc189719278" w:history="1">
            <w:r>
              <w:rPr>
                <w:rStyle w:val="Hyperlink"/>
                <w:rFonts w:hint="cs"/>
              </w:rPr>
              <w:t>ध</w:t>
            </w:r>
            <w:r>
              <w:rPr>
                <w:rStyle w:val="Hyperlink"/>
                <w:rFonts w:ascii="Cambria" w:hAnsi="Cambria" w:cs="Cambria"/>
              </w:rPr>
              <w:t> </w:t>
            </w:r>
            <w:r>
              <w:rPr>
                <w:rStyle w:val="Hyperlink"/>
                <w:rFonts w:hint="cs"/>
              </w:rPr>
              <w:t>(dh)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_Toc189719278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99</w:t>
            </w:r>
            <w:r>
              <w:rPr>
                <w:rStyle w:val="Hyperlink"/>
                <w:rFonts w:hint="cs"/>
                <w:webHidden/>
                <w:color w:val="auto"/>
                <w:u w:val="none"/>
              </w:rPr>
              <w:fldChar w:fldCharType="end"/>
            </w:r>
          </w:hyperlink>
        </w:p>
        <w:p w14:paraId="37764A48" w14:textId="77777777" w:rsidR="00000000" w:rsidRDefault="00000000">
          <w:pPr>
            <w:pStyle w:val="TOC1"/>
            <w:rPr>
              <w:rFonts w:asciiTheme="minorHAnsi" w:hAnsiTheme="minorHAnsi" w:cstheme="minorBidi"/>
              <w:b w:val="0"/>
              <w:bCs w:val="0"/>
              <w:kern w:val="2"/>
              <w14:ligatures w14:val="standardContextual"/>
            </w:rPr>
          </w:pPr>
          <w:hyperlink w:anchor="_Toc189719279" w:history="1">
            <w:r>
              <w:rPr>
                <w:rStyle w:val="Hyperlink"/>
                <w:rFonts w:hint="cs"/>
              </w:rPr>
              <w:t>न</w:t>
            </w:r>
            <w:r>
              <w:rPr>
                <w:rStyle w:val="Hyperlink"/>
                <w:rFonts w:ascii="Cambria" w:hAnsi="Cambria" w:cs="Cambria"/>
              </w:rPr>
              <w:t> </w:t>
            </w:r>
            <w:r>
              <w:rPr>
                <w:rStyle w:val="Hyperlink"/>
                <w:rFonts w:hint="cs"/>
              </w:rPr>
              <w:t>(</w:t>
            </w:r>
            <w:r>
              <w:rPr>
                <w:rStyle w:val="Hyperlink"/>
                <w:rFonts w:hint="cs"/>
                <w:iCs/>
              </w:rPr>
              <w:t>n</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_Toc189719279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104</w:t>
            </w:r>
            <w:r>
              <w:rPr>
                <w:rStyle w:val="Hyperlink"/>
                <w:rFonts w:hint="cs"/>
                <w:webHidden/>
                <w:color w:val="auto"/>
                <w:u w:val="none"/>
              </w:rPr>
              <w:fldChar w:fldCharType="end"/>
            </w:r>
          </w:hyperlink>
        </w:p>
        <w:p w14:paraId="500C6EC4" w14:textId="77777777" w:rsidR="00000000" w:rsidRDefault="00000000">
          <w:pPr>
            <w:pStyle w:val="TOC1"/>
            <w:rPr>
              <w:rFonts w:asciiTheme="minorHAnsi" w:hAnsiTheme="minorHAnsi" w:cstheme="minorBidi"/>
              <w:b w:val="0"/>
              <w:bCs w:val="0"/>
              <w:kern w:val="2"/>
              <w14:ligatures w14:val="standardContextual"/>
            </w:rPr>
          </w:pPr>
          <w:hyperlink w:anchor="_Toc189719280" w:history="1">
            <w:r>
              <w:rPr>
                <w:rStyle w:val="Hyperlink"/>
                <w:rFonts w:hint="cs"/>
              </w:rPr>
              <w:t>प</w:t>
            </w:r>
            <w:r>
              <w:rPr>
                <w:rStyle w:val="Hyperlink"/>
                <w:rFonts w:ascii="Cambria" w:hAnsi="Cambria" w:cs="Cambria"/>
              </w:rPr>
              <w:t> </w:t>
            </w:r>
            <w:r>
              <w:rPr>
                <w:rStyle w:val="Hyperlink"/>
                <w:rFonts w:hint="cs"/>
              </w:rPr>
              <w:t>(p)</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_Toc189719280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111</w:t>
            </w:r>
            <w:r>
              <w:rPr>
                <w:rStyle w:val="Hyperlink"/>
                <w:rFonts w:hint="cs"/>
                <w:webHidden/>
                <w:color w:val="auto"/>
                <w:u w:val="none"/>
              </w:rPr>
              <w:fldChar w:fldCharType="end"/>
            </w:r>
          </w:hyperlink>
        </w:p>
        <w:p w14:paraId="08024167" w14:textId="77777777" w:rsidR="00000000" w:rsidRDefault="00000000">
          <w:pPr>
            <w:pStyle w:val="TOC1"/>
            <w:rPr>
              <w:rFonts w:asciiTheme="minorHAnsi" w:hAnsiTheme="minorHAnsi" w:cstheme="minorBidi"/>
              <w:b w:val="0"/>
              <w:bCs w:val="0"/>
              <w:kern w:val="2"/>
              <w14:ligatures w14:val="standardContextual"/>
            </w:rPr>
          </w:pPr>
          <w:hyperlink w:anchor="_Toc189719281" w:history="1">
            <w:r>
              <w:rPr>
                <w:rStyle w:val="Hyperlink"/>
                <w:rFonts w:hint="cs"/>
              </w:rPr>
              <w:t>फ</w:t>
            </w:r>
            <w:r>
              <w:rPr>
                <w:rStyle w:val="Hyperlink"/>
                <w:rFonts w:ascii="Cambria" w:hAnsi="Cambria" w:cs="Cambria"/>
              </w:rPr>
              <w:t> </w:t>
            </w:r>
            <w:r>
              <w:rPr>
                <w:rStyle w:val="Hyperlink"/>
                <w:rFonts w:hint="cs"/>
              </w:rPr>
              <w:t>(ph)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_Toc189719281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131</w:t>
            </w:r>
            <w:r>
              <w:rPr>
                <w:rStyle w:val="Hyperlink"/>
                <w:rFonts w:hint="cs"/>
                <w:webHidden/>
                <w:color w:val="auto"/>
                <w:u w:val="none"/>
              </w:rPr>
              <w:fldChar w:fldCharType="end"/>
            </w:r>
          </w:hyperlink>
        </w:p>
        <w:p w14:paraId="5993CAFB" w14:textId="77777777" w:rsidR="00000000" w:rsidRDefault="00000000">
          <w:pPr>
            <w:pStyle w:val="TOC1"/>
            <w:rPr>
              <w:rFonts w:asciiTheme="minorHAnsi" w:hAnsiTheme="minorHAnsi" w:cstheme="minorBidi"/>
              <w:b w:val="0"/>
              <w:bCs w:val="0"/>
              <w:kern w:val="2"/>
              <w14:ligatures w14:val="standardContextual"/>
            </w:rPr>
          </w:pPr>
          <w:hyperlink w:anchor="_Toc189719282" w:history="1">
            <w:r>
              <w:rPr>
                <w:rStyle w:val="Hyperlink"/>
                <w:rFonts w:hint="cs"/>
              </w:rPr>
              <w:t>ब</w:t>
            </w:r>
            <w:r>
              <w:rPr>
                <w:rStyle w:val="Hyperlink"/>
                <w:rFonts w:ascii="Cambria" w:hAnsi="Cambria" w:cs="Cambria"/>
              </w:rPr>
              <w:t> </w:t>
            </w:r>
            <w:r>
              <w:rPr>
                <w:rStyle w:val="Hyperlink"/>
                <w:rFonts w:hint="cs"/>
              </w:rPr>
              <w:t>(b)</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_Toc189719282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132</w:t>
            </w:r>
            <w:r>
              <w:rPr>
                <w:rStyle w:val="Hyperlink"/>
                <w:rFonts w:hint="cs"/>
                <w:webHidden/>
                <w:color w:val="auto"/>
                <w:u w:val="none"/>
              </w:rPr>
              <w:fldChar w:fldCharType="end"/>
            </w:r>
          </w:hyperlink>
        </w:p>
        <w:p w14:paraId="15DEF2BA" w14:textId="77777777" w:rsidR="00000000" w:rsidRDefault="00000000">
          <w:pPr>
            <w:pStyle w:val="TOC1"/>
            <w:rPr>
              <w:rFonts w:asciiTheme="minorHAnsi" w:hAnsiTheme="minorHAnsi" w:cstheme="minorBidi"/>
              <w:b w:val="0"/>
              <w:bCs w:val="0"/>
              <w:kern w:val="2"/>
              <w14:ligatures w14:val="standardContextual"/>
            </w:rPr>
          </w:pPr>
          <w:hyperlink w:anchor="_Toc189719283" w:history="1">
            <w:r>
              <w:rPr>
                <w:rStyle w:val="Hyperlink"/>
                <w:rFonts w:hint="cs"/>
              </w:rPr>
              <w:t>भ</w:t>
            </w:r>
            <w:r>
              <w:rPr>
                <w:rStyle w:val="Hyperlink"/>
                <w:rFonts w:ascii="Cambria" w:hAnsi="Cambria" w:cs="Cambria"/>
              </w:rPr>
              <w:t> </w:t>
            </w:r>
            <w:r>
              <w:rPr>
                <w:rStyle w:val="Hyperlink"/>
                <w:rFonts w:hint="cs"/>
              </w:rPr>
              <w:t>(bh)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_Toc189719283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135</w:t>
            </w:r>
            <w:r>
              <w:rPr>
                <w:rStyle w:val="Hyperlink"/>
                <w:rFonts w:hint="cs"/>
                <w:webHidden/>
                <w:color w:val="auto"/>
                <w:u w:val="none"/>
              </w:rPr>
              <w:fldChar w:fldCharType="end"/>
            </w:r>
          </w:hyperlink>
        </w:p>
        <w:p w14:paraId="2512807F" w14:textId="77777777" w:rsidR="00000000" w:rsidRDefault="00000000">
          <w:pPr>
            <w:pStyle w:val="TOC1"/>
            <w:rPr>
              <w:rFonts w:asciiTheme="minorHAnsi" w:hAnsiTheme="minorHAnsi" w:cstheme="minorBidi"/>
              <w:b w:val="0"/>
              <w:bCs w:val="0"/>
              <w:kern w:val="2"/>
              <w14:ligatures w14:val="standardContextual"/>
            </w:rPr>
          </w:pPr>
          <w:hyperlink w:anchor="_Toc189719284" w:history="1">
            <w:r>
              <w:rPr>
                <w:rStyle w:val="Hyperlink"/>
                <w:rFonts w:hint="cs"/>
              </w:rPr>
              <w:t>म</w:t>
            </w:r>
            <w:r>
              <w:rPr>
                <w:rStyle w:val="Hyperlink"/>
                <w:rFonts w:ascii="Cambria" w:hAnsi="Cambria" w:cs="Cambria"/>
              </w:rPr>
              <w:t> </w:t>
            </w:r>
            <w:r>
              <w:rPr>
                <w:rStyle w:val="Hyperlink"/>
                <w:rFonts w:hint="cs"/>
              </w:rPr>
              <w:t>(m)</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_Toc189719284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140</w:t>
            </w:r>
            <w:r>
              <w:rPr>
                <w:rStyle w:val="Hyperlink"/>
                <w:rFonts w:hint="cs"/>
                <w:webHidden/>
                <w:color w:val="auto"/>
                <w:u w:val="none"/>
              </w:rPr>
              <w:fldChar w:fldCharType="end"/>
            </w:r>
          </w:hyperlink>
        </w:p>
        <w:p w14:paraId="51D84115" w14:textId="77777777" w:rsidR="00000000" w:rsidRDefault="00000000">
          <w:pPr>
            <w:pStyle w:val="TOC1"/>
            <w:rPr>
              <w:rFonts w:asciiTheme="minorHAnsi" w:hAnsiTheme="minorHAnsi" w:cstheme="minorBidi"/>
              <w:b w:val="0"/>
              <w:bCs w:val="0"/>
              <w:kern w:val="2"/>
              <w14:ligatures w14:val="standardContextual"/>
            </w:rPr>
          </w:pPr>
          <w:hyperlink w:anchor="_Toc189719285" w:history="1">
            <w:r>
              <w:rPr>
                <w:rStyle w:val="Hyperlink"/>
                <w:rFonts w:hint="cs"/>
              </w:rPr>
              <w:t>य</w:t>
            </w:r>
            <w:r>
              <w:rPr>
                <w:rStyle w:val="Hyperlink"/>
                <w:rFonts w:ascii="Cambria" w:hAnsi="Cambria" w:cs="Cambria"/>
              </w:rPr>
              <w:t> </w:t>
            </w:r>
            <w:r>
              <w:rPr>
                <w:rStyle w:val="Hyperlink"/>
                <w:rFonts w:hint="cs"/>
              </w:rPr>
              <w:t>(y)</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_Toc189719285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153</w:t>
            </w:r>
            <w:r>
              <w:rPr>
                <w:rStyle w:val="Hyperlink"/>
                <w:rFonts w:hint="cs"/>
                <w:webHidden/>
                <w:color w:val="auto"/>
                <w:u w:val="none"/>
              </w:rPr>
              <w:fldChar w:fldCharType="end"/>
            </w:r>
          </w:hyperlink>
        </w:p>
        <w:p w14:paraId="70459E43" w14:textId="77777777" w:rsidR="00000000" w:rsidRDefault="00000000">
          <w:pPr>
            <w:pStyle w:val="TOC1"/>
            <w:rPr>
              <w:rFonts w:asciiTheme="minorHAnsi" w:hAnsiTheme="minorHAnsi" w:cstheme="minorBidi"/>
              <w:b w:val="0"/>
              <w:bCs w:val="0"/>
              <w:kern w:val="2"/>
              <w14:ligatures w14:val="standardContextual"/>
            </w:rPr>
          </w:pPr>
          <w:hyperlink w:anchor="_Toc189719286" w:history="1">
            <w:r>
              <w:rPr>
                <w:rStyle w:val="Hyperlink"/>
                <w:rFonts w:hint="cs"/>
              </w:rPr>
              <w:t>र</w:t>
            </w:r>
            <w:r>
              <w:rPr>
                <w:rStyle w:val="Hyperlink"/>
                <w:rFonts w:ascii="Cambria" w:hAnsi="Cambria" w:cs="Cambria"/>
              </w:rPr>
              <w:t> </w:t>
            </w:r>
            <w:r>
              <w:rPr>
                <w:rStyle w:val="Hyperlink"/>
                <w:rFonts w:hint="cs"/>
              </w:rPr>
              <w:t>(r)</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_Toc189719286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160</w:t>
            </w:r>
            <w:r>
              <w:rPr>
                <w:rStyle w:val="Hyperlink"/>
                <w:rFonts w:hint="cs"/>
                <w:webHidden/>
                <w:color w:val="auto"/>
                <w:u w:val="none"/>
              </w:rPr>
              <w:fldChar w:fldCharType="end"/>
            </w:r>
          </w:hyperlink>
        </w:p>
        <w:p w14:paraId="39D5762A" w14:textId="77777777" w:rsidR="00000000" w:rsidRDefault="00000000">
          <w:pPr>
            <w:pStyle w:val="TOC1"/>
            <w:rPr>
              <w:rFonts w:asciiTheme="minorHAnsi" w:hAnsiTheme="minorHAnsi" w:cstheme="minorBidi"/>
              <w:b w:val="0"/>
              <w:bCs w:val="0"/>
              <w:kern w:val="2"/>
              <w14:ligatures w14:val="standardContextual"/>
            </w:rPr>
          </w:pPr>
          <w:hyperlink w:anchor="_Toc189719287" w:history="1">
            <w:r>
              <w:rPr>
                <w:rStyle w:val="Hyperlink"/>
                <w:rFonts w:hint="cs"/>
              </w:rPr>
              <w:t>ल</w:t>
            </w:r>
            <w:r>
              <w:rPr>
                <w:rStyle w:val="Hyperlink"/>
                <w:rFonts w:ascii="Cambria" w:hAnsi="Cambria" w:cs="Cambria"/>
              </w:rPr>
              <w:t> </w:t>
            </w:r>
            <w:r>
              <w:rPr>
                <w:rStyle w:val="Hyperlink"/>
                <w:rFonts w:hint="cs"/>
              </w:rPr>
              <w:t>(l)</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_Toc189719287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169</w:t>
            </w:r>
            <w:r>
              <w:rPr>
                <w:rStyle w:val="Hyperlink"/>
                <w:rFonts w:hint="cs"/>
                <w:webHidden/>
                <w:color w:val="auto"/>
                <w:u w:val="none"/>
              </w:rPr>
              <w:fldChar w:fldCharType="end"/>
            </w:r>
          </w:hyperlink>
        </w:p>
        <w:p w14:paraId="4D22EC78" w14:textId="77777777" w:rsidR="00000000" w:rsidRDefault="00000000">
          <w:pPr>
            <w:pStyle w:val="TOC1"/>
            <w:rPr>
              <w:rFonts w:asciiTheme="minorHAnsi" w:hAnsiTheme="minorHAnsi" w:cstheme="minorBidi"/>
              <w:b w:val="0"/>
              <w:bCs w:val="0"/>
              <w:kern w:val="2"/>
              <w14:ligatures w14:val="standardContextual"/>
            </w:rPr>
          </w:pPr>
          <w:hyperlink w:anchor="_Toc189719288" w:history="1">
            <w:r>
              <w:rPr>
                <w:rStyle w:val="Hyperlink"/>
                <w:rFonts w:hint="cs"/>
              </w:rPr>
              <w:t>व</w:t>
            </w:r>
            <w:r>
              <w:rPr>
                <w:rStyle w:val="Hyperlink"/>
                <w:rFonts w:ascii="Cambria" w:hAnsi="Cambria" w:cs="Cambria"/>
              </w:rPr>
              <w:t> </w:t>
            </w:r>
            <w:r>
              <w:rPr>
                <w:rStyle w:val="Hyperlink"/>
                <w:rFonts w:hint="cs"/>
              </w:rPr>
              <w:t>(v)</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_Toc189719288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170</w:t>
            </w:r>
            <w:r>
              <w:rPr>
                <w:rStyle w:val="Hyperlink"/>
                <w:rFonts w:hint="cs"/>
                <w:webHidden/>
                <w:color w:val="auto"/>
                <w:u w:val="none"/>
              </w:rPr>
              <w:fldChar w:fldCharType="end"/>
            </w:r>
          </w:hyperlink>
        </w:p>
        <w:p w14:paraId="4FD68ECF" w14:textId="77777777" w:rsidR="00000000" w:rsidRDefault="00000000">
          <w:pPr>
            <w:pStyle w:val="TOC1"/>
            <w:rPr>
              <w:rFonts w:asciiTheme="minorHAnsi" w:hAnsiTheme="minorHAnsi" w:cstheme="minorBidi"/>
              <w:b w:val="0"/>
              <w:bCs w:val="0"/>
              <w:kern w:val="2"/>
              <w14:ligatures w14:val="standardContextual"/>
            </w:rPr>
          </w:pPr>
          <w:hyperlink w:anchor="_Toc189719289" w:history="1">
            <w:r>
              <w:rPr>
                <w:rStyle w:val="Hyperlink"/>
                <w:rFonts w:hint="cs"/>
              </w:rPr>
              <w:t>श</w:t>
            </w:r>
            <w:r>
              <w:rPr>
                <w:rStyle w:val="Hyperlink"/>
                <w:rFonts w:ascii="Cambria" w:hAnsi="Cambria" w:cs="Cambria"/>
              </w:rPr>
              <w:t> </w:t>
            </w:r>
            <w:r>
              <w:rPr>
                <w:rStyle w:val="Hyperlink"/>
                <w:rFonts w:hint="cs"/>
              </w:rPr>
              <w:t>(</w:t>
            </w:r>
            <w:r>
              <w:rPr>
                <w:rStyle w:val="Hyperlink"/>
                <w:rFonts w:ascii="Calibri" w:hAnsi="Calibri" w:cs="Calibri"/>
              </w:rPr>
              <w:t>ś</w:t>
            </w:r>
            <w:r>
              <w:rPr>
                <w:rStyle w:val="Hyperlink"/>
                <w:rFonts w:hint="cs"/>
              </w:rPr>
              <w:t>)</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_Toc189719289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199</w:t>
            </w:r>
            <w:r>
              <w:rPr>
                <w:rStyle w:val="Hyperlink"/>
                <w:rFonts w:hint="cs"/>
                <w:webHidden/>
                <w:color w:val="auto"/>
                <w:u w:val="none"/>
              </w:rPr>
              <w:fldChar w:fldCharType="end"/>
            </w:r>
          </w:hyperlink>
        </w:p>
        <w:p w14:paraId="75318585" w14:textId="77777777" w:rsidR="00000000" w:rsidRDefault="00000000">
          <w:pPr>
            <w:pStyle w:val="TOC1"/>
            <w:rPr>
              <w:rFonts w:asciiTheme="minorHAnsi" w:hAnsiTheme="minorHAnsi" w:cstheme="minorBidi"/>
              <w:b w:val="0"/>
              <w:bCs w:val="0"/>
              <w:kern w:val="2"/>
              <w14:ligatures w14:val="standardContextual"/>
            </w:rPr>
          </w:pPr>
          <w:hyperlink w:anchor="_Toc189719290" w:history="1">
            <w:r>
              <w:rPr>
                <w:rStyle w:val="Hyperlink"/>
                <w:rFonts w:hint="cs"/>
              </w:rPr>
              <w:t>स</w:t>
            </w:r>
            <w:r>
              <w:rPr>
                <w:rStyle w:val="Hyperlink"/>
                <w:rFonts w:ascii="Cambria" w:hAnsi="Cambria" w:cs="Cambria"/>
              </w:rPr>
              <w:t> </w:t>
            </w:r>
            <w:r>
              <w:rPr>
                <w:rStyle w:val="Hyperlink"/>
                <w:rFonts w:hint="cs"/>
              </w:rPr>
              <w:t>(s)</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_Toc189719290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210</w:t>
            </w:r>
            <w:r>
              <w:rPr>
                <w:rStyle w:val="Hyperlink"/>
                <w:rFonts w:hint="cs"/>
                <w:webHidden/>
                <w:color w:val="auto"/>
                <w:u w:val="none"/>
              </w:rPr>
              <w:fldChar w:fldCharType="end"/>
            </w:r>
          </w:hyperlink>
        </w:p>
        <w:p w14:paraId="07DC35DB" w14:textId="77777777" w:rsidR="00000000" w:rsidRDefault="00000000">
          <w:pPr>
            <w:pStyle w:val="TOC1"/>
            <w:rPr>
              <w:rFonts w:asciiTheme="minorHAnsi" w:hAnsiTheme="minorHAnsi" w:cstheme="minorBidi"/>
              <w:b w:val="0"/>
              <w:bCs w:val="0"/>
              <w:kern w:val="2"/>
              <w14:ligatures w14:val="standardContextual"/>
            </w:rPr>
          </w:pPr>
          <w:hyperlink w:anchor="_Toc189719291" w:history="1">
            <w:r>
              <w:rPr>
                <w:rStyle w:val="Hyperlink"/>
                <w:rFonts w:hint="cs"/>
              </w:rPr>
              <w:t>ह</w:t>
            </w:r>
            <w:r>
              <w:rPr>
                <w:rStyle w:val="Hyperlink"/>
                <w:rFonts w:ascii="Cambria" w:hAnsi="Cambria" w:cs="Cambria"/>
              </w:rPr>
              <w:t> </w:t>
            </w:r>
            <w:r>
              <w:rPr>
                <w:rStyle w:val="Hyperlink"/>
                <w:rFonts w:hint="cs"/>
              </w:rPr>
              <w:t>(h)</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_Toc189719291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238</w:t>
            </w:r>
            <w:r>
              <w:rPr>
                <w:rStyle w:val="Hyperlink"/>
                <w:rFonts w:hint="cs"/>
                <w:webHidden/>
                <w:color w:val="auto"/>
                <w:u w:val="none"/>
              </w:rPr>
              <w:fldChar w:fldCharType="end"/>
            </w:r>
          </w:hyperlink>
        </w:p>
        <w:p w14:paraId="260AD3AC" w14:textId="77777777" w:rsidR="00000000" w:rsidRDefault="00000000">
          <w:pPr>
            <w:pStyle w:val="TOC2"/>
            <w:rPr>
              <w:rFonts w:asciiTheme="minorHAnsi" w:hAnsiTheme="minorHAnsi" w:cstheme="minorBidi"/>
              <w:b w:val="0"/>
              <w:bCs w:val="0"/>
              <w:kern w:val="2"/>
              <w14:ligatures w14:val="standardContextual"/>
            </w:rPr>
          </w:pPr>
          <w:hyperlink w:anchor="_Toc189719292" w:history="1">
            <w:r>
              <w:rPr>
                <w:rStyle w:val="Hyperlink"/>
                <w:rFonts w:hint="cs"/>
              </w:rPr>
              <w:t>Other Publications by Author</w:t>
            </w:r>
            <w:r>
              <w:rPr>
                <w:rStyle w:val="Hyperlink"/>
                <w:rFonts w:hint="cs"/>
                <w:webHidden/>
                <w:color w:val="auto"/>
                <w:u w:val="none"/>
              </w:rPr>
              <w:tab/>
            </w:r>
            <w:r>
              <w:rPr>
                <w:rStyle w:val="Hyperlink"/>
                <w:rFonts w:hint="cs"/>
                <w:webHidden/>
                <w:color w:val="auto"/>
                <w:u w:val="none"/>
              </w:rPr>
              <w:fldChar w:fldCharType="begin"/>
            </w:r>
            <w:r>
              <w:rPr>
                <w:rStyle w:val="Hyperlink"/>
                <w:rFonts w:hint="cs"/>
                <w:webHidden/>
                <w:color w:val="auto"/>
                <w:u w:val="none"/>
              </w:rPr>
              <w:instrText xml:space="preserve"> PAGEREF _Toc189719292 \h </w:instrText>
            </w:r>
            <w:r>
              <w:rPr>
                <w:rStyle w:val="Hyperlink"/>
                <w:webHidden/>
                <w:color w:val="auto"/>
                <w:u w:val="none"/>
              </w:rPr>
            </w:r>
            <w:r>
              <w:rPr>
                <w:rStyle w:val="Hyperlink"/>
                <w:webHidden/>
                <w:color w:val="auto"/>
                <w:u w:val="none"/>
              </w:rPr>
              <w:fldChar w:fldCharType="separate"/>
            </w:r>
            <w:r>
              <w:rPr>
                <w:rStyle w:val="Hyperlink"/>
                <w:rFonts w:hint="cs"/>
                <w:webHidden/>
                <w:color w:val="auto"/>
                <w:u w:val="none"/>
              </w:rPr>
              <w:t>244</w:t>
            </w:r>
            <w:r>
              <w:rPr>
                <w:rStyle w:val="Hyperlink"/>
                <w:rFonts w:hint="cs"/>
                <w:webHidden/>
                <w:color w:val="auto"/>
                <w:u w:val="none"/>
              </w:rPr>
              <w:fldChar w:fldCharType="end"/>
            </w:r>
          </w:hyperlink>
        </w:p>
        <w:p w14:paraId="08674168" w14:textId="77777777" w:rsidR="00000000" w:rsidRDefault="00000000">
          <w:pPr>
            <w:pStyle w:val="TOC2"/>
            <w:rPr>
              <w:sz w:val="24"/>
            </w:rPr>
          </w:pPr>
          <w:r>
            <w:rPr>
              <w:rFonts w:eastAsia="Arial Unicode MS" w:hint="cs"/>
            </w:rPr>
            <w:fldChar w:fldCharType="end"/>
          </w:r>
          <w:bookmarkStart w:id="0" w:name="_Toc501615358"/>
          <w:bookmarkStart w:id="1" w:name="_Toc136950722"/>
        </w:p>
        <w:p w14:paraId="7C44F70A" w14:textId="77777777" w:rsidR="00000000" w:rsidRDefault="00000000">
          <w:pPr>
            <w:spacing w:before="0" w:after="0" w:line="240" w:lineRule="auto"/>
            <w:ind w:firstLine="0"/>
            <w:jc w:val="left"/>
            <w:rPr>
              <w:rFonts w:ascii="Mangal" w:hAnsi="Mangal" w:cs="Mangal"/>
              <w:b/>
              <w:bCs/>
              <w:noProof/>
              <w:sz w:val="24"/>
            </w:rPr>
            <w:sectPr w:rsidR="00000000">
              <w:headerReference w:type="default" r:id="rId13"/>
              <w:footnotePr>
                <w:numFmt w:val="chicago"/>
              </w:footnotePr>
              <w:pgSz w:w="11901" w:h="16840"/>
              <w:pgMar w:top="1418" w:right="851" w:bottom="1418" w:left="851" w:header="851" w:footer="851" w:gutter="567"/>
              <w:cols w:space="720"/>
              <w:titlePg/>
            </w:sectPr>
          </w:pPr>
        </w:p>
      </w:sdtContent>
    </w:sdt>
    <w:p w14:paraId="7CC626AD" w14:textId="77777777" w:rsidR="00000000" w:rsidRDefault="00000000">
      <w:pPr>
        <w:pStyle w:val="Heading2"/>
        <w:rPr>
          <w:rFonts w:hint="cs"/>
        </w:rPr>
      </w:pPr>
      <w:bookmarkStart w:id="2" w:name="_Toc189719257"/>
      <w:bookmarkEnd w:id="0"/>
      <w:bookmarkEnd w:id="1"/>
      <w:r>
        <w:t>Acknowledgments</w:t>
      </w:r>
      <w:bookmarkEnd w:id="2"/>
    </w:p>
    <w:p w14:paraId="58C6B834" w14:textId="77777777" w:rsidR="00000000" w:rsidRDefault="00000000">
      <w:pPr>
        <w:rPr>
          <w:b/>
          <w:bCs/>
          <w:sz w:val="28"/>
          <w:szCs w:val="28"/>
        </w:rPr>
      </w:pPr>
    </w:p>
    <w:p w14:paraId="5A957862" w14:textId="77777777" w:rsidR="00000000" w:rsidRDefault="00000000">
      <w:pPr>
        <w:spacing w:line="276" w:lineRule="auto"/>
        <w:rPr>
          <w:b/>
          <w:bCs/>
          <w:sz w:val="28"/>
          <w:szCs w:val="28"/>
        </w:rPr>
      </w:pPr>
      <w:r>
        <w:rPr>
          <w:b/>
          <w:bCs/>
          <w:sz w:val="28"/>
          <w:szCs w:val="28"/>
        </w:rPr>
        <w:t>Collected Works of Sri Aurobindo</w:t>
      </w:r>
    </w:p>
    <w:p w14:paraId="33382B1C" w14:textId="77777777" w:rsidR="00000000" w:rsidRDefault="00000000">
      <w:pPr>
        <w:spacing w:line="276" w:lineRule="auto"/>
        <w:rPr>
          <w:sz w:val="28"/>
          <w:szCs w:val="28"/>
        </w:rPr>
      </w:pPr>
    </w:p>
    <w:p w14:paraId="0CDA8D0B" w14:textId="77777777" w:rsidR="00000000" w:rsidRDefault="00000000">
      <w:pPr>
        <w:spacing w:line="276" w:lineRule="auto"/>
        <w:rPr>
          <w:sz w:val="28"/>
          <w:szCs w:val="28"/>
        </w:rPr>
      </w:pPr>
      <w:r>
        <w:rPr>
          <w:sz w:val="28"/>
          <w:szCs w:val="28"/>
        </w:rPr>
        <w:tab/>
        <w:t xml:space="preserve">The meanings are cited with reference to the </w:t>
      </w:r>
      <w:r>
        <w:rPr>
          <w:i/>
          <w:iCs/>
          <w:sz w:val="28"/>
          <w:szCs w:val="28"/>
        </w:rPr>
        <w:t>Rig Veda</w:t>
      </w:r>
      <w:r>
        <w:rPr>
          <w:rFonts w:ascii="Cambria" w:hAnsi="Cambria" w:cs="Cambria"/>
          <w:sz w:val="28"/>
          <w:szCs w:val="28"/>
        </w:rPr>
        <w:t> </w:t>
      </w:r>
      <w:r>
        <w:rPr>
          <w:sz w:val="28"/>
          <w:szCs w:val="28"/>
        </w:rPr>
        <w:t>verse, translated by Sri Aurobindo, in Mandala.Hymn.Verse format, e.g., 1.1.1. The comments are cited  as Volume No./Page No. e.g., 15/1 of 'Collected Works of Sri Aurobindo' – CWSA, Bulk of the citations are from CWSA Vol. 15 (</w:t>
      </w:r>
      <w:r>
        <w:rPr>
          <w:i/>
          <w:iCs/>
          <w:sz w:val="28"/>
          <w:szCs w:val="28"/>
        </w:rPr>
        <w:t>The Secret of the Veda</w:t>
      </w:r>
      <w:r>
        <w:rPr>
          <w:sz w:val="28"/>
          <w:szCs w:val="28"/>
        </w:rPr>
        <w:t>); Vol. 16 (</w:t>
      </w:r>
      <w:r>
        <w:rPr>
          <w:i/>
          <w:iCs/>
          <w:sz w:val="28"/>
          <w:szCs w:val="28"/>
        </w:rPr>
        <w:t>Hymns to the Mystic Fire</w:t>
      </w:r>
      <w:r>
        <w:rPr>
          <w:sz w:val="28"/>
          <w:szCs w:val="28"/>
        </w:rPr>
        <w:t xml:space="preserve">) or  SABCL (Sri Aurobindo Birth Centenary Library) Vol. 30 - </w:t>
      </w:r>
      <w:r>
        <w:rPr>
          <w:i/>
          <w:iCs/>
          <w:sz w:val="28"/>
          <w:szCs w:val="28"/>
        </w:rPr>
        <w:t>Glossary of Sanskrit and Other terms</w:t>
      </w:r>
      <w:r>
        <w:rPr>
          <w:sz w:val="28"/>
          <w:szCs w:val="28"/>
        </w:rPr>
        <w:t>, all freely accessible on https://incarnateword.in.</w:t>
      </w:r>
    </w:p>
    <w:p w14:paraId="3761977E" w14:textId="77777777" w:rsidR="00000000" w:rsidRDefault="00000000">
      <w:pPr>
        <w:spacing w:line="276" w:lineRule="auto"/>
        <w:rPr>
          <w:sz w:val="28"/>
          <w:szCs w:val="28"/>
        </w:rPr>
      </w:pPr>
      <w:r>
        <w:rPr>
          <w:sz w:val="28"/>
          <w:szCs w:val="28"/>
        </w:rPr>
        <w:t>The compiler gratefully acknowledges and confirms that the copyright of all the original works extracted or cited belongs to the original copyright-holders.</w:t>
      </w:r>
    </w:p>
    <w:p w14:paraId="35FD94F7" w14:textId="77777777" w:rsidR="00000000" w:rsidRDefault="00000000">
      <w:pPr>
        <w:spacing w:line="276" w:lineRule="auto"/>
        <w:rPr>
          <w:sz w:val="28"/>
          <w:szCs w:val="28"/>
        </w:rPr>
      </w:pPr>
    </w:p>
    <w:p w14:paraId="5C48998D" w14:textId="77777777" w:rsidR="00000000" w:rsidRDefault="00000000">
      <w:pPr>
        <w:spacing w:line="276" w:lineRule="auto"/>
        <w:rPr>
          <w:sz w:val="28"/>
          <w:szCs w:val="28"/>
        </w:rPr>
      </w:pPr>
      <w:r>
        <w:rPr>
          <w:b/>
          <w:bCs/>
          <w:sz w:val="28"/>
          <w:szCs w:val="28"/>
        </w:rPr>
        <w:t>Other Reference Works</w:t>
      </w:r>
      <w:r>
        <w:rPr>
          <w:sz w:val="28"/>
          <w:szCs w:val="28"/>
        </w:rPr>
        <w:tab/>
      </w:r>
    </w:p>
    <w:p w14:paraId="68379D8C" w14:textId="77777777" w:rsidR="00000000" w:rsidRDefault="00000000">
      <w:pPr>
        <w:spacing w:line="276" w:lineRule="auto"/>
        <w:rPr>
          <w:sz w:val="28"/>
          <w:szCs w:val="28"/>
        </w:rPr>
      </w:pPr>
      <w:r>
        <w:rPr>
          <w:b/>
          <w:bCs/>
          <w:sz w:val="28"/>
          <w:szCs w:val="28"/>
        </w:rPr>
        <w:tab/>
      </w:r>
      <w:r>
        <w:rPr>
          <w:sz w:val="28"/>
          <w:szCs w:val="28"/>
        </w:rPr>
        <w:t xml:space="preserve"> </w:t>
      </w:r>
    </w:p>
    <w:p w14:paraId="38A3F035" w14:textId="77777777" w:rsidR="00000000" w:rsidRDefault="00000000">
      <w:pPr>
        <w:spacing w:line="276" w:lineRule="auto"/>
        <w:rPr>
          <w:sz w:val="28"/>
          <w:szCs w:val="28"/>
        </w:rPr>
      </w:pPr>
      <w:r>
        <w:rPr>
          <w:b/>
          <w:sz w:val="28"/>
          <w:szCs w:val="28"/>
        </w:rPr>
        <w:tab/>
        <w:t>Dr. Oliver Hellwig</w:t>
      </w:r>
      <w:r>
        <w:rPr>
          <w:sz w:val="28"/>
          <w:szCs w:val="28"/>
        </w:rPr>
        <w:t xml:space="preserve"> http://www.sanskrit-linguistics.org (the Sanskrit Word, Part of Speech and Declensions are cross-verified, and in the Ebook and Web versions of the Dictionary, hyper-linked, with this free online resource)</w:t>
      </w:r>
    </w:p>
    <w:p w14:paraId="0442EDC2" w14:textId="77777777" w:rsidR="00000000" w:rsidRDefault="00000000">
      <w:pPr>
        <w:spacing w:line="276" w:lineRule="auto"/>
        <w:rPr>
          <w:sz w:val="28"/>
          <w:szCs w:val="28"/>
        </w:rPr>
      </w:pPr>
      <w:r>
        <w:rPr>
          <w:b/>
          <w:sz w:val="28"/>
          <w:szCs w:val="28"/>
        </w:rPr>
        <w:tab/>
        <w:t>A.B. Purani</w:t>
      </w:r>
      <w:r>
        <w:rPr>
          <w:sz w:val="28"/>
          <w:szCs w:val="28"/>
        </w:rPr>
        <w:t xml:space="preserve"> </w:t>
      </w:r>
      <w:r>
        <w:rPr>
          <w:i/>
          <w:iCs/>
          <w:sz w:val="28"/>
          <w:szCs w:val="28"/>
        </w:rPr>
        <w:t>Sri Aurobindo’s Vedic Glossary</w:t>
      </w:r>
      <w:r>
        <w:rPr>
          <w:sz w:val="28"/>
          <w:szCs w:val="28"/>
        </w:rPr>
        <w:t>, Pondicherry, 1962</w:t>
      </w:r>
    </w:p>
    <w:p w14:paraId="16A7F06A" w14:textId="77777777" w:rsidR="00000000" w:rsidRDefault="00000000">
      <w:pPr>
        <w:spacing w:line="276" w:lineRule="auto"/>
        <w:rPr>
          <w:sz w:val="28"/>
          <w:szCs w:val="28"/>
        </w:rPr>
      </w:pPr>
      <w:r>
        <w:rPr>
          <w:b/>
          <w:bCs/>
          <w:sz w:val="28"/>
          <w:szCs w:val="28"/>
        </w:rPr>
        <w:tab/>
        <w:t>Suryakanta</w:t>
      </w:r>
      <w:r>
        <w:rPr>
          <w:sz w:val="28"/>
          <w:szCs w:val="28"/>
        </w:rPr>
        <w:t xml:space="preserve"> </w:t>
      </w:r>
      <w:r>
        <w:rPr>
          <w:i/>
          <w:iCs/>
          <w:sz w:val="28"/>
          <w:szCs w:val="28"/>
        </w:rPr>
        <w:t>A Practical Vedic Dictionary</w:t>
      </w:r>
      <w:r>
        <w:rPr>
          <w:sz w:val="28"/>
          <w:szCs w:val="28"/>
        </w:rPr>
        <w:t>, Oxford, 1981</w:t>
      </w:r>
    </w:p>
    <w:p w14:paraId="43BECA2E" w14:textId="77777777" w:rsidR="00000000" w:rsidRDefault="00000000">
      <w:pPr>
        <w:spacing w:line="276" w:lineRule="auto"/>
        <w:rPr>
          <w:sz w:val="28"/>
          <w:szCs w:val="28"/>
        </w:rPr>
      </w:pPr>
      <w:r>
        <w:rPr>
          <w:b/>
          <w:bCs/>
          <w:sz w:val="28"/>
          <w:szCs w:val="28"/>
        </w:rPr>
        <w:tab/>
        <w:t>Prof. Gyanprakash Shastri</w:t>
      </w:r>
      <w:r>
        <w:rPr>
          <w:sz w:val="28"/>
          <w:szCs w:val="28"/>
        </w:rPr>
        <w:t xml:space="preserve"> </w:t>
      </w:r>
      <w:r>
        <w:rPr>
          <w:i/>
          <w:iCs/>
          <w:sz w:val="28"/>
          <w:szCs w:val="28"/>
        </w:rPr>
        <w:t>Rigbhashya-Pada-artha-Kosh (Vol. 1-8)</w:t>
      </w:r>
      <w:r>
        <w:rPr>
          <w:sz w:val="28"/>
          <w:szCs w:val="28"/>
        </w:rPr>
        <w:t>, Parimal Prakashan, 2013</w:t>
      </w:r>
    </w:p>
    <w:p w14:paraId="095F1EFB" w14:textId="77777777" w:rsidR="00000000" w:rsidRDefault="00000000">
      <w:pPr>
        <w:spacing w:line="276" w:lineRule="auto"/>
        <w:rPr>
          <w:b/>
          <w:bCs/>
          <w:sz w:val="28"/>
          <w:szCs w:val="28"/>
        </w:rPr>
      </w:pPr>
    </w:p>
    <w:p w14:paraId="2134359D" w14:textId="77777777" w:rsidR="00000000" w:rsidRDefault="00000000">
      <w:pPr>
        <w:spacing w:line="276" w:lineRule="auto"/>
        <w:rPr>
          <w:b/>
          <w:bCs/>
          <w:sz w:val="28"/>
          <w:szCs w:val="28"/>
        </w:rPr>
      </w:pPr>
      <w:r>
        <w:rPr>
          <w:b/>
          <w:bCs/>
          <w:sz w:val="28"/>
          <w:szCs w:val="28"/>
        </w:rPr>
        <w:t>Special Acknowledgment</w:t>
      </w:r>
    </w:p>
    <w:p w14:paraId="6AF984E0" w14:textId="77777777" w:rsidR="00000000" w:rsidRDefault="00000000">
      <w:pPr>
        <w:spacing w:line="276" w:lineRule="auto"/>
        <w:rPr>
          <w:sz w:val="28"/>
          <w:szCs w:val="28"/>
        </w:rPr>
      </w:pPr>
    </w:p>
    <w:p w14:paraId="016B721A" w14:textId="77777777" w:rsidR="00000000" w:rsidRDefault="00000000">
      <w:pPr>
        <w:spacing w:line="276" w:lineRule="auto"/>
        <w:rPr>
          <w:sz w:val="28"/>
          <w:szCs w:val="28"/>
        </w:rPr>
      </w:pPr>
      <w:r>
        <w:rPr>
          <w:sz w:val="28"/>
          <w:szCs w:val="28"/>
        </w:rPr>
        <w:tab/>
        <w:t xml:space="preserve">Heartfelt thanks to </w:t>
      </w:r>
      <w:r>
        <w:rPr>
          <w:b/>
          <w:bCs/>
          <w:sz w:val="28"/>
          <w:szCs w:val="28"/>
        </w:rPr>
        <w:t>Dr. Dan Harvey</w:t>
      </w:r>
      <w:r>
        <w:rPr>
          <w:sz w:val="28"/>
          <w:szCs w:val="28"/>
        </w:rPr>
        <w:t>, Professor of Computer Science at Southern Oregon University, for creating a customized version of WOLF (</w:t>
      </w:r>
      <w:r>
        <w:rPr>
          <w:i/>
          <w:iCs/>
          <w:sz w:val="28"/>
          <w:szCs w:val="28"/>
        </w:rPr>
        <w:t>Word Oriented Linguistic Framework 4.01.1</w:t>
      </w:r>
      <w:r>
        <w:rPr>
          <w:sz w:val="28"/>
          <w:szCs w:val="28"/>
        </w:rPr>
        <w:t xml:space="preserve">) - his dictionary application available on acornslinguistics.com. This tool has significantly facilitated the formatting of this publication for print, web, and app (Android and iOS) versions. </w:t>
      </w:r>
    </w:p>
    <w:p w14:paraId="1204F224" w14:textId="77777777" w:rsidR="00000000" w:rsidRDefault="00000000">
      <w:pPr>
        <w:spacing w:before="0" w:after="0" w:line="240" w:lineRule="auto"/>
        <w:ind w:firstLine="0"/>
        <w:jc w:val="left"/>
        <w:rPr>
          <w:rFonts w:ascii="Kokila" w:hAnsi="Kokila" w:cs="Kokila"/>
          <w:b/>
          <w:sz w:val="28"/>
        </w:rPr>
        <w:sectPr w:rsidR="00000000">
          <w:headerReference w:type="default" r:id="rId14"/>
          <w:footnotePr>
            <w:numFmt w:val="chicago"/>
          </w:footnotePr>
          <w:pgSz w:w="11901" w:h="16840"/>
          <w:pgMar w:top="1418" w:right="851" w:bottom="1418" w:left="851" w:header="851" w:footer="851" w:gutter="567"/>
          <w:cols w:space="720"/>
          <w:titlePg/>
        </w:sectPr>
      </w:pPr>
    </w:p>
    <w:p w14:paraId="62CA0660" w14:textId="77777777" w:rsidR="00000000" w:rsidRDefault="00000000">
      <w:pPr>
        <w:spacing w:before="0" w:after="0" w:line="240" w:lineRule="auto"/>
        <w:ind w:firstLine="0"/>
        <w:jc w:val="left"/>
        <w:rPr>
          <w:rFonts w:ascii="Kokila" w:hAnsi="Kokila" w:cs="Kokila"/>
          <w:b/>
          <w:sz w:val="28"/>
        </w:rPr>
        <w:sectPr w:rsidR="00000000">
          <w:footnotePr>
            <w:numFmt w:val="chicago"/>
          </w:footnotePr>
          <w:type w:val="continuous"/>
          <w:pgSz w:w="11901" w:h="16840"/>
          <w:pgMar w:top="1418" w:right="851" w:bottom="1418" w:left="851" w:header="851" w:footer="851" w:gutter="567"/>
          <w:cols w:space="720"/>
          <w:titlePg/>
        </w:sectPr>
      </w:pPr>
    </w:p>
    <w:p w14:paraId="7B637829" w14:textId="77777777" w:rsidR="00000000" w:rsidRDefault="00000000">
      <w:pPr>
        <w:pStyle w:val="Heading2"/>
      </w:pPr>
      <w:bookmarkStart w:id="3" w:name="_Toc189719258"/>
      <w:r>
        <w:t>Vedic Dictionary</w:t>
      </w:r>
      <w:bookmarkEnd w:id="3"/>
      <w:r>
        <w:t xml:space="preserve"> </w:t>
      </w:r>
    </w:p>
    <w:p w14:paraId="3205B8FA" w14:textId="77777777" w:rsidR="00000000" w:rsidRDefault="00000000">
      <w:pPr>
        <w:spacing w:before="0" w:after="0" w:line="240" w:lineRule="auto"/>
        <w:ind w:firstLine="0"/>
        <w:jc w:val="left"/>
        <w:sectPr w:rsidR="00000000">
          <w:footnotePr>
            <w:numFmt w:val="chicago"/>
          </w:footnotePr>
          <w:pgSz w:w="11901" w:h="16840"/>
          <w:pgMar w:top="1418" w:right="851" w:bottom="1418" w:left="851" w:header="851" w:footer="851" w:gutter="567"/>
          <w:cols w:space="720"/>
          <w:titlePg/>
        </w:sectPr>
      </w:pPr>
    </w:p>
    <w:p w14:paraId="209620DE" w14:textId="77777777" w:rsidR="00000000" w:rsidRDefault="00000000">
      <w:pPr>
        <w:spacing w:before="0" w:after="0" w:line="240" w:lineRule="auto"/>
        <w:ind w:firstLine="0"/>
        <w:jc w:val="left"/>
        <w:rPr>
          <w:rFonts w:ascii="Kokila" w:hAnsi="Kokila" w:cs="Kokila"/>
          <w:b/>
          <w:sz w:val="28"/>
        </w:rPr>
        <w:sectPr w:rsidR="00000000">
          <w:headerReference w:type="default" r:id="rId15"/>
          <w:footnotePr>
            <w:numFmt w:val="chicago"/>
          </w:footnotePr>
          <w:pgSz w:w="11901" w:h="16840"/>
          <w:pgMar w:top="1440" w:right="1800" w:bottom="1440" w:left="1800" w:header="720" w:footer="720" w:gutter="0"/>
          <w:cols w:space="720"/>
          <w:titlePg/>
        </w:sectPr>
      </w:pPr>
    </w:p>
    <w:p w14:paraId="3A77BA84" w14:textId="77777777" w:rsidR="00000000" w:rsidRDefault="00000000">
      <w:pPr>
        <w:pStyle w:val="Heading1"/>
      </w:pPr>
      <w:bookmarkStart w:id="4" w:name="_Toc189719259"/>
      <w:r>
        <w:t>अ</w:t>
      </w:r>
      <w:r>
        <w:rPr>
          <w:rFonts w:ascii="Cambria" w:hAnsi="Cambria" w:cs="Cambria"/>
        </w:rPr>
        <w:t> </w:t>
      </w:r>
      <w:r>
        <w:t>(a)</w:t>
      </w:r>
      <w:bookmarkEnd w:id="4"/>
    </w:p>
    <w:p w14:paraId="1E3B39F0" w14:textId="77777777" w:rsidR="00000000" w:rsidRDefault="00000000">
      <w:pPr>
        <w:rPr>
          <w:rFonts w:cs="ITFDEVANAGARI-BOOK"/>
          <w:sz w:val="21"/>
          <w:szCs w:val="21"/>
        </w:rPr>
      </w:pPr>
    </w:p>
    <w:p w14:paraId="612A79D0" w14:textId="77777777" w:rsidR="00000000" w:rsidRDefault="00000000">
      <w:pPr>
        <w:spacing w:before="0" w:after="0" w:line="240" w:lineRule="auto"/>
        <w:ind w:firstLine="0"/>
        <w:jc w:val="left"/>
        <w:rPr>
          <w:rFonts w:cs="ITFDEVANAGARI-BOOK"/>
          <w:b/>
          <w:sz w:val="21"/>
          <w:szCs w:val="21"/>
        </w:rPr>
        <w:sectPr w:rsidR="00000000">
          <w:headerReference w:type="default" r:id="rId16"/>
          <w:footnotePr>
            <w:numFmt w:val="chicago"/>
          </w:footnotePr>
          <w:type w:val="continuous"/>
          <w:pgSz w:w="11901" w:h="16840"/>
          <w:pgMar w:top="1440" w:right="1800" w:bottom="1440" w:left="1800" w:header="720" w:footer="720" w:gutter="0"/>
          <w:cols w:space="720"/>
        </w:sectPr>
      </w:pPr>
    </w:p>
    <w:p w14:paraId="3590014C" w14:textId="77777777" w:rsidR="00000000" w:rsidRDefault="00000000">
      <w:pPr>
        <w:rPr>
          <w:rFonts w:cs="ITFDEVANAGARI-BOOK"/>
          <w:sz w:val="21"/>
          <w:szCs w:val="21"/>
        </w:rPr>
      </w:pPr>
      <w:r>
        <w:rPr>
          <w:rFonts w:cs="ITFDEVANAGARI-BOOK"/>
          <w:b/>
          <w:sz w:val="21"/>
          <w:szCs w:val="21"/>
        </w:rPr>
        <w:t>अकल्प</w:t>
      </w:r>
      <w:r>
        <w:rPr>
          <w:rFonts w:ascii="Cambria" w:hAnsi="Cambria" w:cs="Cambria"/>
          <w:b/>
          <w:sz w:val="21"/>
          <w:szCs w:val="21"/>
        </w:rPr>
        <w:t> </w:t>
      </w:r>
      <w:r>
        <w:rPr>
          <w:rFonts w:cs="ITFDEVANAGARI-BOOK"/>
          <w:sz w:val="21"/>
          <w:szCs w:val="21"/>
        </w:rPr>
        <w:t>(akalpa)</w:t>
      </w:r>
      <w:r>
        <w:rPr>
          <w:rFonts w:ascii="Cambria" w:hAnsi="Cambria" w:cs="Cambria"/>
          <w:sz w:val="21"/>
          <w:szCs w:val="21"/>
        </w:rPr>
        <w:t>  </w:t>
      </w:r>
      <w:r>
        <w:rPr>
          <w:rFonts w:cs="ITFDEVANAGARI-BOOK"/>
          <w:i/>
          <w:iCs/>
          <w:sz w:val="21"/>
          <w:szCs w:val="21"/>
        </w:rPr>
        <w:t>adj</w:t>
      </w:r>
      <w:r>
        <w:rPr>
          <w:rFonts w:ascii="Cambria" w:hAnsi="Cambria" w:cs="Cambria"/>
          <w:sz w:val="21"/>
          <w:szCs w:val="21"/>
        </w:rPr>
        <w:t>   </w:t>
      </w:r>
      <w:r>
        <w:rPr>
          <w:rFonts w:cs="ITFDEVANAGARI-BOOK"/>
          <w:b/>
          <w:sz w:val="21"/>
          <w:szCs w:val="21"/>
        </w:rPr>
        <w:t>अकल्पः</w:t>
      </w:r>
      <w:r>
        <w:rPr>
          <w:rFonts w:ascii="Cambria" w:hAnsi="Cambria" w:cs="Cambria"/>
          <w:b/>
          <w:sz w:val="21"/>
          <w:szCs w:val="21"/>
        </w:rPr>
        <w:t> </w:t>
      </w:r>
      <w:r>
        <w:rPr>
          <w:rFonts w:cs="ITFDEVANAGARI-BOOK"/>
          <w:sz w:val="21"/>
          <w:szCs w:val="21"/>
        </w:rPr>
        <w:t>(Indra) has not his like 1.102.6</w:t>
      </w:r>
    </w:p>
    <w:p w14:paraId="708E8730" w14:textId="77777777" w:rsidR="00000000" w:rsidRDefault="00000000">
      <w:pPr>
        <w:rPr>
          <w:rFonts w:cs="ITFDEVANAGARI-BOOK"/>
          <w:sz w:val="21"/>
          <w:szCs w:val="21"/>
        </w:rPr>
      </w:pPr>
      <w:r>
        <w:rPr>
          <w:rFonts w:cs="ITFDEVANAGARI-BOOK"/>
          <w:b/>
          <w:sz w:val="21"/>
          <w:szCs w:val="21"/>
        </w:rPr>
        <w:t>अकवि</w:t>
      </w:r>
      <w:r>
        <w:rPr>
          <w:rFonts w:ascii="Cambria" w:hAnsi="Cambria" w:cs="Cambria"/>
          <w:b/>
          <w:sz w:val="21"/>
          <w:szCs w:val="21"/>
        </w:rPr>
        <w:t> </w:t>
      </w:r>
      <w:r>
        <w:rPr>
          <w:rFonts w:cs="ITFDEVANAGARI-BOOK"/>
          <w:sz w:val="21"/>
          <w:szCs w:val="21"/>
        </w:rPr>
        <w:t>(akavi)</w:t>
      </w:r>
      <w:r>
        <w:rPr>
          <w:rFonts w:ascii="Cambria" w:hAnsi="Cambria" w:cs="Cambria"/>
          <w:sz w:val="21"/>
          <w:szCs w:val="21"/>
        </w:rPr>
        <w:t> </w:t>
      </w:r>
      <w:r>
        <w:rPr>
          <w:rFonts w:cs="ITFDEVANAGARI-BOOK"/>
          <w:i/>
          <w:iCs/>
          <w:sz w:val="21"/>
          <w:szCs w:val="21"/>
        </w:rPr>
        <w:t>adj</w:t>
      </w:r>
      <w:r>
        <w:rPr>
          <w:rFonts w:ascii="Cambria" w:hAnsi="Cambria" w:cs="Cambria"/>
          <w:sz w:val="21"/>
          <w:szCs w:val="21"/>
        </w:rPr>
        <w:t>  </w:t>
      </w:r>
      <w:r>
        <w:rPr>
          <w:rFonts w:cs="ITFDEVANAGARI-BOOK"/>
          <w:b/>
          <w:sz w:val="21"/>
          <w:szCs w:val="21"/>
        </w:rPr>
        <w:t>अकविषु</w:t>
      </w:r>
      <w:r>
        <w:rPr>
          <w:rFonts w:ascii="Cambria" w:hAnsi="Cambria" w:cs="Cambria"/>
          <w:b/>
          <w:sz w:val="21"/>
          <w:szCs w:val="21"/>
        </w:rPr>
        <w:t> </w:t>
      </w:r>
      <w:r>
        <w:rPr>
          <w:rFonts w:cs="ITFDEVANAGARI-BOOK"/>
          <w:sz w:val="21"/>
          <w:szCs w:val="21"/>
        </w:rPr>
        <w:t>who is not a seer 7.4.4</w:t>
      </w:r>
    </w:p>
    <w:p w14:paraId="26E540B0" w14:textId="77777777" w:rsidR="00000000" w:rsidRDefault="00000000">
      <w:pPr>
        <w:rPr>
          <w:rFonts w:cs="ITFDEVANAGARI-BOOK"/>
          <w:spacing w:val="-10"/>
          <w:sz w:val="21"/>
          <w:szCs w:val="21"/>
        </w:rPr>
      </w:pPr>
      <w:r>
        <w:rPr>
          <w:rFonts w:cs="ITFDEVANAGARI-BOOK"/>
          <w:b/>
          <w:sz w:val="21"/>
          <w:szCs w:val="21"/>
        </w:rPr>
        <w:t>अकव</w:t>
      </w:r>
      <w:r>
        <w:rPr>
          <w:rFonts w:ascii="Cambria" w:hAnsi="Cambria" w:cs="Cambria"/>
          <w:b/>
          <w:sz w:val="21"/>
          <w:szCs w:val="21"/>
        </w:rPr>
        <w:t> </w:t>
      </w:r>
      <w:r>
        <w:rPr>
          <w:rFonts w:cs="ITFDEVANAGARI-BOOK"/>
          <w:sz w:val="21"/>
          <w:szCs w:val="21"/>
        </w:rPr>
        <w:t>(akava)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अकवाः</w:t>
      </w:r>
      <w:r>
        <w:rPr>
          <w:rFonts w:ascii="Cambria" w:hAnsi="Cambria" w:cs="Cambria"/>
          <w:b/>
          <w:sz w:val="21"/>
          <w:szCs w:val="21"/>
        </w:rPr>
        <w:t> </w:t>
      </w:r>
      <w:r>
        <w:rPr>
          <w:rFonts w:cs="ITFDEVANAGARI-BOOK"/>
          <w:spacing w:val="-10"/>
          <w:sz w:val="21"/>
          <w:szCs w:val="21"/>
        </w:rPr>
        <w:t>limited in knowledge 5.58.5</w:t>
      </w:r>
    </w:p>
    <w:p w14:paraId="43EF6A57" w14:textId="77777777" w:rsidR="00000000" w:rsidRDefault="00000000">
      <w:pPr>
        <w:rPr>
          <w:rFonts w:cs="ITFDEVANAGARI-BOOK"/>
          <w:sz w:val="21"/>
          <w:szCs w:val="21"/>
        </w:rPr>
      </w:pPr>
      <w:r>
        <w:rPr>
          <w:rFonts w:cs="ITFDEVANAGARI-BOOK"/>
          <w:b/>
          <w:sz w:val="21"/>
          <w:szCs w:val="21"/>
        </w:rPr>
        <w:t>अकृत</w:t>
      </w:r>
      <w:r>
        <w:rPr>
          <w:rFonts w:ascii="Cambria" w:hAnsi="Cambria" w:cs="Cambria"/>
          <w:b/>
          <w:sz w:val="21"/>
          <w:szCs w:val="21"/>
        </w:rPr>
        <w:t> </w:t>
      </w:r>
      <w:r>
        <w:rPr>
          <w:rFonts w:cs="ITFDEVANAGARI-BOOK"/>
          <w:sz w:val="21"/>
          <w:szCs w:val="21"/>
        </w:rPr>
        <w:t>(ak</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अकृतात्</w:t>
      </w:r>
      <w:r>
        <w:rPr>
          <w:rFonts w:ascii="Cambria" w:hAnsi="Cambria" w:cs="Cambria"/>
          <w:b/>
          <w:sz w:val="21"/>
          <w:szCs w:val="21"/>
        </w:rPr>
        <w:t> </w:t>
      </w:r>
      <w:r>
        <w:rPr>
          <w:rFonts w:cs="ITFDEVANAGARI-BOOK"/>
          <w:sz w:val="21"/>
          <w:szCs w:val="21"/>
        </w:rPr>
        <w:t>that which we have not done 10.63.8</w:t>
      </w:r>
    </w:p>
    <w:p w14:paraId="52CF739B" w14:textId="77777777" w:rsidR="00000000" w:rsidRDefault="00000000">
      <w:pPr>
        <w:rPr>
          <w:rFonts w:cs="ITFDEVANAGARI-BOOK"/>
          <w:sz w:val="21"/>
          <w:szCs w:val="21"/>
        </w:rPr>
      </w:pPr>
      <w:r>
        <w:rPr>
          <w:rFonts w:cs="ITFDEVANAGARI-BOOK"/>
          <w:b/>
          <w:sz w:val="21"/>
          <w:szCs w:val="21"/>
        </w:rPr>
        <w:t>अकेतु</w:t>
      </w:r>
      <w:r>
        <w:rPr>
          <w:rFonts w:ascii="Cambria" w:hAnsi="Cambria" w:cs="Cambria"/>
          <w:b/>
          <w:sz w:val="21"/>
          <w:szCs w:val="21"/>
        </w:rPr>
        <w:t> </w:t>
      </w:r>
      <w:r>
        <w:rPr>
          <w:rFonts w:cs="ITFDEVANAGARI-BOOK"/>
          <w:sz w:val="21"/>
          <w:szCs w:val="21"/>
        </w:rPr>
        <w:t>(aketu)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अकेतवे</w:t>
      </w:r>
      <w:r>
        <w:rPr>
          <w:rFonts w:ascii="Cambria" w:hAnsi="Cambria" w:cs="Cambria"/>
          <w:b/>
          <w:sz w:val="21"/>
          <w:szCs w:val="21"/>
        </w:rPr>
        <w:t> </w:t>
      </w:r>
      <w:r>
        <w:rPr>
          <w:rFonts w:cs="ITFDEVANAGARI-BOOK"/>
          <w:sz w:val="21"/>
          <w:szCs w:val="21"/>
        </w:rPr>
        <w:t>the visionless 1.6.3</w:t>
      </w:r>
    </w:p>
    <w:p w14:paraId="7B92DFA4" w14:textId="77777777" w:rsidR="00000000" w:rsidRDefault="00000000">
      <w:pPr>
        <w:rPr>
          <w:rFonts w:cs="ITFDEVANAGARI-BOOK"/>
          <w:sz w:val="21"/>
          <w:szCs w:val="21"/>
        </w:rPr>
      </w:pPr>
      <w:r>
        <w:rPr>
          <w:rFonts w:cs="ITFDEVANAGARI-BOOK"/>
          <w:b/>
          <w:sz w:val="21"/>
          <w:szCs w:val="21"/>
        </w:rPr>
        <w:t>अक्ता</w:t>
      </w:r>
      <w:r>
        <w:rPr>
          <w:rFonts w:ascii="Cambria" w:hAnsi="Cambria" w:cs="Cambria"/>
          <w:b/>
          <w:sz w:val="21"/>
          <w:szCs w:val="21"/>
        </w:rPr>
        <w:t> </w:t>
      </w:r>
      <w:r>
        <w:rPr>
          <w:rFonts w:cs="ITFDEVANAGARI-BOOK"/>
          <w:sz w:val="21"/>
          <w:szCs w:val="21"/>
        </w:rPr>
        <w:t>(akt</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अक्ता</w:t>
      </w:r>
      <w:r>
        <w:rPr>
          <w:rFonts w:ascii="Cambria" w:hAnsi="Cambria" w:cs="Cambria"/>
          <w:b/>
          <w:sz w:val="21"/>
          <w:szCs w:val="21"/>
        </w:rPr>
        <w:t> </w:t>
      </w:r>
      <w:r>
        <w:rPr>
          <w:rFonts w:cs="ITFDEVANAGARI-BOOK"/>
          <w:sz w:val="21"/>
          <w:szCs w:val="21"/>
        </w:rPr>
        <w:t>Night 1.62.8</w:t>
      </w:r>
    </w:p>
    <w:p w14:paraId="4C9A8AB7" w14:textId="77777777" w:rsidR="00000000" w:rsidRDefault="00000000">
      <w:pPr>
        <w:rPr>
          <w:rFonts w:cs="ITFDEVANAGARI-BOOK"/>
          <w:spacing w:val="-10"/>
          <w:sz w:val="21"/>
          <w:szCs w:val="21"/>
        </w:rPr>
      </w:pPr>
      <w:r>
        <w:rPr>
          <w:rFonts w:cs="ITFDEVANAGARI-BOOK"/>
          <w:b/>
          <w:sz w:val="21"/>
          <w:szCs w:val="21"/>
        </w:rPr>
        <w:t>अक्तु</w:t>
      </w:r>
      <w:r>
        <w:rPr>
          <w:rFonts w:ascii="Cambria" w:hAnsi="Cambria" w:cs="Cambria"/>
          <w:b/>
          <w:sz w:val="21"/>
          <w:szCs w:val="21"/>
        </w:rPr>
        <w:t> </w:t>
      </w:r>
      <w:r>
        <w:rPr>
          <w:rFonts w:cs="ITFDEVANAGARI-BOOK"/>
          <w:sz w:val="21"/>
          <w:szCs w:val="21"/>
        </w:rPr>
        <w:t>(aktu)</w:t>
      </w:r>
      <w:r>
        <w:rPr>
          <w:rFonts w:ascii="Cambria" w:hAnsi="Cambria" w:cs="Cambria"/>
          <w:sz w:val="21"/>
          <w:szCs w:val="21"/>
        </w:rPr>
        <w:t>  </w:t>
      </w:r>
      <w:r>
        <w:rPr>
          <w:rFonts w:cs="ITFDEVANAGARI-BOOK"/>
          <w:sz w:val="21"/>
          <w:szCs w:val="21"/>
        </w:rPr>
        <w:t>m</w:t>
      </w:r>
      <w:r>
        <w:rPr>
          <w:rFonts w:ascii="Cambria" w:hAnsi="Cambria" w:cs="Cambria"/>
          <w:sz w:val="21"/>
          <w:szCs w:val="21"/>
        </w:rPr>
        <w:t> </w:t>
      </w:r>
      <w:r>
        <w:rPr>
          <w:rFonts w:cs="ITFDEVANAGARI-BOOK"/>
          <w:sz w:val="21"/>
          <w:szCs w:val="21"/>
        </w:rPr>
        <w:t xml:space="preserve"> {Night in the Veda is the symbol of our obscure consciousness full of ignorance in knowledge and of stumblings in will and act, therefore of all evil, sin and suffering - 15/134.} </w:t>
      </w:r>
      <w:r>
        <w:rPr>
          <w:rFonts w:cs="ITFDEVANAGARI-BOOK"/>
          <w:b/>
          <w:sz w:val="21"/>
          <w:szCs w:val="21"/>
        </w:rPr>
        <w:t xml:space="preserve">अक्तवः </w:t>
      </w:r>
      <w:r>
        <w:rPr>
          <w:rFonts w:cs="ITFDEVANAGARI-BOOK"/>
          <w:sz w:val="21"/>
          <w:szCs w:val="21"/>
        </w:rPr>
        <w:t>ra</w:t>
      </w:r>
      <w:r>
        <w:rPr>
          <w:rFonts w:cs="ITFDEVANAGARI-BOOK"/>
          <w:sz w:val="21"/>
          <w:szCs w:val="21"/>
        </w:rPr>
        <w:softHyphen/>
        <w:t>diances 10.3.4</w:t>
      </w:r>
      <w:r>
        <w:rPr>
          <w:rFonts w:ascii="Cambria" w:hAnsi="Cambria" w:cs="Cambria"/>
          <w:sz w:val="21"/>
          <w:szCs w:val="21"/>
        </w:rPr>
        <w:t> </w:t>
      </w:r>
      <w:r>
        <w:rPr>
          <w:rFonts w:cs="ITFDEVANAGARI-BOOK"/>
          <w:sz w:val="21"/>
          <w:szCs w:val="21"/>
        </w:rPr>
        <w:t xml:space="preserve"> </w:t>
      </w:r>
      <w:r>
        <w:rPr>
          <w:rFonts w:cs="ITFDEVANAGARI-BOOK"/>
          <w:b/>
          <w:sz w:val="21"/>
          <w:szCs w:val="21"/>
        </w:rPr>
        <w:t>अक्तून्</w:t>
      </w:r>
      <w:r>
        <w:rPr>
          <w:rFonts w:ascii="Cambria" w:hAnsi="Cambria" w:cs="Cambria"/>
          <w:b/>
          <w:sz w:val="21"/>
          <w:szCs w:val="21"/>
        </w:rPr>
        <w:t> </w:t>
      </w:r>
      <w:r>
        <w:rPr>
          <w:rFonts w:cs="ITFDEVANAGARI-BOOK"/>
          <w:sz w:val="21"/>
          <w:szCs w:val="21"/>
        </w:rPr>
        <w:t>(1) the nights 1.68.1 (2) rays 7.79.2</w:t>
      </w:r>
      <w:r>
        <w:rPr>
          <w:rFonts w:ascii="Cambria" w:hAnsi="Cambria" w:cs="Cambria"/>
          <w:sz w:val="21"/>
          <w:szCs w:val="21"/>
        </w:rPr>
        <w:t> </w:t>
      </w:r>
      <w:r>
        <w:rPr>
          <w:rFonts w:cs="ITFDEVANAGARI-BOOK"/>
          <w:sz w:val="21"/>
          <w:szCs w:val="21"/>
        </w:rPr>
        <w:t xml:space="preserve"> </w:t>
      </w:r>
      <w:r>
        <w:rPr>
          <w:rFonts w:cs="ITFDEVANAGARI-BOOK"/>
          <w:b/>
          <w:sz w:val="21"/>
          <w:szCs w:val="21"/>
        </w:rPr>
        <w:t>अक्तुना</w:t>
      </w:r>
      <w:r>
        <w:rPr>
          <w:rFonts w:ascii="Cambria" w:hAnsi="Cambria" w:cs="Cambria"/>
          <w:b/>
          <w:sz w:val="21"/>
          <w:szCs w:val="21"/>
        </w:rPr>
        <w:t> </w:t>
      </w:r>
      <w:r>
        <w:rPr>
          <w:rFonts w:cs="ITFDEVANAGARI-BOOK"/>
          <w:sz w:val="21"/>
          <w:szCs w:val="21"/>
        </w:rPr>
        <w:t xml:space="preserve">by the darkness 2.10.3, out of the Night 2.19.3 </w:t>
      </w:r>
      <w:r>
        <w:rPr>
          <w:rFonts w:cs="ITFDEVANAGARI-BOOK"/>
          <w:b/>
          <w:sz w:val="21"/>
          <w:szCs w:val="21"/>
        </w:rPr>
        <w:t>अक्तुभिः</w:t>
      </w:r>
      <w:r>
        <w:rPr>
          <w:rFonts w:ascii="Cambria" w:hAnsi="Cambria" w:cs="Cambria"/>
          <w:b/>
          <w:sz w:val="21"/>
          <w:szCs w:val="21"/>
        </w:rPr>
        <w:t> </w:t>
      </w:r>
      <w:r>
        <w:rPr>
          <w:rFonts w:cs="ITFDEVANAGARI-BOOK"/>
          <w:sz w:val="21"/>
          <w:szCs w:val="21"/>
        </w:rPr>
        <w:t>(1) out of the Nights [the inner darkness] 1.46.14, (2) with the Rays 3.17.1, by his rays and is compelled by his flame 1.94.5, with its active beams 9.50.5, (3) of his actions 1.36.16, in thy movements 5.84.2</w:t>
      </w:r>
      <w:r>
        <w:rPr>
          <w:rFonts w:ascii="Cambria" w:hAnsi="Cambria" w:cs="Cambria"/>
          <w:sz w:val="21"/>
          <w:szCs w:val="21"/>
        </w:rPr>
        <w:t> </w:t>
      </w:r>
      <w:r>
        <w:rPr>
          <w:rFonts w:cs="ITFDEVANAGARI-BOOK"/>
          <w:sz w:val="21"/>
          <w:szCs w:val="21"/>
        </w:rPr>
        <w:t xml:space="preserve"> </w:t>
      </w:r>
      <w:r>
        <w:rPr>
          <w:rFonts w:cs="ITFDEVANAGARI-BOOK"/>
          <w:b/>
          <w:sz w:val="21"/>
          <w:szCs w:val="21"/>
        </w:rPr>
        <w:t>अक्तोः</w:t>
      </w:r>
      <w:r>
        <w:rPr>
          <w:rFonts w:ascii="Cambria" w:hAnsi="Cambria" w:cs="Cambria"/>
          <w:b/>
          <w:sz w:val="21"/>
          <w:szCs w:val="21"/>
        </w:rPr>
        <w:t> </w:t>
      </w:r>
      <w:r>
        <w:rPr>
          <w:rFonts w:cs="ITFDEVANAGARI-BOOK"/>
          <w:spacing w:val="-10"/>
          <w:sz w:val="21"/>
          <w:szCs w:val="21"/>
        </w:rPr>
        <w:t>of night 3.7.6,</w:t>
      </w:r>
      <w:r>
        <w:rPr>
          <w:rFonts w:cs="ITFDEVANAGARI-BOOK"/>
          <w:sz w:val="21"/>
          <w:szCs w:val="21"/>
        </w:rPr>
        <w:t xml:space="preserve"> </w:t>
      </w:r>
      <w:r>
        <w:rPr>
          <w:rFonts w:cs="ITFDEVANAGARI-BOOK"/>
          <w:spacing w:val="-10"/>
          <w:sz w:val="21"/>
          <w:szCs w:val="21"/>
        </w:rPr>
        <w:t>in the night 4.10.5</w:t>
      </w:r>
    </w:p>
    <w:p w14:paraId="5FC87D26" w14:textId="77777777" w:rsidR="00000000" w:rsidRDefault="00000000">
      <w:pPr>
        <w:rPr>
          <w:rFonts w:cs="ITFDEVANAGARI-BOOK"/>
          <w:sz w:val="21"/>
          <w:szCs w:val="21"/>
        </w:rPr>
      </w:pPr>
      <w:r>
        <w:rPr>
          <w:rFonts w:cs="ITFDEVANAGARI-BOOK"/>
          <w:b/>
          <w:sz w:val="21"/>
          <w:szCs w:val="21"/>
        </w:rPr>
        <w:t>अकूपार</w:t>
      </w:r>
      <w:r>
        <w:rPr>
          <w:rFonts w:ascii="Cambria" w:hAnsi="Cambria" w:cs="Cambria"/>
          <w:b/>
          <w:sz w:val="21"/>
          <w:szCs w:val="21"/>
        </w:rPr>
        <w:t> </w:t>
      </w:r>
      <w:r>
        <w:rPr>
          <w:rFonts w:cs="ITFDEVANAGARI-BOOK"/>
          <w:sz w:val="21"/>
          <w:szCs w:val="21"/>
        </w:rPr>
        <w:t>(ak</w:t>
      </w:r>
      <w:r>
        <w:rPr>
          <w:rFonts w:ascii="Cambria" w:hAnsi="Cambria" w:cs="Cambria"/>
          <w:sz w:val="21"/>
          <w:szCs w:val="21"/>
        </w:rPr>
        <w:t>ū</w:t>
      </w:r>
      <w:r>
        <w:rPr>
          <w:rFonts w:cs="ITFDEVANAGARI-BOOK"/>
          <w:sz w:val="21"/>
          <w:szCs w:val="21"/>
        </w:rPr>
        <w:t>p</w:t>
      </w:r>
      <w:r>
        <w:rPr>
          <w:rFonts w:ascii="Cambria" w:hAnsi="Cambria" w:cs="Cambria"/>
          <w:sz w:val="21"/>
          <w:szCs w:val="21"/>
        </w:rPr>
        <w:t>ā</w:t>
      </w:r>
      <w:r>
        <w:rPr>
          <w:rFonts w:cs="ITFDEVANAGARI-BOOK"/>
          <w:sz w:val="21"/>
          <w:szCs w:val="21"/>
        </w:rPr>
        <w:t>ra)</w:t>
      </w:r>
      <w:r>
        <w:rPr>
          <w:rFonts w:ascii="Cambria" w:hAnsi="Cambria" w:cs="Cambria"/>
          <w:sz w:val="21"/>
          <w:szCs w:val="21"/>
        </w:rPr>
        <w:t>  </w:t>
      </w:r>
      <w:r>
        <w:rPr>
          <w:rFonts w:cs="ITFDEVANAGARI-BOOK"/>
          <w:i/>
          <w:sz w:val="21"/>
          <w:szCs w:val="21"/>
        </w:rPr>
        <w:t xml:space="preserve">m </w:t>
      </w:r>
      <w:r>
        <w:rPr>
          <w:rFonts w:cs="ITFDEVANAGARI-BOOK"/>
          <w:b/>
          <w:sz w:val="21"/>
          <w:szCs w:val="21"/>
        </w:rPr>
        <w:t>अकूपारस्य</w:t>
      </w:r>
      <w:r>
        <w:rPr>
          <w:rFonts w:ascii="Cambria" w:hAnsi="Cambria" w:cs="Cambria"/>
          <w:b/>
          <w:sz w:val="21"/>
          <w:szCs w:val="21"/>
        </w:rPr>
        <w:t> </w:t>
      </w:r>
      <w:r>
        <w:rPr>
          <w:rFonts w:cs="ITFDEVANAGARI-BOOK"/>
          <w:sz w:val="21"/>
          <w:szCs w:val="21"/>
        </w:rPr>
        <w:t>of him who does not stint satisfaction of our longing 5.39.2</w:t>
      </w:r>
    </w:p>
    <w:p w14:paraId="2975FF83" w14:textId="77777777" w:rsidR="00000000" w:rsidRDefault="00000000">
      <w:pPr>
        <w:rPr>
          <w:rFonts w:cs="ITFDEVANAGARI-BOOK"/>
          <w:spacing w:val="-10"/>
          <w:sz w:val="21"/>
          <w:szCs w:val="21"/>
        </w:rPr>
      </w:pPr>
      <w:r>
        <w:rPr>
          <w:rFonts w:cs="ITFDEVANAGARI-BOOK"/>
          <w:b/>
          <w:sz w:val="21"/>
          <w:szCs w:val="21"/>
        </w:rPr>
        <w:t>अक्र</w:t>
      </w:r>
      <w:r>
        <w:rPr>
          <w:rFonts w:ascii="Cambria" w:hAnsi="Cambria" w:cs="Cambria"/>
          <w:b/>
          <w:sz w:val="21"/>
          <w:szCs w:val="21"/>
        </w:rPr>
        <w:t> </w:t>
      </w:r>
      <w:r>
        <w:rPr>
          <w:rFonts w:cs="ITFDEVANAGARI-BOOK"/>
          <w:sz w:val="21"/>
          <w:szCs w:val="21"/>
        </w:rPr>
        <w:t>(akra)</w:t>
      </w:r>
      <w:r>
        <w:rPr>
          <w:rFonts w:ascii="Cambria" w:hAnsi="Cambria" w:cs="Cambria"/>
          <w:sz w:val="21"/>
          <w:szCs w:val="21"/>
        </w:rPr>
        <w:t> </w:t>
      </w:r>
      <w:r>
        <w:rPr>
          <w:rFonts w:cs="ITFDEVANAGARI-BOOK"/>
          <w:i/>
          <w:sz w:val="21"/>
          <w:szCs w:val="21"/>
        </w:rPr>
        <w:t xml:space="preserve">m </w:t>
      </w:r>
      <w:r>
        <w:rPr>
          <w:rFonts w:cs="ITFDEVANAGARI-BOOK"/>
          <w:b/>
          <w:sz w:val="21"/>
          <w:szCs w:val="21"/>
        </w:rPr>
        <w:t>अक्रः</w:t>
      </w:r>
      <w:r>
        <w:rPr>
          <w:rFonts w:ascii="Cambria" w:hAnsi="Cambria" w:cs="Cambria"/>
          <w:b/>
          <w:sz w:val="21"/>
          <w:szCs w:val="21"/>
        </w:rPr>
        <w:t> </w:t>
      </w:r>
      <w:r>
        <w:rPr>
          <w:rFonts w:cs="ITFDEVANAGARI-BOOK"/>
          <w:sz w:val="21"/>
          <w:szCs w:val="21"/>
        </w:rPr>
        <w:t xml:space="preserve"> </w:t>
      </w:r>
      <w:r>
        <w:rPr>
          <w:rFonts w:cs="ITFDEVANAGARI-BOOK"/>
          <w:spacing w:val="-10"/>
          <w:sz w:val="21"/>
          <w:szCs w:val="21"/>
        </w:rPr>
        <w:t>high; on the heights; moving 4.6.3</w:t>
      </w:r>
    </w:p>
    <w:p w14:paraId="2ED7FCDD" w14:textId="77777777" w:rsidR="00000000" w:rsidRDefault="00000000">
      <w:pPr>
        <w:rPr>
          <w:rFonts w:cs="ITFDEVANAGARI-BOOK"/>
          <w:sz w:val="21"/>
          <w:szCs w:val="21"/>
        </w:rPr>
      </w:pPr>
      <w:r>
        <w:rPr>
          <w:rFonts w:cs="ITFDEVANAGARI-BOOK"/>
          <w:b/>
          <w:sz w:val="21"/>
          <w:szCs w:val="21"/>
        </w:rPr>
        <w:t>अक्रतु</w:t>
      </w:r>
      <w:r>
        <w:rPr>
          <w:rFonts w:ascii="Cambria" w:hAnsi="Cambria" w:cs="Cambria"/>
          <w:b/>
          <w:sz w:val="21"/>
          <w:szCs w:val="21"/>
        </w:rPr>
        <w:t> </w:t>
      </w:r>
      <w:r>
        <w:rPr>
          <w:rFonts w:cs="ITFDEVANAGARI-BOOK"/>
          <w:sz w:val="21"/>
          <w:szCs w:val="21"/>
        </w:rPr>
        <w:t>(akratu)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अक्रतून्</w:t>
      </w:r>
      <w:r>
        <w:rPr>
          <w:rFonts w:ascii="Cambria" w:hAnsi="Cambria" w:cs="Cambria"/>
          <w:b/>
          <w:sz w:val="21"/>
          <w:szCs w:val="21"/>
        </w:rPr>
        <w:t> </w:t>
      </w:r>
      <w:r>
        <w:rPr>
          <w:rFonts w:cs="ITFDEVANAGARI-BOOK"/>
          <w:sz w:val="21"/>
          <w:szCs w:val="21"/>
        </w:rPr>
        <w:t>who have not the will for the work 7.6.3</w:t>
      </w:r>
    </w:p>
    <w:p w14:paraId="2F0C6D92" w14:textId="77777777" w:rsidR="00000000" w:rsidRDefault="00000000">
      <w:pPr>
        <w:rPr>
          <w:rFonts w:cs="ITFDEVANAGARI-BOOK"/>
          <w:sz w:val="21"/>
          <w:szCs w:val="21"/>
        </w:rPr>
      </w:pPr>
      <w:r>
        <w:rPr>
          <w:rFonts w:cs="ITFDEVANAGARI-BOOK"/>
          <w:b/>
          <w:sz w:val="21"/>
          <w:szCs w:val="21"/>
        </w:rPr>
        <w:t>अक्षि</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i)</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अक्षी</w:t>
      </w:r>
      <w:r>
        <w:rPr>
          <w:rFonts w:ascii="Cambria" w:hAnsi="Cambria" w:cs="Cambria"/>
          <w:b/>
          <w:sz w:val="21"/>
          <w:szCs w:val="21"/>
        </w:rPr>
        <w:t> </w:t>
      </w:r>
      <w:r>
        <w:rPr>
          <w:rFonts w:cs="ITFDEVANAGARI-BOOK"/>
          <w:sz w:val="21"/>
          <w:szCs w:val="21"/>
        </w:rPr>
        <w:t>the eye 10.79.2, the two eyes 1.72.10</w:t>
      </w:r>
    </w:p>
    <w:p w14:paraId="0AD4583A" w14:textId="77777777" w:rsidR="00000000" w:rsidRDefault="00000000">
      <w:pPr>
        <w:rPr>
          <w:rFonts w:cs="ITFDEVANAGARI-BOOK"/>
          <w:sz w:val="21"/>
          <w:szCs w:val="21"/>
        </w:rPr>
      </w:pPr>
      <w:r>
        <w:rPr>
          <w:rFonts w:cs="ITFDEVANAGARI-BOOK"/>
          <w:b/>
          <w:sz w:val="21"/>
          <w:szCs w:val="21"/>
        </w:rPr>
        <w:t>अक्ष</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अक्षभिः</w:t>
      </w:r>
      <w:r>
        <w:rPr>
          <w:rFonts w:ascii="Cambria" w:hAnsi="Cambria" w:cs="Cambria"/>
          <w:b/>
          <w:sz w:val="21"/>
          <w:szCs w:val="21"/>
        </w:rPr>
        <w:t> </w:t>
      </w:r>
      <w:r>
        <w:rPr>
          <w:rFonts w:cs="ITFDEVANAGARI-BOOK"/>
          <w:sz w:val="21"/>
          <w:szCs w:val="21"/>
        </w:rPr>
        <w:t>with his eyes of vision 2.2.4, with thy eyes 10.21.7, with eyes 10.79.5</w:t>
      </w:r>
      <w:r>
        <w:rPr>
          <w:rFonts w:ascii="Cambria" w:hAnsi="Cambria" w:cs="Cambria"/>
          <w:sz w:val="21"/>
          <w:szCs w:val="21"/>
        </w:rPr>
        <w:t> </w:t>
      </w:r>
      <w:r>
        <w:rPr>
          <w:rFonts w:cs="ITFDEVANAGARI-BOOK"/>
          <w:sz w:val="21"/>
          <w:szCs w:val="21"/>
        </w:rPr>
        <w:t xml:space="preserve"> </w:t>
      </w:r>
      <w:r>
        <w:rPr>
          <w:rFonts w:cs="ITFDEVANAGARI-BOOK"/>
          <w:b/>
          <w:sz w:val="21"/>
          <w:szCs w:val="21"/>
        </w:rPr>
        <w:t>भूरि</w:t>
      </w:r>
      <w:r>
        <w:rPr>
          <w:rFonts w:cs="ITFDEVANAGARI-BOOK"/>
          <w:sz w:val="21"/>
          <w:szCs w:val="21"/>
        </w:rPr>
        <w:t>-</w:t>
      </w:r>
      <w:r>
        <w:rPr>
          <w:rFonts w:cs="ITFDEVANAGARI-BOOK"/>
          <w:b/>
          <w:sz w:val="21"/>
          <w:szCs w:val="21"/>
        </w:rPr>
        <w:t>अक्षाः</w:t>
      </w:r>
      <w:r>
        <w:rPr>
          <w:rFonts w:ascii="Cambria" w:hAnsi="Cambria" w:cs="Cambria"/>
          <w:b/>
          <w:sz w:val="21"/>
          <w:szCs w:val="21"/>
        </w:rPr>
        <w:t> </w:t>
      </w:r>
      <w:r>
        <w:rPr>
          <w:rFonts w:cs="ITFDEVANAGARI-BOOK"/>
          <w:sz w:val="21"/>
          <w:szCs w:val="21"/>
        </w:rPr>
        <w:t>abundant in vision 2.27.3</w:t>
      </w:r>
      <w:r>
        <w:rPr>
          <w:rFonts w:ascii="Cambria" w:hAnsi="Cambria" w:cs="Cambria"/>
          <w:sz w:val="21"/>
          <w:szCs w:val="21"/>
        </w:rPr>
        <w:t> </w:t>
      </w:r>
      <w:r>
        <w:rPr>
          <w:rFonts w:cs="ITFDEVANAGARI-BOOK"/>
          <w:sz w:val="21"/>
          <w:szCs w:val="21"/>
        </w:rPr>
        <w:t xml:space="preserve"> </w:t>
      </w:r>
      <w:r>
        <w:rPr>
          <w:rFonts w:cs="ITFDEVANAGARI-BOOK"/>
          <w:b/>
          <w:sz w:val="21"/>
          <w:szCs w:val="21"/>
        </w:rPr>
        <w:t>चतुः</w:t>
      </w:r>
      <w:r>
        <w:rPr>
          <w:rFonts w:cs="ITFDEVANAGARI-BOOK"/>
          <w:sz w:val="21"/>
          <w:szCs w:val="21"/>
        </w:rPr>
        <w:t>-</w:t>
      </w:r>
      <w:r>
        <w:rPr>
          <w:rFonts w:cs="ITFDEVANAGARI-BOOK"/>
          <w:b/>
          <w:sz w:val="21"/>
          <w:szCs w:val="21"/>
        </w:rPr>
        <w:t>अक्षौ</w:t>
      </w:r>
      <w:r>
        <w:rPr>
          <w:rFonts w:ascii="Cambria" w:hAnsi="Cambria" w:cs="Cambria"/>
          <w:b/>
          <w:sz w:val="21"/>
          <w:szCs w:val="21"/>
        </w:rPr>
        <w:t> </w:t>
      </w:r>
      <w:r>
        <w:rPr>
          <w:rFonts w:cs="ITFDEVANAGARI-BOOK"/>
          <w:sz w:val="21"/>
          <w:szCs w:val="21"/>
        </w:rPr>
        <w:t>the four-eyed 10.14.10,11</w:t>
      </w:r>
    </w:p>
    <w:p w14:paraId="0F4968EA" w14:textId="77777777" w:rsidR="00000000" w:rsidRDefault="00000000">
      <w:pPr>
        <w:rPr>
          <w:rFonts w:cs="ITFDEVANAGARI-BOOK"/>
          <w:sz w:val="21"/>
          <w:szCs w:val="21"/>
        </w:rPr>
      </w:pPr>
      <w:r>
        <w:rPr>
          <w:rFonts w:cs="ITFDEVANAGARI-BOOK"/>
          <w:b/>
          <w:sz w:val="21"/>
          <w:szCs w:val="21"/>
        </w:rPr>
        <w:t>अक्षर</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अक्षराणाम्</w:t>
      </w:r>
      <w:r>
        <w:rPr>
          <w:rFonts w:ascii="Cambria" w:hAnsi="Cambria" w:cs="Cambria"/>
          <w:b/>
          <w:sz w:val="21"/>
          <w:szCs w:val="21"/>
        </w:rPr>
        <w:t> </w:t>
      </w:r>
      <w:r>
        <w:rPr>
          <w:rFonts w:cs="ITFDEVANAGARI-BOOK"/>
          <w:sz w:val="21"/>
          <w:szCs w:val="21"/>
        </w:rPr>
        <w:t>of the imperishable ones (unslayable cows of the Dawn) 3.31.6</w:t>
      </w:r>
    </w:p>
    <w:p w14:paraId="0E4A8332" w14:textId="77777777" w:rsidR="00000000" w:rsidRDefault="00000000">
      <w:pPr>
        <w:rPr>
          <w:rFonts w:cs="ITFDEVANAGARI-BOOK"/>
          <w:sz w:val="21"/>
          <w:szCs w:val="21"/>
        </w:rPr>
      </w:pPr>
      <w:r>
        <w:rPr>
          <w:rFonts w:cs="ITFDEVANAGARI-BOOK"/>
          <w:b/>
          <w:sz w:val="21"/>
          <w:szCs w:val="21"/>
        </w:rPr>
        <w:t>अक्षर</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ara)</w:t>
      </w:r>
      <w:r>
        <w:rPr>
          <w:rFonts w:ascii="Cambria" w:hAnsi="Cambria" w:cs="Cambria"/>
          <w:sz w:val="21"/>
          <w:szCs w:val="21"/>
        </w:rPr>
        <w:t>  </w:t>
      </w:r>
      <w:r>
        <w:rPr>
          <w:rFonts w:cs="ITFDEVANAGARI-BOOK"/>
          <w:sz w:val="21"/>
          <w:szCs w:val="21"/>
        </w:rPr>
        <w:t xml:space="preserve">n </w:t>
      </w:r>
      <w:r>
        <w:rPr>
          <w:rFonts w:cs="ITFDEVANAGARI-BOOK"/>
          <w:b/>
          <w:sz w:val="21"/>
          <w:szCs w:val="21"/>
        </w:rPr>
        <w:t>अक्षरे</w:t>
      </w:r>
      <w:r>
        <w:rPr>
          <w:rFonts w:cs="ITFDEVANAGARI-BOOK"/>
          <w:sz w:val="21"/>
          <w:szCs w:val="21"/>
        </w:rPr>
        <w:t xml:space="preserve"> in the Imperishable 6.16.35</w:t>
      </w:r>
    </w:p>
    <w:p w14:paraId="5B97D2C1" w14:textId="77777777" w:rsidR="00000000" w:rsidRDefault="00000000">
      <w:pPr>
        <w:rPr>
          <w:rFonts w:cs="ITFDEVANAGARI-BOOK"/>
          <w:sz w:val="21"/>
          <w:szCs w:val="21"/>
        </w:rPr>
      </w:pPr>
      <w:r>
        <w:rPr>
          <w:rFonts w:cs="ITFDEVANAGARI-BOOK"/>
          <w:b/>
          <w:sz w:val="21"/>
          <w:szCs w:val="21"/>
        </w:rPr>
        <w:t>अक्षरा</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ar</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iCs/>
          <w:sz w:val="21"/>
          <w:szCs w:val="21"/>
        </w:rPr>
        <w:t>f</w:t>
      </w:r>
      <w:r>
        <w:rPr>
          <w:rFonts w:ascii="Cambria" w:hAnsi="Cambria" w:cs="Cambria"/>
          <w:sz w:val="21"/>
          <w:szCs w:val="21"/>
        </w:rPr>
        <w:t>   </w:t>
      </w:r>
      <w:r>
        <w:rPr>
          <w:rFonts w:cs="ITFDEVANAGARI-BOOK"/>
          <w:b/>
          <w:sz w:val="21"/>
          <w:szCs w:val="21"/>
        </w:rPr>
        <w:t>अक्षरा</w:t>
      </w:r>
      <w:r>
        <w:rPr>
          <w:rFonts w:ascii="Cambria" w:hAnsi="Cambria" w:cs="Cambria"/>
          <w:b/>
          <w:sz w:val="21"/>
          <w:szCs w:val="21"/>
        </w:rPr>
        <w:t> </w:t>
      </w:r>
      <w:r>
        <w:rPr>
          <w:rFonts w:cs="ITFDEVANAGARI-BOOK"/>
          <w:sz w:val="21"/>
          <w:szCs w:val="21"/>
        </w:rPr>
        <w:t xml:space="preserve">(1) the imperishable One 7.15.9 (2) the imperishable things 7.1.14 </w:t>
      </w:r>
    </w:p>
    <w:p w14:paraId="6A7D1BCA" w14:textId="77777777" w:rsidR="00000000" w:rsidRDefault="00000000">
      <w:pPr>
        <w:rPr>
          <w:rFonts w:cs="ITFDEVANAGARI-BOOK"/>
          <w:sz w:val="21"/>
          <w:szCs w:val="21"/>
        </w:rPr>
      </w:pPr>
      <w:r>
        <w:rPr>
          <w:rFonts w:cs="ITFDEVANAGARI-BOOK"/>
          <w:b/>
          <w:sz w:val="21"/>
          <w:szCs w:val="21"/>
        </w:rPr>
        <w:t>अक्षित</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ita)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अक्षितम्</w:t>
      </w:r>
      <w:r>
        <w:rPr>
          <w:rFonts w:ascii="Cambria" w:hAnsi="Cambria" w:cs="Cambria"/>
          <w:b/>
          <w:sz w:val="21"/>
          <w:szCs w:val="21"/>
        </w:rPr>
        <w:t> </w:t>
      </w:r>
      <w:r>
        <w:rPr>
          <w:rFonts w:cs="ITFDEVANAGARI-BOOK"/>
          <w:sz w:val="21"/>
          <w:szCs w:val="21"/>
        </w:rPr>
        <w:t>unimpaired 1.9.7, unwasted 1.58.5, inexhaustible, 8.72.10, imperishable 9.31.5</w:t>
      </w:r>
    </w:p>
    <w:p w14:paraId="5CA000E1" w14:textId="77777777" w:rsidR="00000000" w:rsidRDefault="00000000">
      <w:pPr>
        <w:rPr>
          <w:rFonts w:cs="ITFDEVANAGARI-BOOK"/>
          <w:sz w:val="21"/>
          <w:szCs w:val="21"/>
        </w:rPr>
      </w:pPr>
      <w:r>
        <w:rPr>
          <w:rFonts w:cs="ITFDEVANAGARI-BOOK"/>
          <w:b/>
          <w:sz w:val="21"/>
          <w:szCs w:val="21"/>
        </w:rPr>
        <w:t>अक्षिति</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iti)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अक्षिति</w:t>
      </w:r>
      <w:r>
        <w:rPr>
          <w:rFonts w:ascii="Cambria" w:hAnsi="Cambria" w:cs="Cambria"/>
          <w:b/>
          <w:sz w:val="21"/>
          <w:szCs w:val="21"/>
        </w:rPr>
        <w:t> </w:t>
      </w:r>
      <w:r>
        <w:rPr>
          <w:rFonts w:cs="ITFDEVANAGARI-BOOK"/>
          <w:sz w:val="21"/>
          <w:szCs w:val="21"/>
        </w:rPr>
        <w:t>imperishable 8.103.5</w:t>
      </w:r>
    </w:p>
    <w:p w14:paraId="014E922E" w14:textId="77777777" w:rsidR="00000000" w:rsidRDefault="00000000">
      <w:pPr>
        <w:rPr>
          <w:rFonts w:cs="ITFDEVANAGARI-BOOK"/>
          <w:sz w:val="21"/>
          <w:szCs w:val="21"/>
        </w:rPr>
      </w:pPr>
      <w:r>
        <w:rPr>
          <w:rFonts w:cs="ITFDEVANAGARI-BOOK"/>
          <w:b/>
          <w:sz w:val="21"/>
          <w:szCs w:val="21"/>
        </w:rPr>
        <w:t>अक्षितोति</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itoti)</w:t>
      </w:r>
      <w:r>
        <w:rPr>
          <w:rFonts w:cs="ITFDEVANAGARI-BOOK"/>
          <w:i/>
          <w:sz w:val="21"/>
          <w:szCs w:val="21"/>
        </w:rPr>
        <w:t xml:space="preserve">m </w:t>
      </w:r>
      <w:r>
        <w:rPr>
          <w:rFonts w:cs="ITFDEVANAGARI-BOOK"/>
          <w:b/>
          <w:sz w:val="21"/>
          <w:szCs w:val="21"/>
        </w:rPr>
        <w:t>अक्षितऊतिः</w:t>
      </w:r>
      <w:r>
        <w:rPr>
          <w:rFonts w:ascii="Cambria" w:hAnsi="Cambria" w:cs="Cambria"/>
          <w:b/>
          <w:sz w:val="21"/>
          <w:szCs w:val="21"/>
        </w:rPr>
        <w:t> </w:t>
      </w:r>
      <w:r>
        <w:rPr>
          <w:rFonts w:cs="ITFDEVANAGARI-BOOK"/>
          <w:sz w:val="21"/>
          <w:szCs w:val="21"/>
        </w:rPr>
        <w:t>unwasting prosperities; unimpaired in his expansion 1.5.9</w:t>
      </w:r>
    </w:p>
    <w:p w14:paraId="3E4AAB67" w14:textId="77777777" w:rsidR="00000000" w:rsidRDefault="00000000">
      <w:pPr>
        <w:pStyle w:val="Condensed-Normal"/>
        <w:rPr>
          <w:rFonts w:cs="ITFDEVANAGARI-BOOK"/>
          <w:sz w:val="21"/>
          <w:szCs w:val="21"/>
        </w:rPr>
      </w:pPr>
      <w:r>
        <w:rPr>
          <w:rFonts w:cs="ITFDEVANAGARI-BOOK"/>
          <w:b/>
          <w:sz w:val="21"/>
          <w:szCs w:val="21"/>
        </w:rPr>
        <w:t>अक्षिपत्</w:t>
      </w:r>
      <w:r>
        <w:rPr>
          <w:rFonts w:ascii="Cambria" w:hAnsi="Cambria" w:cs="Cambria"/>
          <w:b/>
          <w:sz w:val="21"/>
          <w:szCs w:val="21"/>
        </w:rPr>
        <w:t> </w:t>
      </w:r>
      <w:r>
        <w:rPr>
          <w:rFonts w:cs="ITFDEVANAGARI-BOOK"/>
          <w:sz w:val="21"/>
          <w:szCs w:val="21"/>
        </w:rPr>
        <w:t>(ak</w:t>
      </w:r>
      <w:r>
        <w:rPr>
          <w:rFonts w:ascii="Cambria" w:hAnsi="Cambria" w:cs="Cambria"/>
          <w:sz w:val="21"/>
          <w:szCs w:val="21"/>
        </w:rPr>
        <w:t>ṣ</w:t>
      </w:r>
      <w:r>
        <w:rPr>
          <w:rFonts w:cs="ITFDEVANAGARI-BOOK"/>
          <w:sz w:val="21"/>
          <w:szCs w:val="21"/>
        </w:rPr>
        <w:t>ipat)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अक्षिपत्</w:t>
      </w:r>
      <w:r>
        <w:rPr>
          <w:rFonts w:ascii="Cambria" w:hAnsi="Cambria" w:cs="Cambria"/>
          <w:b/>
          <w:sz w:val="21"/>
          <w:szCs w:val="21"/>
        </w:rPr>
        <w:t> </w:t>
      </w:r>
      <w:r>
        <w:rPr>
          <w:rFonts w:cs="ITFDEVANAGARI-BOOK"/>
          <w:sz w:val="21"/>
          <w:szCs w:val="21"/>
        </w:rPr>
        <w:t>let meet the eye 6.16.18</w:t>
      </w:r>
    </w:p>
    <w:p w14:paraId="519E6D34" w14:textId="77777777" w:rsidR="00000000" w:rsidRDefault="00000000">
      <w:pPr>
        <w:rPr>
          <w:rFonts w:cs="ITFDEVANAGARI-BOOK"/>
          <w:sz w:val="21"/>
          <w:szCs w:val="21"/>
        </w:rPr>
      </w:pPr>
      <w:r>
        <w:rPr>
          <w:rFonts w:cs="ITFDEVANAGARI-BOOK"/>
          <w:b/>
          <w:sz w:val="21"/>
          <w:szCs w:val="21"/>
        </w:rPr>
        <w:t>अगोह्य</w:t>
      </w:r>
      <w:r>
        <w:rPr>
          <w:rFonts w:ascii="Cambria" w:hAnsi="Cambria" w:cs="Cambria"/>
          <w:b/>
          <w:sz w:val="21"/>
          <w:szCs w:val="21"/>
        </w:rPr>
        <w:t> </w:t>
      </w:r>
      <w:r>
        <w:rPr>
          <w:rFonts w:cs="ITFDEVANAGARI-BOOK"/>
          <w:sz w:val="21"/>
          <w:szCs w:val="21"/>
        </w:rPr>
        <w:t>(agohya)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अगोह्यम्</w:t>
      </w:r>
      <w:r>
        <w:rPr>
          <w:rFonts w:ascii="Cambria" w:hAnsi="Cambria" w:cs="Cambria"/>
          <w:b/>
          <w:sz w:val="21"/>
          <w:szCs w:val="21"/>
        </w:rPr>
        <w:t> </w:t>
      </w:r>
      <w:r>
        <w:rPr>
          <w:rFonts w:cs="ITFDEVANAGARI-BOOK"/>
          <w:sz w:val="21"/>
          <w:szCs w:val="21"/>
        </w:rPr>
        <w:t>a thing not to be kept secret 1.110.3</w:t>
      </w:r>
    </w:p>
    <w:p w14:paraId="45D04094" w14:textId="77777777" w:rsidR="00000000" w:rsidRDefault="00000000">
      <w:pPr>
        <w:rPr>
          <w:rFonts w:cs="ITFDEVANAGARI-BOOK"/>
          <w:sz w:val="21"/>
          <w:szCs w:val="21"/>
        </w:rPr>
      </w:pPr>
      <w:r>
        <w:rPr>
          <w:rFonts w:cs="ITFDEVANAGARI-BOOK"/>
          <w:b/>
          <w:sz w:val="21"/>
          <w:szCs w:val="21"/>
        </w:rPr>
        <w:t>अग्नि</w:t>
      </w:r>
      <w:r>
        <w:rPr>
          <w:rFonts w:ascii="Cambria" w:hAnsi="Cambria" w:cs="Cambria"/>
          <w:b/>
          <w:sz w:val="21"/>
          <w:szCs w:val="21"/>
        </w:rPr>
        <w:t> </w:t>
      </w:r>
      <w:r>
        <w:rPr>
          <w:rFonts w:cs="ITFDEVANAGARI-BOOK"/>
          <w:sz w:val="21"/>
          <w:szCs w:val="21"/>
        </w:rPr>
        <w:t>(agni)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{The godhead of fire; psychologically, the divine will perfectly inspired by divine Wisdom, and indeed one with it, which is the active and effective power of the Truth Consciousness - SABCL}</w:t>
      </w:r>
      <w:r>
        <w:rPr>
          <w:rFonts w:ascii="Cambria" w:hAnsi="Cambria" w:cs="Cambria"/>
          <w:sz w:val="21"/>
          <w:szCs w:val="21"/>
        </w:rPr>
        <w:t>  </w:t>
      </w:r>
      <w:r>
        <w:rPr>
          <w:rFonts w:cs="ITFDEVANAGARI-BOOK"/>
          <w:b/>
          <w:sz w:val="21"/>
          <w:szCs w:val="21"/>
        </w:rPr>
        <w:t>अग्निः</w:t>
      </w:r>
      <w:r>
        <w:rPr>
          <w:rFonts w:ascii="Cambria" w:hAnsi="Cambria" w:cs="Cambria"/>
          <w:b/>
          <w:sz w:val="21"/>
          <w:szCs w:val="21"/>
        </w:rPr>
        <w:t> </w:t>
      </w:r>
      <w:r>
        <w:rPr>
          <w:rFonts w:cs="ITFDEVANAGARI-BOOK"/>
          <w:sz w:val="21"/>
          <w:szCs w:val="21"/>
        </w:rPr>
        <w:t xml:space="preserve">Fire 1.1.2 </w:t>
      </w:r>
      <w:r>
        <w:rPr>
          <w:rFonts w:cs="ITFDEVANAGARI-BOOK"/>
          <w:b/>
          <w:sz w:val="21"/>
          <w:szCs w:val="21"/>
        </w:rPr>
        <w:t>अग्निम्</w:t>
      </w:r>
      <w:r>
        <w:rPr>
          <w:rFonts w:ascii="Cambria" w:hAnsi="Cambria" w:cs="Cambria"/>
          <w:b/>
          <w:sz w:val="21"/>
          <w:szCs w:val="21"/>
        </w:rPr>
        <w:t> </w:t>
      </w:r>
      <w:r>
        <w:rPr>
          <w:rFonts w:cs="ITFDEVANAGARI-BOOK"/>
          <w:sz w:val="21"/>
          <w:szCs w:val="21"/>
        </w:rPr>
        <w:t>the Fire 1.1.1</w:t>
      </w:r>
      <w:r>
        <w:rPr>
          <w:rFonts w:ascii="Cambria" w:hAnsi="Cambria" w:cs="Cambria"/>
          <w:sz w:val="21"/>
          <w:szCs w:val="21"/>
        </w:rPr>
        <w:t> </w:t>
      </w:r>
      <w:r>
        <w:rPr>
          <w:rFonts w:cs="ITFDEVANAGARI-BOOK"/>
          <w:sz w:val="21"/>
          <w:szCs w:val="21"/>
        </w:rPr>
        <w:t xml:space="preserve"> </w:t>
      </w:r>
      <w:r>
        <w:rPr>
          <w:rFonts w:cs="ITFDEVANAGARI-BOOK"/>
          <w:b/>
          <w:sz w:val="21"/>
          <w:szCs w:val="21"/>
        </w:rPr>
        <w:t>अग्निना</w:t>
      </w:r>
      <w:r>
        <w:rPr>
          <w:rFonts w:ascii="Cambria" w:hAnsi="Cambria" w:cs="Cambria"/>
          <w:b/>
          <w:sz w:val="21"/>
          <w:szCs w:val="21"/>
        </w:rPr>
        <w:t> </w:t>
      </w:r>
      <w:r>
        <w:rPr>
          <w:rFonts w:cs="ITFDEVANAGARI-BOOK"/>
          <w:sz w:val="21"/>
          <w:szCs w:val="21"/>
        </w:rPr>
        <w:t xml:space="preserve">by the fire 1.1.3 </w:t>
      </w:r>
      <w:r>
        <w:rPr>
          <w:rFonts w:cs="ITFDEVANAGARI-BOOK"/>
          <w:b/>
          <w:sz w:val="21"/>
          <w:szCs w:val="21"/>
        </w:rPr>
        <w:t>अग्ने</w:t>
      </w:r>
      <w:r>
        <w:rPr>
          <w:rFonts w:ascii="Cambria" w:hAnsi="Cambria" w:cs="Cambria"/>
          <w:b/>
          <w:sz w:val="21"/>
          <w:szCs w:val="21"/>
        </w:rPr>
        <w:t> </w:t>
      </w:r>
      <w:r>
        <w:rPr>
          <w:rFonts w:cs="ITFDEVANAGARI-BOOK"/>
          <w:sz w:val="21"/>
          <w:szCs w:val="21"/>
        </w:rPr>
        <w:t>O Fire 1.1.4</w:t>
      </w:r>
      <w:r>
        <w:rPr>
          <w:rFonts w:ascii="Cambria" w:hAnsi="Cambria" w:cs="Cambria"/>
          <w:sz w:val="21"/>
          <w:szCs w:val="21"/>
        </w:rPr>
        <w:t> </w:t>
      </w:r>
      <w:r>
        <w:rPr>
          <w:rFonts w:cs="ITFDEVANAGARI-BOOK"/>
          <w:sz w:val="21"/>
          <w:szCs w:val="21"/>
        </w:rPr>
        <w:t xml:space="preserve"> </w:t>
      </w:r>
      <w:r>
        <w:rPr>
          <w:rFonts w:cs="ITFDEVANAGARI-BOOK"/>
          <w:b/>
          <w:sz w:val="21"/>
          <w:szCs w:val="21"/>
        </w:rPr>
        <w:t>अग्निऽभिः</w:t>
      </w:r>
      <w:r>
        <w:rPr>
          <w:rFonts w:ascii="Cambria" w:hAnsi="Cambria" w:cs="Cambria"/>
          <w:b/>
          <w:sz w:val="21"/>
          <w:szCs w:val="21"/>
        </w:rPr>
        <w:t> </w:t>
      </w:r>
      <w:r>
        <w:rPr>
          <w:rFonts w:cs="ITFDEVANAGARI-BOOK"/>
          <w:sz w:val="21"/>
          <w:szCs w:val="21"/>
        </w:rPr>
        <w:t xml:space="preserve">by fires 6.10.2, with fires 6.11.6, along with all the fires 7.3.1 </w:t>
      </w:r>
      <w:r>
        <w:rPr>
          <w:rFonts w:cs="ITFDEVANAGARI-BOOK"/>
          <w:b/>
          <w:sz w:val="21"/>
          <w:szCs w:val="21"/>
        </w:rPr>
        <w:t>अग्नेः</w:t>
      </w:r>
      <w:r>
        <w:rPr>
          <w:rFonts w:ascii="Cambria" w:hAnsi="Cambria" w:cs="Cambria"/>
          <w:b/>
          <w:sz w:val="21"/>
          <w:szCs w:val="21"/>
        </w:rPr>
        <w:t> </w:t>
      </w:r>
      <w:r>
        <w:rPr>
          <w:rFonts w:cs="ITFDEVANAGARI-BOOK"/>
          <w:sz w:val="21"/>
          <w:szCs w:val="21"/>
        </w:rPr>
        <w:t>of Agni 10.62.6, of the Flame 5.2.10, of the Will (Agni) 5.13.2</w:t>
      </w:r>
      <w:r>
        <w:rPr>
          <w:rFonts w:ascii="Cambria" w:hAnsi="Cambria" w:cs="Cambria"/>
          <w:sz w:val="21"/>
          <w:szCs w:val="21"/>
        </w:rPr>
        <w:t> </w:t>
      </w:r>
      <w:r>
        <w:rPr>
          <w:rFonts w:cs="ITFDEVANAGARI-BOOK"/>
          <w:sz w:val="21"/>
          <w:szCs w:val="21"/>
        </w:rPr>
        <w:t xml:space="preserve"> </w:t>
      </w:r>
      <w:r>
        <w:rPr>
          <w:rFonts w:cs="ITFDEVANAGARI-BOOK"/>
          <w:b/>
          <w:sz w:val="21"/>
          <w:szCs w:val="21"/>
        </w:rPr>
        <w:t>अग्नौ</w:t>
      </w:r>
      <w:r>
        <w:rPr>
          <w:rFonts w:ascii="Cambria" w:hAnsi="Cambria" w:cs="Cambria"/>
          <w:b/>
          <w:sz w:val="21"/>
          <w:szCs w:val="21"/>
        </w:rPr>
        <w:t> </w:t>
      </w:r>
      <w:r>
        <w:rPr>
          <w:rFonts w:cs="ITFDEVANAGARI-BOOK"/>
          <w:sz w:val="21"/>
          <w:szCs w:val="21"/>
        </w:rPr>
        <w:t>to the Fire 6.11.5</w:t>
      </w:r>
      <w:r>
        <w:rPr>
          <w:rFonts w:ascii="Cambria" w:hAnsi="Cambria" w:cs="Cambria"/>
          <w:sz w:val="21"/>
          <w:szCs w:val="21"/>
        </w:rPr>
        <w:t> </w:t>
      </w:r>
      <w:r>
        <w:rPr>
          <w:rFonts w:cs="ITFDEVANAGARI-BOOK"/>
          <w:sz w:val="21"/>
          <w:szCs w:val="21"/>
        </w:rPr>
        <w:t xml:space="preserve"> </w:t>
      </w:r>
      <w:r>
        <w:rPr>
          <w:rFonts w:cs="ITFDEVANAGARI-BOOK"/>
          <w:b/>
          <w:sz w:val="21"/>
          <w:szCs w:val="21"/>
        </w:rPr>
        <w:t>अग्नये</w:t>
      </w:r>
      <w:r>
        <w:rPr>
          <w:rFonts w:ascii="Cambria" w:hAnsi="Cambria" w:cs="Cambria"/>
          <w:b/>
          <w:sz w:val="21"/>
          <w:szCs w:val="21"/>
        </w:rPr>
        <w:t> </w:t>
      </w:r>
      <w:r>
        <w:rPr>
          <w:rFonts w:cs="ITFDEVANAGARI-BOOK"/>
          <w:sz w:val="21"/>
          <w:szCs w:val="21"/>
        </w:rPr>
        <w:t>to Agni; to the Flame 1.74.1, for the Fire 3.10.5, to the Will (Agni) 5.5.11, for the Strength (Fire) 5.7.1, to the Fire, the seer 6.10.3</w:t>
      </w:r>
      <w:r>
        <w:rPr>
          <w:rFonts w:ascii="Cambria" w:hAnsi="Cambria" w:cs="Cambria"/>
          <w:sz w:val="21"/>
          <w:szCs w:val="21"/>
        </w:rPr>
        <w:t> </w:t>
      </w:r>
      <w:r>
        <w:rPr>
          <w:rFonts w:cs="ITFDEVANAGARI-BOOK"/>
          <w:sz w:val="21"/>
          <w:szCs w:val="21"/>
        </w:rPr>
        <w:t xml:space="preserve"> </w:t>
      </w:r>
      <w:r>
        <w:rPr>
          <w:rFonts w:cs="ITFDEVANAGARI-BOOK"/>
          <w:b/>
          <w:sz w:val="21"/>
          <w:szCs w:val="21"/>
        </w:rPr>
        <w:t>अग्निऽभ्यः</w:t>
      </w:r>
      <w:r>
        <w:rPr>
          <w:rFonts w:ascii="Cambria" w:hAnsi="Cambria" w:cs="Cambria"/>
          <w:b/>
          <w:sz w:val="21"/>
          <w:szCs w:val="21"/>
        </w:rPr>
        <w:t> </w:t>
      </w:r>
      <w:r>
        <w:rPr>
          <w:rFonts w:cs="ITFDEVANAGARI-BOOK"/>
          <w:sz w:val="21"/>
          <w:szCs w:val="21"/>
        </w:rPr>
        <w:t xml:space="preserve">from Fires 7.1.4 </w:t>
      </w:r>
      <w:r>
        <w:rPr>
          <w:rFonts w:cs="ITFDEVANAGARI-BOOK"/>
          <w:b/>
          <w:sz w:val="21"/>
          <w:szCs w:val="21"/>
        </w:rPr>
        <w:t>अग्नयः</w:t>
      </w:r>
      <w:r>
        <w:rPr>
          <w:rFonts w:ascii="Cambria" w:hAnsi="Cambria" w:cs="Cambria"/>
          <w:b/>
          <w:sz w:val="21"/>
          <w:szCs w:val="21"/>
        </w:rPr>
        <w:t> </w:t>
      </w:r>
      <w:r>
        <w:rPr>
          <w:rFonts w:cs="ITFDEVANAGARI-BOOK"/>
          <w:sz w:val="21"/>
          <w:szCs w:val="21"/>
        </w:rPr>
        <w:t>fires 4.45.5, flames 5.6.6, fires of the god-will 5.87.3, fires of might 2.28.2</w:t>
      </w:r>
      <w:r>
        <w:rPr>
          <w:rFonts w:ascii="Cambria" w:hAnsi="Cambria" w:cs="Cambria"/>
          <w:sz w:val="21"/>
          <w:szCs w:val="21"/>
        </w:rPr>
        <w:t> </w:t>
      </w:r>
      <w:r>
        <w:rPr>
          <w:rFonts w:cs="ITFDEVANAGARI-BOOK"/>
          <w:sz w:val="21"/>
          <w:szCs w:val="21"/>
        </w:rPr>
        <w:t xml:space="preserve"> </w:t>
      </w:r>
      <w:r>
        <w:rPr>
          <w:rFonts w:cs="ITFDEVANAGARI-BOOK"/>
          <w:b/>
          <w:sz w:val="21"/>
          <w:szCs w:val="21"/>
        </w:rPr>
        <w:t>अग्निषु</w:t>
      </w:r>
      <w:r>
        <w:rPr>
          <w:rFonts w:ascii="Cambria" w:hAnsi="Cambria" w:cs="Cambria"/>
          <w:b/>
          <w:sz w:val="21"/>
          <w:szCs w:val="21"/>
        </w:rPr>
        <w:t> </w:t>
      </w:r>
      <w:r>
        <w:rPr>
          <w:rFonts w:cs="ITFDEVANAGARI-BOOK"/>
          <w:sz w:val="21"/>
          <w:szCs w:val="21"/>
        </w:rPr>
        <w:t xml:space="preserve">in thy fires; in these flames 5.6.6 </w:t>
      </w:r>
      <w:r>
        <w:rPr>
          <w:rFonts w:cs="ITFDEVANAGARI-BOOK"/>
          <w:b/>
          <w:sz w:val="21"/>
          <w:szCs w:val="21"/>
        </w:rPr>
        <w:t xml:space="preserve">अग्निऽभ्राजसः </w:t>
      </w:r>
      <w:r>
        <w:rPr>
          <w:rFonts w:cs="ITFDEVANAGARI-BOOK"/>
          <w:sz w:val="21"/>
          <w:szCs w:val="21"/>
        </w:rPr>
        <w:t xml:space="preserve">flamings of the flame of Will [agni] 5.54.11 </w:t>
      </w:r>
      <w:r>
        <w:rPr>
          <w:rFonts w:cs="ITFDEVANAGARI-BOOK"/>
          <w:b/>
          <w:sz w:val="21"/>
          <w:szCs w:val="21"/>
        </w:rPr>
        <w:t xml:space="preserve">अग्निऽजिह्वाः </w:t>
      </w:r>
      <w:r>
        <w:rPr>
          <w:rFonts w:cs="ITFDEVANAGARI-BOOK"/>
          <w:sz w:val="21"/>
          <w:szCs w:val="21"/>
        </w:rPr>
        <w:t xml:space="preserve">those with the tongue of the divine Will [Agni] 3.54.10 </w:t>
      </w:r>
      <w:r>
        <w:rPr>
          <w:rFonts w:cs="ITFDEVANAGARI-BOOK"/>
          <w:b/>
          <w:sz w:val="21"/>
          <w:szCs w:val="21"/>
        </w:rPr>
        <w:t>इन्द्राग्नी</w:t>
      </w:r>
      <w:r>
        <w:rPr>
          <w:rFonts w:ascii="Cambria" w:hAnsi="Cambria" w:cs="Cambria"/>
          <w:b/>
          <w:sz w:val="21"/>
          <w:szCs w:val="21"/>
        </w:rPr>
        <w:t> </w:t>
      </w:r>
      <w:r>
        <w:rPr>
          <w:rFonts w:cs="ITFDEVANAGARI-BOOK"/>
          <w:sz w:val="21"/>
          <w:szCs w:val="21"/>
        </w:rPr>
        <w:t>O Indra, O Fire; God-Mind  and the God-Will 5.27.6</w:t>
      </w:r>
      <w:r>
        <w:rPr>
          <w:rFonts w:ascii="Cambria" w:hAnsi="Cambria" w:cs="Cambria"/>
          <w:sz w:val="21"/>
          <w:szCs w:val="21"/>
        </w:rPr>
        <w:t> </w:t>
      </w:r>
      <w:r>
        <w:rPr>
          <w:rFonts w:cs="ITFDEVANAGARI-BOOK"/>
          <w:sz w:val="21"/>
          <w:szCs w:val="21"/>
        </w:rPr>
        <w:t xml:space="preserve"> </w:t>
      </w:r>
      <w:r>
        <w:rPr>
          <w:rFonts w:cs="ITFDEVANAGARI-BOOK"/>
          <w:b/>
          <w:sz w:val="21"/>
          <w:szCs w:val="21"/>
        </w:rPr>
        <w:t>सुऽअग्नयः</w:t>
      </w:r>
      <w:r>
        <w:rPr>
          <w:rFonts w:ascii="Cambria" w:hAnsi="Cambria" w:cs="Cambria"/>
          <w:b/>
          <w:sz w:val="21"/>
          <w:szCs w:val="21"/>
        </w:rPr>
        <w:t> </w:t>
      </w:r>
      <w:r>
        <w:rPr>
          <w:rFonts w:cs="ITFDEVANAGARI-BOOK"/>
          <w:sz w:val="21"/>
          <w:szCs w:val="21"/>
        </w:rPr>
        <w:t xml:space="preserve">full of the strengths of Agni 1.26.7, well-armed with fire 7.15.8, high of fire 8.19.7 </w:t>
      </w:r>
      <w:r>
        <w:rPr>
          <w:rFonts w:cs="ITFDEVANAGARI-BOOK"/>
          <w:b/>
          <w:sz w:val="21"/>
          <w:szCs w:val="21"/>
        </w:rPr>
        <w:t>इद्धऽअग्नयः</w:t>
      </w:r>
      <w:r>
        <w:rPr>
          <w:rFonts w:ascii="Cambria" w:hAnsi="Cambria" w:cs="Cambria"/>
          <w:b/>
          <w:sz w:val="21"/>
          <w:szCs w:val="21"/>
        </w:rPr>
        <w:t> </w:t>
      </w:r>
      <w:r>
        <w:rPr>
          <w:rFonts w:cs="ITFDEVANAGARI-BOOK"/>
          <w:sz w:val="21"/>
          <w:szCs w:val="21"/>
        </w:rPr>
        <w:t>they who had lit the fire 1.83.4</w:t>
      </w:r>
    </w:p>
    <w:p w14:paraId="614A3BB0" w14:textId="77777777" w:rsidR="00000000" w:rsidRDefault="00000000">
      <w:pPr>
        <w:rPr>
          <w:rFonts w:cs="ITFDEVANAGARI-BOOK"/>
          <w:sz w:val="21"/>
          <w:szCs w:val="21"/>
        </w:rPr>
      </w:pPr>
      <w:r>
        <w:rPr>
          <w:rFonts w:cs="ITFDEVANAGARI-BOOK"/>
          <w:b/>
          <w:sz w:val="21"/>
          <w:szCs w:val="21"/>
        </w:rPr>
        <w:t>अग्नितप्</w:t>
      </w:r>
      <w:r>
        <w:rPr>
          <w:rFonts w:ascii="Cambria" w:hAnsi="Cambria" w:cs="Cambria"/>
          <w:b/>
          <w:sz w:val="21"/>
          <w:szCs w:val="21"/>
        </w:rPr>
        <w:t> </w:t>
      </w:r>
      <w:r>
        <w:rPr>
          <w:rFonts w:cs="ITFDEVANAGARI-BOOK"/>
          <w:sz w:val="21"/>
          <w:szCs w:val="21"/>
        </w:rPr>
        <w:t>(agnitap)</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अग्निऽतपः</w:t>
      </w:r>
      <w:r>
        <w:rPr>
          <w:rFonts w:ascii="Cambria" w:hAnsi="Cambria" w:cs="Cambria"/>
          <w:b/>
          <w:sz w:val="21"/>
          <w:szCs w:val="21"/>
        </w:rPr>
        <w:t> </w:t>
      </w:r>
      <w:r>
        <w:rPr>
          <w:rFonts w:cs="ITFDEVANAGARI-BOOK"/>
          <w:sz w:val="21"/>
          <w:szCs w:val="21"/>
        </w:rPr>
        <w:t>full of the heat of the Flame 5.61.4</w:t>
      </w:r>
    </w:p>
    <w:p w14:paraId="77E0CB8A" w14:textId="77777777" w:rsidR="00000000" w:rsidRDefault="00000000">
      <w:pPr>
        <w:rPr>
          <w:rFonts w:cs="ITFDEVANAGARI-BOOK"/>
          <w:sz w:val="21"/>
          <w:szCs w:val="21"/>
        </w:rPr>
      </w:pPr>
      <w:r>
        <w:rPr>
          <w:rFonts w:cs="ITFDEVANAGARI-BOOK"/>
          <w:b/>
          <w:sz w:val="21"/>
          <w:szCs w:val="21"/>
        </w:rPr>
        <w:t>अग्निध्</w:t>
      </w:r>
      <w:r>
        <w:rPr>
          <w:rFonts w:ascii="Cambria" w:hAnsi="Cambria" w:cs="Cambria"/>
          <w:b/>
          <w:sz w:val="21"/>
          <w:szCs w:val="21"/>
        </w:rPr>
        <w:t> </w:t>
      </w:r>
      <w:r>
        <w:rPr>
          <w:rFonts w:cs="ITFDEVANAGARI-BOOK"/>
          <w:sz w:val="21"/>
          <w:szCs w:val="21"/>
        </w:rPr>
        <w:t>(agnidh)</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अग्नित्</w:t>
      </w:r>
      <w:r>
        <w:rPr>
          <w:rFonts w:ascii="Cambria" w:hAnsi="Cambria" w:cs="Cambria"/>
          <w:b/>
          <w:sz w:val="21"/>
          <w:szCs w:val="21"/>
        </w:rPr>
        <w:t> </w:t>
      </w:r>
      <w:r>
        <w:rPr>
          <w:rFonts w:cs="ITFDEVANAGARI-BOOK"/>
          <w:sz w:val="21"/>
          <w:szCs w:val="21"/>
        </w:rPr>
        <w:t>the fire-bringer 2.1.2</w:t>
      </w:r>
    </w:p>
    <w:p w14:paraId="05ED6FF6" w14:textId="77777777" w:rsidR="00000000" w:rsidRDefault="00000000">
      <w:pPr>
        <w:rPr>
          <w:rFonts w:cs="ITFDEVANAGARI-BOOK"/>
          <w:sz w:val="21"/>
          <w:szCs w:val="21"/>
        </w:rPr>
      </w:pPr>
      <w:r>
        <w:rPr>
          <w:rFonts w:cs="ITFDEVANAGARI-BOOK"/>
          <w:b/>
          <w:sz w:val="21"/>
          <w:szCs w:val="21"/>
        </w:rPr>
        <w:t>अग्नीषोम</w:t>
      </w:r>
      <w:r>
        <w:rPr>
          <w:rFonts w:ascii="Cambria" w:hAnsi="Cambria" w:cs="Cambria"/>
          <w:b/>
          <w:sz w:val="21"/>
          <w:szCs w:val="21"/>
        </w:rPr>
        <w:t> </w:t>
      </w:r>
      <w:r>
        <w:rPr>
          <w:rFonts w:cs="ITFDEVANAGARI-BOOK"/>
          <w:sz w:val="21"/>
          <w:szCs w:val="21"/>
        </w:rPr>
        <w:t>(agn</w:t>
      </w:r>
      <w:r>
        <w:rPr>
          <w:rFonts w:ascii="Cambria" w:hAnsi="Cambria" w:cs="Cambria"/>
          <w:sz w:val="21"/>
          <w:szCs w:val="21"/>
        </w:rPr>
        <w:t>īṣ</w:t>
      </w:r>
      <w:r>
        <w:rPr>
          <w:rFonts w:cs="ITFDEVANAGARI-BOOK"/>
          <w:sz w:val="21"/>
          <w:szCs w:val="21"/>
        </w:rPr>
        <w:t>oma)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अग्नीषोमौ</w:t>
      </w:r>
      <w:r>
        <w:rPr>
          <w:rFonts w:ascii="Cambria" w:hAnsi="Cambria" w:cs="Cambria"/>
          <w:b/>
          <w:sz w:val="21"/>
          <w:szCs w:val="21"/>
        </w:rPr>
        <w:t> </w:t>
      </w:r>
      <w:r>
        <w:rPr>
          <w:rFonts w:cs="ITFDEVANAGARI-BOOK"/>
          <w:sz w:val="21"/>
          <w:szCs w:val="21"/>
        </w:rPr>
        <w:t>O Agni (lord of divine Tapas) and Soma (lord of Ananda) 1.93.1</w:t>
      </w:r>
    </w:p>
    <w:p w14:paraId="00ECE964" w14:textId="77777777" w:rsidR="00000000" w:rsidRDefault="00000000">
      <w:pPr>
        <w:rPr>
          <w:rFonts w:cs="ITFDEVANAGARI-BOOK"/>
          <w:sz w:val="21"/>
          <w:szCs w:val="21"/>
        </w:rPr>
      </w:pPr>
      <w:r>
        <w:rPr>
          <w:rFonts w:cs="ITFDEVANAGARI-BOOK"/>
          <w:b/>
          <w:sz w:val="21"/>
          <w:szCs w:val="21"/>
        </w:rPr>
        <w:t>अग्रू</w:t>
      </w:r>
      <w:r>
        <w:rPr>
          <w:rFonts w:ascii="Cambria" w:hAnsi="Cambria" w:cs="Cambria"/>
          <w:b/>
          <w:sz w:val="21"/>
          <w:szCs w:val="21"/>
        </w:rPr>
        <w:t> </w:t>
      </w:r>
      <w:r>
        <w:rPr>
          <w:rFonts w:cs="ITFDEVANAGARI-BOOK"/>
          <w:sz w:val="21"/>
          <w:szCs w:val="21"/>
        </w:rPr>
        <w:t>(agr</w:t>
      </w:r>
      <w:r>
        <w:rPr>
          <w:rFonts w:ascii="Cambria" w:hAnsi="Cambria" w:cs="Cambria"/>
          <w:sz w:val="21"/>
          <w:szCs w:val="21"/>
        </w:rPr>
        <w:t>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अग्रुवः</w:t>
      </w:r>
      <w:r>
        <w:rPr>
          <w:rFonts w:ascii="Cambria" w:hAnsi="Cambria" w:cs="Cambria"/>
          <w:b/>
          <w:sz w:val="21"/>
          <w:szCs w:val="21"/>
        </w:rPr>
        <w:t> </w:t>
      </w:r>
      <w:r>
        <w:rPr>
          <w:rFonts w:cs="ITFDEVANAGARI-BOOK"/>
          <w:sz w:val="21"/>
          <w:szCs w:val="21"/>
        </w:rPr>
        <w:t>moving 7.2.5</w:t>
      </w:r>
    </w:p>
    <w:p w14:paraId="1BC25D93" w14:textId="77777777" w:rsidR="00000000" w:rsidRDefault="00000000">
      <w:pPr>
        <w:rPr>
          <w:rFonts w:cs="ITFDEVANAGARI-BOOK"/>
          <w:sz w:val="21"/>
          <w:szCs w:val="21"/>
        </w:rPr>
      </w:pPr>
      <w:r>
        <w:rPr>
          <w:rFonts w:cs="ITFDEVANAGARI-BOOK"/>
          <w:b/>
          <w:sz w:val="21"/>
          <w:szCs w:val="21"/>
        </w:rPr>
        <w:t>अग्रु</w:t>
      </w:r>
      <w:r>
        <w:rPr>
          <w:rFonts w:ascii="Cambria" w:hAnsi="Cambria" w:cs="Cambria"/>
          <w:b/>
          <w:sz w:val="21"/>
          <w:szCs w:val="21"/>
        </w:rPr>
        <w:t> </w:t>
      </w:r>
      <w:r>
        <w:rPr>
          <w:rFonts w:cs="ITFDEVANAGARI-BOOK"/>
          <w:sz w:val="21"/>
          <w:szCs w:val="21"/>
        </w:rPr>
        <w:t>(agru)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अग्रुवः</w:t>
      </w:r>
      <w:r>
        <w:rPr>
          <w:rFonts w:ascii="Cambria" w:hAnsi="Cambria" w:cs="Cambria"/>
          <w:b/>
          <w:sz w:val="21"/>
          <w:szCs w:val="21"/>
        </w:rPr>
        <w:t> </w:t>
      </w:r>
      <w:r>
        <w:rPr>
          <w:rFonts w:cs="ITFDEVANAGARI-BOOK"/>
          <w:sz w:val="21"/>
          <w:szCs w:val="21"/>
        </w:rPr>
        <w:t>advancing 9.1.8</w:t>
      </w:r>
    </w:p>
    <w:p w14:paraId="0A8C8562" w14:textId="77777777" w:rsidR="00000000" w:rsidRDefault="00000000">
      <w:pPr>
        <w:rPr>
          <w:rFonts w:cs="ITFDEVANAGARI-BOOK"/>
          <w:sz w:val="21"/>
          <w:szCs w:val="21"/>
        </w:rPr>
      </w:pPr>
      <w:r>
        <w:rPr>
          <w:rFonts w:cs="ITFDEVANAGARI-BOOK"/>
          <w:b/>
          <w:sz w:val="21"/>
          <w:szCs w:val="21"/>
        </w:rPr>
        <w:t>अग्र</w:t>
      </w:r>
      <w:r>
        <w:rPr>
          <w:rFonts w:ascii="Cambria" w:hAnsi="Cambria" w:cs="Cambria"/>
          <w:b/>
          <w:sz w:val="21"/>
          <w:szCs w:val="21"/>
        </w:rPr>
        <w:t> </w:t>
      </w:r>
      <w:r>
        <w:rPr>
          <w:rFonts w:cs="ITFDEVANAGARI-BOOK"/>
          <w:sz w:val="21"/>
          <w:szCs w:val="21"/>
        </w:rPr>
        <w:t>(agra)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अग्रम्</w:t>
      </w:r>
      <w:r>
        <w:rPr>
          <w:rFonts w:ascii="Cambria" w:hAnsi="Cambria" w:cs="Cambria"/>
          <w:b/>
          <w:sz w:val="21"/>
          <w:szCs w:val="21"/>
        </w:rPr>
        <w:t> </w:t>
      </w:r>
      <w:r>
        <w:rPr>
          <w:rFonts w:cs="ITFDEVANAGARI-BOOK"/>
          <w:sz w:val="21"/>
          <w:szCs w:val="21"/>
        </w:rPr>
        <w:t xml:space="preserve">to the front 10.8.4 </w:t>
      </w:r>
      <w:r>
        <w:rPr>
          <w:rFonts w:cs="ITFDEVANAGARI-BOOK"/>
          <w:b/>
          <w:sz w:val="21"/>
          <w:szCs w:val="21"/>
        </w:rPr>
        <w:t xml:space="preserve">अग्रा </w:t>
      </w:r>
      <w:r>
        <w:rPr>
          <w:rFonts w:cs="ITFDEVANAGARI-BOOK"/>
          <w:sz w:val="21"/>
          <w:szCs w:val="21"/>
        </w:rPr>
        <w:t xml:space="preserve">peaks 10.87.10 </w:t>
      </w:r>
      <w:r>
        <w:rPr>
          <w:rFonts w:cs="ITFDEVANAGARI-BOOK"/>
          <w:b/>
          <w:sz w:val="21"/>
          <w:szCs w:val="21"/>
        </w:rPr>
        <w:t>अग्रे</w:t>
      </w:r>
      <w:r>
        <w:rPr>
          <w:rFonts w:ascii="Cambria" w:hAnsi="Cambria" w:cs="Cambria"/>
          <w:b/>
          <w:sz w:val="21"/>
          <w:szCs w:val="21"/>
        </w:rPr>
        <w:t> </w:t>
      </w:r>
      <w:r>
        <w:rPr>
          <w:rFonts w:cs="ITFDEVANAGARI-BOOK"/>
          <w:sz w:val="21"/>
          <w:szCs w:val="21"/>
        </w:rPr>
        <w:t xml:space="preserve"> at the head 5.1.4,</w:t>
      </w:r>
      <w:r>
        <w:rPr>
          <w:rFonts w:ascii="Cambria" w:hAnsi="Cambria" w:cs="Cambria"/>
          <w:sz w:val="21"/>
          <w:szCs w:val="21"/>
        </w:rPr>
        <w:t> </w:t>
      </w:r>
      <w:r>
        <w:rPr>
          <w:rFonts w:cs="ITFDEVANAGARI-BOOK"/>
          <w:sz w:val="21"/>
          <w:szCs w:val="21"/>
        </w:rPr>
        <w:t xml:space="preserve"> in the front 1.127.10 </w:t>
      </w:r>
      <w:r>
        <w:rPr>
          <w:rFonts w:cs="ITFDEVANAGARI-BOOK"/>
          <w:b/>
          <w:sz w:val="21"/>
          <w:szCs w:val="21"/>
        </w:rPr>
        <w:t>गोऽअग्राम्</w:t>
      </w:r>
      <w:r>
        <w:rPr>
          <w:rFonts w:ascii="Cambria" w:hAnsi="Cambria" w:cs="Cambria"/>
          <w:b/>
          <w:sz w:val="21"/>
          <w:szCs w:val="21"/>
        </w:rPr>
        <w:t> </w:t>
      </w:r>
      <w:r>
        <w:rPr>
          <w:rFonts w:cs="ITFDEVANAGARI-BOOK"/>
          <w:sz w:val="21"/>
          <w:szCs w:val="21"/>
        </w:rPr>
        <w:t xml:space="preserve">in whose front the Ray-Cow walks 2.1.16 </w:t>
      </w:r>
      <w:r>
        <w:rPr>
          <w:rFonts w:cs="ITFDEVANAGARI-BOOK"/>
          <w:b/>
          <w:sz w:val="21"/>
          <w:szCs w:val="21"/>
        </w:rPr>
        <w:t xml:space="preserve">तपुःऽअग्राभिः </w:t>
      </w:r>
      <w:r>
        <w:rPr>
          <w:rFonts w:cs="ITFDEVANAGARI-BOOK"/>
          <w:sz w:val="21"/>
          <w:szCs w:val="21"/>
        </w:rPr>
        <w:t>with</w:t>
      </w:r>
      <w:r>
        <w:rPr>
          <w:rFonts w:cs="ITFDEVANAGARI-BOOK"/>
          <w:b/>
          <w:sz w:val="21"/>
          <w:szCs w:val="21"/>
        </w:rPr>
        <w:t xml:space="preserve"> </w:t>
      </w:r>
      <w:r>
        <w:rPr>
          <w:rFonts w:cs="ITFDEVANAGARI-BOOK"/>
          <w:sz w:val="21"/>
          <w:szCs w:val="21"/>
        </w:rPr>
        <w:t>thy fiery-pointed 10.87.23</w:t>
      </w:r>
    </w:p>
    <w:p w14:paraId="4BE5A953" w14:textId="77777777" w:rsidR="00000000" w:rsidRDefault="00000000">
      <w:pPr>
        <w:rPr>
          <w:rFonts w:cs="ITFDEVANAGARI-BOOK"/>
          <w:sz w:val="21"/>
          <w:szCs w:val="21"/>
        </w:rPr>
      </w:pPr>
      <w:r>
        <w:rPr>
          <w:rFonts w:cs="ITFDEVANAGARI-BOOK"/>
          <w:b/>
          <w:sz w:val="21"/>
          <w:szCs w:val="21"/>
        </w:rPr>
        <w:t>अग्रणीति</w:t>
      </w:r>
      <w:r>
        <w:rPr>
          <w:rFonts w:ascii="Cambria" w:hAnsi="Cambria" w:cs="Cambria"/>
          <w:b/>
          <w:sz w:val="21"/>
          <w:szCs w:val="21"/>
        </w:rPr>
        <w:t> </w:t>
      </w:r>
      <w:r>
        <w:rPr>
          <w:rFonts w:cs="ITFDEVANAGARI-BOOK"/>
          <w:sz w:val="21"/>
          <w:szCs w:val="21"/>
        </w:rPr>
        <w:t>(agra</w:t>
      </w:r>
      <w:r>
        <w:rPr>
          <w:rFonts w:ascii="Cambria" w:hAnsi="Cambria" w:cs="Cambria"/>
          <w:sz w:val="21"/>
          <w:szCs w:val="21"/>
        </w:rPr>
        <w:t>ṇī</w:t>
      </w:r>
      <w:r>
        <w:rPr>
          <w:rFonts w:cs="ITFDEVANAGARI-BOOK"/>
          <w:sz w:val="21"/>
          <w:szCs w:val="21"/>
        </w:rPr>
        <w:t>ti)</w:t>
      </w:r>
      <w:r>
        <w:rPr>
          <w:rFonts w:ascii="Cambria" w:hAnsi="Cambria" w:cs="Cambria"/>
          <w:sz w:val="21"/>
          <w:szCs w:val="21"/>
        </w:rPr>
        <w:t>  </w:t>
      </w:r>
      <w:r>
        <w:rPr>
          <w:rFonts w:cs="ITFDEVANAGARI-BOOK"/>
          <w:i/>
          <w:sz w:val="21"/>
          <w:szCs w:val="21"/>
        </w:rPr>
        <w:t xml:space="preserve">f </w:t>
      </w:r>
      <w:r>
        <w:rPr>
          <w:rFonts w:cs="ITFDEVANAGARI-BOOK"/>
          <w:b/>
          <w:sz w:val="21"/>
          <w:szCs w:val="21"/>
        </w:rPr>
        <w:t>अग्रऽनीतिम्</w:t>
      </w:r>
      <w:r>
        <w:rPr>
          <w:rFonts w:ascii="Cambria" w:hAnsi="Cambria" w:cs="Cambria"/>
          <w:b/>
          <w:sz w:val="21"/>
          <w:szCs w:val="21"/>
        </w:rPr>
        <w:t> </w:t>
      </w:r>
      <w:r>
        <w:rPr>
          <w:rFonts w:cs="ITFDEVANAGARI-BOOK"/>
          <w:sz w:val="21"/>
          <w:szCs w:val="21"/>
        </w:rPr>
        <w:t>that leads us forward; that is being brought forward; 2.11.14</w:t>
      </w:r>
    </w:p>
    <w:p w14:paraId="449DB77F" w14:textId="77777777" w:rsidR="00000000" w:rsidRDefault="00000000">
      <w:pPr>
        <w:rPr>
          <w:rFonts w:cs="ITFDEVANAGARI-BOOK"/>
          <w:sz w:val="21"/>
          <w:szCs w:val="21"/>
        </w:rPr>
      </w:pPr>
      <w:r>
        <w:rPr>
          <w:rFonts w:cs="ITFDEVANAGARI-BOOK"/>
          <w:b/>
          <w:sz w:val="21"/>
          <w:szCs w:val="21"/>
        </w:rPr>
        <w:t>अग्रिय</w:t>
      </w:r>
      <w:r>
        <w:rPr>
          <w:rFonts w:ascii="Cambria" w:hAnsi="Cambria" w:cs="Cambria"/>
          <w:b/>
          <w:sz w:val="21"/>
          <w:szCs w:val="21"/>
        </w:rPr>
        <w:t> </w:t>
      </w:r>
      <w:r>
        <w:rPr>
          <w:rFonts w:cs="ITFDEVANAGARI-BOOK"/>
          <w:sz w:val="21"/>
          <w:szCs w:val="21"/>
        </w:rPr>
        <w:t>(agriya)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अग्रियम्</w:t>
      </w:r>
      <w:r>
        <w:rPr>
          <w:rFonts w:ascii="Cambria" w:hAnsi="Cambria" w:cs="Cambria"/>
          <w:b/>
          <w:sz w:val="21"/>
          <w:szCs w:val="21"/>
        </w:rPr>
        <w:t> </w:t>
      </w:r>
      <w:r>
        <w:rPr>
          <w:rFonts w:cs="ITFDEVANAGARI-BOOK"/>
          <w:sz w:val="21"/>
          <w:szCs w:val="21"/>
        </w:rPr>
        <w:t>supreme 1.13.10</w:t>
      </w:r>
    </w:p>
    <w:p w14:paraId="7195594D" w14:textId="77777777" w:rsidR="00000000" w:rsidRDefault="00000000">
      <w:pPr>
        <w:rPr>
          <w:rFonts w:cs="ITFDEVANAGARI-BOOK"/>
          <w:sz w:val="21"/>
          <w:szCs w:val="21"/>
        </w:rPr>
      </w:pPr>
      <w:r>
        <w:rPr>
          <w:rFonts w:cs="ITFDEVANAGARI-BOOK"/>
          <w:b/>
          <w:sz w:val="21"/>
          <w:szCs w:val="21"/>
        </w:rPr>
        <w:t>अघ</w:t>
      </w:r>
      <w:r>
        <w:rPr>
          <w:rFonts w:ascii="Cambria" w:hAnsi="Cambria" w:cs="Cambria"/>
          <w:b/>
          <w:sz w:val="21"/>
          <w:szCs w:val="21"/>
        </w:rPr>
        <w:t> </w:t>
      </w:r>
      <w:r>
        <w:rPr>
          <w:rFonts w:cs="ITFDEVANAGARI-BOOK"/>
          <w:sz w:val="21"/>
          <w:szCs w:val="21"/>
        </w:rPr>
        <w:t>(agha)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अघम्</w:t>
      </w:r>
      <w:r>
        <w:rPr>
          <w:rFonts w:ascii="Cambria" w:hAnsi="Cambria" w:cs="Cambria"/>
          <w:b/>
          <w:sz w:val="21"/>
          <w:szCs w:val="21"/>
        </w:rPr>
        <w:t> </w:t>
      </w:r>
      <w:r>
        <w:rPr>
          <w:rFonts w:cs="ITFDEVANAGARI-BOOK"/>
          <w:sz w:val="21"/>
          <w:szCs w:val="21"/>
        </w:rPr>
        <w:t xml:space="preserve">sin 1.97.1, evil 5.3.7 </w:t>
      </w:r>
      <w:r>
        <w:rPr>
          <w:rFonts w:cs="ITFDEVANAGARI-BOOK"/>
          <w:b/>
          <w:sz w:val="21"/>
          <w:szCs w:val="21"/>
        </w:rPr>
        <w:t xml:space="preserve">अघस्य </w:t>
      </w:r>
      <w:r>
        <w:rPr>
          <w:rFonts w:cs="ITFDEVANAGARI-BOOK"/>
          <w:sz w:val="21"/>
          <w:szCs w:val="21"/>
        </w:rPr>
        <w:t>of sin 1.123.5</w:t>
      </w:r>
    </w:p>
    <w:p w14:paraId="098FDAD5" w14:textId="77777777" w:rsidR="00000000" w:rsidRDefault="00000000">
      <w:pPr>
        <w:rPr>
          <w:rFonts w:cs="ITFDEVANAGARI-BOOK"/>
          <w:sz w:val="21"/>
          <w:szCs w:val="21"/>
        </w:rPr>
      </w:pPr>
      <w:r>
        <w:rPr>
          <w:rFonts w:cs="ITFDEVANAGARI-BOOK"/>
          <w:b/>
          <w:sz w:val="21"/>
          <w:szCs w:val="21"/>
        </w:rPr>
        <w:t>अघ</w:t>
      </w:r>
      <w:r>
        <w:rPr>
          <w:rFonts w:ascii="Cambria" w:hAnsi="Cambria" w:cs="Cambria"/>
          <w:b/>
          <w:sz w:val="21"/>
          <w:szCs w:val="21"/>
        </w:rPr>
        <w:t> </w:t>
      </w:r>
      <w:r>
        <w:rPr>
          <w:rFonts w:cs="ITFDEVANAGARI-BOOK"/>
          <w:sz w:val="21"/>
          <w:szCs w:val="21"/>
        </w:rPr>
        <w:t>(agha)</w:t>
      </w:r>
      <w:r>
        <w:rPr>
          <w:rFonts w:ascii="Cambria" w:hAnsi="Cambria" w:cs="Cambria"/>
          <w:sz w:val="21"/>
          <w:szCs w:val="21"/>
        </w:rPr>
        <w:t>  </w:t>
      </w:r>
      <w:r>
        <w:rPr>
          <w:rFonts w:cs="ITFDEVANAGARI-BOOK"/>
          <w:i/>
          <w:iCs/>
          <w:sz w:val="21"/>
          <w:szCs w:val="21"/>
        </w:rPr>
        <w:t>adj</w:t>
      </w:r>
      <w:r>
        <w:rPr>
          <w:rFonts w:cs="ITFDEVANAGARI-BOOK"/>
          <w:sz w:val="21"/>
          <w:szCs w:val="21"/>
        </w:rPr>
        <w:t xml:space="preserve">  </w:t>
      </w:r>
      <w:r>
        <w:rPr>
          <w:rFonts w:cs="ITFDEVANAGARI-BOOK"/>
          <w:b/>
          <w:sz w:val="21"/>
          <w:szCs w:val="21"/>
        </w:rPr>
        <w:t>अघऽशंसम्</w:t>
      </w:r>
      <w:r>
        <w:rPr>
          <w:rFonts w:cs="ITFDEVANAGARI-BOOK"/>
          <w:sz w:val="21"/>
          <w:szCs w:val="21"/>
        </w:rPr>
        <w:t xml:space="preserve"> him who is a voice of evil 6.8.5 </w:t>
      </w:r>
      <w:r>
        <w:rPr>
          <w:rFonts w:cs="ITFDEVANAGARI-BOOK"/>
          <w:b/>
          <w:sz w:val="21"/>
          <w:szCs w:val="21"/>
        </w:rPr>
        <w:t>अघऽशंसाय</w:t>
      </w:r>
      <w:r>
        <w:rPr>
          <w:rFonts w:cs="ITFDEVANAGARI-BOOK"/>
          <w:sz w:val="21"/>
          <w:szCs w:val="21"/>
        </w:rPr>
        <w:t xml:space="preserve"> him who gives expression to evil 8.60.8 </w:t>
      </w:r>
      <w:r>
        <w:rPr>
          <w:rFonts w:cs="ITFDEVANAGARI-BOOK"/>
          <w:b/>
          <w:sz w:val="21"/>
          <w:szCs w:val="21"/>
        </w:rPr>
        <w:t>अघः</w:t>
      </w:r>
      <w:r>
        <w:rPr>
          <w:rFonts w:cs="ITFDEVANAGARI-BOOK"/>
          <w:sz w:val="21"/>
          <w:szCs w:val="21"/>
        </w:rPr>
        <w:t xml:space="preserve"> evil 1.42.2</w:t>
      </w:r>
    </w:p>
    <w:p w14:paraId="6ECADA98" w14:textId="77777777" w:rsidR="00000000" w:rsidRDefault="00000000">
      <w:pPr>
        <w:rPr>
          <w:rFonts w:cs="ITFDEVANAGARI-BOOK"/>
          <w:sz w:val="21"/>
          <w:szCs w:val="21"/>
        </w:rPr>
      </w:pPr>
      <w:r>
        <w:rPr>
          <w:rFonts w:cs="ITFDEVANAGARI-BOOK"/>
          <w:b/>
          <w:sz w:val="21"/>
          <w:szCs w:val="21"/>
        </w:rPr>
        <w:t>अघाय्</w:t>
      </w:r>
      <w:r>
        <w:rPr>
          <w:rFonts w:ascii="Cambria" w:hAnsi="Cambria" w:cs="Cambria"/>
          <w:b/>
          <w:sz w:val="21"/>
          <w:szCs w:val="21"/>
        </w:rPr>
        <w:t> </w:t>
      </w:r>
      <w:r>
        <w:rPr>
          <w:rFonts w:cs="ITFDEVANAGARI-BOOK"/>
          <w:sz w:val="21"/>
          <w:szCs w:val="21"/>
        </w:rPr>
        <w:t>(agh</w:t>
      </w:r>
      <w:r>
        <w:rPr>
          <w:rFonts w:ascii="Cambria" w:hAnsi="Cambria" w:cs="Cambria"/>
          <w:sz w:val="21"/>
          <w:szCs w:val="21"/>
        </w:rPr>
        <w:t>ā</w:t>
      </w:r>
      <w:r>
        <w:rPr>
          <w:rFonts w:cs="ITFDEVANAGARI-BOOK"/>
          <w:sz w:val="21"/>
          <w:szCs w:val="21"/>
        </w:rPr>
        <w:t>y)</w:t>
      </w:r>
      <w:r>
        <w:rPr>
          <w:rFonts w:ascii="Cambria" w:hAnsi="Cambria" w:cs="Cambria"/>
          <w:sz w:val="21"/>
          <w:szCs w:val="21"/>
        </w:rPr>
        <w:t>  </w:t>
      </w:r>
      <w:r>
        <w:rPr>
          <w:rFonts w:cs="ITFDEVANAGARI-BOOK"/>
          <w:i/>
          <w:iCs/>
          <w:sz w:val="21"/>
          <w:szCs w:val="21"/>
        </w:rPr>
        <w:t>Denom. P</w:t>
      </w:r>
      <w:r>
        <w:rPr>
          <w:rFonts w:cs="ITFDEVANAGARI-BOOK"/>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अघऽयतः</w:t>
      </w:r>
      <w:r>
        <w:rPr>
          <w:rFonts w:ascii="Cambria" w:hAnsi="Cambria" w:cs="Cambria"/>
          <w:b/>
          <w:sz w:val="21"/>
          <w:szCs w:val="21"/>
        </w:rPr>
        <w:t> </w:t>
      </w:r>
      <w:r>
        <w:rPr>
          <w:rFonts w:cs="ITFDEVANAGARI-BOOK"/>
          <w:sz w:val="21"/>
          <w:szCs w:val="21"/>
        </w:rPr>
        <w:t xml:space="preserve">from all that seeks to become evil 1.91.8, that would do evil; from every power of evil 4.2.6, from all that works sin and evil; from all that seeks to turn us to evil, 5.24.3, from him that worketh calamity 6.16.30, from bringer of calamity 7.15.15 </w:t>
      </w:r>
      <w:r>
        <w:rPr>
          <w:rFonts w:cs="ITFDEVANAGARI-BOOK"/>
          <w:b/>
          <w:sz w:val="21"/>
          <w:szCs w:val="21"/>
        </w:rPr>
        <w:t xml:space="preserve">अघऽयते </w:t>
      </w:r>
      <w:r>
        <w:rPr>
          <w:rFonts w:cs="ITFDEVANAGARI-BOOK"/>
          <w:sz w:val="21"/>
          <w:szCs w:val="21"/>
        </w:rPr>
        <w:t>to the evil-thoughted, 8.71.7</w:t>
      </w:r>
    </w:p>
    <w:p w14:paraId="7730E26A" w14:textId="77777777" w:rsidR="00000000" w:rsidRDefault="00000000">
      <w:pPr>
        <w:rPr>
          <w:rFonts w:cs="ITFDEVANAGARI-BOOK"/>
          <w:sz w:val="21"/>
          <w:szCs w:val="21"/>
        </w:rPr>
      </w:pPr>
      <w:r>
        <w:rPr>
          <w:rFonts w:cs="ITFDEVANAGARI-BOOK"/>
          <w:b/>
          <w:sz w:val="21"/>
          <w:szCs w:val="21"/>
        </w:rPr>
        <w:t>अघायु</w:t>
      </w:r>
      <w:r>
        <w:rPr>
          <w:rFonts w:ascii="Cambria" w:hAnsi="Cambria" w:cs="Cambria"/>
          <w:b/>
          <w:sz w:val="21"/>
          <w:szCs w:val="21"/>
        </w:rPr>
        <w:t> </w:t>
      </w:r>
      <w:r>
        <w:rPr>
          <w:rFonts w:cs="ITFDEVANAGARI-BOOK"/>
          <w:sz w:val="21"/>
          <w:szCs w:val="21"/>
        </w:rPr>
        <w:t>(agh</w:t>
      </w:r>
      <w:r>
        <w:rPr>
          <w:rFonts w:ascii="Cambria" w:hAnsi="Cambria" w:cs="Cambria"/>
          <w:sz w:val="21"/>
          <w:szCs w:val="21"/>
        </w:rPr>
        <w:t>ā</w:t>
      </w:r>
      <w:r>
        <w:rPr>
          <w:rFonts w:cs="ITFDEVANAGARI-BOOK"/>
          <w:sz w:val="21"/>
          <w:szCs w:val="21"/>
        </w:rPr>
        <w:t>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अघयोः</w:t>
      </w:r>
      <w:r>
        <w:rPr>
          <w:rFonts w:ascii="Cambria" w:hAnsi="Cambria" w:cs="Cambria"/>
          <w:b/>
          <w:sz w:val="21"/>
          <w:szCs w:val="21"/>
        </w:rPr>
        <w:t> </w:t>
      </w:r>
      <w:r>
        <w:rPr>
          <w:rFonts w:cs="ITFDEVANAGARI-BOOK"/>
          <w:sz w:val="21"/>
          <w:szCs w:val="21"/>
        </w:rPr>
        <w:t>from sickness of our life 1.27.3, of the evil-wisher 4.2.9, of one who would do us evil 7.1.13</w:t>
      </w:r>
    </w:p>
    <w:p w14:paraId="296AFD9C" w14:textId="77777777" w:rsidR="00000000" w:rsidRDefault="00000000">
      <w:pPr>
        <w:rPr>
          <w:rFonts w:cs="ITFDEVANAGARI-BOOK"/>
          <w:sz w:val="21"/>
          <w:szCs w:val="21"/>
        </w:rPr>
      </w:pPr>
      <w:r>
        <w:rPr>
          <w:rFonts w:cs="ITFDEVANAGARI-BOOK"/>
          <w:b/>
          <w:sz w:val="21"/>
          <w:szCs w:val="21"/>
        </w:rPr>
        <w:t>अघ्न्य</w:t>
      </w:r>
      <w:r>
        <w:rPr>
          <w:rFonts w:ascii="Cambria" w:hAnsi="Cambria" w:cs="Cambria"/>
          <w:b/>
          <w:sz w:val="21"/>
          <w:szCs w:val="21"/>
        </w:rPr>
        <w:t> </w:t>
      </w:r>
      <w:r>
        <w:rPr>
          <w:rFonts w:cs="ITFDEVANAGARI-BOOK"/>
          <w:sz w:val="21"/>
          <w:szCs w:val="21"/>
        </w:rPr>
        <w:t xml:space="preserve">(aghnya) </w:t>
      </w:r>
      <w:r>
        <w:rPr>
          <w:rFonts w:cs="ITFDEVANAGARI-BOOK"/>
          <w:i/>
          <w:sz w:val="21"/>
          <w:szCs w:val="21"/>
        </w:rPr>
        <w:t xml:space="preserve">m </w:t>
      </w:r>
      <w:r>
        <w:rPr>
          <w:rFonts w:cs="ITFDEVANAGARI-BOOK"/>
          <w:b/>
          <w:sz w:val="21"/>
          <w:szCs w:val="21"/>
        </w:rPr>
        <w:t>अघ्न्यस्य</w:t>
      </w:r>
      <w:r>
        <w:rPr>
          <w:rFonts w:ascii="Cambria" w:hAnsi="Cambria" w:cs="Cambria"/>
          <w:b/>
          <w:sz w:val="21"/>
          <w:szCs w:val="21"/>
        </w:rPr>
        <w:t> </w:t>
      </w:r>
      <w:r>
        <w:rPr>
          <w:rFonts w:cs="ITFDEVANAGARI-BOOK"/>
          <w:sz w:val="21"/>
          <w:szCs w:val="21"/>
        </w:rPr>
        <w:t>of the intangible 1.30.19</w:t>
      </w:r>
    </w:p>
    <w:p w14:paraId="08902251" w14:textId="77777777" w:rsidR="00000000" w:rsidRDefault="00000000">
      <w:pPr>
        <w:rPr>
          <w:rFonts w:cs="ITFDEVANAGARI-BOOK"/>
          <w:sz w:val="21"/>
          <w:szCs w:val="21"/>
        </w:rPr>
      </w:pPr>
      <w:r>
        <w:rPr>
          <w:rFonts w:cs="ITFDEVANAGARI-BOOK"/>
          <w:b/>
          <w:sz w:val="21"/>
          <w:szCs w:val="21"/>
        </w:rPr>
        <w:t>अघ्न्या</w:t>
      </w:r>
      <w:r>
        <w:rPr>
          <w:rFonts w:ascii="Cambria" w:hAnsi="Cambria" w:cs="Cambria"/>
          <w:b/>
          <w:sz w:val="21"/>
          <w:szCs w:val="21"/>
        </w:rPr>
        <w:t> </w:t>
      </w:r>
      <w:r>
        <w:rPr>
          <w:rFonts w:cs="ITFDEVANAGARI-BOOK"/>
          <w:sz w:val="21"/>
          <w:szCs w:val="21"/>
        </w:rPr>
        <w:t>(aghny</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sz w:val="21"/>
          <w:szCs w:val="21"/>
        </w:rPr>
        <w:t xml:space="preserve"> {aditi - the Infinite Mother -  the supreme Divine Consciousness creative of the cosmos, of the gods and the demons, of men and of all that is - 16/215 fn.} </w:t>
      </w:r>
      <w:r>
        <w:rPr>
          <w:rFonts w:cs="ITFDEVANAGARI-BOOK"/>
          <w:b/>
          <w:sz w:val="21"/>
          <w:szCs w:val="21"/>
        </w:rPr>
        <w:t>अघ्न्याः</w:t>
      </w:r>
      <w:r>
        <w:rPr>
          <w:rFonts w:ascii="Cambria" w:hAnsi="Cambria" w:cs="Cambria"/>
          <w:b/>
          <w:sz w:val="21"/>
          <w:szCs w:val="21"/>
        </w:rPr>
        <w:t> </w:t>
      </w:r>
      <w:r>
        <w:rPr>
          <w:rFonts w:cs="ITFDEVANAGARI-BOOK"/>
          <w:sz w:val="21"/>
          <w:szCs w:val="21"/>
        </w:rPr>
        <w:t xml:space="preserve">the unslayable (cow - Aditi), 8.75.8, of unslayable Light 9.1.9 </w:t>
      </w:r>
      <w:r>
        <w:rPr>
          <w:rFonts w:cs="ITFDEVANAGARI-BOOK"/>
          <w:b/>
          <w:sz w:val="21"/>
          <w:szCs w:val="21"/>
        </w:rPr>
        <w:t>अघ्न्या</w:t>
      </w:r>
      <w:r>
        <w:rPr>
          <w:rFonts w:ascii="Cambria" w:hAnsi="Cambria" w:cs="Cambria"/>
          <w:b/>
          <w:sz w:val="21"/>
          <w:szCs w:val="21"/>
        </w:rPr>
        <w:t> </w:t>
      </w:r>
      <w:r>
        <w:rPr>
          <w:rFonts w:cs="ITFDEVANAGARI-BOOK"/>
          <w:sz w:val="21"/>
          <w:szCs w:val="21"/>
        </w:rPr>
        <w:t xml:space="preserve">the cow unslayable 8.102.19 </w:t>
      </w:r>
      <w:r>
        <w:rPr>
          <w:rFonts w:cs="ITFDEVANAGARI-BOOK"/>
          <w:b/>
          <w:sz w:val="21"/>
          <w:szCs w:val="21"/>
        </w:rPr>
        <w:t xml:space="preserve">अघ्न्यायाः </w:t>
      </w:r>
      <w:r>
        <w:rPr>
          <w:rFonts w:cs="ITFDEVANAGARI-BOOK"/>
          <w:sz w:val="21"/>
          <w:szCs w:val="21"/>
        </w:rPr>
        <w:t xml:space="preserve">that cannot be slain, indestructible 4.1.6, of the light unslayable 10.46.3, of the Cow unslayable (Aditi) 10.87.16 </w:t>
      </w:r>
      <w:r>
        <w:rPr>
          <w:rFonts w:cs="ITFDEVANAGARI-BOOK"/>
          <w:b/>
          <w:sz w:val="21"/>
          <w:szCs w:val="21"/>
        </w:rPr>
        <w:t xml:space="preserve">अघ्न्याभ्यः </w:t>
      </w:r>
      <w:r>
        <w:rPr>
          <w:rFonts w:cs="ITFDEVANAGARI-BOOK"/>
          <w:sz w:val="21"/>
          <w:szCs w:val="21"/>
        </w:rPr>
        <w:t>for the herds unslayable 5.83.8</w:t>
      </w:r>
    </w:p>
    <w:p w14:paraId="1C812C55" w14:textId="77777777" w:rsidR="00000000" w:rsidRDefault="00000000">
      <w:pPr>
        <w:rPr>
          <w:rFonts w:cs="ITFDEVANAGARI-BOOK"/>
          <w:sz w:val="21"/>
          <w:szCs w:val="21"/>
        </w:rPr>
      </w:pPr>
      <w:r>
        <w:rPr>
          <w:rFonts w:cs="ITFDEVANAGARI-BOOK"/>
          <w:b/>
          <w:sz w:val="21"/>
          <w:szCs w:val="21"/>
        </w:rPr>
        <w:t>अङ्ग</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अङ्गैः</w:t>
      </w:r>
      <w:r>
        <w:rPr>
          <w:rFonts w:ascii="Cambria" w:hAnsi="Cambria" w:cs="Cambria"/>
          <w:b/>
          <w:sz w:val="21"/>
          <w:szCs w:val="21"/>
        </w:rPr>
        <w:t> </w:t>
      </w:r>
      <w:r>
        <w:rPr>
          <w:rFonts w:cs="ITFDEVANAGARI-BOOK"/>
          <w:sz w:val="21"/>
          <w:szCs w:val="21"/>
        </w:rPr>
        <w:t xml:space="preserve">with limbs 3.1.5 </w:t>
      </w:r>
      <w:r>
        <w:rPr>
          <w:rFonts w:cs="ITFDEVANAGARI-BOOK"/>
          <w:b/>
          <w:sz w:val="21"/>
          <w:szCs w:val="21"/>
        </w:rPr>
        <w:t xml:space="preserve">अङ्गेभिः </w:t>
      </w:r>
      <w:r>
        <w:rPr>
          <w:rFonts w:cs="ITFDEVANAGARI-BOOK"/>
          <w:sz w:val="21"/>
          <w:szCs w:val="21"/>
        </w:rPr>
        <w:t xml:space="preserve">with limbs 3.7.4 </w:t>
      </w:r>
      <w:r>
        <w:rPr>
          <w:rFonts w:cs="ITFDEVANAGARI-BOOK"/>
          <w:b/>
          <w:sz w:val="21"/>
          <w:szCs w:val="21"/>
        </w:rPr>
        <w:t xml:space="preserve">सुऽअङ्गः </w:t>
      </w:r>
      <w:r>
        <w:rPr>
          <w:rFonts w:cs="ITFDEVANAGARI-BOOK"/>
          <w:sz w:val="21"/>
          <w:szCs w:val="21"/>
        </w:rPr>
        <w:t>a perfect body 10.1.1</w:t>
      </w:r>
    </w:p>
    <w:p w14:paraId="228E877B" w14:textId="77777777" w:rsidR="00000000" w:rsidRDefault="00000000">
      <w:pPr>
        <w:rPr>
          <w:rFonts w:cs="ITFDEVANAGARI-BOOK"/>
          <w:sz w:val="21"/>
          <w:szCs w:val="21"/>
        </w:rPr>
      </w:pPr>
      <w:r>
        <w:rPr>
          <w:rFonts w:cs="ITFDEVANAGARI-BOOK"/>
          <w:b/>
          <w:sz w:val="21"/>
          <w:szCs w:val="21"/>
        </w:rPr>
        <w:t>अङ्ग</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ga)</w:t>
      </w:r>
      <w:r>
        <w:rPr>
          <w:rFonts w:ascii="Cambria" w:hAnsi="Cambria" w:cs="Cambria"/>
          <w:sz w:val="21"/>
          <w:szCs w:val="21"/>
        </w:rPr>
        <w:t>  </w:t>
      </w:r>
      <w:r>
        <w:rPr>
          <w:rFonts w:cs="ITFDEVANAGARI-BOOK"/>
          <w:i/>
          <w:iCs/>
          <w:sz w:val="21"/>
          <w:szCs w:val="21"/>
        </w:rPr>
        <w:t>ind</w:t>
      </w:r>
      <w:r>
        <w:rPr>
          <w:rFonts w:cs="ITFDEVANAGARI-BOOK"/>
          <w:sz w:val="21"/>
          <w:szCs w:val="21"/>
        </w:rPr>
        <w:t xml:space="preserve">  </w:t>
      </w:r>
      <w:r>
        <w:rPr>
          <w:rFonts w:cs="ITFDEVANAGARI-BOOK"/>
          <w:b/>
          <w:sz w:val="21"/>
          <w:szCs w:val="21"/>
        </w:rPr>
        <w:t xml:space="preserve">अङ्ग </w:t>
      </w:r>
      <w:r>
        <w:rPr>
          <w:rFonts w:cs="ITFDEVANAGARI-BOOK"/>
          <w:sz w:val="21"/>
          <w:szCs w:val="21"/>
        </w:rPr>
        <w:t>indeed 5.3.11, verily 10.54.4, only 10.4.4, alone 7.56.2</w:t>
      </w:r>
    </w:p>
    <w:p w14:paraId="50F041EA" w14:textId="77777777" w:rsidR="00000000" w:rsidRDefault="00000000">
      <w:pPr>
        <w:rPr>
          <w:rFonts w:cs="ITFDEVANAGARI-BOOK"/>
          <w:sz w:val="21"/>
          <w:szCs w:val="21"/>
        </w:rPr>
      </w:pPr>
      <w:r>
        <w:rPr>
          <w:rFonts w:cs="ITFDEVANAGARI-BOOK"/>
          <w:b/>
          <w:sz w:val="21"/>
          <w:szCs w:val="21"/>
        </w:rPr>
        <w:t>अङ्गिरस्</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giras)</w:t>
      </w:r>
      <w:r>
        <w:rPr>
          <w:rFonts w:ascii="Cambria" w:hAnsi="Cambria" w:cs="Cambria"/>
          <w:sz w:val="21"/>
          <w:szCs w:val="21"/>
        </w:rPr>
        <w:t>  </w:t>
      </w:r>
      <w:r>
        <w:rPr>
          <w:rFonts w:cs="ITFDEVANAGARI-BOOK"/>
          <w:i/>
          <w:sz w:val="21"/>
          <w:szCs w:val="21"/>
        </w:rPr>
        <w:t xml:space="preserve">m </w:t>
      </w:r>
      <w:r>
        <w:rPr>
          <w:rFonts w:cs="ITFDEVANAGARI-BOOK"/>
          <w:sz w:val="21"/>
          <w:szCs w:val="21"/>
        </w:rPr>
        <w:t>{</w:t>
      </w:r>
      <w:r>
        <w:rPr>
          <w:rFonts w:eastAsia="Kokila" w:cs="ITFDEVANAGARI-BOOK"/>
          <w:sz w:val="21"/>
          <w:szCs w:val="21"/>
          <w:bdr w:val="none" w:sz="0" w:space="0" w:color="auto" w:frame="1"/>
          <w:shd w:val="clear" w:color="auto" w:fill="FFFFFF"/>
        </w:rPr>
        <w:t xml:space="preserve"> </w:t>
      </w:r>
      <w:r>
        <w:rPr>
          <w:rFonts w:cs="ITFDEVANAGARI-BOOK"/>
          <w:sz w:val="21"/>
          <w:szCs w:val="21"/>
        </w:rPr>
        <w:t xml:space="preserve">The rishis who represents Agni, the seer-will; the seven sages, the seven lustres of Agni, his sons; burning powers of the Light - SABCL. The Angirasa Rishis, sons of Agni and divine or human types of the seer-will - 15/432 fn 5.} </w:t>
      </w:r>
      <w:r>
        <w:rPr>
          <w:rFonts w:cs="ITFDEVANAGARI-BOOK"/>
          <w:b/>
          <w:sz w:val="21"/>
          <w:szCs w:val="21"/>
        </w:rPr>
        <w:t>अङ्गिरः</w:t>
      </w:r>
      <w:r>
        <w:rPr>
          <w:rFonts w:ascii="Cambria" w:hAnsi="Cambria" w:cs="Cambria"/>
          <w:b/>
          <w:sz w:val="21"/>
          <w:szCs w:val="21"/>
        </w:rPr>
        <w:t> </w:t>
      </w:r>
      <w:r>
        <w:rPr>
          <w:rFonts w:cs="ITFDEVANAGARI-BOOK"/>
          <w:sz w:val="21"/>
          <w:szCs w:val="21"/>
        </w:rPr>
        <w:t xml:space="preserve">O Angiras [Agni] 1.1.6, O Angiras flame-seer 6.2.10, O Puissance 5.11.6, O Soul of Puissance 5.10.7, O puissant seer 5.8.4, O Seer-Puissance 5.21.1 </w:t>
      </w:r>
      <w:r>
        <w:rPr>
          <w:rFonts w:cs="ITFDEVANAGARI-BOOK"/>
          <w:b/>
          <w:sz w:val="21"/>
          <w:szCs w:val="21"/>
        </w:rPr>
        <w:t>अङ्गिराः</w:t>
      </w:r>
      <w:r>
        <w:rPr>
          <w:rFonts w:ascii="Cambria" w:hAnsi="Cambria" w:cs="Cambria"/>
          <w:b/>
          <w:sz w:val="21"/>
          <w:szCs w:val="21"/>
        </w:rPr>
        <w:t> </w:t>
      </w:r>
      <w:r>
        <w:rPr>
          <w:rFonts w:cs="ITFDEVANAGARI-BOOK"/>
          <w:sz w:val="21"/>
          <w:szCs w:val="21"/>
        </w:rPr>
        <w:t xml:space="preserve">the Angiras 5.45.7 </w:t>
      </w:r>
      <w:r>
        <w:rPr>
          <w:rFonts w:cs="ITFDEVANAGARI-BOOK"/>
          <w:b/>
          <w:sz w:val="21"/>
          <w:szCs w:val="21"/>
        </w:rPr>
        <w:t>अङ्गिरसः</w:t>
      </w:r>
      <w:r>
        <w:rPr>
          <w:rFonts w:ascii="Cambria" w:hAnsi="Cambria" w:cs="Cambria"/>
          <w:b/>
          <w:sz w:val="21"/>
          <w:szCs w:val="21"/>
        </w:rPr>
        <w:t> </w:t>
      </w:r>
      <w:r>
        <w:rPr>
          <w:rFonts w:cs="ITFDEVANAGARI-BOOK"/>
          <w:sz w:val="21"/>
          <w:szCs w:val="21"/>
        </w:rPr>
        <w:t>the Angiras; the Angirases; the powers of the Strength; the souls of puissance 5.11.6</w:t>
      </w:r>
      <w:r>
        <w:rPr>
          <w:rFonts w:ascii="Cambria" w:hAnsi="Cambria" w:cs="Cambria"/>
          <w:sz w:val="21"/>
          <w:szCs w:val="21"/>
        </w:rPr>
        <w:t> </w:t>
      </w:r>
      <w:r>
        <w:rPr>
          <w:rFonts w:cs="ITFDEVANAGARI-BOOK"/>
          <w:sz w:val="21"/>
          <w:szCs w:val="21"/>
        </w:rPr>
        <w:t xml:space="preserve"> </w:t>
      </w:r>
      <w:r>
        <w:rPr>
          <w:rFonts w:cs="ITFDEVANAGARI-BOOK"/>
          <w:b/>
          <w:sz w:val="21"/>
          <w:szCs w:val="21"/>
        </w:rPr>
        <w:t>अङ्गिरसाम्</w:t>
      </w:r>
      <w:r>
        <w:rPr>
          <w:rFonts w:ascii="Cambria" w:hAnsi="Cambria" w:cs="Cambria"/>
          <w:b/>
          <w:sz w:val="21"/>
          <w:szCs w:val="21"/>
        </w:rPr>
        <w:t> </w:t>
      </w:r>
      <w:r>
        <w:rPr>
          <w:rFonts w:cs="ITFDEVANAGARI-BOOK"/>
          <w:sz w:val="21"/>
          <w:szCs w:val="21"/>
        </w:rPr>
        <w:t xml:space="preserve">of the Angirases 6.11.3 </w:t>
      </w:r>
      <w:r>
        <w:rPr>
          <w:rFonts w:cs="ITFDEVANAGARI-BOOK"/>
          <w:b/>
          <w:sz w:val="21"/>
          <w:szCs w:val="21"/>
        </w:rPr>
        <w:t>अङ्गिरःऽभिः</w:t>
      </w:r>
      <w:r>
        <w:rPr>
          <w:rFonts w:ascii="Cambria" w:hAnsi="Cambria" w:cs="Cambria"/>
          <w:b/>
          <w:sz w:val="21"/>
          <w:szCs w:val="21"/>
        </w:rPr>
        <w:t> </w:t>
      </w:r>
      <w:r>
        <w:rPr>
          <w:rFonts w:cs="ITFDEVANAGARI-BOOK"/>
          <w:sz w:val="21"/>
          <w:szCs w:val="21"/>
        </w:rPr>
        <w:t xml:space="preserve">by the Angiras Rishis 1.62.5, with the Angirases 1.100.4 </w:t>
      </w:r>
      <w:r>
        <w:rPr>
          <w:rFonts w:cs="ITFDEVANAGARI-BOOK"/>
          <w:b/>
          <w:sz w:val="21"/>
          <w:szCs w:val="21"/>
        </w:rPr>
        <w:t>अङ्गिरःऽभ्यः</w:t>
      </w:r>
      <w:r>
        <w:rPr>
          <w:rFonts w:ascii="Cambria" w:hAnsi="Cambria" w:cs="Cambria"/>
          <w:b/>
          <w:sz w:val="21"/>
          <w:szCs w:val="21"/>
        </w:rPr>
        <w:t> </w:t>
      </w:r>
      <w:r>
        <w:rPr>
          <w:rFonts w:cs="ITFDEVANAGARI-BOOK"/>
          <w:sz w:val="21"/>
          <w:szCs w:val="21"/>
        </w:rPr>
        <w:t>to the Angiras seers 1.51.3</w:t>
      </w:r>
    </w:p>
    <w:p w14:paraId="2C1D8BBF" w14:textId="77777777" w:rsidR="00000000" w:rsidRDefault="00000000">
      <w:pPr>
        <w:rPr>
          <w:rFonts w:cs="ITFDEVANAGARI-BOOK"/>
          <w:sz w:val="21"/>
          <w:szCs w:val="21"/>
        </w:rPr>
      </w:pPr>
      <w:r>
        <w:rPr>
          <w:rFonts w:cs="ITFDEVANAGARI-BOOK"/>
          <w:b/>
          <w:sz w:val="21"/>
          <w:szCs w:val="21"/>
        </w:rPr>
        <w:t>अङ्गिरस्तम</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girastama)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{most full of the blazing radiances - 15/163.}</w:t>
      </w:r>
      <w:r>
        <w:rPr>
          <w:rFonts w:ascii="Cambria" w:hAnsi="Cambria" w:cs="Cambria"/>
          <w:sz w:val="21"/>
          <w:szCs w:val="21"/>
        </w:rPr>
        <w:t>  </w:t>
      </w:r>
      <w:r>
        <w:rPr>
          <w:rFonts w:cs="ITFDEVANAGARI-BOOK"/>
          <w:b/>
          <w:sz w:val="21"/>
          <w:szCs w:val="21"/>
        </w:rPr>
        <w:t>अङ्गिरःतमः</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the most full of thy Angiras flame-force 1.31.2, most Angiras 1.100.4 </w:t>
      </w:r>
      <w:r>
        <w:rPr>
          <w:rFonts w:cs="ITFDEVANAGARI-BOOK"/>
          <w:b/>
          <w:sz w:val="21"/>
          <w:szCs w:val="21"/>
        </w:rPr>
        <w:t>अङ्गिरःऽतमा</w:t>
      </w:r>
      <w:r>
        <w:rPr>
          <w:rFonts w:ascii="Cambria" w:hAnsi="Cambria" w:cs="Cambria"/>
          <w:b/>
          <w:sz w:val="21"/>
          <w:szCs w:val="21"/>
        </w:rPr>
        <w:t> </w:t>
      </w:r>
      <w:r>
        <w:rPr>
          <w:rFonts w:cs="ITFDEVANAGARI-BOOK"/>
          <w:sz w:val="21"/>
          <w:szCs w:val="21"/>
        </w:rPr>
        <w:t xml:space="preserve">most full of Angirashood 7.75.1  </w:t>
      </w:r>
      <w:r>
        <w:rPr>
          <w:rFonts w:cs="ITFDEVANAGARI-BOOK"/>
          <w:b/>
          <w:sz w:val="21"/>
          <w:szCs w:val="21"/>
        </w:rPr>
        <w:t xml:space="preserve">अङ्गिरःऽतम </w:t>
      </w:r>
      <w:r>
        <w:rPr>
          <w:rFonts w:cs="ITFDEVANAGARI-BOOK"/>
          <w:sz w:val="21"/>
          <w:szCs w:val="21"/>
        </w:rPr>
        <w:t>O most puissant in the seer-will 1.75.2, O most luminous Angiras</w:t>
      </w:r>
      <w:r>
        <w:rPr>
          <w:rFonts w:ascii="Cambria" w:hAnsi="Cambria" w:cs="Cambria"/>
          <w:sz w:val="21"/>
          <w:szCs w:val="21"/>
        </w:rPr>
        <w:t> </w:t>
      </w:r>
      <w:r>
        <w:rPr>
          <w:rFonts w:cs="ITFDEVANAGARI-BOOK"/>
          <w:sz w:val="21"/>
          <w:szCs w:val="21"/>
        </w:rPr>
        <w:t xml:space="preserve">8.43.18 </w:t>
      </w:r>
      <w:r>
        <w:rPr>
          <w:rFonts w:cs="ITFDEVANAGARI-BOOK"/>
          <w:b/>
          <w:sz w:val="21"/>
          <w:szCs w:val="21"/>
        </w:rPr>
        <w:t>अङ्गिरःऽतमम्</w:t>
      </w:r>
      <w:r>
        <w:rPr>
          <w:rFonts w:ascii="Cambria" w:hAnsi="Cambria" w:cs="Cambria"/>
          <w:b/>
          <w:sz w:val="21"/>
          <w:szCs w:val="21"/>
        </w:rPr>
        <w:t> </w:t>
      </w:r>
      <w:r>
        <w:rPr>
          <w:rFonts w:cs="ITFDEVANAGARI-BOOK"/>
          <w:sz w:val="21"/>
          <w:szCs w:val="21"/>
        </w:rPr>
        <w:t>to him most fiery-wise of the Angirasas 8.23.10</w:t>
      </w:r>
    </w:p>
    <w:p w14:paraId="0486DAC8" w14:textId="77777777" w:rsidR="00000000" w:rsidRDefault="00000000">
      <w:pPr>
        <w:rPr>
          <w:rFonts w:cs="ITFDEVANAGARI-BOOK"/>
          <w:sz w:val="21"/>
          <w:szCs w:val="21"/>
        </w:rPr>
      </w:pPr>
      <w:r>
        <w:rPr>
          <w:rFonts w:cs="ITFDEVANAGARI-BOOK"/>
          <w:b/>
          <w:sz w:val="21"/>
          <w:szCs w:val="21"/>
        </w:rPr>
        <w:t>अङ्गिरस्वत्</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girasvat)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अङ्गिरस्वान्</w:t>
      </w:r>
      <w:r>
        <w:rPr>
          <w:rFonts w:ascii="Cambria" w:hAnsi="Cambria" w:cs="Cambria"/>
          <w:b/>
          <w:sz w:val="21"/>
          <w:szCs w:val="21"/>
        </w:rPr>
        <w:t> </w:t>
      </w:r>
      <w:r>
        <w:rPr>
          <w:rFonts w:cs="ITFDEVANAGARI-BOOK"/>
          <w:sz w:val="21"/>
          <w:szCs w:val="21"/>
        </w:rPr>
        <w:t>with the Angirasas 2.11.20</w:t>
      </w:r>
    </w:p>
    <w:p w14:paraId="4483ED91" w14:textId="77777777" w:rsidR="00000000" w:rsidRDefault="00000000">
      <w:pPr>
        <w:rPr>
          <w:rFonts w:cs="ITFDEVANAGARI-BOOK"/>
          <w:sz w:val="21"/>
          <w:szCs w:val="21"/>
        </w:rPr>
      </w:pPr>
      <w:r>
        <w:rPr>
          <w:rFonts w:cs="ITFDEVANAGARI-BOOK"/>
          <w:b/>
          <w:sz w:val="21"/>
          <w:szCs w:val="21"/>
        </w:rPr>
        <w:t>अङ्गिरस्वत्</w:t>
      </w:r>
      <w:r>
        <w:rPr>
          <w:rFonts w:ascii="Cambria" w:hAnsi="Cambria" w:cs="Cambria"/>
          <w:b/>
          <w:sz w:val="21"/>
          <w:szCs w:val="21"/>
        </w:rPr>
        <w:t> </w:t>
      </w:r>
      <w:r>
        <w:rPr>
          <w:rFonts w:cs="ITFDEVANAGARI-BOOK"/>
          <w:sz w:val="21"/>
          <w:szCs w:val="21"/>
        </w:rPr>
        <w:t>(a</w:t>
      </w:r>
      <w:r>
        <w:rPr>
          <w:rFonts w:ascii="Cambria" w:hAnsi="Cambria" w:cs="Cambria"/>
          <w:sz w:val="21"/>
          <w:szCs w:val="21"/>
        </w:rPr>
        <w:t>ṅ</w:t>
      </w:r>
      <w:r>
        <w:rPr>
          <w:rFonts w:cs="ITFDEVANAGARI-BOOK"/>
          <w:sz w:val="21"/>
          <w:szCs w:val="21"/>
        </w:rPr>
        <w:t>girasvat)</w:t>
      </w:r>
      <w:r>
        <w:rPr>
          <w:rFonts w:ascii="Cambria" w:hAnsi="Cambria" w:cs="Cambria"/>
          <w:sz w:val="21"/>
          <w:szCs w:val="21"/>
        </w:rPr>
        <w:t>  </w:t>
      </w:r>
      <w:r>
        <w:rPr>
          <w:rFonts w:cs="ITFDEVANAGARI-BOOK"/>
          <w:i/>
          <w:iCs/>
          <w:sz w:val="21"/>
          <w:szCs w:val="21"/>
        </w:rPr>
        <w:t>ind</w:t>
      </w:r>
      <w:r>
        <w:rPr>
          <w:rFonts w:cs="ITFDEVANAGARI-BOOK"/>
          <w:sz w:val="21"/>
          <w:szCs w:val="21"/>
        </w:rPr>
        <w:t xml:space="preserve">  </w:t>
      </w:r>
      <w:r>
        <w:rPr>
          <w:rFonts w:cs="ITFDEVANAGARI-BOOK"/>
          <w:b/>
          <w:sz w:val="21"/>
          <w:szCs w:val="21"/>
        </w:rPr>
        <w:t xml:space="preserve">अङ्गिरस्वत् </w:t>
      </w:r>
      <w:r>
        <w:rPr>
          <w:rFonts w:cs="ITFDEVANAGARI-BOOK"/>
          <w:sz w:val="21"/>
          <w:szCs w:val="21"/>
        </w:rPr>
        <w:t>even as the Angiras seers 1.62.1, like the Angiras 6.49.11, even as the Angiras 8.40.12, as Angiras 8.43.13</w:t>
      </w:r>
    </w:p>
    <w:p w14:paraId="143DB563" w14:textId="77777777" w:rsidR="00000000" w:rsidRDefault="00000000">
      <w:pPr>
        <w:rPr>
          <w:rFonts w:cs="ITFDEVANAGARI-BOOK"/>
          <w:sz w:val="21"/>
          <w:szCs w:val="21"/>
        </w:rPr>
      </w:pPr>
      <w:r>
        <w:rPr>
          <w:rFonts w:cs="ITFDEVANAGARI-BOOK"/>
          <w:b/>
          <w:sz w:val="21"/>
          <w:szCs w:val="21"/>
        </w:rPr>
        <w:t>अचक्र</w:t>
      </w:r>
      <w:r>
        <w:rPr>
          <w:rFonts w:ascii="Cambria" w:hAnsi="Cambria" w:cs="Cambria"/>
          <w:b/>
          <w:sz w:val="21"/>
          <w:szCs w:val="21"/>
        </w:rPr>
        <w:t> </w:t>
      </w:r>
      <w:r>
        <w:rPr>
          <w:rFonts w:cs="ITFDEVANAGARI-BOOK"/>
          <w:sz w:val="21"/>
          <w:szCs w:val="21"/>
        </w:rPr>
        <w:t>(acakra)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अचक्रेभिः</w:t>
      </w:r>
      <w:r>
        <w:rPr>
          <w:rFonts w:ascii="Cambria" w:hAnsi="Cambria" w:cs="Cambria"/>
          <w:b/>
          <w:sz w:val="21"/>
          <w:szCs w:val="21"/>
        </w:rPr>
        <w:t> </w:t>
      </w:r>
      <w:r>
        <w:rPr>
          <w:rFonts w:cs="ITFDEVANAGARI-BOOK"/>
          <w:sz w:val="21"/>
          <w:szCs w:val="21"/>
        </w:rPr>
        <w:t>in your wheelless cars 5.42.10</w:t>
      </w:r>
    </w:p>
    <w:p w14:paraId="1E64450C" w14:textId="77777777" w:rsidR="00000000" w:rsidRDefault="00000000">
      <w:pPr>
        <w:rPr>
          <w:rFonts w:cs="ITFDEVANAGARI-BOOK"/>
          <w:sz w:val="21"/>
          <w:szCs w:val="21"/>
        </w:rPr>
      </w:pPr>
      <w:r>
        <w:rPr>
          <w:rFonts w:cs="ITFDEVANAGARI-BOOK"/>
          <w:b/>
          <w:sz w:val="21"/>
          <w:szCs w:val="21"/>
        </w:rPr>
        <w:t>अचित्</w:t>
      </w:r>
      <w:r>
        <w:rPr>
          <w:rFonts w:ascii="Cambria" w:hAnsi="Cambria" w:cs="Cambria"/>
          <w:b/>
          <w:sz w:val="21"/>
          <w:szCs w:val="21"/>
        </w:rPr>
        <w:t> </w:t>
      </w:r>
      <w:r>
        <w:rPr>
          <w:rFonts w:cs="ITFDEVANAGARI-BOOK"/>
          <w:sz w:val="21"/>
          <w:szCs w:val="21"/>
        </w:rPr>
        <w:t>(acit)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अचितम्</w:t>
      </w:r>
      <w:r>
        <w:rPr>
          <w:rFonts w:ascii="Cambria" w:hAnsi="Cambria" w:cs="Cambria"/>
          <w:b/>
          <w:sz w:val="21"/>
          <w:szCs w:val="21"/>
        </w:rPr>
        <w:t> </w:t>
      </w:r>
      <w:r>
        <w:rPr>
          <w:rFonts w:cs="ITFDEVANAGARI-BOOK"/>
          <w:bCs/>
          <w:sz w:val="21"/>
          <w:szCs w:val="21"/>
        </w:rPr>
        <w:t>being</w:t>
      </w:r>
      <w:r>
        <w:rPr>
          <w:rFonts w:cs="ITFDEVANAGARI-BOOK"/>
          <w:b/>
          <w:sz w:val="21"/>
          <w:szCs w:val="21"/>
        </w:rPr>
        <w:t xml:space="preserve"> </w:t>
      </w:r>
      <w:r>
        <w:rPr>
          <w:rFonts w:cs="ITFDEVANAGARI-BOOK"/>
          <w:sz w:val="21"/>
          <w:szCs w:val="21"/>
        </w:rPr>
        <w:t>without knowledge 10.87.12</w:t>
      </w:r>
    </w:p>
    <w:p w14:paraId="07B9AC0A" w14:textId="77777777" w:rsidR="00000000" w:rsidRDefault="00000000">
      <w:pPr>
        <w:rPr>
          <w:rFonts w:cs="ITFDEVANAGARI-BOOK"/>
          <w:sz w:val="21"/>
          <w:szCs w:val="21"/>
        </w:rPr>
      </w:pPr>
      <w:r>
        <w:rPr>
          <w:rFonts w:cs="ITFDEVANAGARI-BOOK"/>
          <w:b/>
          <w:sz w:val="21"/>
          <w:szCs w:val="21"/>
        </w:rPr>
        <w:t>अचित्ति</w:t>
      </w:r>
      <w:r>
        <w:rPr>
          <w:rFonts w:ascii="Cambria" w:hAnsi="Cambria" w:cs="Cambria"/>
          <w:b/>
          <w:sz w:val="21"/>
          <w:szCs w:val="21"/>
        </w:rPr>
        <w:t> </w:t>
      </w:r>
      <w:r>
        <w:rPr>
          <w:rFonts w:cs="ITFDEVANAGARI-BOOK"/>
          <w:sz w:val="21"/>
          <w:szCs w:val="21"/>
        </w:rPr>
        <w:t>(acitti)</w:t>
      </w:r>
      <w:r>
        <w:rPr>
          <w:rFonts w:ascii="Cambria" w:hAnsi="Cambria" w:cs="Cambria"/>
          <w:sz w:val="21"/>
          <w:szCs w:val="21"/>
        </w:rPr>
        <w:t>  </w:t>
      </w:r>
      <w:r>
        <w:rPr>
          <w:rFonts w:cs="ITFDEVANAGARI-BOOK"/>
          <w:i/>
          <w:sz w:val="21"/>
          <w:szCs w:val="21"/>
        </w:rPr>
        <w:t xml:space="preserve">f </w:t>
      </w:r>
      <w:r>
        <w:rPr>
          <w:rFonts w:cs="ITFDEVANAGARI-BOOK"/>
          <w:b/>
          <w:sz w:val="21"/>
          <w:szCs w:val="21"/>
        </w:rPr>
        <w:t>अचित्ती</w:t>
      </w:r>
      <w:r>
        <w:rPr>
          <w:rFonts w:ascii="Cambria" w:hAnsi="Cambria" w:cs="Cambria"/>
          <w:b/>
          <w:sz w:val="21"/>
          <w:szCs w:val="21"/>
        </w:rPr>
        <w:t> </w:t>
      </w:r>
      <w:r>
        <w:rPr>
          <w:rFonts w:cs="ITFDEVANAGARI-BOOK"/>
          <w:sz w:val="21"/>
          <w:szCs w:val="21"/>
        </w:rPr>
        <w:t xml:space="preserve">by the Ignorance 7.89.5 </w:t>
      </w:r>
      <w:r>
        <w:rPr>
          <w:rFonts w:cs="ITFDEVANAGARI-BOOK"/>
          <w:b/>
          <w:sz w:val="21"/>
          <w:szCs w:val="21"/>
        </w:rPr>
        <w:t xml:space="preserve">अचित्तिम् </w:t>
      </w:r>
      <w:r>
        <w:rPr>
          <w:rFonts w:cs="ITFDEVANAGARI-BOOK"/>
          <w:sz w:val="21"/>
          <w:szCs w:val="21"/>
        </w:rPr>
        <w:t xml:space="preserve">ignorance 4.2.11 </w:t>
      </w:r>
      <w:r>
        <w:rPr>
          <w:rFonts w:cs="ITFDEVANAGARI-BOOK"/>
          <w:b/>
          <w:sz w:val="21"/>
          <w:szCs w:val="21"/>
        </w:rPr>
        <w:t xml:space="preserve">अचित्तिऽभिः </w:t>
      </w:r>
      <w:r>
        <w:rPr>
          <w:rFonts w:cs="ITFDEVANAGARI-BOOK"/>
          <w:sz w:val="21"/>
          <w:szCs w:val="21"/>
        </w:rPr>
        <w:t>by our movements of ignorance 4.12.4</w:t>
      </w:r>
    </w:p>
    <w:p w14:paraId="7909A477" w14:textId="77777777" w:rsidR="00000000" w:rsidRDefault="00000000">
      <w:pPr>
        <w:rPr>
          <w:rFonts w:cs="ITFDEVANAGARI-BOOK"/>
          <w:sz w:val="21"/>
          <w:szCs w:val="21"/>
        </w:rPr>
      </w:pPr>
      <w:r>
        <w:rPr>
          <w:rFonts w:cs="ITFDEVANAGARI-BOOK"/>
          <w:b/>
          <w:sz w:val="21"/>
          <w:szCs w:val="21"/>
        </w:rPr>
        <w:t>अचित्त</w:t>
      </w:r>
      <w:r>
        <w:rPr>
          <w:rFonts w:ascii="Cambria" w:hAnsi="Cambria" w:cs="Cambria"/>
          <w:b/>
          <w:sz w:val="21"/>
          <w:szCs w:val="21"/>
        </w:rPr>
        <w:t> </w:t>
      </w:r>
      <w:r>
        <w:rPr>
          <w:rFonts w:cs="ITFDEVANAGARI-BOOK"/>
          <w:sz w:val="21"/>
          <w:szCs w:val="21"/>
        </w:rPr>
        <w:t>(acitta)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अचित्तात्</w:t>
      </w:r>
      <w:r>
        <w:rPr>
          <w:rFonts w:ascii="Cambria" w:hAnsi="Cambria" w:cs="Cambria"/>
          <w:b/>
          <w:sz w:val="21"/>
          <w:szCs w:val="21"/>
        </w:rPr>
        <w:t> </w:t>
      </w:r>
      <w:r>
        <w:rPr>
          <w:rFonts w:cs="ITFDEVANAGARI-BOOK"/>
          <w:sz w:val="21"/>
          <w:szCs w:val="21"/>
        </w:rPr>
        <w:t>ignorance 4.3.1</w:t>
      </w:r>
    </w:p>
    <w:p w14:paraId="01F76936" w14:textId="77777777" w:rsidR="00000000" w:rsidRDefault="00000000">
      <w:pPr>
        <w:rPr>
          <w:rFonts w:cs="ITFDEVANAGARI-BOOK"/>
          <w:sz w:val="21"/>
          <w:szCs w:val="21"/>
        </w:rPr>
      </w:pPr>
      <w:r>
        <w:rPr>
          <w:rFonts w:cs="ITFDEVANAGARI-BOOK"/>
          <w:b/>
          <w:sz w:val="21"/>
          <w:szCs w:val="21"/>
        </w:rPr>
        <w:t>अचेतस्</w:t>
      </w:r>
      <w:r>
        <w:rPr>
          <w:rFonts w:ascii="Cambria" w:hAnsi="Cambria" w:cs="Cambria"/>
          <w:b/>
          <w:sz w:val="21"/>
          <w:szCs w:val="21"/>
        </w:rPr>
        <w:t> </w:t>
      </w:r>
      <w:r>
        <w:rPr>
          <w:rFonts w:cs="ITFDEVANAGARI-BOOK"/>
          <w:sz w:val="21"/>
          <w:szCs w:val="21"/>
        </w:rPr>
        <w:t>(acetas)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अचेतसम्</w:t>
      </w:r>
      <w:r>
        <w:rPr>
          <w:rFonts w:ascii="Cambria" w:hAnsi="Cambria" w:cs="Cambria"/>
          <w:b/>
          <w:sz w:val="21"/>
          <w:szCs w:val="21"/>
        </w:rPr>
        <w:t> </w:t>
      </w:r>
      <w:r>
        <w:rPr>
          <w:rFonts w:cs="ITFDEVANAGARI-BOOK"/>
          <w:sz w:val="21"/>
          <w:szCs w:val="21"/>
        </w:rPr>
        <w:t>ignorant 7.60.7</w:t>
      </w:r>
    </w:p>
    <w:p w14:paraId="0B8BF963" w14:textId="77777777" w:rsidR="00000000" w:rsidRDefault="00000000">
      <w:pPr>
        <w:rPr>
          <w:rFonts w:cs="ITFDEVANAGARI-BOOK"/>
          <w:sz w:val="21"/>
          <w:szCs w:val="21"/>
        </w:rPr>
      </w:pPr>
      <w:r>
        <w:rPr>
          <w:rFonts w:cs="ITFDEVANAGARI-BOOK"/>
          <w:b/>
          <w:sz w:val="21"/>
          <w:szCs w:val="21"/>
        </w:rPr>
        <w:t>अच्छा</w:t>
      </w:r>
      <w:r>
        <w:rPr>
          <w:rFonts w:ascii="Cambria" w:hAnsi="Cambria" w:cs="Cambria"/>
          <w:b/>
          <w:sz w:val="21"/>
          <w:szCs w:val="21"/>
        </w:rPr>
        <w:t> </w:t>
      </w:r>
      <w:r>
        <w:rPr>
          <w:rFonts w:cs="ITFDEVANAGARI-BOOK"/>
          <w:sz w:val="21"/>
          <w:szCs w:val="21"/>
        </w:rPr>
        <w:t>(acch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अच्छा</w:t>
      </w:r>
      <w:r>
        <w:rPr>
          <w:rFonts w:ascii="Cambria" w:hAnsi="Cambria" w:cs="Cambria"/>
          <w:b/>
          <w:sz w:val="21"/>
          <w:szCs w:val="21"/>
        </w:rPr>
        <w:t> </w:t>
      </w:r>
      <w:r>
        <w:rPr>
          <w:rFonts w:cs="ITFDEVANAGARI-BOOK"/>
          <w:sz w:val="21"/>
          <w:szCs w:val="21"/>
        </w:rPr>
        <w:t>towards 1.2.2</w:t>
      </w:r>
    </w:p>
    <w:p w14:paraId="13EB0A5C" w14:textId="77777777" w:rsidR="00000000" w:rsidRDefault="00000000">
      <w:pPr>
        <w:rPr>
          <w:rFonts w:cs="ITFDEVANAGARI-BOOK"/>
          <w:sz w:val="21"/>
          <w:szCs w:val="21"/>
        </w:rPr>
      </w:pPr>
      <w:r>
        <w:rPr>
          <w:rFonts w:cs="ITFDEVANAGARI-BOOK"/>
          <w:b/>
          <w:sz w:val="21"/>
          <w:szCs w:val="21"/>
        </w:rPr>
        <w:t>अच्छिद्र</w:t>
      </w:r>
      <w:r>
        <w:rPr>
          <w:rFonts w:ascii="Cambria" w:hAnsi="Cambria" w:cs="Cambria"/>
          <w:b/>
          <w:sz w:val="21"/>
          <w:szCs w:val="21"/>
        </w:rPr>
        <w:t> </w:t>
      </w:r>
      <w:r>
        <w:rPr>
          <w:rFonts w:cs="ITFDEVANAGARI-BOOK"/>
          <w:sz w:val="21"/>
          <w:szCs w:val="21"/>
        </w:rPr>
        <w:t>(acchidra)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अच्छिद्रा</w:t>
      </w:r>
      <w:r>
        <w:rPr>
          <w:rFonts w:ascii="Cambria" w:hAnsi="Cambria" w:cs="Cambria"/>
          <w:b/>
          <w:sz w:val="21"/>
          <w:szCs w:val="21"/>
        </w:rPr>
        <w:t> </w:t>
      </w:r>
      <w:r>
        <w:rPr>
          <w:rFonts w:cs="ITFDEVANAGARI-BOOK"/>
          <w:sz w:val="21"/>
          <w:szCs w:val="21"/>
        </w:rPr>
        <w:t xml:space="preserve">in which there is no wound or fissure 1.58.8, impenetrable; gapless 2.3.8, unbroken 2.25.5 </w:t>
      </w:r>
      <w:r>
        <w:rPr>
          <w:rFonts w:cs="ITFDEVANAGARI-BOOK"/>
          <w:b/>
          <w:sz w:val="21"/>
          <w:szCs w:val="21"/>
        </w:rPr>
        <w:t>अच्छिद्रम्</w:t>
      </w:r>
      <w:r>
        <w:rPr>
          <w:rFonts w:ascii="Cambria" w:hAnsi="Cambria" w:cs="Cambria"/>
          <w:b/>
          <w:sz w:val="21"/>
          <w:szCs w:val="21"/>
        </w:rPr>
        <w:t> </w:t>
      </w:r>
      <w:r>
        <w:rPr>
          <w:rFonts w:cs="ITFDEVANAGARI-BOOK"/>
          <w:sz w:val="21"/>
          <w:szCs w:val="21"/>
        </w:rPr>
        <w:t>without a gap 5.62.9</w:t>
      </w:r>
    </w:p>
    <w:p w14:paraId="3AF92927" w14:textId="77777777" w:rsidR="00000000" w:rsidRDefault="00000000">
      <w:pPr>
        <w:rPr>
          <w:rFonts w:cs="ITFDEVANAGARI-BOOK"/>
          <w:sz w:val="21"/>
          <w:szCs w:val="21"/>
        </w:rPr>
      </w:pPr>
      <w:r>
        <w:rPr>
          <w:rFonts w:cs="ITFDEVANAGARI-BOOK"/>
          <w:b/>
          <w:sz w:val="21"/>
          <w:szCs w:val="21"/>
        </w:rPr>
        <w:t>अच्छोक्ति</w:t>
      </w:r>
      <w:r>
        <w:rPr>
          <w:rFonts w:ascii="Cambria" w:hAnsi="Cambria" w:cs="Cambria"/>
          <w:b/>
          <w:sz w:val="21"/>
          <w:szCs w:val="21"/>
        </w:rPr>
        <w:t> </w:t>
      </w:r>
      <w:r>
        <w:rPr>
          <w:rFonts w:cs="ITFDEVANAGARI-BOOK"/>
          <w:sz w:val="21"/>
          <w:szCs w:val="21"/>
        </w:rPr>
        <w:t>(acchokti)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अच्छोक्तिऽभिः</w:t>
      </w:r>
      <w:r>
        <w:rPr>
          <w:rFonts w:ascii="Cambria" w:hAnsi="Cambria" w:cs="Cambria"/>
          <w:b/>
          <w:sz w:val="21"/>
          <w:szCs w:val="21"/>
        </w:rPr>
        <w:t> </w:t>
      </w:r>
      <w:r>
        <w:rPr>
          <w:rFonts w:cs="ITFDEVANAGARI-BOOK"/>
          <w:sz w:val="21"/>
          <w:szCs w:val="21"/>
        </w:rPr>
        <w:t>by the pure utterances 1.61.3, with invocation 8.103.13</w:t>
      </w:r>
    </w:p>
    <w:p w14:paraId="03ACA18A" w14:textId="77777777" w:rsidR="00000000" w:rsidRDefault="00000000">
      <w:pPr>
        <w:rPr>
          <w:rFonts w:cs="ITFDEVANAGARI-BOOK"/>
          <w:sz w:val="21"/>
          <w:szCs w:val="21"/>
        </w:rPr>
      </w:pPr>
      <w:r>
        <w:rPr>
          <w:rFonts w:cs="ITFDEVANAGARI-BOOK"/>
          <w:b/>
          <w:sz w:val="21"/>
          <w:szCs w:val="21"/>
        </w:rPr>
        <w:t>अच्युत</w:t>
      </w:r>
      <w:r>
        <w:rPr>
          <w:rFonts w:ascii="Cambria" w:hAnsi="Cambria" w:cs="Cambria"/>
          <w:b/>
          <w:sz w:val="21"/>
          <w:szCs w:val="21"/>
        </w:rPr>
        <w:t> </w:t>
      </w:r>
      <w:r>
        <w:rPr>
          <w:rFonts w:cs="ITFDEVANAGARI-BOOK"/>
          <w:sz w:val="21"/>
          <w:szCs w:val="21"/>
        </w:rPr>
        <w:t xml:space="preserve">(acyuta) </w:t>
      </w:r>
      <w:r>
        <w:rPr>
          <w:rFonts w:cs="ITFDEVANAGARI-BOOK"/>
          <w:i/>
          <w:sz w:val="21"/>
          <w:szCs w:val="21"/>
        </w:rPr>
        <w:t>adj</w:t>
      </w:r>
      <w:r>
        <w:rPr>
          <w:rFonts w:ascii="Cambria" w:hAnsi="Cambria" w:cs="Cambria"/>
          <w:sz w:val="21"/>
          <w:szCs w:val="21"/>
        </w:rPr>
        <w:t>  </w:t>
      </w:r>
      <w:r>
        <w:rPr>
          <w:rFonts w:cs="ITFDEVANAGARI-BOOK"/>
          <w:b/>
          <w:sz w:val="21"/>
          <w:szCs w:val="21"/>
        </w:rPr>
        <w:t>अच्युतः</w:t>
      </w:r>
      <w:r>
        <w:rPr>
          <w:rFonts w:ascii="Cambria" w:hAnsi="Cambria" w:cs="Cambria"/>
          <w:b/>
          <w:sz w:val="21"/>
          <w:szCs w:val="21"/>
        </w:rPr>
        <w:t> </w:t>
      </w:r>
      <w:r>
        <w:rPr>
          <w:rFonts w:cs="ITFDEVANAGARI-BOOK"/>
          <w:sz w:val="21"/>
          <w:szCs w:val="21"/>
        </w:rPr>
        <w:t xml:space="preserve">unfallen 1.52.2 </w:t>
      </w:r>
      <w:r>
        <w:rPr>
          <w:rFonts w:cs="ITFDEVANAGARI-BOOK"/>
          <w:b/>
          <w:sz w:val="21"/>
          <w:szCs w:val="21"/>
        </w:rPr>
        <w:t xml:space="preserve">अच्युताः </w:t>
      </w:r>
      <w:r>
        <w:rPr>
          <w:rFonts w:cs="ITFDEVANAGARI-BOOK"/>
          <w:sz w:val="21"/>
          <w:szCs w:val="21"/>
        </w:rPr>
        <w:t xml:space="preserve">unsinking 10.115.4 </w:t>
      </w:r>
      <w:r>
        <w:rPr>
          <w:rFonts w:cs="ITFDEVANAGARI-BOOK"/>
          <w:b/>
          <w:sz w:val="21"/>
          <w:szCs w:val="21"/>
        </w:rPr>
        <w:t xml:space="preserve">अच्युतम् </w:t>
      </w:r>
      <w:r>
        <w:rPr>
          <w:rFonts w:cs="ITFDEVANAGARI-BOOK"/>
          <w:sz w:val="21"/>
          <w:szCs w:val="21"/>
        </w:rPr>
        <w:t xml:space="preserve">unmovingly 1.56.5, unfallen 2.3.3 </w:t>
      </w:r>
      <w:r>
        <w:rPr>
          <w:rFonts w:cs="ITFDEVANAGARI-BOOK"/>
          <w:b/>
          <w:sz w:val="21"/>
          <w:szCs w:val="21"/>
        </w:rPr>
        <w:t xml:space="preserve">अच्युता </w:t>
      </w:r>
      <w:r>
        <w:rPr>
          <w:rFonts w:cs="ITFDEVANAGARI-BOOK"/>
          <w:sz w:val="21"/>
          <w:szCs w:val="21"/>
        </w:rPr>
        <w:t xml:space="preserve">unfallen things 6.2.9, the supreme and immutable things 2.24.2 </w:t>
      </w:r>
      <w:r>
        <w:rPr>
          <w:rFonts w:cs="ITFDEVANAGARI-BOOK"/>
          <w:b/>
          <w:sz w:val="21"/>
          <w:szCs w:val="21"/>
        </w:rPr>
        <w:t xml:space="preserve">अच्युतऽच्युत् </w:t>
      </w:r>
      <w:r>
        <w:rPr>
          <w:rFonts w:cs="ITFDEVANAGARI-BOOK"/>
          <w:sz w:val="21"/>
          <w:szCs w:val="21"/>
        </w:rPr>
        <w:t xml:space="preserve">thou didst make to fall that which was fixed 6.18.5 </w:t>
      </w:r>
    </w:p>
    <w:p w14:paraId="10BDD745" w14:textId="77777777" w:rsidR="00000000" w:rsidRDefault="00000000">
      <w:pPr>
        <w:rPr>
          <w:rFonts w:cs="ITFDEVANAGARI-BOOK"/>
          <w:sz w:val="21"/>
          <w:szCs w:val="21"/>
        </w:rPr>
      </w:pPr>
      <w:r>
        <w:rPr>
          <w:rFonts w:cs="ITFDEVANAGARI-BOOK"/>
          <w:b/>
          <w:sz w:val="21"/>
          <w:szCs w:val="21"/>
        </w:rPr>
        <w:t>अज्</w:t>
      </w:r>
      <w:r>
        <w:rPr>
          <w:rFonts w:ascii="Cambria" w:hAnsi="Cambria" w:cs="Cambria"/>
          <w:b/>
          <w:sz w:val="21"/>
          <w:szCs w:val="21"/>
        </w:rPr>
        <w:t> </w:t>
      </w:r>
      <w:r>
        <w:rPr>
          <w:rFonts w:cs="ITFDEVANAGARI-BOOK"/>
          <w:sz w:val="21"/>
          <w:szCs w:val="21"/>
        </w:rPr>
        <w:t xml:space="preserve">(aj) </w:t>
      </w:r>
      <w:r>
        <w:rPr>
          <w:rFonts w:cs="ITFDEVANAGARI-BOOK"/>
          <w:i/>
          <w:sz w:val="21"/>
          <w:szCs w:val="21"/>
        </w:rPr>
        <w:t>1.</w:t>
      </w:r>
      <w:r>
        <w:rPr>
          <w:rFonts w:ascii="Cambria" w:hAnsi="Cambria" w:cs="Cambria"/>
          <w:i/>
          <w:sz w:val="21"/>
          <w:szCs w:val="21"/>
        </w:rPr>
        <w:t>Ā</w:t>
      </w:r>
      <w:r>
        <w:rPr>
          <w:rFonts w:cs="ITFDEVANAGARI-BOOK"/>
          <w:i/>
          <w:sz w:val="21"/>
          <w:szCs w:val="21"/>
        </w:rPr>
        <w:t xml:space="preserve">. </w:t>
      </w:r>
      <w:r>
        <w:rPr>
          <w:rFonts w:cs="ITFDEVANAGARI-BOOK"/>
          <w:b/>
          <w:sz w:val="21"/>
          <w:szCs w:val="21"/>
        </w:rPr>
        <w:t>अजति</w:t>
      </w:r>
      <w:r>
        <w:rPr>
          <w:rFonts w:ascii="Cambria" w:hAnsi="Cambria" w:cs="Cambria"/>
          <w:b/>
          <w:sz w:val="21"/>
          <w:szCs w:val="21"/>
        </w:rPr>
        <w:t> </w:t>
      </w:r>
      <w:r>
        <w:rPr>
          <w:rFonts w:cs="ITFDEVANAGARI-BOOK"/>
          <w:sz w:val="21"/>
          <w:szCs w:val="21"/>
        </w:rPr>
        <w:t xml:space="preserve"> (</w:t>
      </w:r>
      <w:r>
        <w:rPr>
          <w:rFonts w:cs="ITFDEVANAGARI-BOOK"/>
          <w:b/>
          <w:sz w:val="21"/>
          <w:szCs w:val="21"/>
        </w:rPr>
        <w:t>सम्</w:t>
      </w:r>
      <w:r>
        <w:rPr>
          <w:rFonts w:cs="ITFDEVANAGARI-BOOK"/>
          <w:sz w:val="21"/>
          <w:szCs w:val="21"/>
        </w:rPr>
        <w:t>) comes; brings 1.33.3, comes driving; drives away 5.34.7 (</w:t>
      </w:r>
      <w:r>
        <w:rPr>
          <w:rFonts w:cs="ITFDEVANAGARI-BOOK"/>
          <w:b/>
          <w:sz w:val="21"/>
          <w:szCs w:val="21"/>
        </w:rPr>
        <w:t>आ</w:t>
      </w:r>
      <w:r>
        <w:rPr>
          <w:rFonts w:cs="ITFDEVANAGARI-BOOK"/>
          <w:sz w:val="21"/>
          <w:szCs w:val="21"/>
        </w:rPr>
        <w:t xml:space="preserve">) charges 5.37.4 </w:t>
      </w:r>
      <w:r>
        <w:rPr>
          <w:rFonts w:cs="ITFDEVANAGARI-BOOK"/>
          <w:b/>
          <w:sz w:val="21"/>
          <w:szCs w:val="21"/>
        </w:rPr>
        <w:t>अजते</w:t>
      </w:r>
      <w:r>
        <w:rPr>
          <w:rFonts w:ascii="Cambria" w:hAnsi="Cambria" w:cs="Cambria"/>
          <w:b/>
          <w:sz w:val="21"/>
          <w:szCs w:val="21"/>
        </w:rPr>
        <w:t> </w:t>
      </w:r>
      <w:r>
        <w:rPr>
          <w:rFonts w:cs="ITFDEVANAGARI-BOOK"/>
          <w:sz w:val="21"/>
          <w:szCs w:val="21"/>
        </w:rPr>
        <w:t xml:space="preserve">drives 1.95.7 </w:t>
      </w:r>
      <w:r>
        <w:rPr>
          <w:rFonts w:cs="ITFDEVANAGARI-BOOK"/>
          <w:b/>
          <w:sz w:val="21"/>
          <w:szCs w:val="21"/>
        </w:rPr>
        <w:t>अजथ</w:t>
      </w:r>
      <w:r>
        <w:rPr>
          <w:rFonts w:ascii="Cambria" w:hAnsi="Cambria" w:cs="Cambria"/>
          <w:b/>
          <w:sz w:val="21"/>
          <w:szCs w:val="21"/>
        </w:rPr>
        <w:t> </w:t>
      </w:r>
      <w:r>
        <w:rPr>
          <w:rFonts w:cs="ITFDEVANAGARI-BOOK"/>
          <w:sz w:val="21"/>
          <w:szCs w:val="21"/>
        </w:rPr>
        <w:t>you drive 5.54.4</w:t>
      </w:r>
    </w:p>
    <w:p w14:paraId="5DF82504" w14:textId="77777777" w:rsidR="00000000" w:rsidRDefault="00000000">
      <w:pPr>
        <w:rPr>
          <w:rFonts w:cs="ITFDEVANAGARI-BOOK"/>
          <w:sz w:val="21"/>
          <w:szCs w:val="21"/>
        </w:rPr>
      </w:pPr>
      <w:r>
        <w:rPr>
          <w:rFonts w:cs="ITFDEVANAGARI-BOOK"/>
          <w:b/>
          <w:sz w:val="21"/>
          <w:szCs w:val="21"/>
        </w:rPr>
        <w:t>अज</w:t>
      </w:r>
      <w:r>
        <w:rPr>
          <w:rFonts w:ascii="Cambria" w:hAnsi="Cambria" w:cs="Cambria"/>
          <w:b/>
          <w:sz w:val="21"/>
          <w:szCs w:val="21"/>
        </w:rPr>
        <w:t> </w:t>
      </w:r>
      <w:r>
        <w:rPr>
          <w:rFonts w:cs="ITFDEVANAGARI-BOOK"/>
          <w:sz w:val="21"/>
          <w:szCs w:val="21"/>
        </w:rPr>
        <w:t>(aja)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w:t>
      </w:r>
      <w:r>
        <w:rPr>
          <w:rFonts w:ascii="Cambria" w:hAnsi="Cambria" w:cs="Cambria"/>
          <w:b/>
          <w:sz w:val="21"/>
          <w:szCs w:val="21"/>
        </w:rPr>
        <w:t> </w:t>
      </w:r>
      <w:r>
        <w:rPr>
          <w:rFonts w:cs="ITFDEVANAGARI-BOOK"/>
          <w:sz w:val="21"/>
          <w:szCs w:val="21"/>
        </w:rPr>
        <w:t>the unborn, 1.67.3</w:t>
      </w:r>
    </w:p>
    <w:p w14:paraId="13B0F814" w14:textId="77777777" w:rsidR="00000000" w:rsidRDefault="00000000">
      <w:pPr>
        <w:rPr>
          <w:rFonts w:cs="ITFDEVANAGARI-BOOK"/>
          <w:sz w:val="21"/>
          <w:szCs w:val="21"/>
        </w:rPr>
      </w:pPr>
      <w:r>
        <w:rPr>
          <w:rFonts w:cs="ITFDEVANAGARI-BOOK"/>
          <w:b/>
          <w:sz w:val="21"/>
          <w:szCs w:val="21"/>
        </w:rPr>
        <w:t>अजर</w:t>
      </w:r>
      <w:r>
        <w:rPr>
          <w:rFonts w:ascii="Cambria" w:hAnsi="Cambria" w:cs="Cambria"/>
          <w:b/>
          <w:sz w:val="21"/>
          <w:szCs w:val="21"/>
        </w:rPr>
        <w:t> </w:t>
      </w:r>
      <w:r>
        <w:rPr>
          <w:rFonts w:cs="ITFDEVANAGARI-BOOK"/>
          <w:sz w:val="21"/>
          <w:szCs w:val="21"/>
        </w:rPr>
        <w:t>(ajara)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अजरः</w:t>
      </w:r>
      <w:r>
        <w:rPr>
          <w:rFonts w:ascii="Cambria" w:hAnsi="Cambria" w:cs="Cambria"/>
          <w:b/>
          <w:sz w:val="21"/>
          <w:szCs w:val="21"/>
        </w:rPr>
        <w:t> </w:t>
      </w:r>
      <w:r>
        <w:rPr>
          <w:rFonts w:cs="ITFDEVANAGARI-BOOK"/>
          <w:sz w:val="21"/>
          <w:szCs w:val="21"/>
        </w:rPr>
        <w:t xml:space="preserve">undecaying 1.58.2, ageless; unaging 5.4.2; imperishable; undecaying 5.7.4 </w:t>
      </w:r>
      <w:r>
        <w:rPr>
          <w:rFonts w:cs="ITFDEVANAGARI-BOOK"/>
          <w:b/>
          <w:sz w:val="21"/>
          <w:szCs w:val="21"/>
        </w:rPr>
        <w:t>अजरम्</w:t>
      </w:r>
      <w:r>
        <w:rPr>
          <w:rFonts w:ascii="Cambria" w:hAnsi="Cambria" w:cs="Cambria"/>
          <w:b/>
          <w:sz w:val="21"/>
          <w:szCs w:val="21"/>
        </w:rPr>
        <w:t> </w:t>
      </w:r>
      <w:r>
        <w:rPr>
          <w:rFonts w:cs="ITFDEVANAGARI-BOOK"/>
          <w:sz w:val="21"/>
          <w:szCs w:val="21"/>
        </w:rPr>
        <w:t xml:space="preserve">indestructible 5.27.6, ageless; unaging 5.6.4, imperishable 10.51.7 </w:t>
      </w:r>
      <w:r>
        <w:rPr>
          <w:rFonts w:cs="ITFDEVANAGARI-BOOK"/>
          <w:b/>
          <w:sz w:val="21"/>
          <w:szCs w:val="21"/>
        </w:rPr>
        <w:t xml:space="preserve">अजराः </w:t>
      </w:r>
      <w:r>
        <w:rPr>
          <w:rFonts w:cs="ITFDEVANAGARI-BOOK"/>
          <w:sz w:val="21"/>
          <w:szCs w:val="21"/>
        </w:rPr>
        <w:t xml:space="preserve">unageing 1.64.3, ageless 1.127.5, imperishable 7.3.3 </w:t>
      </w:r>
      <w:r>
        <w:rPr>
          <w:rFonts w:cs="ITFDEVANAGARI-BOOK"/>
          <w:b/>
          <w:sz w:val="21"/>
          <w:szCs w:val="21"/>
        </w:rPr>
        <w:t xml:space="preserve">अजरा </w:t>
      </w:r>
      <w:r>
        <w:rPr>
          <w:rFonts w:cs="ITFDEVANAGARI-BOOK"/>
          <w:sz w:val="21"/>
          <w:szCs w:val="21"/>
        </w:rPr>
        <w:t xml:space="preserve">indestructible 5.34. </w:t>
      </w:r>
      <w:r>
        <w:rPr>
          <w:rFonts w:cs="ITFDEVANAGARI-BOOK"/>
          <w:b/>
          <w:sz w:val="21"/>
          <w:szCs w:val="21"/>
        </w:rPr>
        <w:t xml:space="preserve">अजरैः </w:t>
      </w:r>
      <w:r>
        <w:rPr>
          <w:rFonts w:cs="ITFDEVANAGARI-BOOK"/>
          <w:sz w:val="21"/>
          <w:szCs w:val="21"/>
        </w:rPr>
        <w:t xml:space="preserve">with ageless 2.8.4 </w:t>
      </w:r>
      <w:r>
        <w:rPr>
          <w:rFonts w:cs="ITFDEVANAGARI-BOOK"/>
          <w:b/>
          <w:sz w:val="21"/>
          <w:szCs w:val="21"/>
        </w:rPr>
        <w:t>अजर</w:t>
      </w:r>
      <w:r>
        <w:rPr>
          <w:rFonts w:ascii="Cambria" w:hAnsi="Cambria" w:cs="Cambria"/>
          <w:b/>
          <w:sz w:val="21"/>
          <w:szCs w:val="21"/>
        </w:rPr>
        <w:t> </w:t>
      </w:r>
      <w:r>
        <w:rPr>
          <w:rFonts w:cs="ITFDEVANAGARI-BOOK"/>
          <w:sz w:val="21"/>
          <w:szCs w:val="21"/>
        </w:rPr>
        <w:t xml:space="preserve">O ageless; O undecaying 1.58.4, O ageless 1.127.9, O imperishable 6.8.5 </w:t>
      </w:r>
      <w:r>
        <w:rPr>
          <w:rFonts w:cs="ITFDEVANAGARI-BOOK"/>
          <w:b/>
          <w:sz w:val="21"/>
          <w:szCs w:val="21"/>
        </w:rPr>
        <w:t xml:space="preserve">अजरेभिः </w:t>
      </w:r>
      <w:r>
        <w:rPr>
          <w:rFonts w:cs="ITFDEVANAGARI-BOOK"/>
          <w:sz w:val="21"/>
          <w:szCs w:val="21"/>
        </w:rPr>
        <w:t xml:space="preserve">with ageless 6.5.4, with imperishable 6.6.2 </w:t>
      </w:r>
      <w:r>
        <w:rPr>
          <w:rFonts w:cs="ITFDEVANAGARI-BOOK"/>
          <w:b/>
          <w:sz w:val="21"/>
          <w:szCs w:val="21"/>
        </w:rPr>
        <w:t>अजरे</w:t>
      </w:r>
      <w:r>
        <w:rPr>
          <w:rFonts w:ascii="Cambria" w:hAnsi="Cambria" w:cs="Cambria"/>
          <w:b/>
          <w:sz w:val="21"/>
          <w:szCs w:val="21"/>
        </w:rPr>
        <w:t> </w:t>
      </w:r>
      <w:r>
        <w:rPr>
          <w:rFonts w:cs="ITFDEVANAGARI-BOOK"/>
          <w:sz w:val="21"/>
          <w:szCs w:val="21"/>
        </w:rPr>
        <w:t xml:space="preserve">of the ageless 3.6.4 </w:t>
      </w:r>
      <w:r>
        <w:rPr>
          <w:rFonts w:cs="ITFDEVANAGARI-BOOK"/>
          <w:b/>
          <w:sz w:val="21"/>
          <w:szCs w:val="21"/>
        </w:rPr>
        <w:t xml:space="preserve">अजरासः </w:t>
      </w:r>
      <w:r>
        <w:rPr>
          <w:rFonts w:cs="ITFDEVANAGARI-BOOK"/>
          <w:sz w:val="21"/>
          <w:szCs w:val="21"/>
        </w:rPr>
        <w:t xml:space="preserve">ageless 10.46.7 </w:t>
      </w:r>
      <w:r>
        <w:rPr>
          <w:rFonts w:cs="ITFDEVANAGARI-BOOK"/>
          <w:b/>
          <w:sz w:val="21"/>
          <w:szCs w:val="21"/>
        </w:rPr>
        <w:t>अजराणि</w:t>
      </w:r>
      <w:r>
        <w:rPr>
          <w:rFonts w:ascii="Cambria" w:hAnsi="Cambria" w:cs="Cambria"/>
          <w:b/>
          <w:sz w:val="21"/>
          <w:szCs w:val="21"/>
        </w:rPr>
        <w:t> </w:t>
      </w:r>
      <w:r>
        <w:rPr>
          <w:rFonts w:cs="ITFDEVANAGARI-BOOK"/>
          <w:sz w:val="21"/>
          <w:szCs w:val="21"/>
        </w:rPr>
        <w:t>ageless 10.91.7</w:t>
      </w:r>
    </w:p>
    <w:p w14:paraId="0729C0C8" w14:textId="77777777" w:rsidR="00000000" w:rsidRDefault="00000000">
      <w:pPr>
        <w:rPr>
          <w:rFonts w:cs="ITFDEVANAGARI-BOOK"/>
          <w:sz w:val="21"/>
          <w:szCs w:val="21"/>
        </w:rPr>
      </w:pPr>
      <w:r>
        <w:rPr>
          <w:rFonts w:cs="ITFDEVANAGARI-BOOK"/>
          <w:b/>
          <w:sz w:val="21"/>
          <w:szCs w:val="21"/>
        </w:rPr>
        <w:t>अजस्र</w:t>
      </w:r>
      <w:r>
        <w:rPr>
          <w:rFonts w:ascii="Cambria" w:hAnsi="Cambria" w:cs="Cambria"/>
          <w:b/>
          <w:sz w:val="21"/>
          <w:szCs w:val="21"/>
        </w:rPr>
        <w:t> </w:t>
      </w:r>
      <w:r>
        <w:rPr>
          <w:rFonts w:cs="ITFDEVANAGARI-BOOK"/>
          <w:sz w:val="21"/>
          <w:szCs w:val="21"/>
        </w:rPr>
        <w:t>(ajasra)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अजस्रम्</w:t>
      </w:r>
      <w:r>
        <w:rPr>
          <w:rFonts w:ascii="Cambria" w:hAnsi="Cambria" w:cs="Cambria"/>
          <w:b/>
          <w:sz w:val="21"/>
          <w:szCs w:val="21"/>
        </w:rPr>
        <w:t> </w:t>
      </w:r>
      <w:r>
        <w:rPr>
          <w:rFonts w:cs="ITFDEVANAGARI-BOOK"/>
          <w:sz w:val="21"/>
          <w:szCs w:val="21"/>
        </w:rPr>
        <w:t>unbroken 1.100.14, indestructible; which none can tear asunder 9.113.7</w:t>
      </w:r>
      <w:r>
        <w:rPr>
          <w:rFonts w:ascii="Cambria" w:hAnsi="Cambria" w:cs="Cambria"/>
          <w:sz w:val="21"/>
          <w:szCs w:val="21"/>
        </w:rPr>
        <w:t> </w:t>
      </w:r>
      <w:r>
        <w:rPr>
          <w:rFonts w:cs="ITFDEVANAGARI-BOOK"/>
          <w:sz w:val="21"/>
          <w:szCs w:val="21"/>
        </w:rPr>
        <w:t xml:space="preserve"> </w:t>
      </w:r>
      <w:r>
        <w:rPr>
          <w:rFonts w:cs="ITFDEVANAGARI-BOOK"/>
          <w:b/>
          <w:sz w:val="21"/>
          <w:szCs w:val="21"/>
        </w:rPr>
        <w:t>अजस्रेण</w:t>
      </w:r>
      <w:r>
        <w:rPr>
          <w:rFonts w:ascii="Cambria" w:hAnsi="Cambria" w:cs="Cambria"/>
          <w:b/>
          <w:sz w:val="21"/>
          <w:szCs w:val="21"/>
        </w:rPr>
        <w:t> </w:t>
      </w:r>
      <w:r>
        <w:rPr>
          <w:rFonts w:cs="ITFDEVANAGARI-BOOK"/>
          <w:sz w:val="21"/>
          <w:szCs w:val="21"/>
        </w:rPr>
        <w:t xml:space="preserve">with the incessant 6.16.45, with the uninterrupted 7.5.4 </w:t>
      </w:r>
      <w:r>
        <w:rPr>
          <w:rFonts w:cs="ITFDEVANAGARI-BOOK"/>
          <w:b/>
          <w:sz w:val="21"/>
          <w:szCs w:val="21"/>
        </w:rPr>
        <w:t>अजस्रः</w:t>
      </w:r>
      <w:r>
        <w:rPr>
          <w:rFonts w:ascii="Cambria" w:hAnsi="Cambria" w:cs="Cambria"/>
          <w:b/>
          <w:sz w:val="21"/>
          <w:szCs w:val="21"/>
        </w:rPr>
        <w:t> </w:t>
      </w:r>
      <w:r>
        <w:rPr>
          <w:rFonts w:cs="ITFDEVANAGARI-BOOK"/>
          <w:sz w:val="21"/>
          <w:szCs w:val="21"/>
        </w:rPr>
        <w:t>unceasing 3.1.21, incessantly 7.1.18, perpetual 10.6.2</w:t>
      </w:r>
      <w:r>
        <w:rPr>
          <w:rFonts w:ascii="Cambria" w:hAnsi="Cambria" w:cs="Cambria"/>
          <w:sz w:val="21"/>
          <w:szCs w:val="21"/>
        </w:rPr>
        <w:t> </w:t>
      </w:r>
      <w:r>
        <w:rPr>
          <w:rFonts w:cs="ITFDEVANAGARI-BOOK"/>
          <w:b/>
          <w:sz w:val="21"/>
          <w:szCs w:val="21"/>
        </w:rPr>
        <w:t>अजस्रया</w:t>
      </w:r>
      <w:r>
        <w:rPr>
          <w:rFonts w:ascii="Cambria" w:hAnsi="Cambria" w:cs="Cambria"/>
          <w:b/>
          <w:sz w:val="21"/>
          <w:szCs w:val="21"/>
        </w:rPr>
        <w:t> </w:t>
      </w:r>
      <w:r>
        <w:rPr>
          <w:rFonts w:cs="ITFDEVANAGARI-BOOK"/>
          <w:sz w:val="21"/>
          <w:szCs w:val="21"/>
        </w:rPr>
        <w:t>with the perpetual 7.1.3</w:t>
      </w:r>
      <w:r>
        <w:rPr>
          <w:rFonts w:ascii="Cambria" w:hAnsi="Cambria" w:cs="Cambria"/>
          <w:sz w:val="21"/>
          <w:szCs w:val="21"/>
        </w:rPr>
        <w:t> </w:t>
      </w:r>
      <w:r>
        <w:rPr>
          <w:rFonts w:cs="ITFDEVANAGARI-BOOK"/>
          <w:sz w:val="21"/>
          <w:szCs w:val="21"/>
        </w:rPr>
        <w:t xml:space="preserve"> </w:t>
      </w:r>
      <w:r>
        <w:rPr>
          <w:rFonts w:cs="ITFDEVANAGARI-BOOK"/>
          <w:b/>
          <w:sz w:val="21"/>
          <w:szCs w:val="21"/>
        </w:rPr>
        <w:t>अजस्र</w:t>
      </w:r>
      <w:r>
        <w:rPr>
          <w:rFonts w:ascii="Cambria" w:hAnsi="Cambria" w:cs="Cambria"/>
          <w:b/>
          <w:sz w:val="21"/>
          <w:szCs w:val="21"/>
        </w:rPr>
        <w:t> </w:t>
      </w:r>
      <w:r>
        <w:rPr>
          <w:rFonts w:cs="ITFDEVANAGARI-BOOK"/>
          <w:sz w:val="21"/>
          <w:szCs w:val="21"/>
        </w:rPr>
        <w:t xml:space="preserve">O unceasing 8.60.4 </w:t>
      </w:r>
      <w:r>
        <w:rPr>
          <w:rFonts w:cs="ITFDEVANAGARI-BOOK"/>
          <w:b/>
          <w:sz w:val="21"/>
          <w:szCs w:val="21"/>
        </w:rPr>
        <w:t>अजस्राः</w:t>
      </w:r>
      <w:r>
        <w:rPr>
          <w:rFonts w:ascii="Cambria" w:hAnsi="Cambria" w:cs="Cambria"/>
          <w:b/>
          <w:sz w:val="21"/>
          <w:szCs w:val="21"/>
        </w:rPr>
        <w:t> </w:t>
      </w:r>
      <w:r>
        <w:rPr>
          <w:rFonts w:cs="ITFDEVANAGARI-BOOK"/>
          <w:sz w:val="21"/>
          <w:szCs w:val="21"/>
        </w:rPr>
        <w:t>imperishable 4.55.2</w:t>
      </w:r>
    </w:p>
    <w:p w14:paraId="67D55DE5" w14:textId="77777777" w:rsidR="00000000" w:rsidRDefault="00000000">
      <w:pPr>
        <w:rPr>
          <w:rFonts w:cs="ITFDEVANAGARI-BOOK"/>
          <w:sz w:val="21"/>
          <w:szCs w:val="21"/>
        </w:rPr>
      </w:pPr>
      <w:r>
        <w:rPr>
          <w:rFonts w:cs="ITFDEVANAGARI-BOOK"/>
          <w:b/>
          <w:sz w:val="21"/>
          <w:szCs w:val="21"/>
        </w:rPr>
        <w:t>अजस्रम्</w:t>
      </w:r>
      <w:r>
        <w:rPr>
          <w:rFonts w:ascii="Cambria" w:hAnsi="Cambria" w:cs="Cambria"/>
          <w:b/>
          <w:sz w:val="21"/>
          <w:szCs w:val="21"/>
        </w:rPr>
        <w:t> </w:t>
      </w:r>
      <w:r>
        <w:rPr>
          <w:rFonts w:cs="ITFDEVANAGARI-BOOK"/>
          <w:sz w:val="21"/>
          <w:szCs w:val="21"/>
        </w:rPr>
        <w:t>(ajasram)</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अजस्रम्</w:t>
      </w:r>
      <w:r>
        <w:rPr>
          <w:rFonts w:ascii="Cambria" w:hAnsi="Cambria" w:cs="Cambria"/>
          <w:b/>
          <w:sz w:val="21"/>
          <w:szCs w:val="21"/>
        </w:rPr>
        <w:t> </w:t>
      </w:r>
      <w:r>
        <w:rPr>
          <w:rFonts w:cs="ITFDEVANAGARI-BOOK"/>
          <w:sz w:val="21"/>
          <w:szCs w:val="21"/>
        </w:rPr>
        <w:t>continuously 10.45.1</w:t>
      </w:r>
    </w:p>
    <w:p w14:paraId="7F7FFE97" w14:textId="77777777" w:rsidR="00000000" w:rsidRDefault="00000000">
      <w:pPr>
        <w:rPr>
          <w:rFonts w:cs="ITFDEVANAGARI-BOOK"/>
          <w:sz w:val="21"/>
          <w:szCs w:val="21"/>
        </w:rPr>
      </w:pPr>
      <w:r>
        <w:rPr>
          <w:rFonts w:cs="ITFDEVANAGARI-BOOK"/>
          <w:b/>
          <w:sz w:val="21"/>
          <w:szCs w:val="21"/>
        </w:rPr>
        <w:t>अजामि</w:t>
      </w:r>
      <w:r>
        <w:rPr>
          <w:rFonts w:ascii="Cambria" w:hAnsi="Cambria" w:cs="Cambria"/>
          <w:b/>
          <w:sz w:val="21"/>
          <w:szCs w:val="21"/>
        </w:rPr>
        <w:t> </w:t>
      </w:r>
      <w:r>
        <w:rPr>
          <w:rFonts w:cs="ITFDEVANAGARI-BOOK"/>
          <w:sz w:val="21"/>
          <w:szCs w:val="21"/>
        </w:rPr>
        <w:t>(aj</w:t>
      </w:r>
      <w:r>
        <w:rPr>
          <w:rFonts w:ascii="Cambria" w:hAnsi="Cambria" w:cs="Cambria"/>
          <w:sz w:val="21"/>
          <w:szCs w:val="21"/>
        </w:rPr>
        <w:t>ā</w:t>
      </w:r>
      <w:r>
        <w:rPr>
          <w:rFonts w:cs="ITFDEVANAGARI-BOOK"/>
          <w:sz w:val="21"/>
          <w:szCs w:val="21"/>
        </w:rPr>
        <w:t>mi)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अजामि</w:t>
      </w:r>
      <w:r>
        <w:rPr>
          <w:rFonts w:ascii="Cambria" w:hAnsi="Cambria" w:cs="Cambria"/>
          <w:b/>
          <w:sz w:val="21"/>
          <w:szCs w:val="21"/>
        </w:rPr>
        <w:t> </w:t>
      </w:r>
      <w:r>
        <w:rPr>
          <w:rFonts w:cs="ITFDEVANAGARI-BOOK"/>
          <w:sz w:val="21"/>
          <w:szCs w:val="21"/>
        </w:rPr>
        <w:t xml:space="preserve">he is that which is uncompanioned; he is that being without a fellow 5.19.4 </w:t>
      </w:r>
      <w:r>
        <w:rPr>
          <w:rFonts w:cs="ITFDEVANAGARI-BOOK"/>
          <w:b/>
          <w:sz w:val="21"/>
          <w:szCs w:val="21"/>
        </w:rPr>
        <w:t>अजामिम्</w:t>
      </w:r>
      <w:r>
        <w:rPr>
          <w:rFonts w:ascii="Cambria" w:hAnsi="Cambria" w:cs="Cambria"/>
          <w:b/>
          <w:sz w:val="21"/>
          <w:szCs w:val="21"/>
        </w:rPr>
        <w:t> </w:t>
      </w:r>
      <w:r>
        <w:rPr>
          <w:rFonts w:cs="ITFDEVANAGARI-BOOK"/>
          <w:sz w:val="21"/>
          <w:szCs w:val="21"/>
        </w:rPr>
        <w:t xml:space="preserve">alone 1.111.3, single 4.4.5 </w:t>
      </w:r>
      <w:r>
        <w:rPr>
          <w:rFonts w:cs="ITFDEVANAGARI-BOOK"/>
          <w:b/>
          <w:sz w:val="21"/>
          <w:szCs w:val="21"/>
        </w:rPr>
        <w:t xml:space="preserve">अजामीन् </w:t>
      </w:r>
      <w:r>
        <w:rPr>
          <w:rFonts w:cs="ITFDEVANAGARI-BOOK"/>
          <w:sz w:val="21"/>
          <w:szCs w:val="21"/>
        </w:rPr>
        <w:t>uncompanioned 10.69.12</w:t>
      </w:r>
    </w:p>
    <w:p w14:paraId="6C56F657" w14:textId="77777777" w:rsidR="00000000" w:rsidRDefault="00000000">
      <w:pPr>
        <w:rPr>
          <w:rFonts w:cs="ITFDEVANAGARI-BOOK"/>
          <w:sz w:val="21"/>
          <w:szCs w:val="21"/>
        </w:rPr>
      </w:pPr>
      <w:r>
        <w:rPr>
          <w:rFonts w:cs="ITFDEVANAGARI-BOOK"/>
          <w:b/>
          <w:sz w:val="21"/>
          <w:szCs w:val="21"/>
        </w:rPr>
        <w:t>अजिर</w:t>
      </w:r>
      <w:r>
        <w:rPr>
          <w:rFonts w:ascii="Cambria" w:hAnsi="Cambria" w:cs="Cambria"/>
          <w:b/>
          <w:sz w:val="21"/>
          <w:szCs w:val="21"/>
        </w:rPr>
        <w:t> </w:t>
      </w:r>
      <w:r>
        <w:rPr>
          <w:rFonts w:cs="ITFDEVANAGARI-BOOK"/>
          <w:sz w:val="21"/>
          <w:szCs w:val="21"/>
        </w:rPr>
        <w:t xml:space="preserve">(ajira) </w:t>
      </w:r>
      <w:r>
        <w:rPr>
          <w:rFonts w:cs="ITFDEVANAGARI-BOOK"/>
          <w:i/>
          <w:sz w:val="21"/>
          <w:szCs w:val="21"/>
        </w:rPr>
        <w:t>adj</w:t>
      </w:r>
      <w:r>
        <w:rPr>
          <w:rFonts w:ascii="Cambria" w:hAnsi="Cambria" w:cs="Cambria"/>
          <w:sz w:val="21"/>
          <w:szCs w:val="21"/>
        </w:rPr>
        <w:t> </w:t>
      </w:r>
      <w:r>
        <w:rPr>
          <w:rFonts w:cs="ITFDEVANAGARI-BOOK"/>
          <w:b/>
          <w:sz w:val="21"/>
          <w:szCs w:val="21"/>
        </w:rPr>
        <w:t>अजिरा</w:t>
      </w:r>
      <w:r>
        <w:rPr>
          <w:rFonts w:ascii="Cambria" w:hAnsi="Cambria" w:cs="Cambria"/>
          <w:b/>
          <w:sz w:val="21"/>
          <w:szCs w:val="21"/>
        </w:rPr>
        <w:t> </w:t>
      </w:r>
      <w:r>
        <w:rPr>
          <w:rFonts w:cs="ITFDEVANAGARI-BOOK"/>
          <w:sz w:val="21"/>
          <w:szCs w:val="21"/>
        </w:rPr>
        <w:t xml:space="preserve">swift in movement 5.56.2 </w:t>
      </w:r>
      <w:r>
        <w:rPr>
          <w:rFonts w:cs="ITFDEVANAGARI-BOOK"/>
          <w:b/>
          <w:sz w:val="21"/>
          <w:szCs w:val="21"/>
        </w:rPr>
        <w:t>अजिरासः</w:t>
      </w:r>
      <w:r>
        <w:rPr>
          <w:rFonts w:ascii="Cambria" w:hAnsi="Cambria" w:cs="Cambria"/>
          <w:b/>
          <w:sz w:val="21"/>
          <w:szCs w:val="21"/>
        </w:rPr>
        <w:t> </w:t>
      </w:r>
      <w:r>
        <w:rPr>
          <w:rFonts w:cs="ITFDEVANAGARI-BOOK"/>
          <w:sz w:val="21"/>
          <w:szCs w:val="21"/>
        </w:rPr>
        <w:t xml:space="preserve">active; quivering 1.140.4 </w:t>
      </w:r>
      <w:r>
        <w:rPr>
          <w:rFonts w:cs="ITFDEVANAGARI-BOOK"/>
          <w:b/>
          <w:sz w:val="21"/>
          <w:szCs w:val="21"/>
        </w:rPr>
        <w:t xml:space="preserve">अजिरम् </w:t>
      </w:r>
      <w:r>
        <w:rPr>
          <w:rFonts w:cs="ITFDEVANAGARI-BOOK"/>
          <w:sz w:val="21"/>
          <w:szCs w:val="21"/>
        </w:rPr>
        <w:t xml:space="preserve">rapid in pace 3.9.8 </w:t>
      </w:r>
      <w:r>
        <w:rPr>
          <w:rFonts w:cs="ITFDEVANAGARI-BOOK"/>
          <w:b/>
          <w:sz w:val="21"/>
          <w:szCs w:val="21"/>
        </w:rPr>
        <w:t>अजिरऽशोचिषम्</w:t>
      </w:r>
      <w:r>
        <w:rPr>
          <w:rFonts w:ascii="Cambria" w:hAnsi="Cambria" w:cs="Cambria"/>
          <w:b/>
          <w:sz w:val="21"/>
          <w:szCs w:val="21"/>
        </w:rPr>
        <w:t> </w:t>
      </w:r>
      <w:r>
        <w:rPr>
          <w:rFonts w:cs="ITFDEVANAGARI-BOOK"/>
          <w:sz w:val="21"/>
          <w:szCs w:val="21"/>
        </w:rPr>
        <w:t>the swift action of his light 8.19.13</w:t>
      </w:r>
    </w:p>
    <w:p w14:paraId="5F3561D0" w14:textId="77777777" w:rsidR="00000000" w:rsidRDefault="00000000">
      <w:pPr>
        <w:rPr>
          <w:rFonts w:cs="ITFDEVANAGARI-BOOK"/>
          <w:sz w:val="21"/>
          <w:szCs w:val="21"/>
        </w:rPr>
      </w:pPr>
      <w:r>
        <w:rPr>
          <w:rFonts w:cs="ITFDEVANAGARI-BOOK"/>
          <w:b/>
          <w:sz w:val="21"/>
          <w:szCs w:val="21"/>
        </w:rPr>
        <w:t>अजुर्य</w:t>
      </w:r>
      <w:r>
        <w:rPr>
          <w:rFonts w:ascii="Cambria" w:hAnsi="Cambria" w:cs="Cambria"/>
          <w:b/>
          <w:sz w:val="21"/>
          <w:szCs w:val="21"/>
        </w:rPr>
        <w:t> </w:t>
      </w:r>
      <w:r>
        <w:rPr>
          <w:rFonts w:cs="ITFDEVANAGARI-BOOK"/>
          <w:sz w:val="21"/>
          <w:szCs w:val="21"/>
        </w:rPr>
        <w:t>(ajurya)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अजुर्यम्</w:t>
      </w:r>
      <w:r>
        <w:rPr>
          <w:rFonts w:ascii="Cambria" w:hAnsi="Cambria" w:cs="Cambria"/>
          <w:b/>
          <w:sz w:val="21"/>
          <w:szCs w:val="21"/>
        </w:rPr>
        <w:t> </w:t>
      </w:r>
      <w:r>
        <w:rPr>
          <w:rFonts w:cs="ITFDEVANAGARI-BOOK"/>
          <w:sz w:val="21"/>
          <w:szCs w:val="21"/>
        </w:rPr>
        <w:t xml:space="preserve">unaging 1.67.1, undecaying 3.7.4 </w:t>
      </w:r>
      <w:r>
        <w:rPr>
          <w:rFonts w:cs="ITFDEVANAGARI-BOOK"/>
          <w:b/>
          <w:sz w:val="21"/>
          <w:szCs w:val="21"/>
        </w:rPr>
        <w:t xml:space="preserve">अजुर्याः </w:t>
      </w:r>
      <w:r>
        <w:rPr>
          <w:rFonts w:cs="ITFDEVANAGARI-BOOK"/>
          <w:sz w:val="21"/>
          <w:szCs w:val="21"/>
        </w:rPr>
        <w:t xml:space="preserve">imperishable 2.3.5 </w:t>
      </w:r>
      <w:r>
        <w:rPr>
          <w:rFonts w:cs="ITFDEVANAGARI-BOOK"/>
          <w:b/>
          <w:sz w:val="21"/>
          <w:szCs w:val="21"/>
        </w:rPr>
        <w:t xml:space="preserve">अजुर्यः </w:t>
      </w:r>
      <w:r>
        <w:rPr>
          <w:rFonts w:cs="ITFDEVANAGARI-BOOK"/>
          <w:sz w:val="21"/>
          <w:szCs w:val="21"/>
        </w:rPr>
        <w:t xml:space="preserve">invulnerable 2.8.2 </w:t>
      </w:r>
      <w:r>
        <w:rPr>
          <w:rFonts w:cs="ITFDEVANAGARI-BOOK"/>
          <w:b/>
          <w:sz w:val="21"/>
          <w:szCs w:val="21"/>
        </w:rPr>
        <w:t>अजुर्यमुः</w:t>
      </w:r>
      <w:r>
        <w:rPr>
          <w:rFonts w:ascii="Cambria" w:hAnsi="Cambria" w:cs="Cambria"/>
          <w:b/>
          <w:sz w:val="21"/>
          <w:szCs w:val="21"/>
        </w:rPr>
        <w:t> </w:t>
      </w:r>
      <w:r>
        <w:rPr>
          <w:rFonts w:cs="ITFDEVANAGARI-BOOK"/>
          <w:sz w:val="21"/>
          <w:szCs w:val="21"/>
        </w:rPr>
        <w:t>have they driven and controlled; they drive and control 5.6.10</w:t>
      </w:r>
    </w:p>
    <w:p w14:paraId="1DF64C4B" w14:textId="77777777" w:rsidR="00000000" w:rsidRDefault="00000000">
      <w:pPr>
        <w:rPr>
          <w:rFonts w:cs="ITFDEVANAGARI-BOOK"/>
          <w:sz w:val="21"/>
          <w:szCs w:val="21"/>
        </w:rPr>
      </w:pPr>
      <w:r>
        <w:rPr>
          <w:rFonts w:cs="ITFDEVANAGARI-BOOK"/>
          <w:b/>
          <w:sz w:val="21"/>
          <w:szCs w:val="21"/>
        </w:rPr>
        <w:t>अजुष्ट</w:t>
      </w:r>
      <w:r>
        <w:rPr>
          <w:rFonts w:ascii="Cambria" w:hAnsi="Cambria" w:cs="Cambria"/>
          <w:b/>
          <w:sz w:val="21"/>
          <w:szCs w:val="21"/>
        </w:rPr>
        <w:t> </w:t>
      </w:r>
      <w:r>
        <w:rPr>
          <w:rFonts w:cs="ITFDEVANAGARI-BOOK"/>
          <w:sz w:val="21"/>
          <w:szCs w:val="21"/>
        </w:rPr>
        <w:t>(aju</w:t>
      </w:r>
      <w:r>
        <w:rPr>
          <w:rFonts w:ascii="Cambria" w:hAnsi="Cambria" w:cs="Cambria"/>
          <w:sz w:val="21"/>
          <w:szCs w:val="21"/>
        </w:rPr>
        <w:t>ṣṭ</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अजुष्टात्</w:t>
      </w:r>
      <w:r>
        <w:rPr>
          <w:rFonts w:ascii="Cambria" w:hAnsi="Cambria" w:cs="Cambria"/>
          <w:b/>
          <w:sz w:val="21"/>
          <w:szCs w:val="21"/>
        </w:rPr>
        <w:t> </w:t>
      </w:r>
      <w:r>
        <w:rPr>
          <w:rFonts w:cs="ITFDEVANAGARI-BOOK"/>
          <w:sz w:val="21"/>
          <w:szCs w:val="21"/>
        </w:rPr>
        <w:t xml:space="preserve">the abhorred 7.1.13 </w:t>
      </w:r>
      <w:r>
        <w:rPr>
          <w:rFonts w:cs="ITFDEVANAGARI-BOOK"/>
          <w:b/>
          <w:sz w:val="21"/>
          <w:szCs w:val="21"/>
        </w:rPr>
        <w:t xml:space="preserve">अजुष्टम् </w:t>
      </w:r>
      <w:r>
        <w:rPr>
          <w:rFonts w:cs="ITFDEVANAGARI-BOOK"/>
          <w:sz w:val="21"/>
          <w:szCs w:val="21"/>
        </w:rPr>
        <w:t>not accepted 5.77.2, unloved 7.75.1</w:t>
      </w:r>
    </w:p>
    <w:p w14:paraId="0CD9AA06" w14:textId="77777777" w:rsidR="00000000" w:rsidRDefault="00000000">
      <w:pPr>
        <w:rPr>
          <w:rFonts w:cs="ITFDEVANAGARI-BOOK"/>
          <w:sz w:val="21"/>
          <w:szCs w:val="21"/>
        </w:rPr>
      </w:pPr>
      <w:r>
        <w:rPr>
          <w:rFonts w:cs="ITFDEVANAGARI-BOOK"/>
          <w:b/>
          <w:sz w:val="21"/>
          <w:szCs w:val="21"/>
        </w:rPr>
        <w:t>अजुष्टि</w:t>
      </w:r>
      <w:r>
        <w:rPr>
          <w:rFonts w:ascii="Cambria" w:hAnsi="Cambria" w:cs="Cambria"/>
          <w:b/>
          <w:sz w:val="21"/>
          <w:szCs w:val="21"/>
        </w:rPr>
        <w:t> </w:t>
      </w:r>
      <w:r>
        <w:rPr>
          <w:rFonts w:cs="ITFDEVANAGARI-BOOK"/>
          <w:sz w:val="21"/>
          <w:szCs w:val="21"/>
        </w:rPr>
        <w:t>(aju</w:t>
      </w:r>
      <w:r>
        <w:rPr>
          <w:rFonts w:ascii="Cambria" w:hAnsi="Cambria" w:cs="Cambria"/>
          <w:sz w:val="21"/>
          <w:szCs w:val="21"/>
        </w:rPr>
        <w:t>ṣṭ</w:t>
      </w:r>
      <w:r>
        <w:rPr>
          <w:rFonts w:cs="ITFDEVANAGARI-BOOK"/>
          <w:sz w:val="21"/>
          <w:szCs w:val="21"/>
        </w:rPr>
        <w: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अजुष्टिः</w:t>
      </w:r>
      <w:r>
        <w:rPr>
          <w:rFonts w:ascii="Cambria" w:hAnsi="Cambria" w:cs="Cambria"/>
          <w:b/>
          <w:sz w:val="21"/>
          <w:szCs w:val="21"/>
        </w:rPr>
        <w:t> </w:t>
      </w:r>
      <w:r>
        <w:rPr>
          <w:rFonts w:cs="ITFDEVANAGARI-BOOK"/>
          <w:sz w:val="21"/>
          <w:szCs w:val="21"/>
        </w:rPr>
        <w:t xml:space="preserve">the turning away 6.3.2 </w:t>
      </w:r>
      <w:r>
        <w:rPr>
          <w:rFonts w:cs="ITFDEVANAGARI-BOOK"/>
          <w:b/>
          <w:sz w:val="21"/>
          <w:szCs w:val="21"/>
        </w:rPr>
        <w:t xml:space="preserve">अजुष्टौ </w:t>
      </w:r>
      <w:r>
        <w:rPr>
          <w:rFonts w:cs="ITFDEVANAGARI-BOOK"/>
          <w:sz w:val="21"/>
          <w:szCs w:val="21"/>
        </w:rPr>
        <w:t>desire not to remain 1.63.5</w:t>
      </w:r>
    </w:p>
    <w:p w14:paraId="155C5451" w14:textId="77777777" w:rsidR="00000000" w:rsidRDefault="00000000">
      <w:pPr>
        <w:rPr>
          <w:rFonts w:cs="ITFDEVANAGARI-BOOK"/>
          <w:sz w:val="21"/>
          <w:szCs w:val="21"/>
        </w:rPr>
      </w:pPr>
      <w:r>
        <w:rPr>
          <w:rFonts w:cs="ITFDEVANAGARI-BOOK"/>
          <w:b/>
          <w:sz w:val="21"/>
          <w:szCs w:val="21"/>
        </w:rPr>
        <w:t>अजोष</w:t>
      </w:r>
      <w:r>
        <w:rPr>
          <w:rFonts w:ascii="Cambria" w:hAnsi="Cambria" w:cs="Cambria"/>
          <w:b/>
          <w:sz w:val="21"/>
          <w:szCs w:val="21"/>
        </w:rPr>
        <w:t> </w:t>
      </w:r>
      <w:r>
        <w:rPr>
          <w:rFonts w:cs="ITFDEVANAGARI-BOOK"/>
          <w:sz w:val="21"/>
          <w:szCs w:val="21"/>
        </w:rPr>
        <w:t>(ajo</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अजोषाः</w:t>
      </w:r>
      <w:r>
        <w:rPr>
          <w:rFonts w:ascii="Cambria" w:hAnsi="Cambria" w:cs="Cambria"/>
          <w:b/>
          <w:sz w:val="21"/>
          <w:szCs w:val="21"/>
        </w:rPr>
        <w:t> </w:t>
      </w:r>
      <w:r>
        <w:rPr>
          <w:rFonts w:cs="ITFDEVANAGARI-BOOK"/>
          <w:sz w:val="21"/>
          <w:szCs w:val="21"/>
        </w:rPr>
        <w:t>seeking unfulfilled satisfaction 1.9.4</w:t>
      </w:r>
    </w:p>
    <w:p w14:paraId="121B5A61" w14:textId="77777777" w:rsidR="00000000" w:rsidRDefault="00000000">
      <w:pPr>
        <w:rPr>
          <w:rFonts w:cs="ITFDEVANAGARI-BOOK"/>
          <w:sz w:val="21"/>
          <w:szCs w:val="21"/>
        </w:rPr>
      </w:pPr>
      <w:r>
        <w:rPr>
          <w:rFonts w:cs="ITFDEVANAGARI-BOOK"/>
          <w:b/>
          <w:sz w:val="21"/>
          <w:szCs w:val="21"/>
        </w:rPr>
        <w:t>अज्ञात</w:t>
      </w:r>
      <w:r>
        <w:rPr>
          <w:rFonts w:ascii="Cambria" w:hAnsi="Cambria" w:cs="Cambria"/>
          <w:b/>
          <w:sz w:val="21"/>
          <w:szCs w:val="21"/>
        </w:rPr>
        <w:t> </w:t>
      </w:r>
      <w:r>
        <w:rPr>
          <w:rFonts w:cs="ITFDEVANAGARI-BOOK"/>
          <w:sz w:val="21"/>
          <w:szCs w:val="21"/>
        </w:rPr>
        <w:t>(aj</w:t>
      </w:r>
      <w:r>
        <w:rPr>
          <w:rFonts w:ascii="Cambria" w:hAnsi="Cambria" w:cs="Cambria"/>
          <w:sz w:val="21"/>
          <w:szCs w:val="21"/>
        </w:rPr>
        <w:t>ñā</w:t>
      </w:r>
      <w:r>
        <w:rPr>
          <w:rFonts w:cs="ITFDEVANAGARI-BOOK"/>
          <w:sz w:val="21"/>
          <w:szCs w:val="21"/>
        </w:rPr>
        <w: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अज्ञातऽकेताः</w:t>
      </w:r>
      <w:r>
        <w:rPr>
          <w:rFonts w:ascii="Cambria" w:hAnsi="Cambria" w:cs="Cambria"/>
          <w:b/>
          <w:sz w:val="21"/>
          <w:szCs w:val="21"/>
        </w:rPr>
        <w:t> </w:t>
      </w:r>
      <w:r>
        <w:rPr>
          <w:rFonts w:cs="ITFDEVANAGARI-BOOK"/>
          <w:sz w:val="21"/>
          <w:szCs w:val="21"/>
        </w:rPr>
        <w:t>they who know not the light of intuitive knowledge; they whose perceptions are void of the knowledge 5.3.11</w:t>
      </w:r>
    </w:p>
    <w:p w14:paraId="3E67027F" w14:textId="77777777" w:rsidR="00000000" w:rsidRDefault="00000000">
      <w:pPr>
        <w:rPr>
          <w:rFonts w:cs="ITFDEVANAGARI-BOOK"/>
          <w:sz w:val="21"/>
          <w:szCs w:val="21"/>
        </w:rPr>
      </w:pPr>
      <w:r>
        <w:rPr>
          <w:rFonts w:cs="ITFDEVANAGARI-BOOK"/>
          <w:b/>
          <w:sz w:val="21"/>
          <w:szCs w:val="21"/>
        </w:rPr>
        <w:t>अज्मन्</w:t>
      </w:r>
      <w:r>
        <w:rPr>
          <w:rFonts w:ascii="Cambria" w:hAnsi="Cambria" w:cs="Cambria"/>
          <w:b/>
          <w:sz w:val="21"/>
          <w:szCs w:val="21"/>
        </w:rPr>
        <w:t> </w:t>
      </w:r>
      <w:r>
        <w:rPr>
          <w:rFonts w:cs="ITFDEVANAGARI-BOOK"/>
          <w:sz w:val="21"/>
          <w:szCs w:val="21"/>
        </w:rPr>
        <w:t>(ajman)</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अज्म</w:t>
      </w:r>
      <w:r>
        <w:rPr>
          <w:rFonts w:ascii="Cambria" w:hAnsi="Cambria" w:cs="Cambria"/>
          <w:b/>
          <w:sz w:val="21"/>
          <w:szCs w:val="21"/>
        </w:rPr>
        <w:t> </w:t>
      </w:r>
      <w:r>
        <w:rPr>
          <w:rFonts w:cs="ITFDEVANAGARI-BOOK"/>
          <w:sz w:val="21"/>
          <w:szCs w:val="21"/>
        </w:rPr>
        <w:t xml:space="preserve">the field of race 6.4.4 </w:t>
      </w:r>
      <w:r>
        <w:rPr>
          <w:rFonts w:cs="ITFDEVANAGARI-BOOK"/>
          <w:b/>
          <w:sz w:val="21"/>
          <w:szCs w:val="21"/>
        </w:rPr>
        <w:t xml:space="preserve">अज्मन् </w:t>
      </w:r>
      <w:r>
        <w:rPr>
          <w:rFonts w:cs="ITFDEVANAGARI-BOOK"/>
          <w:sz w:val="21"/>
          <w:szCs w:val="21"/>
        </w:rPr>
        <w:t>in the battle; in the battle-charge 1.65.6</w:t>
      </w:r>
    </w:p>
    <w:p w14:paraId="10D79203" w14:textId="77777777" w:rsidR="00000000" w:rsidRDefault="00000000">
      <w:pPr>
        <w:rPr>
          <w:rFonts w:cs="ITFDEVANAGARI-BOOK"/>
          <w:sz w:val="21"/>
          <w:szCs w:val="21"/>
        </w:rPr>
      </w:pPr>
      <w:r>
        <w:rPr>
          <w:rFonts w:cs="ITFDEVANAGARI-BOOK"/>
          <w:b/>
          <w:sz w:val="21"/>
          <w:szCs w:val="21"/>
        </w:rPr>
        <w:t>अज्म</w:t>
      </w:r>
      <w:r>
        <w:rPr>
          <w:rFonts w:ascii="Cambria" w:hAnsi="Cambria" w:cs="Cambria"/>
          <w:b/>
          <w:sz w:val="21"/>
          <w:szCs w:val="21"/>
        </w:rPr>
        <w:t> </w:t>
      </w:r>
      <w:r>
        <w:rPr>
          <w:rFonts w:cs="ITFDEVANAGARI-BOOK"/>
          <w:sz w:val="21"/>
          <w:szCs w:val="21"/>
        </w:rPr>
        <w:t>(ajma)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अज्मम्</w:t>
      </w:r>
      <w:r>
        <w:rPr>
          <w:rFonts w:ascii="Cambria" w:hAnsi="Cambria" w:cs="Cambria"/>
          <w:b/>
          <w:sz w:val="21"/>
          <w:szCs w:val="21"/>
        </w:rPr>
        <w:t> </w:t>
      </w:r>
      <w:r>
        <w:rPr>
          <w:rFonts w:cs="ITFDEVANAGARI-BOOK"/>
          <w:sz w:val="21"/>
          <w:szCs w:val="21"/>
        </w:rPr>
        <w:t>field 3.2.12</w:t>
      </w:r>
      <w:r>
        <w:rPr>
          <w:rFonts w:ascii="Cambria" w:hAnsi="Cambria" w:cs="Cambria"/>
          <w:sz w:val="21"/>
          <w:szCs w:val="21"/>
        </w:rPr>
        <w:t> </w:t>
      </w:r>
      <w:r>
        <w:rPr>
          <w:rFonts w:cs="ITFDEVANAGARI-BOOK"/>
          <w:sz w:val="21"/>
          <w:szCs w:val="21"/>
        </w:rPr>
        <w:t xml:space="preserve"> </w:t>
      </w:r>
      <w:r>
        <w:rPr>
          <w:rFonts w:cs="ITFDEVANAGARI-BOOK"/>
          <w:b/>
          <w:sz w:val="21"/>
          <w:szCs w:val="21"/>
        </w:rPr>
        <w:t>अज्मेषु</w:t>
      </w:r>
      <w:r>
        <w:rPr>
          <w:rFonts w:ascii="Cambria" w:hAnsi="Cambria" w:cs="Cambria"/>
          <w:b/>
          <w:sz w:val="21"/>
          <w:szCs w:val="21"/>
        </w:rPr>
        <w:t> </w:t>
      </w:r>
      <w:r>
        <w:rPr>
          <w:rFonts w:cs="ITFDEVANAGARI-BOOK"/>
          <w:sz w:val="21"/>
          <w:szCs w:val="21"/>
        </w:rPr>
        <w:t>in the movements 5.87.7, in the gallopings, 8.43.20</w:t>
      </w:r>
    </w:p>
    <w:p w14:paraId="390948B1" w14:textId="77777777" w:rsidR="00000000" w:rsidRDefault="00000000">
      <w:pPr>
        <w:pStyle w:val="Condensed-Normal"/>
        <w:rPr>
          <w:rFonts w:cs="ITFDEVANAGARI-BOOK"/>
          <w:sz w:val="21"/>
          <w:szCs w:val="21"/>
        </w:rPr>
      </w:pPr>
      <w:r>
        <w:rPr>
          <w:rFonts w:cs="ITFDEVANAGARI-BOOK"/>
          <w:b/>
          <w:sz w:val="21"/>
          <w:szCs w:val="21"/>
        </w:rPr>
        <w:t>अज्र</w:t>
      </w:r>
      <w:r>
        <w:rPr>
          <w:rFonts w:ascii="Cambria" w:hAnsi="Cambria" w:cs="Cambria"/>
          <w:b/>
          <w:sz w:val="21"/>
          <w:szCs w:val="21"/>
        </w:rPr>
        <w:t> </w:t>
      </w:r>
      <w:r>
        <w:rPr>
          <w:rFonts w:cs="ITFDEVANAGARI-BOOK"/>
          <w:sz w:val="21"/>
          <w:szCs w:val="21"/>
        </w:rPr>
        <w:t>(ajra)</w:t>
      </w:r>
      <w:r>
        <w:rPr>
          <w:rFonts w:ascii="Cambria" w:hAnsi="Cambria" w:cs="Cambria"/>
          <w:sz w:val="21"/>
          <w:szCs w:val="21"/>
        </w:rPr>
        <w:t>  </w:t>
      </w:r>
      <w:r>
        <w:rPr>
          <w:rFonts w:cs="ITFDEVANAGARI-BOOK"/>
          <w:i/>
          <w:sz w:val="21"/>
          <w:szCs w:val="21"/>
        </w:rPr>
        <w:t xml:space="preserve">m </w:t>
      </w:r>
      <w:r>
        <w:rPr>
          <w:rFonts w:cs="ITFDEVANAGARI-BOOK"/>
          <w:b/>
          <w:sz w:val="21"/>
          <w:szCs w:val="21"/>
        </w:rPr>
        <w:t>अज्रान्</w:t>
      </w:r>
      <w:r>
        <w:rPr>
          <w:rFonts w:ascii="Cambria" w:hAnsi="Cambria" w:cs="Cambria"/>
          <w:b/>
          <w:sz w:val="21"/>
          <w:szCs w:val="21"/>
        </w:rPr>
        <w:t> </w:t>
      </w:r>
      <w:r>
        <w:rPr>
          <w:rFonts w:cs="ITFDEVANAGARI-BOOK"/>
          <w:sz w:val="21"/>
          <w:szCs w:val="21"/>
        </w:rPr>
        <w:t xml:space="preserve"> </w:t>
      </w:r>
      <w:r>
        <w:rPr>
          <w:rFonts w:cs="ITFDEVANAGARI-BOOK"/>
          <w:spacing w:val="-4"/>
          <w:sz w:val="21"/>
          <w:szCs w:val="21"/>
        </w:rPr>
        <w:t>open ranges 5.54.4, field 4.1.17</w:t>
      </w:r>
    </w:p>
    <w:p w14:paraId="343692B5" w14:textId="77777777" w:rsidR="00000000" w:rsidRDefault="00000000">
      <w:pPr>
        <w:rPr>
          <w:rFonts w:cs="ITFDEVANAGARI-BOOK"/>
          <w:sz w:val="21"/>
          <w:szCs w:val="21"/>
        </w:rPr>
      </w:pPr>
      <w:r>
        <w:rPr>
          <w:rFonts w:cs="ITFDEVANAGARI-BOOK"/>
          <w:b/>
          <w:sz w:val="21"/>
          <w:szCs w:val="21"/>
        </w:rPr>
        <w:t>अज्र्य</w:t>
      </w:r>
      <w:r>
        <w:rPr>
          <w:rFonts w:ascii="Cambria" w:hAnsi="Cambria" w:cs="Cambria"/>
          <w:b/>
          <w:sz w:val="21"/>
          <w:szCs w:val="21"/>
        </w:rPr>
        <w:t> </w:t>
      </w:r>
      <w:r>
        <w:rPr>
          <w:rFonts w:cs="ITFDEVANAGARI-BOOK"/>
          <w:sz w:val="21"/>
          <w:szCs w:val="21"/>
        </w:rPr>
        <w:t>(ajrya)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अज्र्या</w:t>
      </w:r>
      <w:r>
        <w:rPr>
          <w:rFonts w:ascii="Cambria" w:hAnsi="Cambria" w:cs="Cambria"/>
          <w:b/>
          <w:sz w:val="21"/>
          <w:szCs w:val="21"/>
        </w:rPr>
        <w:t> </w:t>
      </w:r>
      <w:r>
        <w:rPr>
          <w:rFonts w:cs="ITFDEVANAGARI-BOOK"/>
          <w:sz w:val="21"/>
          <w:szCs w:val="21"/>
        </w:rPr>
        <w:t>of the plains 10.69.6</w:t>
      </w:r>
    </w:p>
    <w:p w14:paraId="2CA6EC84" w14:textId="77777777" w:rsidR="00000000" w:rsidRDefault="00000000">
      <w:pPr>
        <w:rPr>
          <w:rFonts w:cs="ITFDEVANAGARI-BOOK"/>
          <w:sz w:val="21"/>
          <w:szCs w:val="21"/>
        </w:rPr>
      </w:pPr>
      <w:r>
        <w:rPr>
          <w:rFonts w:cs="ITFDEVANAGARI-BOOK"/>
          <w:b/>
          <w:sz w:val="21"/>
          <w:szCs w:val="21"/>
        </w:rPr>
        <w:t>अञ्च्</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c)</w:t>
      </w:r>
      <w:r>
        <w:rPr>
          <w:rFonts w:cs="ITFDEVANAGARI-BOOK"/>
          <w:i/>
          <w:sz w:val="21"/>
          <w:szCs w:val="21"/>
        </w:rPr>
        <w:t>1.</w:t>
      </w:r>
      <w:r>
        <w:rPr>
          <w:rFonts w:ascii="Cambria" w:hAnsi="Cambria" w:cs="Cambria"/>
          <w:i/>
          <w:sz w:val="21"/>
          <w:szCs w:val="21"/>
        </w:rPr>
        <w:t>Ā</w:t>
      </w:r>
      <w:r>
        <w:rPr>
          <w:rFonts w:cs="ITFDEVANAGARI-BOOK"/>
          <w:i/>
          <w:sz w:val="21"/>
          <w:szCs w:val="21"/>
        </w:rPr>
        <w:t>.</w:t>
      </w:r>
      <w:r>
        <w:rPr>
          <w:rFonts w:cs="ITFDEVANAGARI-BOOK"/>
          <w:sz w:val="21"/>
          <w:szCs w:val="21"/>
        </w:rPr>
        <w:t xml:space="preserve"> </w:t>
      </w:r>
      <w:r>
        <w:rPr>
          <w:rFonts w:cs="ITFDEVANAGARI-BOOK"/>
          <w:b/>
          <w:sz w:val="21"/>
          <w:szCs w:val="21"/>
        </w:rPr>
        <w:t>अच</w:t>
      </w:r>
      <w:r>
        <w:rPr>
          <w:rFonts w:ascii="Cambria" w:hAnsi="Cambria" w:cs="Cambria"/>
          <w:b/>
          <w:sz w:val="21"/>
          <w:szCs w:val="21"/>
        </w:rPr>
        <w:t> </w:t>
      </w:r>
      <w:r>
        <w:rPr>
          <w:rFonts w:cs="ITFDEVANAGARI-BOOK"/>
          <w:sz w:val="21"/>
          <w:szCs w:val="21"/>
        </w:rPr>
        <w:t>raise 5.83.8</w:t>
      </w:r>
      <w:r>
        <w:rPr>
          <w:rFonts w:ascii="Cambria" w:hAnsi="Cambria" w:cs="Cambria"/>
          <w:sz w:val="21"/>
          <w:szCs w:val="21"/>
        </w:rPr>
        <w:t> </w:t>
      </w:r>
      <w:r>
        <w:rPr>
          <w:rFonts w:cs="ITFDEVANAGARI-BOOK"/>
          <w:b/>
          <w:sz w:val="21"/>
          <w:szCs w:val="21"/>
        </w:rPr>
        <w:t>अचथः</w:t>
      </w:r>
      <w:r>
        <w:rPr>
          <w:rFonts w:ascii="Cambria" w:hAnsi="Cambria" w:cs="Cambria"/>
          <w:b/>
          <w:sz w:val="21"/>
          <w:szCs w:val="21"/>
        </w:rPr>
        <w:t> </w:t>
      </w:r>
      <w:r>
        <w:rPr>
          <w:rFonts w:cs="ITFDEVANAGARI-BOOK"/>
          <w:sz w:val="21"/>
          <w:szCs w:val="21"/>
        </w:rPr>
        <w:t xml:space="preserve">bring 5.78.6 </w:t>
      </w:r>
      <w:r>
        <w:rPr>
          <w:rFonts w:cs="ITFDEVANAGARI-BOOK"/>
          <w:b/>
          <w:sz w:val="21"/>
          <w:szCs w:val="21"/>
        </w:rPr>
        <w:t>अच्यन्त</w:t>
      </w:r>
      <w:r>
        <w:rPr>
          <w:rFonts w:ascii="Cambria" w:hAnsi="Cambria" w:cs="Cambria"/>
          <w:b/>
          <w:sz w:val="21"/>
          <w:szCs w:val="21"/>
        </w:rPr>
        <w:t> </w:t>
      </w:r>
      <w:r>
        <w:rPr>
          <w:rFonts w:cs="ITFDEVANAGARI-BOOK"/>
          <w:sz w:val="21"/>
          <w:szCs w:val="21"/>
        </w:rPr>
        <w:t xml:space="preserve">come 5.54.12 </w:t>
      </w:r>
    </w:p>
    <w:p w14:paraId="1ACC57BA" w14:textId="77777777" w:rsidR="00000000" w:rsidRDefault="00000000">
      <w:pPr>
        <w:rPr>
          <w:rFonts w:cs="ITFDEVANAGARI-BOOK"/>
          <w:sz w:val="21"/>
          <w:szCs w:val="21"/>
        </w:rPr>
      </w:pPr>
      <w:r>
        <w:rPr>
          <w:rFonts w:cs="ITFDEVANAGARI-BOOK"/>
          <w:b/>
          <w:sz w:val="21"/>
          <w:szCs w:val="21"/>
        </w:rPr>
        <w:t>अञ्ज्</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अञ्जे</w:t>
      </w:r>
      <w:r>
        <w:rPr>
          <w:rFonts w:ascii="Cambria" w:hAnsi="Cambria" w:cs="Cambria"/>
          <w:b/>
          <w:sz w:val="21"/>
          <w:szCs w:val="21"/>
        </w:rPr>
        <w:t> </w:t>
      </w:r>
      <w:r>
        <w:rPr>
          <w:rFonts w:cs="ITFDEVANAGARI-BOOK"/>
          <w:sz w:val="21"/>
          <w:szCs w:val="21"/>
        </w:rPr>
        <w:t xml:space="preserve">I make to shine 1.61.5, I make to shine out 1.64.1 </w:t>
      </w:r>
      <w:r>
        <w:rPr>
          <w:rFonts w:cs="ITFDEVANAGARI-BOOK"/>
          <w:b/>
          <w:sz w:val="21"/>
          <w:szCs w:val="21"/>
        </w:rPr>
        <w:t>अञ्जते</w:t>
      </w:r>
      <w:r>
        <w:rPr>
          <w:rFonts w:ascii="Cambria" w:hAnsi="Cambria" w:cs="Cambria"/>
          <w:b/>
          <w:sz w:val="21"/>
          <w:szCs w:val="21"/>
        </w:rPr>
        <w:t> </w:t>
      </w:r>
      <w:r>
        <w:rPr>
          <w:rFonts w:cs="ITFDEVANAGARI-BOOK"/>
          <w:sz w:val="21"/>
          <w:szCs w:val="21"/>
        </w:rPr>
        <w:t xml:space="preserve">they shine out 1.64.4, they brighten 1.92.1, anoint 8.72.9 </w:t>
      </w:r>
      <w:r>
        <w:rPr>
          <w:rFonts w:cs="ITFDEVANAGARI-BOOK"/>
          <w:b/>
          <w:sz w:val="21"/>
          <w:szCs w:val="21"/>
        </w:rPr>
        <w:t xml:space="preserve">अञ्जन् </w:t>
      </w:r>
      <w:r>
        <w:rPr>
          <w:rFonts w:cs="ITFDEVANAGARI-BOOK"/>
          <w:sz w:val="21"/>
          <w:szCs w:val="21"/>
        </w:rPr>
        <w:t xml:space="preserve">they adorn 1.92.5, shines revealing 2.3.2, have anointed 7.2.5 </w:t>
      </w:r>
      <w:r>
        <w:rPr>
          <w:rFonts w:cs="ITFDEVANAGARI-BOOK"/>
          <w:b/>
          <w:sz w:val="21"/>
          <w:szCs w:val="21"/>
        </w:rPr>
        <w:t>अञ्जतः</w:t>
      </w:r>
      <w:r>
        <w:rPr>
          <w:rFonts w:ascii="Cambria" w:hAnsi="Cambria" w:cs="Cambria"/>
          <w:b/>
          <w:sz w:val="21"/>
          <w:szCs w:val="21"/>
        </w:rPr>
        <w:t> </w:t>
      </w:r>
      <w:r>
        <w:rPr>
          <w:rFonts w:cs="ITFDEVANAGARI-BOOK"/>
          <w:sz w:val="21"/>
          <w:szCs w:val="21"/>
        </w:rPr>
        <w:t xml:space="preserve">they reveal them in light 2.3.7 </w:t>
      </w:r>
      <w:r>
        <w:rPr>
          <w:rFonts w:cs="ITFDEVANAGARI-BOOK"/>
          <w:b/>
          <w:sz w:val="21"/>
          <w:szCs w:val="21"/>
        </w:rPr>
        <w:t>अञ्जन्ति</w:t>
      </w:r>
      <w:r>
        <w:rPr>
          <w:rFonts w:ascii="Cambria" w:hAnsi="Cambria" w:cs="Cambria"/>
          <w:b/>
          <w:sz w:val="21"/>
          <w:szCs w:val="21"/>
        </w:rPr>
        <w:t> </w:t>
      </w:r>
      <w:r>
        <w:rPr>
          <w:rFonts w:cs="ITFDEVANAGARI-BOOK"/>
          <w:sz w:val="21"/>
          <w:szCs w:val="21"/>
        </w:rPr>
        <w:t xml:space="preserve"> reveal; brighten; make to shine 5.3.2, anoint 1.95.6 </w:t>
      </w:r>
      <w:r>
        <w:rPr>
          <w:rFonts w:cs="ITFDEVANAGARI-BOOK"/>
          <w:b/>
          <w:sz w:val="21"/>
          <w:szCs w:val="21"/>
        </w:rPr>
        <w:t xml:space="preserve">सम्ऽअञ्जन् </w:t>
      </w:r>
      <w:r>
        <w:rPr>
          <w:rFonts w:cs="ITFDEVANAGARI-BOOK"/>
          <w:sz w:val="21"/>
          <w:szCs w:val="21"/>
        </w:rPr>
        <w:t xml:space="preserve">revealing 10.45.4, revealing all things 10.80.1 </w:t>
      </w:r>
      <w:r>
        <w:rPr>
          <w:rFonts w:cs="ITFDEVANAGARI-BOOK"/>
          <w:b/>
          <w:sz w:val="21"/>
          <w:szCs w:val="21"/>
        </w:rPr>
        <w:t xml:space="preserve">अनक्ति </w:t>
      </w:r>
      <w:r>
        <w:rPr>
          <w:rFonts w:cs="ITFDEVANAGARI-BOOK"/>
          <w:sz w:val="21"/>
          <w:szCs w:val="21"/>
        </w:rPr>
        <w:t xml:space="preserve">shows by his light 4.6.3, action or effort of the sacrifice 1.153.2 </w:t>
      </w:r>
      <w:r>
        <w:rPr>
          <w:rFonts w:cs="ITFDEVANAGARI-BOOK"/>
          <w:b/>
          <w:sz w:val="21"/>
          <w:szCs w:val="21"/>
        </w:rPr>
        <w:t xml:space="preserve">अङ्क्ते </w:t>
      </w:r>
      <w:r>
        <w:rPr>
          <w:rFonts w:cs="ITFDEVANAGARI-BOOK"/>
          <w:sz w:val="21"/>
          <w:szCs w:val="21"/>
        </w:rPr>
        <w:t xml:space="preserve">reveals; shines 5.1.3 </w:t>
      </w:r>
      <w:r>
        <w:rPr>
          <w:rFonts w:cs="ITFDEVANAGARI-BOOK"/>
          <w:b/>
          <w:sz w:val="21"/>
          <w:szCs w:val="21"/>
        </w:rPr>
        <w:t xml:space="preserve">अञ्ज्मः </w:t>
      </w:r>
      <w:r>
        <w:rPr>
          <w:rFonts w:cs="ITFDEVANAGARI-BOOK"/>
          <w:sz w:val="21"/>
          <w:szCs w:val="21"/>
        </w:rPr>
        <w:t xml:space="preserve">we will adorn 9.45.3 </w:t>
      </w:r>
      <w:r>
        <w:rPr>
          <w:rFonts w:cs="ITFDEVANAGARI-BOOK"/>
          <w:b/>
          <w:sz w:val="21"/>
          <w:szCs w:val="21"/>
        </w:rPr>
        <w:t xml:space="preserve">अङ्ग्धि </w:t>
      </w:r>
      <w:r>
        <w:rPr>
          <w:rFonts w:cs="ITFDEVANAGARI-BOOK"/>
          <w:sz w:val="21"/>
          <w:szCs w:val="21"/>
        </w:rPr>
        <w:t>reveal 10.156.3</w:t>
      </w:r>
      <w:r>
        <w:rPr>
          <w:rFonts w:ascii="Cambria" w:hAnsi="Cambria" w:cs="Cambria"/>
          <w:sz w:val="21"/>
          <w:szCs w:val="21"/>
        </w:rPr>
        <w:t> </w:t>
      </w:r>
      <w:r>
        <w:rPr>
          <w:rFonts w:cs="ITFDEVANAGARI-BOOK"/>
          <w:sz w:val="21"/>
          <w:szCs w:val="21"/>
        </w:rPr>
        <w:t xml:space="preserve"> </w:t>
      </w:r>
      <w:r>
        <w:rPr>
          <w:rFonts w:cs="ITFDEVANAGARI-BOOK"/>
          <w:b/>
          <w:sz w:val="21"/>
          <w:szCs w:val="21"/>
        </w:rPr>
        <w:t>अनक्तु</w:t>
      </w:r>
      <w:r>
        <w:rPr>
          <w:rFonts w:ascii="Cambria" w:hAnsi="Cambria" w:cs="Cambria"/>
          <w:b/>
          <w:sz w:val="21"/>
          <w:szCs w:val="21"/>
        </w:rPr>
        <w:t> </w:t>
      </w:r>
      <w:r>
        <w:rPr>
          <w:rFonts w:cs="ITFDEVANAGARI-BOOK"/>
          <w:sz w:val="21"/>
          <w:szCs w:val="21"/>
        </w:rPr>
        <w:t xml:space="preserve">let manifest 2.3.2, may set in action 7.43.3, may work out 7.44.5, let reveal 8.39.1, may anoint 8.60.1 </w:t>
      </w:r>
      <w:r>
        <w:rPr>
          <w:rFonts w:cs="ITFDEVANAGARI-BOOK"/>
          <w:b/>
          <w:sz w:val="21"/>
          <w:szCs w:val="21"/>
        </w:rPr>
        <w:t>आनजे</w:t>
      </w:r>
      <w:r>
        <w:rPr>
          <w:rFonts w:ascii="Cambria" w:hAnsi="Cambria" w:cs="Cambria"/>
          <w:b/>
          <w:sz w:val="21"/>
          <w:szCs w:val="21"/>
        </w:rPr>
        <w:t> </w:t>
      </w:r>
      <w:r>
        <w:rPr>
          <w:rFonts w:cs="ITFDEVANAGARI-BOOK"/>
          <w:sz w:val="21"/>
          <w:szCs w:val="21"/>
        </w:rPr>
        <w:t xml:space="preserve">that has wrought 1.102.1 </w:t>
      </w:r>
      <w:r>
        <w:rPr>
          <w:rFonts w:cs="ITFDEVANAGARI-BOOK"/>
          <w:b/>
          <w:sz w:val="21"/>
          <w:szCs w:val="21"/>
        </w:rPr>
        <w:t xml:space="preserve">अज्यसे </w:t>
      </w:r>
      <w:r>
        <w:rPr>
          <w:rFonts w:cs="ITFDEVANAGARI-BOOK"/>
          <w:sz w:val="21"/>
          <w:szCs w:val="21"/>
        </w:rPr>
        <w:t xml:space="preserve">thou art driven 6.2.8 </w:t>
      </w:r>
      <w:r>
        <w:rPr>
          <w:rFonts w:cs="ITFDEVANAGARI-BOOK"/>
          <w:b/>
          <w:sz w:val="21"/>
          <w:szCs w:val="21"/>
        </w:rPr>
        <w:t xml:space="preserve">अज्यते </w:t>
      </w:r>
      <w:r>
        <w:rPr>
          <w:rFonts w:cs="ITFDEVANAGARI-BOOK"/>
          <w:sz w:val="21"/>
          <w:szCs w:val="21"/>
        </w:rPr>
        <w:t>brightens itself 9.32.3 (</w:t>
      </w:r>
      <w:r>
        <w:rPr>
          <w:rFonts w:cs="ITFDEVANAGARI-BOOK"/>
          <w:b/>
          <w:sz w:val="21"/>
          <w:szCs w:val="21"/>
        </w:rPr>
        <w:t>सम्</w:t>
      </w:r>
      <w:r>
        <w:rPr>
          <w:rFonts w:cs="ITFDEVANAGARI-BOOK"/>
          <w:sz w:val="21"/>
          <w:szCs w:val="21"/>
        </w:rPr>
        <w:t xml:space="preserve">) is united 3.17.1, adorns itself 9.34.4 </w:t>
      </w:r>
      <w:r>
        <w:rPr>
          <w:rFonts w:cs="ITFDEVANAGARI-BOOK"/>
          <w:b/>
          <w:sz w:val="21"/>
          <w:szCs w:val="21"/>
        </w:rPr>
        <w:t>अनजन्</w:t>
      </w:r>
      <w:r>
        <w:rPr>
          <w:rFonts w:ascii="Cambria" w:hAnsi="Cambria" w:cs="Cambria"/>
          <w:b/>
          <w:sz w:val="21"/>
          <w:szCs w:val="21"/>
        </w:rPr>
        <w:t> </w:t>
      </w:r>
      <w:r>
        <w:rPr>
          <w:rFonts w:cs="ITFDEVANAGARI-BOOK"/>
          <w:sz w:val="21"/>
          <w:szCs w:val="21"/>
        </w:rPr>
        <w:t xml:space="preserve">have anointed 3.19.5 </w:t>
      </w:r>
      <w:r>
        <w:rPr>
          <w:rFonts w:cs="ITFDEVANAGARI-BOOK"/>
          <w:b/>
          <w:sz w:val="21"/>
          <w:szCs w:val="21"/>
        </w:rPr>
        <w:t>अञ्जतः</w:t>
      </w:r>
      <w:r>
        <w:rPr>
          <w:rFonts w:ascii="Cambria" w:hAnsi="Cambria" w:cs="Cambria"/>
          <w:b/>
          <w:sz w:val="21"/>
          <w:szCs w:val="21"/>
        </w:rPr>
        <w:t> </w:t>
      </w:r>
      <w:r>
        <w:rPr>
          <w:rFonts w:cs="ITFDEVANAGARI-BOOK"/>
          <w:sz w:val="21"/>
          <w:szCs w:val="21"/>
        </w:rPr>
        <w:t xml:space="preserve">they reveal them in light 2.3.7 </w:t>
      </w:r>
      <w:r>
        <w:rPr>
          <w:rFonts w:cs="ITFDEVANAGARI-BOOK"/>
          <w:b/>
          <w:sz w:val="21"/>
          <w:szCs w:val="21"/>
        </w:rPr>
        <w:t xml:space="preserve">अनज </w:t>
      </w:r>
      <w:r>
        <w:rPr>
          <w:rFonts w:cs="ITFDEVANAGARI-BOOK"/>
          <w:sz w:val="21"/>
          <w:szCs w:val="21"/>
        </w:rPr>
        <w:t>(</w:t>
      </w:r>
      <w:r>
        <w:rPr>
          <w:rFonts w:cs="ITFDEVANAGARI-BOOK"/>
          <w:b/>
          <w:sz w:val="21"/>
          <w:szCs w:val="21"/>
        </w:rPr>
        <w:t>प्र</w:t>
      </w:r>
      <w:r>
        <w:rPr>
          <w:rFonts w:cs="ITFDEVANAGARI-BOOK"/>
          <w:sz w:val="21"/>
          <w:szCs w:val="21"/>
        </w:rPr>
        <w:t xml:space="preserve">) raise up 5.54.1 </w:t>
      </w:r>
      <w:r>
        <w:rPr>
          <w:rFonts w:cs="ITFDEVANAGARI-BOOK"/>
          <w:b/>
          <w:sz w:val="21"/>
          <w:szCs w:val="21"/>
        </w:rPr>
        <w:t xml:space="preserve">अञ्जन् </w:t>
      </w:r>
      <w:r>
        <w:rPr>
          <w:rFonts w:cs="ITFDEVANAGARI-BOOK"/>
          <w:sz w:val="21"/>
          <w:szCs w:val="21"/>
        </w:rPr>
        <w:t xml:space="preserve">they have anointed 7.2.5 </w:t>
      </w:r>
      <w:r>
        <w:rPr>
          <w:rFonts w:cs="ITFDEVANAGARI-BOOK"/>
          <w:b/>
          <w:sz w:val="21"/>
          <w:szCs w:val="21"/>
        </w:rPr>
        <w:t xml:space="preserve">अक्तः </w:t>
      </w:r>
      <w:r>
        <w:rPr>
          <w:rFonts w:cs="ITFDEVANAGARI-BOOK"/>
          <w:sz w:val="21"/>
          <w:szCs w:val="21"/>
        </w:rPr>
        <w:t xml:space="preserve">inundated; sprinkled 4.3.10; smeared 6.4.6, revealed 6.5.6 </w:t>
      </w:r>
      <w:r>
        <w:rPr>
          <w:rFonts w:cs="ITFDEVANAGARI-BOOK"/>
          <w:b/>
          <w:sz w:val="21"/>
          <w:szCs w:val="21"/>
        </w:rPr>
        <w:t xml:space="preserve">अक्तम् </w:t>
      </w:r>
      <w:r>
        <w:rPr>
          <w:rFonts w:cs="ITFDEVANAGARI-BOOK"/>
          <w:sz w:val="21"/>
          <w:szCs w:val="21"/>
        </w:rPr>
        <w:t xml:space="preserve">anointed 2.3.4, sprinkled 4.27.5 </w:t>
      </w:r>
      <w:r>
        <w:rPr>
          <w:rFonts w:cs="ITFDEVANAGARI-BOOK"/>
          <w:b/>
          <w:sz w:val="21"/>
          <w:szCs w:val="21"/>
        </w:rPr>
        <w:t xml:space="preserve">सम्ऽअक्तम् </w:t>
      </w:r>
      <w:r>
        <w:rPr>
          <w:rFonts w:cs="ITFDEVANAGARI-BOOK"/>
          <w:sz w:val="21"/>
          <w:szCs w:val="21"/>
        </w:rPr>
        <w:t xml:space="preserve">revealed in his light 2.3.10 </w:t>
      </w:r>
      <w:r>
        <w:rPr>
          <w:rFonts w:cs="ITFDEVANAGARI-BOOK"/>
          <w:b/>
          <w:sz w:val="21"/>
          <w:szCs w:val="21"/>
        </w:rPr>
        <w:t xml:space="preserve">अज्यमानः </w:t>
      </w:r>
      <w:r>
        <w:rPr>
          <w:rFonts w:cs="ITFDEVANAGARI-BOOK"/>
          <w:sz w:val="21"/>
          <w:szCs w:val="21"/>
        </w:rPr>
        <w:t xml:space="preserve">driven 5.30.14 </w:t>
      </w:r>
      <w:r>
        <w:rPr>
          <w:rFonts w:cs="ITFDEVANAGARI-BOOK"/>
          <w:b/>
          <w:sz w:val="21"/>
          <w:szCs w:val="21"/>
        </w:rPr>
        <w:t xml:space="preserve">अञ्जानः </w:t>
      </w:r>
      <w:r>
        <w:rPr>
          <w:rFonts w:cs="ITFDEVANAGARI-BOOK"/>
          <w:sz w:val="21"/>
          <w:szCs w:val="21"/>
        </w:rPr>
        <w:t>putting a revealing light 2.8.4, anointed 3.10.4, brightening thyself 9.50.5</w:t>
      </w:r>
    </w:p>
    <w:p w14:paraId="2C4E30E5" w14:textId="77777777" w:rsidR="00000000" w:rsidRDefault="00000000">
      <w:pPr>
        <w:rPr>
          <w:rFonts w:cs="ITFDEVANAGARI-BOOK"/>
          <w:sz w:val="21"/>
          <w:szCs w:val="21"/>
        </w:rPr>
      </w:pPr>
      <w:r>
        <w:rPr>
          <w:rFonts w:cs="ITFDEVANAGARI-BOOK"/>
          <w:b/>
          <w:sz w:val="21"/>
          <w:szCs w:val="21"/>
        </w:rPr>
        <w:t>अञ्जि</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अञ्जिऽभिः</w:t>
      </w:r>
      <w:r>
        <w:rPr>
          <w:rFonts w:ascii="Cambria" w:hAnsi="Cambria" w:cs="Cambria"/>
          <w:b/>
          <w:sz w:val="21"/>
          <w:szCs w:val="21"/>
        </w:rPr>
        <w:t> </w:t>
      </w:r>
      <w:r>
        <w:rPr>
          <w:rFonts w:cs="ITFDEVANAGARI-BOOK"/>
          <w:sz w:val="21"/>
          <w:szCs w:val="21"/>
        </w:rPr>
        <w:t>in the gleamings out; by the radiant 5.52.15</w:t>
      </w:r>
    </w:p>
    <w:p w14:paraId="4EB68F1E" w14:textId="77777777" w:rsidR="00000000" w:rsidRDefault="00000000">
      <w:pPr>
        <w:rPr>
          <w:rFonts w:cs="ITFDEVANAGARI-BOOK"/>
          <w:sz w:val="21"/>
          <w:szCs w:val="21"/>
        </w:rPr>
      </w:pPr>
      <w:r>
        <w:rPr>
          <w:rFonts w:cs="ITFDEVANAGARI-BOOK"/>
          <w:b/>
          <w:sz w:val="21"/>
          <w:szCs w:val="21"/>
        </w:rPr>
        <w:t>अञ्जि</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ji)</w:t>
      </w:r>
      <w:r>
        <w:rPr>
          <w:rFonts w:ascii="Cambria" w:hAnsi="Cambria" w:cs="Cambria"/>
          <w:sz w:val="21"/>
          <w:szCs w:val="21"/>
        </w:rPr>
        <w:t>  </w:t>
      </w:r>
      <w:r>
        <w:rPr>
          <w:rFonts w:cs="ITFDEVANAGARI-BOOK"/>
          <w:i/>
          <w:iCs/>
          <w:sz w:val="21"/>
          <w:szCs w:val="21"/>
        </w:rPr>
        <w:t>mfn</w:t>
      </w:r>
      <w:r>
        <w:rPr>
          <w:rFonts w:cs="ITFDEVANAGARI-BOOK"/>
          <w:sz w:val="21"/>
          <w:szCs w:val="21"/>
        </w:rPr>
        <w:t xml:space="preserve">  </w:t>
      </w:r>
      <w:r>
        <w:rPr>
          <w:rFonts w:cs="ITFDEVANAGARI-BOOK"/>
          <w:b/>
          <w:sz w:val="21"/>
          <w:szCs w:val="21"/>
        </w:rPr>
        <w:t>अञ्जिऽभिः</w:t>
      </w:r>
      <w:r>
        <w:rPr>
          <w:rFonts w:cs="ITFDEVANAGARI-BOOK"/>
          <w:sz w:val="21"/>
          <w:szCs w:val="21"/>
        </w:rPr>
        <w:t xml:space="preserve"> with lustres 1.64.4; with shining 5.56.1</w:t>
      </w:r>
    </w:p>
    <w:p w14:paraId="4C9D4824" w14:textId="77777777" w:rsidR="00000000" w:rsidRDefault="00000000">
      <w:pPr>
        <w:rPr>
          <w:rFonts w:cs="ITFDEVANAGARI-BOOK"/>
          <w:sz w:val="21"/>
          <w:szCs w:val="21"/>
        </w:rPr>
      </w:pPr>
      <w:r>
        <w:rPr>
          <w:rFonts w:cs="ITFDEVANAGARI-BOOK"/>
          <w:b/>
          <w:sz w:val="21"/>
          <w:szCs w:val="21"/>
        </w:rPr>
        <w:t>अञ्जसी</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jas</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अञ्जसी</w:t>
      </w:r>
      <w:r>
        <w:rPr>
          <w:rFonts w:ascii="Cambria" w:hAnsi="Cambria" w:cs="Cambria"/>
          <w:b/>
          <w:sz w:val="21"/>
          <w:szCs w:val="21"/>
        </w:rPr>
        <w:t> </w:t>
      </w:r>
      <w:r>
        <w:rPr>
          <w:rFonts w:cs="ITFDEVANAGARI-BOOK"/>
          <w:sz w:val="21"/>
          <w:szCs w:val="21"/>
        </w:rPr>
        <w:t>Anjasi 1.104.4</w:t>
      </w:r>
    </w:p>
    <w:p w14:paraId="48E5698A" w14:textId="77777777" w:rsidR="00000000" w:rsidRDefault="00000000">
      <w:pPr>
        <w:rPr>
          <w:rFonts w:cs="ITFDEVANAGARI-BOOK"/>
          <w:sz w:val="21"/>
          <w:szCs w:val="21"/>
        </w:rPr>
      </w:pPr>
      <w:r>
        <w:rPr>
          <w:rFonts w:cs="ITFDEVANAGARI-BOOK"/>
          <w:b/>
          <w:sz w:val="21"/>
          <w:szCs w:val="21"/>
        </w:rPr>
        <w:t>अञ्जसा</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jas</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अञ्जसा</w:t>
      </w:r>
      <w:r>
        <w:rPr>
          <w:rFonts w:ascii="Cambria" w:hAnsi="Cambria" w:cs="Cambria"/>
          <w:b/>
          <w:sz w:val="21"/>
          <w:szCs w:val="21"/>
        </w:rPr>
        <w:t> </w:t>
      </w:r>
      <w:r>
        <w:rPr>
          <w:rFonts w:cs="ITFDEVANAGARI-BOOK"/>
          <w:sz w:val="21"/>
          <w:szCs w:val="21"/>
        </w:rPr>
        <w:t>by the revealing light 6.16.3</w:t>
      </w:r>
    </w:p>
    <w:p w14:paraId="240EB285" w14:textId="77777777" w:rsidR="00000000" w:rsidRDefault="00000000">
      <w:pPr>
        <w:rPr>
          <w:rFonts w:cs="ITFDEVANAGARI-BOOK"/>
          <w:sz w:val="21"/>
          <w:szCs w:val="21"/>
        </w:rPr>
      </w:pPr>
      <w:r>
        <w:rPr>
          <w:rFonts w:cs="ITFDEVANAGARI-BOOK"/>
          <w:b/>
          <w:sz w:val="21"/>
          <w:szCs w:val="21"/>
        </w:rPr>
        <w:t>अञ्जिमत्</w:t>
      </w:r>
      <w:r>
        <w:rPr>
          <w:rFonts w:ascii="Cambria" w:hAnsi="Cambria" w:cs="Cambria"/>
          <w:b/>
          <w:sz w:val="21"/>
          <w:szCs w:val="21"/>
        </w:rPr>
        <w:t> </w:t>
      </w:r>
      <w:r>
        <w:rPr>
          <w:rFonts w:cs="ITFDEVANAGARI-BOOK"/>
          <w:sz w:val="21"/>
          <w:szCs w:val="21"/>
        </w:rPr>
        <w:t>(a</w:t>
      </w:r>
      <w:r>
        <w:rPr>
          <w:rFonts w:ascii="Cambria" w:hAnsi="Cambria" w:cs="Cambria"/>
          <w:sz w:val="21"/>
          <w:szCs w:val="21"/>
        </w:rPr>
        <w:t>ñ</w:t>
      </w:r>
      <w:r>
        <w:rPr>
          <w:rFonts w:cs="ITFDEVANAGARI-BOOK"/>
          <w:sz w:val="21"/>
          <w:szCs w:val="21"/>
        </w:rPr>
        <w:t>jimat)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अञ्जिऽमन्तः</w:t>
      </w:r>
      <w:r>
        <w:rPr>
          <w:rFonts w:ascii="Cambria" w:hAnsi="Cambria" w:cs="Cambria"/>
          <w:b/>
          <w:sz w:val="21"/>
          <w:szCs w:val="21"/>
        </w:rPr>
        <w:t> </w:t>
      </w:r>
      <w:r>
        <w:rPr>
          <w:rFonts w:cs="ITFDEVANAGARI-BOOK"/>
          <w:sz w:val="21"/>
          <w:szCs w:val="21"/>
        </w:rPr>
        <w:t>luminously adorned 5.57.5</w:t>
      </w:r>
    </w:p>
    <w:p w14:paraId="62E3548F" w14:textId="77777777" w:rsidR="00000000" w:rsidRDefault="00000000">
      <w:pPr>
        <w:rPr>
          <w:rFonts w:cs="ITFDEVANAGARI-BOOK"/>
          <w:sz w:val="21"/>
          <w:szCs w:val="21"/>
        </w:rPr>
      </w:pPr>
      <w:r>
        <w:rPr>
          <w:rFonts w:cs="ITFDEVANAGARI-BOOK"/>
          <w:b/>
          <w:sz w:val="21"/>
          <w:szCs w:val="21"/>
        </w:rPr>
        <w:t>अणु</w:t>
      </w:r>
      <w:r>
        <w:rPr>
          <w:rFonts w:ascii="Cambria" w:hAnsi="Cambria" w:cs="Cambria"/>
          <w:b/>
          <w:sz w:val="21"/>
          <w:szCs w:val="21"/>
        </w:rPr>
        <w:t> </w:t>
      </w:r>
      <w:r>
        <w:rPr>
          <w:rFonts w:cs="ITFDEVANAGARI-BOOK"/>
          <w:sz w:val="21"/>
          <w:szCs w:val="21"/>
        </w:rPr>
        <w:t>(a</w:t>
      </w:r>
      <w:r>
        <w:rPr>
          <w:rFonts w:ascii="Cambria" w:hAnsi="Cambria" w:cs="Cambria"/>
          <w:sz w:val="21"/>
          <w:szCs w:val="21"/>
        </w:rPr>
        <w:t>ṇ</w:t>
      </w:r>
      <w:r>
        <w:rPr>
          <w:rFonts w:cs="ITFDEVANAGARI-BOOK"/>
          <w:sz w:val="21"/>
          <w:szCs w:val="21"/>
        </w:rPr>
        <w:t>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अण्व्या</w:t>
      </w:r>
      <w:r>
        <w:rPr>
          <w:rFonts w:ascii="Cambria" w:hAnsi="Cambria" w:cs="Cambria"/>
          <w:b/>
          <w:sz w:val="21"/>
          <w:szCs w:val="21"/>
        </w:rPr>
        <w:t> </w:t>
      </w:r>
      <w:r>
        <w:rPr>
          <w:rFonts w:cs="ITFDEVANAGARI-BOOK"/>
          <w:sz w:val="21"/>
          <w:szCs w:val="21"/>
        </w:rPr>
        <w:t xml:space="preserve">by the force of the subtle thought 9.15.1 </w:t>
      </w:r>
      <w:r>
        <w:rPr>
          <w:rFonts w:cs="ITFDEVANAGARI-BOOK"/>
          <w:b/>
          <w:sz w:val="21"/>
          <w:szCs w:val="21"/>
        </w:rPr>
        <w:t xml:space="preserve">अण्वीभिः </w:t>
      </w:r>
      <w:r>
        <w:rPr>
          <w:rFonts w:cs="ITFDEVANAGARI-BOOK"/>
          <w:sz w:val="21"/>
          <w:szCs w:val="21"/>
        </w:rPr>
        <w:t xml:space="preserve">in particles; with vital powers; in their subtleties; by subtle powers 1.3.4 </w:t>
      </w:r>
      <w:r>
        <w:rPr>
          <w:rFonts w:cs="ITFDEVANAGARI-BOOK"/>
          <w:b/>
          <w:sz w:val="21"/>
          <w:szCs w:val="21"/>
        </w:rPr>
        <w:t xml:space="preserve">अण्वीः </w:t>
      </w:r>
      <w:r>
        <w:rPr>
          <w:rFonts w:cs="ITFDEVANAGARI-BOOK"/>
          <w:sz w:val="21"/>
          <w:szCs w:val="21"/>
        </w:rPr>
        <w:t>subtle Energy; fingers of Surya 9.1.7</w:t>
      </w:r>
    </w:p>
    <w:p w14:paraId="462FCD49" w14:textId="77777777" w:rsidR="00000000" w:rsidRDefault="00000000">
      <w:pPr>
        <w:rPr>
          <w:rFonts w:cs="ITFDEVANAGARI-BOOK"/>
          <w:sz w:val="21"/>
          <w:szCs w:val="21"/>
        </w:rPr>
      </w:pPr>
      <w:r>
        <w:rPr>
          <w:rFonts w:cs="ITFDEVANAGARI-BOOK"/>
          <w:b/>
          <w:sz w:val="21"/>
          <w:szCs w:val="21"/>
        </w:rPr>
        <w:t>अण्ड</w:t>
      </w:r>
      <w:r>
        <w:rPr>
          <w:rFonts w:ascii="Cambria" w:hAnsi="Cambria" w:cs="Cambria"/>
          <w:b/>
          <w:sz w:val="21"/>
          <w:szCs w:val="21"/>
        </w:rPr>
        <w:t> </w:t>
      </w:r>
      <w:r>
        <w:rPr>
          <w:rFonts w:cs="ITFDEVANAGARI-BOOK"/>
          <w:sz w:val="21"/>
          <w:szCs w:val="21"/>
        </w:rPr>
        <w:t>(a</w:t>
      </w:r>
      <w:r>
        <w:rPr>
          <w:rFonts w:ascii="Cambria" w:hAnsi="Cambria" w:cs="Cambria"/>
          <w:sz w:val="21"/>
          <w:szCs w:val="21"/>
        </w:rPr>
        <w:t>ṇḍ</w:t>
      </w:r>
      <w:r>
        <w:rPr>
          <w:rFonts w:cs="ITFDEVANAGARI-BOOK"/>
          <w:sz w:val="21"/>
          <w:szCs w:val="21"/>
        </w:rPr>
        <w:t>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आण्डानि</w:t>
      </w:r>
      <w:r>
        <w:rPr>
          <w:rFonts w:ascii="Cambria" w:hAnsi="Cambria" w:cs="Cambria"/>
          <w:b/>
          <w:sz w:val="21"/>
          <w:szCs w:val="21"/>
        </w:rPr>
        <w:t> </w:t>
      </w:r>
      <w:r>
        <w:rPr>
          <w:rFonts w:cs="ITFDEVANAGARI-BOOK"/>
          <w:sz w:val="21"/>
          <w:szCs w:val="21"/>
        </w:rPr>
        <w:t>serpent-eggs 8.40.10</w:t>
      </w:r>
    </w:p>
    <w:p w14:paraId="32E35378" w14:textId="77777777" w:rsidR="00000000" w:rsidRDefault="00000000">
      <w:pPr>
        <w:rPr>
          <w:rFonts w:cs="ITFDEVANAGARI-BOOK"/>
          <w:sz w:val="21"/>
          <w:szCs w:val="21"/>
        </w:rPr>
      </w:pPr>
      <w:r>
        <w:rPr>
          <w:rFonts w:cs="ITFDEVANAGARI-BOOK"/>
          <w:b/>
          <w:sz w:val="21"/>
          <w:szCs w:val="21"/>
        </w:rPr>
        <w:t>अत्</w:t>
      </w:r>
      <w:r>
        <w:rPr>
          <w:rFonts w:ascii="Cambria" w:hAnsi="Cambria" w:cs="Cambria"/>
          <w:b/>
          <w:sz w:val="21"/>
          <w:szCs w:val="21"/>
        </w:rPr>
        <w:t> </w:t>
      </w:r>
      <w:r>
        <w:rPr>
          <w:rFonts w:cs="ITFDEVANAGARI-BOOK"/>
          <w:sz w:val="21"/>
          <w:szCs w:val="21"/>
        </w:rPr>
        <w:t>(at)</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अतसि</w:t>
      </w:r>
      <w:r>
        <w:rPr>
          <w:rFonts w:ascii="Cambria" w:hAnsi="Cambria" w:cs="Cambria"/>
          <w:b/>
          <w:sz w:val="21"/>
          <w:szCs w:val="21"/>
        </w:rPr>
        <w:t> </w:t>
      </w:r>
      <w:r>
        <w:rPr>
          <w:rFonts w:cs="ITFDEVANAGARI-BOOK"/>
          <w:sz w:val="21"/>
          <w:szCs w:val="21"/>
        </w:rPr>
        <w:t xml:space="preserve">come straying back 1.30.4 </w:t>
      </w:r>
      <w:r>
        <w:rPr>
          <w:rFonts w:cs="ITFDEVANAGARI-BOOK"/>
          <w:b/>
          <w:sz w:val="21"/>
          <w:szCs w:val="21"/>
        </w:rPr>
        <w:t xml:space="preserve">अतमानाः </w:t>
      </w:r>
      <w:r>
        <w:rPr>
          <w:rFonts w:cs="ITFDEVANAGARI-BOOK"/>
          <w:sz w:val="21"/>
          <w:szCs w:val="21"/>
        </w:rPr>
        <w:t>move to and fro 6.9.2</w:t>
      </w:r>
    </w:p>
    <w:p w14:paraId="5605F64A" w14:textId="77777777" w:rsidR="00000000" w:rsidRDefault="00000000">
      <w:pPr>
        <w:rPr>
          <w:rFonts w:cs="ITFDEVANAGARI-BOOK"/>
          <w:sz w:val="21"/>
          <w:szCs w:val="21"/>
        </w:rPr>
      </w:pPr>
      <w:r>
        <w:rPr>
          <w:rFonts w:cs="ITFDEVANAGARI-BOOK"/>
          <w:b/>
          <w:sz w:val="21"/>
          <w:szCs w:val="21"/>
        </w:rPr>
        <w:t>अतथा</w:t>
      </w:r>
      <w:r>
        <w:rPr>
          <w:rFonts w:ascii="Cambria" w:hAnsi="Cambria" w:cs="Cambria"/>
          <w:b/>
          <w:sz w:val="21"/>
          <w:szCs w:val="21"/>
        </w:rPr>
        <w:t> </w:t>
      </w:r>
      <w:r>
        <w:rPr>
          <w:rFonts w:cs="ITFDEVANAGARI-BOOK"/>
          <w:sz w:val="21"/>
          <w:szCs w:val="21"/>
        </w:rPr>
        <w:t>(atath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अतथाःऽइव</w:t>
      </w:r>
      <w:r>
        <w:rPr>
          <w:rFonts w:ascii="Cambria" w:hAnsi="Cambria" w:cs="Cambria"/>
          <w:b/>
          <w:sz w:val="21"/>
          <w:szCs w:val="21"/>
        </w:rPr>
        <w:t> </w:t>
      </w:r>
      <w:r>
        <w:rPr>
          <w:rFonts w:cs="ITFDEVANAGARI-BOOK"/>
          <w:sz w:val="21"/>
          <w:szCs w:val="21"/>
        </w:rPr>
        <w:t>other than thy Truth; as if other than thou art 1.82.1</w:t>
      </w:r>
    </w:p>
    <w:p w14:paraId="3DC64A9A" w14:textId="77777777" w:rsidR="00000000" w:rsidRDefault="00000000">
      <w:pPr>
        <w:rPr>
          <w:rFonts w:cs="ITFDEVANAGARI-BOOK"/>
          <w:sz w:val="21"/>
          <w:szCs w:val="21"/>
        </w:rPr>
      </w:pPr>
      <w:r>
        <w:rPr>
          <w:rFonts w:cs="ITFDEVANAGARI-BOOK"/>
          <w:b/>
          <w:sz w:val="21"/>
          <w:szCs w:val="21"/>
        </w:rPr>
        <w:t>अतन्द्र</w:t>
      </w:r>
      <w:r>
        <w:rPr>
          <w:rFonts w:ascii="Cambria" w:hAnsi="Cambria" w:cs="Cambria"/>
          <w:b/>
          <w:sz w:val="21"/>
          <w:szCs w:val="21"/>
        </w:rPr>
        <w:t> </w:t>
      </w:r>
      <w:r>
        <w:rPr>
          <w:rFonts w:cs="ITFDEVANAGARI-BOOK"/>
          <w:sz w:val="21"/>
          <w:szCs w:val="21"/>
        </w:rPr>
        <w:t>(atandra)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 xml:space="preserve">अतन्द्रासः </w:t>
      </w:r>
      <w:r>
        <w:rPr>
          <w:rFonts w:cs="ITFDEVANAGARI-BOOK"/>
          <w:sz w:val="21"/>
          <w:szCs w:val="21"/>
        </w:rPr>
        <w:t xml:space="preserve">undrowsing 4.4.12 </w:t>
      </w:r>
      <w:r>
        <w:rPr>
          <w:rFonts w:cs="ITFDEVANAGARI-BOOK"/>
          <w:b/>
          <w:sz w:val="21"/>
          <w:szCs w:val="21"/>
        </w:rPr>
        <w:t>अतन्द्रः</w:t>
      </w:r>
      <w:r>
        <w:rPr>
          <w:rFonts w:ascii="Cambria" w:hAnsi="Cambria" w:cs="Cambria"/>
          <w:b/>
          <w:sz w:val="21"/>
          <w:szCs w:val="21"/>
        </w:rPr>
        <w:t> </w:t>
      </w:r>
      <w:r>
        <w:rPr>
          <w:rFonts w:cs="ITFDEVANAGARI-BOOK"/>
          <w:sz w:val="21"/>
          <w:szCs w:val="21"/>
        </w:rPr>
        <w:t xml:space="preserve">sleepless 1.72.7 </w:t>
      </w:r>
    </w:p>
    <w:p w14:paraId="7B28C7FD" w14:textId="77777777" w:rsidR="00000000" w:rsidRDefault="00000000">
      <w:pPr>
        <w:rPr>
          <w:rFonts w:cs="ITFDEVANAGARI-BOOK"/>
          <w:sz w:val="21"/>
          <w:szCs w:val="21"/>
        </w:rPr>
      </w:pPr>
      <w:r>
        <w:rPr>
          <w:rFonts w:cs="ITFDEVANAGARI-BOOK"/>
          <w:b/>
          <w:sz w:val="21"/>
          <w:szCs w:val="21"/>
        </w:rPr>
        <w:t>अतस्</w:t>
      </w:r>
      <w:r>
        <w:rPr>
          <w:rFonts w:ascii="Cambria" w:hAnsi="Cambria" w:cs="Cambria"/>
          <w:b/>
          <w:sz w:val="21"/>
          <w:szCs w:val="21"/>
        </w:rPr>
        <w:t> </w:t>
      </w:r>
      <w:r>
        <w:rPr>
          <w:rFonts w:cs="ITFDEVANAGARI-BOOK"/>
          <w:sz w:val="21"/>
          <w:szCs w:val="21"/>
        </w:rPr>
        <w:t>(atas)</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अतः</w:t>
      </w:r>
      <w:r>
        <w:rPr>
          <w:rFonts w:ascii="Cambria" w:hAnsi="Cambria" w:cs="Cambria"/>
          <w:b/>
          <w:sz w:val="21"/>
          <w:szCs w:val="21"/>
        </w:rPr>
        <w:t> </w:t>
      </w:r>
      <w:r>
        <w:rPr>
          <w:rFonts w:cs="ITFDEVANAGARI-BOOK"/>
          <w:sz w:val="21"/>
          <w:szCs w:val="21"/>
        </w:rPr>
        <w:t>thence 1.6.9, therefore 1.25.11, from hence; from it 10.12.3, hence 2.24.7, then; therefore 4.2.12, by this path 4.18.1, from this world 4.50.3, from that moment 5.30.5, from him 5.34.4</w:t>
      </w:r>
    </w:p>
    <w:p w14:paraId="668D3124" w14:textId="77777777" w:rsidR="00000000" w:rsidRDefault="00000000">
      <w:pPr>
        <w:rPr>
          <w:rFonts w:cs="ITFDEVANAGARI-BOOK"/>
          <w:sz w:val="21"/>
          <w:szCs w:val="21"/>
        </w:rPr>
      </w:pPr>
      <w:r>
        <w:rPr>
          <w:rFonts w:cs="ITFDEVANAGARI-BOOK"/>
          <w:b/>
          <w:sz w:val="21"/>
          <w:szCs w:val="21"/>
        </w:rPr>
        <w:t>अतस</w:t>
      </w:r>
      <w:r>
        <w:rPr>
          <w:rFonts w:ascii="Cambria" w:hAnsi="Cambria" w:cs="Cambria"/>
          <w:b/>
          <w:sz w:val="21"/>
          <w:szCs w:val="21"/>
        </w:rPr>
        <w:t> </w:t>
      </w:r>
      <w:r>
        <w:rPr>
          <w:rFonts w:cs="ITFDEVANAGARI-BOOK"/>
          <w:sz w:val="21"/>
          <w:szCs w:val="21"/>
        </w:rPr>
        <w:t>(atasa)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अतसानि</w:t>
      </w:r>
      <w:r>
        <w:rPr>
          <w:rFonts w:ascii="Cambria" w:hAnsi="Cambria" w:cs="Cambria"/>
          <w:b/>
          <w:sz w:val="21"/>
          <w:szCs w:val="21"/>
        </w:rPr>
        <w:t> </w:t>
      </w:r>
      <w:r>
        <w:rPr>
          <w:rFonts w:cs="ITFDEVANAGARI-BOOK"/>
          <w:sz w:val="21"/>
          <w:szCs w:val="21"/>
        </w:rPr>
        <w:t xml:space="preserve">dry trunks 2.4.7 </w:t>
      </w:r>
      <w:r>
        <w:rPr>
          <w:rFonts w:cs="ITFDEVANAGARI-BOOK"/>
          <w:b/>
          <w:sz w:val="21"/>
          <w:szCs w:val="21"/>
        </w:rPr>
        <w:t xml:space="preserve">अतसम् </w:t>
      </w:r>
      <w:r>
        <w:rPr>
          <w:rFonts w:cs="ITFDEVANAGARI-BOOK"/>
          <w:sz w:val="21"/>
          <w:szCs w:val="21"/>
        </w:rPr>
        <w:t xml:space="preserve">drywood 8.60.7, log; trunk 4.4.4 </w:t>
      </w:r>
      <w:r>
        <w:rPr>
          <w:rFonts w:cs="ITFDEVANAGARI-BOOK"/>
          <w:b/>
          <w:sz w:val="21"/>
          <w:szCs w:val="21"/>
        </w:rPr>
        <w:t xml:space="preserve">अतसस्य </w:t>
      </w:r>
      <w:r>
        <w:rPr>
          <w:rFonts w:cs="ITFDEVANAGARI-BOOK"/>
          <w:sz w:val="21"/>
          <w:szCs w:val="21"/>
        </w:rPr>
        <w:t>from the ever-moving 3.7.3</w:t>
      </w:r>
      <w:r>
        <w:rPr>
          <w:rFonts w:ascii="Cambria" w:hAnsi="Cambria" w:cs="Cambria"/>
          <w:sz w:val="21"/>
          <w:szCs w:val="21"/>
        </w:rPr>
        <w:t> </w:t>
      </w:r>
      <w:r>
        <w:rPr>
          <w:rFonts w:cs="ITFDEVANAGARI-BOOK"/>
          <w:sz w:val="21"/>
          <w:szCs w:val="21"/>
        </w:rPr>
        <w:t xml:space="preserve"> </w:t>
      </w:r>
      <w:r>
        <w:rPr>
          <w:rFonts w:cs="ITFDEVANAGARI-BOOK"/>
          <w:b/>
          <w:sz w:val="21"/>
          <w:szCs w:val="21"/>
        </w:rPr>
        <w:t>अतसेषु</w:t>
      </w:r>
      <w:r>
        <w:rPr>
          <w:rFonts w:ascii="Cambria" w:hAnsi="Cambria" w:cs="Cambria"/>
          <w:b/>
          <w:sz w:val="21"/>
          <w:szCs w:val="21"/>
        </w:rPr>
        <w:t> </w:t>
      </w:r>
      <w:r>
        <w:rPr>
          <w:rFonts w:cs="ITFDEVANAGARI-BOOK"/>
          <w:sz w:val="21"/>
          <w:szCs w:val="21"/>
        </w:rPr>
        <w:t>among the trunks; among the trees 1.58.4, on the fuel 1.58.2</w:t>
      </w:r>
    </w:p>
    <w:p w14:paraId="51A3120F" w14:textId="77777777" w:rsidR="00000000" w:rsidRDefault="00000000">
      <w:pPr>
        <w:rPr>
          <w:rFonts w:cs="ITFDEVANAGARI-BOOK"/>
          <w:sz w:val="21"/>
          <w:szCs w:val="21"/>
        </w:rPr>
      </w:pPr>
      <w:r>
        <w:rPr>
          <w:rFonts w:cs="ITFDEVANAGARI-BOOK"/>
          <w:b/>
          <w:sz w:val="21"/>
          <w:szCs w:val="21"/>
        </w:rPr>
        <w:t>अतसाय्य</w:t>
      </w:r>
      <w:r>
        <w:rPr>
          <w:rFonts w:ascii="Cambria" w:hAnsi="Cambria" w:cs="Cambria"/>
          <w:b/>
          <w:sz w:val="21"/>
          <w:szCs w:val="21"/>
        </w:rPr>
        <w:t> </w:t>
      </w:r>
      <w:r>
        <w:rPr>
          <w:rFonts w:cs="ITFDEVANAGARI-BOOK"/>
          <w:sz w:val="21"/>
          <w:szCs w:val="21"/>
        </w:rPr>
        <w:t>(atas</w:t>
      </w:r>
      <w:r>
        <w:rPr>
          <w:rFonts w:ascii="Cambria" w:hAnsi="Cambria" w:cs="Cambria"/>
          <w:sz w:val="21"/>
          <w:szCs w:val="21"/>
        </w:rPr>
        <w:t>ā</w:t>
      </w:r>
      <w:r>
        <w:rPr>
          <w:rFonts w:cs="ITFDEVANAGARI-BOOK"/>
          <w:sz w:val="21"/>
          <w:szCs w:val="21"/>
        </w:rPr>
        <w:t>yya)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अतसाय्या</w:t>
      </w:r>
      <w:r>
        <w:rPr>
          <w:rFonts w:ascii="Cambria" w:hAnsi="Cambria" w:cs="Cambria"/>
          <w:b/>
          <w:sz w:val="21"/>
          <w:szCs w:val="21"/>
        </w:rPr>
        <w:t> </w:t>
      </w:r>
      <w:r>
        <w:rPr>
          <w:rFonts w:cs="ITFDEVANAGARI-BOOK"/>
          <w:sz w:val="21"/>
          <w:szCs w:val="21"/>
        </w:rPr>
        <w:t>the movement we shall get to 1.63.6</w:t>
      </w:r>
    </w:p>
    <w:p w14:paraId="77F8BD6F" w14:textId="77777777" w:rsidR="00000000" w:rsidRDefault="00000000">
      <w:pPr>
        <w:rPr>
          <w:rFonts w:cs="ITFDEVANAGARI-BOOK"/>
          <w:sz w:val="21"/>
          <w:szCs w:val="21"/>
        </w:rPr>
      </w:pPr>
      <w:r>
        <w:rPr>
          <w:rFonts w:cs="ITFDEVANAGARI-BOOK"/>
          <w:b/>
          <w:sz w:val="21"/>
          <w:szCs w:val="21"/>
        </w:rPr>
        <w:t>अति</w:t>
      </w:r>
      <w:r>
        <w:rPr>
          <w:rFonts w:ascii="Cambria" w:hAnsi="Cambria" w:cs="Cambria"/>
          <w:b/>
          <w:sz w:val="21"/>
          <w:szCs w:val="21"/>
        </w:rPr>
        <w:t> </w:t>
      </w:r>
      <w:r>
        <w:rPr>
          <w:rFonts w:cs="ITFDEVANAGARI-BOOK"/>
          <w:sz w:val="21"/>
          <w:szCs w:val="21"/>
        </w:rPr>
        <w:t>(ati)</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अति</w:t>
      </w:r>
      <w:r>
        <w:rPr>
          <w:rFonts w:ascii="Cambria" w:hAnsi="Cambria" w:cs="Cambria"/>
          <w:b/>
          <w:sz w:val="21"/>
          <w:szCs w:val="21"/>
        </w:rPr>
        <w:t> </w:t>
      </w:r>
      <w:r>
        <w:rPr>
          <w:rFonts w:cs="ITFDEVANAGARI-BOOK"/>
          <w:sz w:val="21"/>
          <w:szCs w:val="21"/>
        </w:rPr>
        <w:t>beyond; through 1.94.7, exceeding 2.28.1</w:t>
      </w:r>
    </w:p>
    <w:p w14:paraId="1C88526C" w14:textId="77777777" w:rsidR="00000000" w:rsidRDefault="00000000">
      <w:pPr>
        <w:rPr>
          <w:rFonts w:cs="ITFDEVANAGARI-BOOK"/>
          <w:sz w:val="21"/>
          <w:szCs w:val="21"/>
        </w:rPr>
      </w:pPr>
      <w:r>
        <w:rPr>
          <w:rFonts w:cs="ITFDEVANAGARI-BOOK"/>
          <w:b/>
          <w:sz w:val="21"/>
          <w:szCs w:val="21"/>
        </w:rPr>
        <w:t>अतिथि</w:t>
      </w:r>
      <w:r>
        <w:rPr>
          <w:rFonts w:ascii="Cambria" w:hAnsi="Cambria" w:cs="Cambria"/>
          <w:b/>
          <w:sz w:val="21"/>
          <w:szCs w:val="21"/>
        </w:rPr>
        <w:t> </w:t>
      </w:r>
      <w:r>
        <w:rPr>
          <w:rFonts w:cs="ITFDEVANAGARI-BOOK"/>
          <w:sz w:val="21"/>
          <w:szCs w:val="21"/>
        </w:rPr>
        <w:t>(atithi)</w:t>
      </w:r>
      <w:r>
        <w:rPr>
          <w:rFonts w:ascii="Cambria" w:hAnsi="Cambria" w:cs="Cambria"/>
          <w:sz w:val="21"/>
          <w:szCs w:val="21"/>
        </w:rPr>
        <w:t> </w:t>
      </w:r>
      <w:r>
        <w:rPr>
          <w:rFonts w:cs="ITFDEVANAGARI-BOOK"/>
          <w:i/>
          <w:sz w:val="21"/>
          <w:szCs w:val="21"/>
        </w:rPr>
        <w:t xml:space="preserve">m  </w:t>
      </w:r>
      <w:r>
        <w:rPr>
          <w:rFonts w:cs="ITFDEVANAGARI-BOOK"/>
          <w:b/>
          <w:sz w:val="21"/>
          <w:szCs w:val="21"/>
        </w:rPr>
        <w:t>अतिथिः</w:t>
      </w:r>
      <w:r>
        <w:rPr>
          <w:rFonts w:ascii="Cambria" w:hAnsi="Cambria" w:cs="Cambria"/>
          <w:b/>
          <w:sz w:val="21"/>
          <w:szCs w:val="21"/>
        </w:rPr>
        <w:t> </w:t>
      </w:r>
      <w:r>
        <w:rPr>
          <w:rFonts w:cs="ITFDEVANAGARI-BOOK"/>
          <w:sz w:val="21"/>
          <w:szCs w:val="21"/>
        </w:rPr>
        <w:t xml:space="preserve">guest 1.73.1 </w:t>
      </w:r>
      <w:r>
        <w:rPr>
          <w:rFonts w:cs="ITFDEVANAGARI-BOOK"/>
          <w:b/>
          <w:sz w:val="21"/>
          <w:szCs w:val="21"/>
        </w:rPr>
        <w:t xml:space="preserve">अतिथिम् </w:t>
      </w:r>
      <w:r>
        <w:rPr>
          <w:rFonts w:cs="ITFDEVANAGARI-BOOK"/>
          <w:sz w:val="21"/>
          <w:szCs w:val="21"/>
        </w:rPr>
        <w:t>the guest 1.58.6</w:t>
      </w:r>
    </w:p>
    <w:p w14:paraId="34CEBFE5" w14:textId="77777777" w:rsidR="00000000" w:rsidRDefault="00000000">
      <w:pPr>
        <w:rPr>
          <w:rFonts w:cs="ITFDEVANAGARI-BOOK"/>
          <w:sz w:val="21"/>
          <w:szCs w:val="21"/>
        </w:rPr>
      </w:pPr>
      <w:r>
        <w:rPr>
          <w:rFonts w:cs="ITFDEVANAGARI-BOOK"/>
          <w:b/>
          <w:sz w:val="21"/>
          <w:szCs w:val="21"/>
        </w:rPr>
        <w:t>अतिथिग्व</w:t>
      </w:r>
      <w:r>
        <w:rPr>
          <w:rFonts w:ascii="Cambria" w:hAnsi="Cambria" w:cs="Cambria"/>
          <w:b/>
          <w:sz w:val="21"/>
          <w:szCs w:val="21"/>
        </w:rPr>
        <w:t> </w:t>
      </w:r>
      <w:r>
        <w:rPr>
          <w:rFonts w:cs="ITFDEVANAGARI-BOOK"/>
          <w:sz w:val="21"/>
          <w:szCs w:val="21"/>
        </w:rPr>
        <w:t>(atithigva)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अतिथिग्वाय</w:t>
      </w:r>
      <w:r>
        <w:rPr>
          <w:rFonts w:ascii="Cambria" w:hAnsi="Cambria" w:cs="Cambria"/>
          <w:b/>
          <w:sz w:val="21"/>
          <w:szCs w:val="21"/>
        </w:rPr>
        <w:t> </w:t>
      </w:r>
      <w:r>
        <w:rPr>
          <w:rFonts w:cs="ITFDEVANAGARI-BOOK"/>
          <w:sz w:val="21"/>
          <w:szCs w:val="21"/>
        </w:rPr>
        <w:t>in whom the Ray [gv</w:t>
      </w:r>
      <w:r>
        <w:rPr>
          <w:rFonts w:ascii="Cambria" w:hAnsi="Cambria" w:cs="Cambria"/>
          <w:sz w:val="21"/>
          <w:szCs w:val="21"/>
        </w:rPr>
        <w:t>ā</w:t>
      </w:r>
      <w:r>
        <w:rPr>
          <w:rFonts w:cs="ITFDEVANAGARI-BOOK"/>
          <w:sz w:val="21"/>
          <w:szCs w:val="21"/>
        </w:rPr>
        <w:t xml:space="preserve">ya] is a guest [atithi] 1.51.6 </w:t>
      </w:r>
      <w:r>
        <w:rPr>
          <w:rFonts w:cs="ITFDEVANAGARI-BOOK"/>
          <w:b/>
          <w:sz w:val="21"/>
          <w:szCs w:val="21"/>
        </w:rPr>
        <w:t xml:space="preserve">अतिथिग्वम् </w:t>
      </w:r>
      <w:r>
        <w:rPr>
          <w:rFonts w:cs="ITFDEVANAGARI-BOOK"/>
          <w:sz w:val="21"/>
          <w:szCs w:val="21"/>
        </w:rPr>
        <w:t>of</w:t>
      </w:r>
      <w:r>
        <w:rPr>
          <w:rFonts w:cs="ITFDEVANAGARI-BOOK"/>
          <w:b/>
          <w:sz w:val="21"/>
          <w:szCs w:val="21"/>
        </w:rPr>
        <w:t xml:space="preserve"> </w:t>
      </w:r>
      <w:r>
        <w:rPr>
          <w:rFonts w:cs="ITFDEVANAGARI-BOOK"/>
          <w:sz w:val="21"/>
          <w:szCs w:val="21"/>
        </w:rPr>
        <w:t>far ranging [atithi] knowledge [gvam] 4.26.3</w:t>
      </w:r>
    </w:p>
    <w:p w14:paraId="7AA472AE" w14:textId="77777777" w:rsidR="00000000" w:rsidRDefault="00000000">
      <w:pPr>
        <w:pStyle w:val="Condensed-Normal"/>
        <w:rPr>
          <w:rFonts w:cs="ITFDEVANAGARI-BOOK"/>
          <w:sz w:val="21"/>
          <w:szCs w:val="21"/>
        </w:rPr>
      </w:pPr>
      <w:r>
        <w:rPr>
          <w:rFonts w:cs="ITFDEVANAGARI-BOOK"/>
          <w:b/>
          <w:sz w:val="21"/>
          <w:szCs w:val="21"/>
        </w:rPr>
        <w:t>अतिरुच्</w:t>
      </w:r>
      <w:r>
        <w:rPr>
          <w:rFonts w:ascii="Cambria" w:hAnsi="Cambria" w:cs="Cambria"/>
          <w:b/>
          <w:sz w:val="21"/>
          <w:szCs w:val="21"/>
        </w:rPr>
        <w:t> </w:t>
      </w:r>
      <w:r>
        <w:rPr>
          <w:rFonts w:cs="ITFDEVANAGARI-BOOK"/>
          <w:sz w:val="21"/>
          <w:szCs w:val="21"/>
        </w:rPr>
        <w:t xml:space="preserve">(atiruc) </w:t>
      </w:r>
      <w:r>
        <w:rPr>
          <w:rFonts w:cs="ITFDEVANAGARI-BOOK"/>
          <w:i/>
          <w:iCs/>
          <w:sz w:val="21"/>
          <w:szCs w:val="21"/>
        </w:rPr>
        <w:t>1.P.</w:t>
      </w:r>
      <w:r>
        <w:rPr>
          <w:rFonts w:cs="ITFDEVANAGARI-BOOK"/>
          <w:sz w:val="21"/>
          <w:szCs w:val="21"/>
        </w:rPr>
        <w:t xml:space="preserve">  </w:t>
      </w:r>
      <w:r>
        <w:rPr>
          <w:rFonts w:cs="ITFDEVANAGARI-BOOK"/>
          <w:b/>
          <w:sz w:val="21"/>
          <w:szCs w:val="21"/>
        </w:rPr>
        <w:t>अतिऽरोचते</w:t>
      </w:r>
      <w:r>
        <w:rPr>
          <w:rFonts w:ascii="Cambria" w:hAnsi="Cambria" w:cs="Cambria"/>
          <w:b/>
          <w:sz w:val="21"/>
          <w:szCs w:val="21"/>
        </w:rPr>
        <w:t> </w:t>
      </w:r>
      <w:r>
        <w:rPr>
          <w:rFonts w:cs="ITFDEVANAGARI-BOOK"/>
          <w:sz w:val="21"/>
          <w:szCs w:val="21"/>
        </w:rPr>
        <w:t>shines beyond 10.187.2</w:t>
      </w:r>
    </w:p>
    <w:p w14:paraId="11D069C9" w14:textId="77777777" w:rsidR="00000000" w:rsidRDefault="00000000">
      <w:pPr>
        <w:rPr>
          <w:rFonts w:cs="ITFDEVANAGARI-BOOK"/>
          <w:sz w:val="21"/>
          <w:szCs w:val="21"/>
        </w:rPr>
      </w:pPr>
      <w:r>
        <w:rPr>
          <w:rFonts w:cs="ITFDEVANAGARI-BOOK"/>
          <w:b/>
          <w:sz w:val="21"/>
          <w:szCs w:val="21"/>
        </w:rPr>
        <w:t>अतिसृप्</w:t>
      </w:r>
      <w:r>
        <w:rPr>
          <w:rFonts w:ascii="Cambria" w:hAnsi="Cambria" w:cs="Cambria"/>
          <w:b/>
          <w:sz w:val="21"/>
          <w:szCs w:val="21"/>
        </w:rPr>
        <w:t> </w:t>
      </w:r>
      <w:r>
        <w:rPr>
          <w:rFonts w:cs="ITFDEVANAGARI-BOOK"/>
          <w:sz w:val="21"/>
          <w:szCs w:val="21"/>
        </w:rPr>
        <w:t>(atis</w:t>
      </w:r>
      <w:r>
        <w:rPr>
          <w:rFonts w:ascii="Cambria" w:hAnsi="Cambria" w:cs="Cambria"/>
          <w:sz w:val="21"/>
          <w:szCs w:val="21"/>
        </w:rPr>
        <w:t>ṛ</w:t>
      </w:r>
      <w:r>
        <w:rPr>
          <w:rFonts w:cs="ITFDEVANAGARI-BOOK"/>
          <w:sz w:val="21"/>
          <w:szCs w:val="21"/>
        </w:rPr>
        <w:t>p)</w:t>
      </w:r>
      <w:r>
        <w:rPr>
          <w:rFonts w:cs="ITFDEVANAGARI-BOOK"/>
          <w:i/>
          <w:iCs/>
          <w:sz w:val="21"/>
          <w:szCs w:val="21"/>
        </w:rPr>
        <w:t>1.P.</w:t>
      </w:r>
      <w:r>
        <w:rPr>
          <w:rFonts w:cs="ITFDEVANAGARI-BOOK"/>
          <w:b/>
          <w:sz w:val="21"/>
          <w:szCs w:val="21"/>
        </w:rPr>
        <w:t>अतिसृपति</w:t>
      </w:r>
      <w:r>
        <w:rPr>
          <w:rFonts w:ascii="Cambria" w:hAnsi="Cambria" w:cs="Cambria"/>
          <w:b/>
          <w:sz w:val="21"/>
          <w:szCs w:val="21"/>
        </w:rPr>
        <w:t> </w:t>
      </w:r>
      <w:r>
        <w:rPr>
          <w:rFonts w:cs="ITFDEVANAGARI-BOOK"/>
          <w:sz w:val="21"/>
          <w:szCs w:val="21"/>
        </w:rPr>
        <w:t>over-runs 8.102.21</w:t>
      </w:r>
    </w:p>
    <w:p w14:paraId="0376FF24" w14:textId="77777777" w:rsidR="00000000" w:rsidRDefault="00000000">
      <w:pPr>
        <w:pStyle w:val="Condensed-Normal"/>
        <w:rPr>
          <w:rFonts w:cs="ITFDEVANAGARI-BOOK"/>
          <w:sz w:val="21"/>
          <w:szCs w:val="21"/>
        </w:rPr>
      </w:pPr>
      <w:r>
        <w:rPr>
          <w:rFonts w:cs="ITFDEVANAGARI-BOOK"/>
          <w:b/>
          <w:sz w:val="21"/>
          <w:szCs w:val="21"/>
        </w:rPr>
        <w:t xml:space="preserve">अती </w:t>
      </w:r>
      <w:r>
        <w:rPr>
          <w:rFonts w:cs="ITFDEVANAGARI-BOOK"/>
          <w:sz w:val="21"/>
          <w:szCs w:val="21"/>
        </w:rPr>
        <w:t>(at</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iCs/>
          <w:sz w:val="21"/>
          <w:szCs w:val="21"/>
        </w:rPr>
        <w:t>1.P</w:t>
      </w:r>
      <w:r>
        <w:rPr>
          <w:rFonts w:cs="ITFDEVANAGARI-BOOK"/>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अतिऽएतवै</w:t>
      </w:r>
      <w:r>
        <w:rPr>
          <w:rFonts w:ascii="Cambria" w:hAnsi="Cambria" w:cs="Cambria"/>
          <w:b/>
          <w:sz w:val="21"/>
          <w:szCs w:val="21"/>
        </w:rPr>
        <w:t> </w:t>
      </w:r>
      <w:r>
        <w:rPr>
          <w:rFonts w:cs="ITFDEVANAGARI-BOOK"/>
          <w:b/>
          <w:sz w:val="21"/>
          <w:szCs w:val="21"/>
        </w:rPr>
        <w:t xml:space="preserve"> </w:t>
      </w:r>
      <w:r>
        <w:rPr>
          <w:rFonts w:cs="ITFDEVANAGARI-BOOK"/>
          <w:sz w:val="21"/>
          <w:szCs w:val="21"/>
        </w:rPr>
        <w:t>easy to be crossed 5.83.10</w:t>
      </w:r>
    </w:p>
    <w:p w14:paraId="0726C79F" w14:textId="77777777" w:rsidR="00000000" w:rsidRDefault="00000000">
      <w:pPr>
        <w:rPr>
          <w:rFonts w:cs="ITFDEVANAGARI-BOOK"/>
          <w:sz w:val="21"/>
          <w:szCs w:val="21"/>
        </w:rPr>
      </w:pPr>
      <w:r>
        <w:rPr>
          <w:rFonts w:cs="ITFDEVANAGARI-BOOK"/>
          <w:b/>
          <w:sz w:val="21"/>
          <w:szCs w:val="21"/>
        </w:rPr>
        <w:t>अतृप</w:t>
      </w:r>
      <w:r>
        <w:rPr>
          <w:rFonts w:ascii="Cambria" w:hAnsi="Cambria" w:cs="Cambria"/>
          <w:b/>
          <w:sz w:val="21"/>
          <w:szCs w:val="21"/>
        </w:rPr>
        <w:t> </w:t>
      </w:r>
      <w:r>
        <w:rPr>
          <w:rFonts w:cs="ITFDEVANAGARI-BOOK"/>
          <w:sz w:val="21"/>
          <w:szCs w:val="21"/>
        </w:rPr>
        <w:t>(at</w:t>
      </w:r>
      <w:r>
        <w:rPr>
          <w:rFonts w:ascii="Cambria" w:hAnsi="Cambria" w:cs="Cambria"/>
          <w:sz w:val="21"/>
          <w:szCs w:val="21"/>
        </w:rPr>
        <w:t>ṛ</w:t>
      </w:r>
      <w:r>
        <w:rPr>
          <w:rFonts w:cs="ITFDEVANAGARI-BOOK"/>
          <w:sz w:val="21"/>
          <w:szCs w:val="21"/>
        </w:rPr>
        <w:t>pa)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अतृपासः</w:t>
      </w:r>
      <w:r>
        <w:rPr>
          <w:rFonts w:ascii="Cambria" w:hAnsi="Cambria" w:cs="Cambria"/>
          <w:b/>
          <w:sz w:val="21"/>
          <w:szCs w:val="21"/>
        </w:rPr>
        <w:t> </w:t>
      </w:r>
      <w:r>
        <w:rPr>
          <w:rFonts w:cs="ITFDEVANAGARI-BOOK"/>
          <w:sz w:val="21"/>
          <w:szCs w:val="21"/>
        </w:rPr>
        <w:t>undelighted men 4.5.14</w:t>
      </w:r>
    </w:p>
    <w:p w14:paraId="75C4D36F" w14:textId="77777777" w:rsidR="00000000" w:rsidRDefault="00000000">
      <w:pPr>
        <w:rPr>
          <w:rFonts w:cs="ITFDEVANAGARI-BOOK"/>
          <w:sz w:val="21"/>
          <w:szCs w:val="21"/>
        </w:rPr>
      </w:pPr>
      <w:r>
        <w:rPr>
          <w:rFonts w:cs="ITFDEVANAGARI-BOOK"/>
          <w:b/>
          <w:sz w:val="21"/>
          <w:szCs w:val="21"/>
        </w:rPr>
        <w:t>अतृषित</w:t>
      </w:r>
      <w:r>
        <w:rPr>
          <w:rFonts w:ascii="Cambria" w:hAnsi="Cambria" w:cs="Cambria"/>
          <w:b/>
          <w:sz w:val="21"/>
          <w:szCs w:val="21"/>
        </w:rPr>
        <w:t> </w:t>
      </w:r>
      <w:r>
        <w:rPr>
          <w:rFonts w:cs="ITFDEVANAGARI-BOOK"/>
          <w:sz w:val="21"/>
          <w:szCs w:val="21"/>
        </w:rPr>
        <w:t>(at</w:t>
      </w:r>
      <w:r>
        <w:rPr>
          <w:rFonts w:ascii="Cambria" w:hAnsi="Cambria" w:cs="Cambria"/>
          <w:sz w:val="21"/>
          <w:szCs w:val="21"/>
        </w:rPr>
        <w:t>ṛṣ</w:t>
      </w:r>
      <w:r>
        <w:rPr>
          <w:rFonts w:cs="ITFDEVANAGARI-BOOK"/>
          <w:sz w:val="21"/>
          <w:szCs w:val="21"/>
        </w:rPr>
        <w:t>ita)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अतृषिता</w:t>
      </w:r>
      <w:r>
        <w:rPr>
          <w:rFonts w:ascii="Cambria" w:hAnsi="Cambria" w:cs="Cambria"/>
          <w:b/>
          <w:sz w:val="21"/>
          <w:szCs w:val="21"/>
        </w:rPr>
        <w:t> </w:t>
      </w:r>
      <w:r>
        <w:rPr>
          <w:rFonts w:cs="ITFDEVANAGARI-BOOK"/>
          <w:sz w:val="21"/>
          <w:szCs w:val="21"/>
        </w:rPr>
        <w:t>not greedy 1.71.3</w:t>
      </w:r>
    </w:p>
    <w:p w14:paraId="1AF03DC4" w14:textId="77777777" w:rsidR="00000000" w:rsidRDefault="00000000">
      <w:pPr>
        <w:rPr>
          <w:rFonts w:cs="ITFDEVANAGARI-BOOK"/>
          <w:sz w:val="21"/>
          <w:szCs w:val="21"/>
        </w:rPr>
      </w:pPr>
      <w:r>
        <w:rPr>
          <w:rFonts w:cs="ITFDEVANAGARI-BOOK"/>
          <w:b/>
          <w:sz w:val="21"/>
          <w:szCs w:val="21"/>
        </w:rPr>
        <w:t>अत्क</w:t>
      </w:r>
      <w:r>
        <w:rPr>
          <w:rFonts w:ascii="Cambria" w:hAnsi="Cambria" w:cs="Cambria"/>
          <w:b/>
          <w:sz w:val="21"/>
          <w:szCs w:val="21"/>
        </w:rPr>
        <w:t> </w:t>
      </w:r>
      <w:r>
        <w:rPr>
          <w:rFonts w:cs="ITFDEVANAGARI-BOOK"/>
          <w:sz w:val="21"/>
          <w:szCs w:val="21"/>
        </w:rPr>
        <w:t>(atka)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अत्कम्</w:t>
      </w:r>
      <w:r>
        <w:rPr>
          <w:rFonts w:ascii="Cambria" w:hAnsi="Cambria" w:cs="Cambria"/>
          <w:b/>
          <w:sz w:val="21"/>
          <w:szCs w:val="21"/>
        </w:rPr>
        <w:t> </w:t>
      </w:r>
      <w:r>
        <w:rPr>
          <w:rFonts w:cs="ITFDEVANAGARI-BOOK"/>
          <w:sz w:val="21"/>
          <w:szCs w:val="21"/>
        </w:rPr>
        <w:t xml:space="preserve">a form 1.122.2, worn garment 5.74.5, veil of thought 1.95.7, (wearing) light 4.18.5 </w:t>
      </w:r>
    </w:p>
    <w:p w14:paraId="0D7E4606" w14:textId="77777777" w:rsidR="00000000" w:rsidRDefault="00000000">
      <w:pPr>
        <w:rPr>
          <w:rFonts w:cs="ITFDEVANAGARI-BOOK"/>
          <w:sz w:val="21"/>
          <w:szCs w:val="21"/>
        </w:rPr>
      </w:pPr>
      <w:r>
        <w:rPr>
          <w:rFonts w:cs="ITFDEVANAGARI-BOOK"/>
          <w:b/>
          <w:sz w:val="21"/>
          <w:szCs w:val="21"/>
        </w:rPr>
        <w:t>अत्य</w:t>
      </w:r>
      <w:r>
        <w:rPr>
          <w:rFonts w:ascii="Cambria" w:hAnsi="Cambria" w:cs="Cambria"/>
          <w:b/>
          <w:sz w:val="21"/>
          <w:szCs w:val="21"/>
        </w:rPr>
        <w:t> </w:t>
      </w:r>
      <w:r>
        <w:rPr>
          <w:rFonts w:cs="ITFDEVANAGARI-BOOK"/>
          <w:sz w:val="21"/>
          <w:szCs w:val="21"/>
        </w:rPr>
        <w:t>(atya)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अत्यः</w:t>
      </w:r>
      <w:r>
        <w:rPr>
          <w:rFonts w:ascii="Cambria" w:hAnsi="Cambria" w:cs="Cambria"/>
          <w:b/>
          <w:sz w:val="21"/>
          <w:szCs w:val="21"/>
        </w:rPr>
        <w:t> </w:t>
      </w:r>
      <w:r>
        <w:rPr>
          <w:rFonts w:cs="ITFDEVANAGARI-BOOK"/>
          <w:sz w:val="21"/>
          <w:szCs w:val="21"/>
        </w:rPr>
        <w:t>charger 1.65.6, a galloper 6.2.8, galloping steed 6.4.5, a courser 2.4.4</w:t>
      </w:r>
    </w:p>
    <w:p w14:paraId="40510209" w14:textId="77777777" w:rsidR="00000000" w:rsidRDefault="00000000">
      <w:pPr>
        <w:rPr>
          <w:rFonts w:cs="ITFDEVANAGARI-BOOK"/>
          <w:sz w:val="21"/>
          <w:szCs w:val="21"/>
        </w:rPr>
      </w:pPr>
      <w:r>
        <w:rPr>
          <w:rFonts w:cs="ITFDEVANAGARI-BOOK"/>
          <w:b/>
          <w:sz w:val="21"/>
          <w:szCs w:val="21"/>
        </w:rPr>
        <w:t>अत्यवि</w:t>
      </w:r>
      <w:r>
        <w:rPr>
          <w:rFonts w:ascii="Cambria" w:hAnsi="Cambria" w:cs="Cambria"/>
          <w:b/>
          <w:sz w:val="21"/>
          <w:szCs w:val="21"/>
        </w:rPr>
        <w:t> </w:t>
      </w:r>
      <w:r>
        <w:rPr>
          <w:rFonts w:cs="ITFDEVANAGARI-BOOK"/>
          <w:sz w:val="21"/>
          <w:szCs w:val="21"/>
        </w:rPr>
        <w:t>(atyavi)</w:t>
      </w:r>
      <w:r>
        <w:rPr>
          <w:rFonts w:ascii="Cambria" w:hAnsi="Cambria" w:cs="Cambria"/>
          <w:sz w:val="21"/>
          <w:szCs w:val="21"/>
        </w:rPr>
        <w:t> </w:t>
      </w:r>
      <w:r>
        <w:rPr>
          <w:rFonts w:cs="ITFDEVANAGARI-BOOK"/>
          <w:i/>
          <w:sz w:val="21"/>
          <w:szCs w:val="21"/>
        </w:rPr>
        <w:t>m</w:t>
      </w:r>
      <w:r>
        <w:rPr>
          <w:rFonts w:ascii="Cambria" w:hAnsi="Cambria" w:cs="Cambria"/>
          <w:sz w:val="21"/>
          <w:szCs w:val="21"/>
        </w:rPr>
        <w:t>  </w:t>
      </w:r>
      <w:r>
        <w:rPr>
          <w:rFonts w:cs="ITFDEVANAGARI-BOOK"/>
          <w:b/>
          <w:sz w:val="21"/>
          <w:szCs w:val="21"/>
        </w:rPr>
        <w:t>अतिऽअविम्</w:t>
      </w:r>
      <w:r>
        <w:rPr>
          <w:rFonts w:ascii="Cambria" w:hAnsi="Cambria" w:cs="Cambria"/>
          <w:b/>
          <w:sz w:val="21"/>
          <w:szCs w:val="21"/>
        </w:rPr>
        <w:t> </w:t>
      </w:r>
      <w:r>
        <w:rPr>
          <w:rFonts w:cs="ITFDEVANAGARI-BOOK"/>
          <w:sz w:val="21"/>
          <w:szCs w:val="21"/>
        </w:rPr>
        <w:t>beyond the senses [woolen filter] 9.45.5</w:t>
      </w:r>
    </w:p>
    <w:p w14:paraId="7EC7F366" w14:textId="77777777" w:rsidR="00000000" w:rsidRDefault="00000000">
      <w:pPr>
        <w:rPr>
          <w:rFonts w:cs="ITFDEVANAGARI-BOOK"/>
          <w:sz w:val="21"/>
          <w:szCs w:val="21"/>
        </w:rPr>
      </w:pPr>
      <w:r>
        <w:rPr>
          <w:rFonts w:cs="ITFDEVANAGARI-BOOK"/>
          <w:b/>
          <w:sz w:val="21"/>
          <w:szCs w:val="21"/>
        </w:rPr>
        <w:t>अत्रिन्</w:t>
      </w:r>
      <w:r>
        <w:rPr>
          <w:rFonts w:ascii="Cambria" w:hAnsi="Cambria" w:cs="Cambria"/>
          <w:b/>
          <w:sz w:val="21"/>
          <w:szCs w:val="21"/>
        </w:rPr>
        <w:t> </w:t>
      </w:r>
      <w:r>
        <w:rPr>
          <w:rFonts w:cs="ITFDEVANAGARI-BOOK"/>
          <w:sz w:val="21"/>
          <w:szCs w:val="21"/>
        </w:rPr>
        <w:t>(atrin)</w:t>
      </w:r>
      <w:r>
        <w:rPr>
          <w:rFonts w:ascii="Cambria" w:hAnsi="Cambria" w:cs="Cambria"/>
          <w:sz w:val="21"/>
          <w:szCs w:val="21"/>
        </w:rPr>
        <w:t>  </w:t>
      </w:r>
      <w:r>
        <w:rPr>
          <w:rFonts w:cs="ITFDEVANAGARI-BOOK"/>
          <w:i/>
          <w:sz w:val="21"/>
          <w:szCs w:val="21"/>
        </w:rPr>
        <w:t xml:space="preserve">m </w:t>
      </w:r>
      <w:r>
        <w:rPr>
          <w:rFonts w:cs="ITFDEVANAGARI-BOOK"/>
          <w:b/>
          <w:sz w:val="21"/>
          <w:szCs w:val="21"/>
        </w:rPr>
        <w:t>अत्रिणम्</w:t>
      </w:r>
      <w:r>
        <w:rPr>
          <w:rFonts w:ascii="Cambria" w:hAnsi="Cambria" w:cs="Cambria"/>
          <w:b/>
          <w:sz w:val="21"/>
          <w:szCs w:val="21"/>
        </w:rPr>
        <w:t> </w:t>
      </w:r>
      <w:r>
        <w:rPr>
          <w:rFonts w:cs="ITFDEVANAGARI-BOOK"/>
          <w:sz w:val="21"/>
          <w:szCs w:val="21"/>
        </w:rPr>
        <w:t>eater (of being)</w:t>
      </w:r>
      <w:r>
        <w:rPr>
          <w:rFonts w:ascii="Cambria" w:hAnsi="Cambria" w:cs="Cambria"/>
          <w:sz w:val="21"/>
          <w:szCs w:val="21"/>
        </w:rPr>
        <w:t> </w:t>
      </w:r>
      <w:r>
        <w:rPr>
          <w:rFonts w:cs="ITFDEVANAGARI-BOOK"/>
          <w:sz w:val="21"/>
          <w:szCs w:val="21"/>
        </w:rPr>
        <w:t>1.36.14, devourer</w:t>
      </w:r>
      <w:r>
        <w:rPr>
          <w:rFonts w:ascii="Cambria" w:hAnsi="Cambria" w:cs="Cambria"/>
          <w:sz w:val="21"/>
          <w:szCs w:val="21"/>
        </w:rPr>
        <w:t> </w:t>
      </w:r>
      <w:r>
        <w:rPr>
          <w:rFonts w:cs="ITFDEVANAGARI-BOOK"/>
          <w:sz w:val="21"/>
          <w:szCs w:val="21"/>
        </w:rPr>
        <w:t>1.36.20</w:t>
      </w:r>
    </w:p>
    <w:p w14:paraId="57D191FB" w14:textId="77777777" w:rsidR="00000000" w:rsidRDefault="00000000">
      <w:pPr>
        <w:rPr>
          <w:rFonts w:cs="ITFDEVANAGARI-BOOK"/>
          <w:sz w:val="21"/>
          <w:szCs w:val="21"/>
        </w:rPr>
      </w:pPr>
      <w:r>
        <w:rPr>
          <w:rFonts w:cs="ITFDEVANAGARI-BOOK"/>
          <w:b/>
          <w:sz w:val="21"/>
          <w:szCs w:val="21"/>
        </w:rPr>
        <w:t>अत्रि</w:t>
      </w:r>
      <w:r>
        <w:rPr>
          <w:rFonts w:ascii="Cambria" w:hAnsi="Cambria" w:cs="Cambria"/>
          <w:b/>
          <w:sz w:val="21"/>
          <w:szCs w:val="21"/>
        </w:rPr>
        <w:t> </w:t>
      </w:r>
      <w:r>
        <w:rPr>
          <w:rFonts w:cs="ITFDEVANAGARI-BOOK"/>
          <w:sz w:val="21"/>
          <w:szCs w:val="21"/>
        </w:rPr>
        <w:t>(atri)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{literally, eater; the word may also mean Traveller - 15/535 fn 2.} </w:t>
      </w:r>
      <w:r>
        <w:rPr>
          <w:rFonts w:cs="ITFDEVANAGARI-BOOK"/>
          <w:b/>
          <w:sz w:val="21"/>
          <w:szCs w:val="21"/>
        </w:rPr>
        <w:t xml:space="preserve">अत्रिणः </w:t>
      </w:r>
      <w:r>
        <w:rPr>
          <w:rFonts w:cs="ITFDEVANAGARI-BOOK"/>
          <w:sz w:val="21"/>
          <w:szCs w:val="21"/>
        </w:rPr>
        <w:t xml:space="preserve">devourers; devourers of our power and our knowledge 1.94.9 </w:t>
      </w:r>
      <w:r>
        <w:rPr>
          <w:rFonts w:cs="ITFDEVANAGARI-BOOK"/>
          <w:b/>
          <w:sz w:val="21"/>
          <w:szCs w:val="21"/>
        </w:rPr>
        <w:t>अत्रिम्</w:t>
      </w:r>
      <w:r>
        <w:rPr>
          <w:rFonts w:ascii="Cambria" w:hAnsi="Cambria" w:cs="Cambria"/>
          <w:b/>
          <w:sz w:val="21"/>
          <w:szCs w:val="21"/>
        </w:rPr>
        <w:t> </w:t>
      </w:r>
      <w:r>
        <w:rPr>
          <w:rFonts w:cs="ITFDEVANAGARI-BOOK"/>
          <w:sz w:val="21"/>
          <w:szCs w:val="21"/>
        </w:rPr>
        <w:t xml:space="preserve">traveller 2.8.5, Atri, enjoyer of things 5.15.5 </w:t>
      </w:r>
      <w:r>
        <w:rPr>
          <w:rFonts w:cs="ITFDEVANAGARI-BOOK"/>
          <w:b/>
          <w:sz w:val="21"/>
          <w:szCs w:val="21"/>
        </w:rPr>
        <w:t>अत्रिवत्</w:t>
      </w:r>
      <w:r>
        <w:rPr>
          <w:rFonts w:ascii="Cambria" w:hAnsi="Cambria" w:cs="Cambria"/>
          <w:b/>
          <w:sz w:val="21"/>
          <w:szCs w:val="21"/>
        </w:rPr>
        <w:t> </w:t>
      </w:r>
      <w:r>
        <w:rPr>
          <w:rFonts w:cs="ITFDEVANAGARI-BOOK"/>
          <w:sz w:val="21"/>
          <w:szCs w:val="21"/>
        </w:rPr>
        <w:t>like an eater; as the Eater of things (Atri) 5.7.8; as the Atri; as the enjoyer of things (Atri) 5.22.1</w:t>
      </w:r>
      <w:r>
        <w:rPr>
          <w:rFonts w:ascii="Cambria" w:hAnsi="Cambria" w:cs="Cambria"/>
          <w:sz w:val="21"/>
          <w:szCs w:val="21"/>
        </w:rPr>
        <w:t> </w:t>
      </w:r>
      <w:r>
        <w:rPr>
          <w:rFonts w:cs="ITFDEVANAGARI-BOOK"/>
          <w:sz w:val="21"/>
          <w:szCs w:val="21"/>
        </w:rPr>
        <w:t xml:space="preserve"> </w:t>
      </w:r>
      <w:r>
        <w:rPr>
          <w:rFonts w:cs="ITFDEVANAGARI-BOOK"/>
          <w:b/>
          <w:sz w:val="21"/>
          <w:szCs w:val="21"/>
        </w:rPr>
        <w:t>अत्रिः</w:t>
      </w:r>
      <w:r>
        <w:rPr>
          <w:rFonts w:ascii="Cambria" w:hAnsi="Cambria" w:cs="Cambria"/>
          <w:b/>
          <w:sz w:val="21"/>
          <w:szCs w:val="21"/>
        </w:rPr>
        <w:t> </w:t>
      </w:r>
      <w:r>
        <w:rPr>
          <w:rFonts w:cs="ITFDEVANAGARI-BOOK"/>
          <w:sz w:val="21"/>
          <w:szCs w:val="21"/>
        </w:rPr>
        <w:t xml:space="preserve">Atri; the eater of things 5.7.10 </w:t>
      </w:r>
      <w:r>
        <w:rPr>
          <w:rFonts w:cs="ITFDEVANAGARI-BOOK"/>
          <w:b/>
          <w:sz w:val="21"/>
          <w:szCs w:val="21"/>
        </w:rPr>
        <w:t>अत्रिभ्यः</w:t>
      </w:r>
      <w:r>
        <w:rPr>
          <w:rFonts w:ascii="Cambria" w:hAnsi="Cambria" w:cs="Cambria"/>
          <w:b/>
          <w:sz w:val="21"/>
          <w:szCs w:val="21"/>
        </w:rPr>
        <w:t> </w:t>
      </w:r>
      <w:r>
        <w:rPr>
          <w:rFonts w:cs="ITFDEVANAGARI-BOOK"/>
          <w:sz w:val="21"/>
          <w:szCs w:val="21"/>
        </w:rPr>
        <w:t xml:space="preserve">for the Enjoyers 5.67.5 </w:t>
      </w:r>
      <w:r>
        <w:rPr>
          <w:rFonts w:cs="ITFDEVANAGARI-BOOK"/>
          <w:b/>
          <w:sz w:val="21"/>
          <w:szCs w:val="21"/>
        </w:rPr>
        <w:t>अत्रिणम्</w:t>
      </w:r>
      <w:r>
        <w:rPr>
          <w:rFonts w:ascii="Cambria" w:hAnsi="Cambria" w:cs="Cambria"/>
          <w:b/>
          <w:sz w:val="21"/>
          <w:szCs w:val="21"/>
        </w:rPr>
        <w:t> </w:t>
      </w:r>
      <w:r>
        <w:rPr>
          <w:rFonts w:cs="ITFDEVANAGARI-BOOK"/>
          <w:sz w:val="21"/>
          <w:szCs w:val="21"/>
        </w:rPr>
        <w:t>devourer 6.16.28</w:t>
      </w:r>
    </w:p>
    <w:p w14:paraId="1DDA22AD" w14:textId="77777777" w:rsidR="00000000" w:rsidRDefault="00000000">
      <w:pPr>
        <w:rPr>
          <w:rFonts w:cs="ITFDEVANAGARI-BOOK"/>
          <w:sz w:val="21"/>
          <w:szCs w:val="21"/>
        </w:rPr>
      </w:pPr>
      <w:r>
        <w:rPr>
          <w:rFonts w:cs="ITFDEVANAGARI-BOOK"/>
          <w:b/>
          <w:sz w:val="21"/>
          <w:szCs w:val="21"/>
        </w:rPr>
        <w:t>अत्र</w:t>
      </w:r>
      <w:r>
        <w:rPr>
          <w:rFonts w:ascii="Cambria" w:hAnsi="Cambria" w:cs="Cambria"/>
          <w:b/>
          <w:sz w:val="21"/>
          <w:szCs w:val="21"/>
        </w:rPr>
        <w:t> </w:t>
      </w:r>
      <w:r>
        <w:rPr>
          <w:rFonts w:cs="ITFDEVANAGARI-BOOK"/>
          <w:sz w:val="21"/>
          <w:szCs w:val="21"/>
        </w:rPr>
        <w:t>(atra)</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अत्र</w:t>
      </w:r>
      <w:r>
        <w:rPr>
          <w:rFonts w:ascii="Cambria" w:hAnsi="Cambria" w:cs="Cambria"/>
          <w:b/>
          <w:sz w:val="21"/>
          <w:szCs w:val="21"/>
        </w:rPr>
        <w:t> </w:t>
      </w:r>
      <w:r>
        <w:rPr>
          <w:rFonts w:cs="ITFDEVANAGARI-BOOK"/>
          <w:sz w:val="21"/>
          <w:szCs w:val="21"/>
        </w:rPr>
        <w:t>here 2.1.15</w:t>
      </w:r>
    </w:p>
    <w:p w14:paraId="54710E2E" w14:textId="77777777" w:rsidR="00000000" w:rsidRDefault="00000000">
      <w:pPr>
        <w:rPr>
          <w:rFonts w:cs="ITFDEVANAGARI-BOOK"/>
          <w:sz w:val="21"/>
          <w:szCs w:val="21"/>
        </w:rPr>
      </w:pPr>
      <w:r>
        <w:rPr>
          <w:rFonts w:cs="ITFDEVANAGARI-BOOK"/>
          <w:b/>
          <w:sz w:val="21"/>
          <w:szCs w:val="21"/>
        </w:rPr>
        <w:t>अतूर्त</w:t>
      </w:r>
      <w:r>
        <w:rPr>
          <w:rFonts w:ascii="Cambria" w:hAnsi="Cambria" w:cs="Cambria"/>
          <w:b/>
          <w:sz w:val="21"/>
          <w:szCs w:val="21"/>
        </w:rPr>
        <w:t> </w:t>
      </w:r>
      <w:r>
        <w:rPr>
          <w:rFonts w:cs="ITFDEVANAGARI-BOOK"/>
          <w:sz w:val="21"/>
          <w:szCs w:val="21"/>
        </w:rPr>
        <w:t>(at</w:t>
      </w:r>
      <w:r>
        <w:rPr>
          <w:rFonts w:ascii="Cambria" w:hAnsi="Cambria" w:cs="Cambria"/>
          <w:sz w:val="21"/>
          <w:szCs w:val="21"/>
        </w:rPr>
        <w:t>ū</w:t>
      </w:r>
      <w:r>
        <w:rPr>
          <w:rFonts w:cs="ITFDEVANAGARI-BOOK"/>
          <w:sz w:val="21"/>
          <w:szCs w:val="21"/>
        </w:rPr>
        <w:t>rta)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अतूर्तम्</w:t>
      </w:r>
      <w:r>
        <w:rPr>
          <w:rFonts w:ascii="Cambria" w:hAnsi="Cambria" w:cs="Cambria"/>
          <w:b/>
          <w:sz w:val="21"/>
          <w:szCs w:val="21"/>
        </w:rPr>
        <w:t> </w:t>
      </w:r>
      <w:r>
        <w:rPr>
          <w:rFonts w:cs="ITFDEVANAGARI-BOOK"/>
          <w:sz w:val="21"/>
          <w:szCs w:val="21"/>
        </w:rPr>
        <w:t>unassailable 5.25.5</w:t>
      </w:r>
    </w:p>
    <w:p w14:paraId="1039D18E" w14:textId="77777777" w:rsidR="00000000" w:rsidRDefault="00000000">
      <w:pPr>
        <w:rPr>
          <w:rFonts w:cs="ITFDEVANAGARI-BOOK"/>
          <w:sz w:val="21"/>
          <w:szCs w:val="21"/>
        </w:rPr>
      </w:pPr>
      <w:r>
        <w:rPr>
          <w:rFonts w:cs="ITFDEVANAGARI-BOOK"/>
          <w:b/>
          <w:sz w:val="21"/>
          <w:szCs w:val="21"/>
        </w:rPr>
        <w:t>अथ</w:t>
      </w:r>
      <w:r>
        <w:rPr>
          <w:rFonts w:ascii="Cambria" w:hAnsi="Cambria" w:cs="Cambria"/>
          <w:b/>
          <w:sz w:val="21"/>
          <w:szCs w:val="21"/>
        </w:rPr>
        <w:t> </w:t>
      </w:r>
      <w:r>
        <w:rPr>
          <w:rFonts w:cs="ITFDEVANAGARI-BOOK"/>
          <w:sz w:val="21"/>
          <w:szCs w:val="21"/>
        </w:rPr>
        <w:t>(atha)</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अथ</w:t>
      </w:r>
      <w:r>
        <w:rPr>
          <w:rFonts w:ascii="Cambria" w:hAnsi="Cambria" w:cs="Cambria"/>
          <w:b/>
          <w:sz w:val="21"/>
          <w:szCs w:val="21"/>
        </w:rPr>
        <w:t> </w:t>
      </w:r>
      <w:r>
        <w:rPr>
          <w:rFonts w:cs="ITFDEVANAGARI-BOOK"/>
          <w:sz w:val="21"/>
          <w:szCs w:val="21"/>
        </w:rPr>
        <w:t>then 3.17.3, so 7.11.4</w:t>
      </w:r>
    </w:p>
    <w:p w14:paraId="1528FC12" w14:textId="77777777" w:rsidR="00000000" w:rsidRDefault="00000000">
      <w:pPr>
        <w:rPr>
          <w:rFonts w:cs="ITFDEVANAGARI-BOOK"/>
          <w:sz w:val="21"/>
          <w:szCs w:val="21"/>
        </w:rPr>
      </w:pPr>
      <w:r>
        <w:rPr>
          <w:rFonts w:cs="ITFDEVANAGARI-BOOK"/>
          <w:b/>
          <w:sz w:val="21"/>
          <w:szCs w:val="21"/>
        </w:rPr>
        <w:t>अथर्यु</w:t>
      </w:r>
      <w:r>
        <w:rPr>
          <w:rFonts w:ascii="Cambria" w:hAnsi="Cambria" w:cs="Cambria"/>
          <w:b/>
          <w:sz w:val="21"/>
          <w:szCs w:val="21"/>
        </w:rPr>
        <w:t> </w:t>
      </w:r>
      <w:r>
        <w:rPr>
          <w:rFonts w:cs="ITFDEVANAGARI-BOOK"/>
          <w:sz w:val="21"/>
          <w:szCs w:val="21"/>
        </w:rPr>
        <w:t>(atharyu)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अथर्युम्</w:t>
      </w:r>
      <w:r>
        <w:rPr>
          <w:rFonts w:ascii="Cambria" w:hAnsi="Cambria" w:cs="Cambria"/>
          <w:b/>
          <w:sz w:val="21"/>
          <w:szCs w:val="21"/>
        </w:rPr>
        <w:t> </w:t>
      </w:r>
      <w:r>
        <w:rPr>
          <w:rFonts w:cs="ITFDEVANAGARI-BOOK"/>
          <w:sz w:val="21"/>
          <w:szCs w:val="21"/>
        </w:rPr>
        <w:t>flaming 7.1.1</w:t>
      </w:r>
    </w:p>
    <w:p w14:paraId="605AFCF4" w14:textId="77777777" w:rsidR="00000000" w:rsidRDefault="00000000">
      <w:pPr>
        <w:rPr>
          <w:rFonts w:cs="ITFDEVANAGARI-BOOK"/>
          <w:sz w:val="21"/>
          <w:szCs w:val="21"/>
        </w:rPr>
      </w:pPr>
      <w:r>
        <w:rPr>
          <w:rFonts w:cs="ITFDEVANAGARI-BOOK"/>
          <w:b/>
          <w:sz w:val="21"/>
          <w:szCs w:val="21"/>
        </w:rPr>
        <w:t>अथर्य</w:t>
      </w:r>
      <w:r>
        <w:rPr>
          <w:rFonts w:ascii="Cambria" w:hAnsi="Cambria" w:cs="Cambria"/>
          <w:b/>
          <w:sz w:val="21"/>
          <w:szCs w:val="21"/>
        </w:rPr>
        <w:t> </w:t>
      </w:r>
      <w:r>
        <w:rPr>
          <w:rFonts w:cs="ITFDEVANAGARI-BOOK"/>
          <w:sz w:val="21"/>
          <w:szCs w:val="21"/>
        </w:rPr>
        <w:t>(atharya)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अथर्य</w:t>
      </w:r>
      <w:r>
        <w:rPr>
          <w:rFonts w:cs="ITFDEVANAGARI-BOOK"/>
          <w:sz w:val="21"/>
          <w:szCs w:val="21"/>
        </w:rPr>
        <w:t>:</w:t>
      </w:r>
      <w:r>
        <w:rPr>
          <w:rFonts w:ascii="Cambria" w:hAnsi="Cambria" w:cs="Cambria"/>
          <w:sz w:val="21"/>
          <w:szCs w:val="21"/>
        </w:rPr>
        <w:t> </w:t>
      </w:r>
      <w:r>
        <w:rPr>
          <w:rFonts w:cs="ITFDEVANAGARI-BOOK"/>
          <w:sz w:val="21"/>
          <w:szCs w:val="21"/>
        </w:rPr>
        <w:t>of flame; women 4.6.8</w:t>
      </w:r>
    </w:p>
    <w:p w14:paraId="1DA7023F" w14:textId="77777777" w:rsidR="00000000" w:rsidRDefault="00000000">
      <w:pPr>
        <w:rPr>
          <w:rFonts w:cs="ITFDEVANAGARI-BOOK"/>
          <w:sz w:val="21"/>
          <w:szCs w:val="21"/>
        </w:rPr>
      </w:pPr>
      <w:r>
        <w:rPr>
          <w:rFonts w:cs="ITFDEVANAGARI-BOOK"/>
          <w:b/>
          <w:sz w:val="21"/>
          <w:szCs w:val="21"/>
        </w:rPr>
        <w:t>अथर्वन्</w:t>
      </w:r>
      <w:r>
        <w:rPr>
          <w:rFonts w:ascii="Cambria" w:hAnsi="Cambria" w:cs="Cambria"/>
          <w:b/>
          <w:sz w:val="21"/>
          <w:szCs w:val="21"/>
        </w:rPr>
        <w:t> </w:t>
      </w:r>
      <w:r>
        <w:rPr>
          <w:rFonts w:cs="ITFDEVANAGARI-BOOK"/>
          <w:sz w:val="21"/>
          <w:szCs w:val="21"/>
        </w:rPr>
        <w:t xml:space="preserve">(atharvan) </w:t>
      </w:r>
      <w:r>
        <w:rPr>
          <w:rFonts w:cs="ITFDEVANAGARI-BOOK"/>
          <w:i/>
          <w:sz w:val="21"/>
          <w:szCs w:val="21"/>
        </w:rPr>
        <w:t xml:space="preserve">m </w:t>
      </w:r>
      <w:r>
        <w:rPr>
          <w:rFonts w:cs="ITFDEVANAGARI-BOOK"/>
          <w:sz w:val="21"/>
          <w:szCs w:val="21"/>
        </w:rPr>
        <w:t xml:space="preserve">{the rsi of the journeying on the Path; the seer of the Atharva-veda - SABCL} </w:t>
      </w:r>
      <w:r>
        <w:rPr>
          <w:rFonts w:cs="ITFDEVANAGARI-BOOK"/>
          <w:b/>
          <w:sz w:val="21"/>
          <w:szCs w:val="21"/>
        </w:rPr>
        <w:t>अथर्वा</w:t>
      </w:r>
      <w:r>
        <w:rPr>
          <w:rFonts w:ascii="Cambria" w:hAnsi="Cambria" w:cs="Cambria"/>
          <w:b/>
          <w:sz w:val="21"/>
          <w:szCs w:val="21"/>
        </w:rPr>
        <w:t> </w:t>
      </w:r>
      <w:r>
        <w:rPr>
          <w:rFonts w:cs="ITFDEVANAGARI-BOOK"/>
          <w:sz w:val="21"/>
          <w:szCs w:val="21"/>
        </w:rPr>
        <w:t xml:space="preserve">Atharvan1.83.5 </w:t>
      </w:r>
      <w:r>
        <w:rPr>
          <w:rFonts w:cs="ITFDEVANAGARI-BOOK"/>
          <w:b/>
          <w:sz w:val="21"/>
          <w:szCs w:val="21"/>
        </w:rPr>
        <w:t xml:space="preserve">अथर्वणः </w:t>
      </w:r>
      <w:r>
        <w:rPr>
          <w:rFonts w:cs="ITFDEVANAGARI-BOOK"/>
          <w:sz w:val="21"/>
          <w:szCs w:val="21"/>
        </w:rPr>
        <w:t xml:space="preserve">Atharvan's 6.16.14 </w:t>
      </w:r>
      <w:r>
        <w:rPr>
          <w:rFonts w:cs="ITFDEVANAGARI-BOOK"/>
          <w:b/>
          <w:sz w:val="21"/>
          <w:szCs w:val="21"/>
        </w:rPr>
        <w:t xml:space="preserve">अथर्वणा </w:t>
      </w:r>
      <w:r>
        <w:rPr>
          <w:rFonts w:cs="ITFDEVANAGARI-BOOK"/>
          <w:sz w:val="21"/>
          <w:szCs w:val="21"/>
        </w:rPr>
        <w:t xml:space="preserve">from Atharvan 10.21.5 </w:t>
      </w:r>
      <w:r>
        <w:rPr>
          <w:rFonts w:cs="ITFDEVANAGARI-BOOK"/>
          <w:b/>
          <w:sz w:val="21"/>
          <w:szCs w:val="21"/>
        </w:rPr>
        <w:t>अथर्वऽवत्</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like Atharvan of old 6.15.17, even as did Atharvan 10.87.12 </w:t>
      </w:r>
    </w:p>
    <w:p w14:paraId="2B0DEA0E" w14:textId="77777777" w:rsidR="00000000" w:rsidRDefault="00000000">
      <w:pPr>
        <w:rPr>
          <w:rFonts w:cs="ITFDEVANAGARI-BOOK"/>
          <w:sz w:val="21"/>
          <w:szCs w:val="21"/>
        </w:rPr>
      </w:pPr>
      <w:r>
        <w:rPr>
          <w:rFonts w:cs="ITFDEVANAGARI-BOOK"/>
          <w:b/>
          <w:sz w:val="21"/>
          <w:szCs w:val="21"/>
        </w:rPr>
        <w:t>अथो</w:t>
      </w:r>
      <w:r>
        <w:rPr>
          <w:rFonts w:ascii="Cambria" w:hAnsi="Cambria" w:cs="Cambria"/>
          <w:b/>
          <w:sz w:val="21"/>
          <w:szCs w:val="21"/>
        </w:rPr>
        <w:t> </w:t>
      </w:r>
      <w:r>
        <w:rPr>
          <w:rFonts w:cs="ITFDEVANAGARI-BOOK"/>
          <w:sz w:val="21"/>
          <w:szCs w:val="21"/>
        </w:rPr>
        <w:t>(atho)</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अथो</w:t>
      </w:r>
      <w:r>
        <w:rPr>
          <w:rFonts w:ascii="Cambria" w:hAnsi="Cambria" w:cs="Cambria"/>
          <w:b/>
          <w:sz w:val="21"/>
          <w:szCs w:val="21"/>
        </w:rPr>
        <w:t> </w:t>
      </w:r>
      <w:r>
        <w:rPr>
          <w:rFonts w:cs="ITFDEVANAGARI-BOOK"/>
          <w:sz w:val="21"/>
          <w:szCs w:val="21"/>
        </w:rPr>
        <w:t>since1.28.6, and 10.190.3</w:t>
      </w:r>
    </w:p>
    <w:p w14:paraId="4FD8D348" w14:textId="77777777" w:rsidR="00000000" w:rsidRDefault="00000000">
      <w:pPr>
        <w:rPr>
          <w:rFonts w:cs="ITFDEVANAGARI-BOOK"/>
          <w:sz w:val="21"/>
          <w:szCs w:val="21"/>
        </w:rPr>
      </w:pPr>
      <w:r>
        <w:rPr>
          <w:rFonts w:cs="ITFDEVANAGARI-BOOK"/>
          <w:b/>
          <w:sz w:val="21"/>
          <w:szCs w:val="21"/>
        </w:rPr>
        <w:t>अद्</w:t>
      </w:r>
      <w:r>
        <w:rPr>
          <w:rFonts w:ascii="Cambria" w:hAnsi="Cambria" w:cs="Cambria"/>
          <w:b/>
          <w:sz w:val="21"/>
          <w:szCs w:val="21"/>
        </w:rPr>
        <w:t> </w:t>
      </w:r>
      <w:r>
        <w:rPr>
          <w:rFonts w:cs="ITFDEVANAGARI-BOOK"/>
          <w:sz w:val="21"/>
          <w:szCs w:val="21"/>
        </w:rPr>
        <w:t>(ad)</w:t>
      </w:r>
      <w:r>
        <w:rPr>
          <w:rFonts w:ascii="Cambria" w:hAnsi="Cambria" w:cs="Cambria"/>
          <w:sz w:val="21"/>
          <w:szCs w:val="21"/>
        </w:rPr>
        <w:t>  </w:t>
      </w:r>
      <w:r>
        <w:rPr>
          <w:rFonts w:cs="ITFDEVANAGARI-BOOK"/>
          <w:i/>
          <w:iCs/>
          <w:sz w:val="21"/>
          <w:szCs w:val="21"/>
        </w:rPr>
        <w:t>2.</w:t>
      </w:r>
      <w:r>
        <w:rPr>
          <w:rFonts w:ascii="Cambria" w:hAnsi="Cambria" w:cs="Cambria"/>
          <w:i/>
          <w:iCs/>
          <w:sz w:val="21"/>
          <w:szCs w:val="21"/>
        </w:rPr>
        <w:t>Ā</w:t>
      </w:r>
      <w:r>
        <w:rPr>
          <w:rFonts w:cs="ITFDEVANAGARI-BOOK"/>
          <w:i/>
          <w:iCs/>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अद्म</w:t>
      </w:r>
      <w:r>
        <w:rPr>
          <w:rFonts w:ascii="Cambria" w:hAnsi="Cambria" w:cs="Cambria"/>
          <w:b/>
          <w:sz w:val="21"/>
          <w:szCs w:val="21"/>
        </w:rPr>
        <w:t> </w:t>
      </w:r>
      <w:r>
        <w:rPr>
          <w:rFonts w:cs="ITFDEVANAGARI-BOOK"/>
          <w:sz w:val="21"/>
          <w:szCs w:val="21"/>
        </w:rPr>
        <w:t>food 1.58.2</w:t>
      </w:r>
      <w:r>
        <w:rPr>
          <w:rFonts w:ascii="Cambria" w:hAnsi="Cambria" w:cs="Cambria"/>
          <w:sz w:val="21"/>
          <w:szCs w:val="21"/>
        </w:rPr>
        <w:t> </w:t>
      </w:r>
      <w:r>
        <w:rPr>
          <w:rFonts w:cs="ITFDEVANAGARI-BOOK"/>
          <w:b/>
          <w:sz w:val="21"/>
          <w:szCs w:val="21"/>
        </w:rPr>
        <w:t>अदन्तु</w:t>
      </w:r>
      <w:r>
        <w:rPr>
          <w:rFonts w:ascii="Cambria" w:hAnsi="Cambria" w:cs="Cambria"/>
          <w:b/>
          <w:sz w:val="21"/>
          <w:szCs w:val="21"/>
        </w:rPr>
        <w:t> </w:t>
      </w:r>
      <w:r>
        <w:rPr>
          <w:rFonts w:cs="ITFDEVANAGARI-BOOK"/>
          <w:sz w:val="21"/>
          <w:szCs w:val="21"/>
        </w:rPr>
        <w:t xml:space="preserve">let eat 10.87.7 </w:t>
      </w:r>
      <w:r>
        <w:rPr>
          <w:rFonts w:cs="ITFDEVANAGARI-BOOK"/>
          <w:b/>
          <w:sz w:val="21"/>
          <w:szCs w:val="21"/>
        </w:rPr>
        <w:t>अदन्</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eating 10.79.6, devouring 10.4.4 </w:t>
      </w:r>
    </w:p>
    <w:p w14:paraId="4C2E53D6" w14:textId="77777777" w:rsidR="00000000" w:rsidRDefault="00000000">
      <w:pPr>
        <w:rPr>
          <w:rFonts w:cs="ITFDEVANAGARI-BOOK"/>
          <w:sz w:val="21"/>
          <w:szCs w:val="21"/>
        </w:rPr>
      </w:pPr>
      <w:r>
        <w:rPr>
          <w:rFonts w:cs="ITFDEVANAGARI-BOOK"/>
          <w:b/>
          <w:sz w:val="21"/>
          <w:szCs w:val="21"/>
        </w:rPr>
        <w:t>अद्</w:t>
      </w:r>
      <w:r>
        <w:rPr>
          <w:rFonts w:ascii="Cambria" w:hAnsi="Cambria" w:cs="Cambria"/>
          <w:b/>
          <w:sz w:val="21"/>
          <w:szCs w:val="21"/>
        </w:rPr>
        <w:t> </w:t>
      </w:r>
      <w:r>
        <w:rPr>
          <w:rFonts w:cs="ITFDEVANAGARI-BOOK"/>
          <w:sz w:val="21"/>
          <w:szCs w:val="21"/>
        </w:rPr>
        <w:t>(ad)</w:t>
      </w:r>
      <w:r>
        <w:rPr>
          <w:rFonts w:ascii="Cambria" w:hAnsi="Cambria" w:cs="Cambria"/>
          <w:sz w:val="21"/>
          <w:szCs w:val="21"/>
        </w:rPr>
        <w:t> </w:t>
      </w:r>
      <w:r>
        <w:rPr>
          <w:rFonts w:cs="ITFDEVANAGARI-BOOK"/>
          <w:i/>
          <w:iCs/>
          <w:sz w:val="21"/>
          <w:szCs w:val="21"/>
        </w:rPr>
        <w:t>adj</w:t>
      </w:r>
      <w:r>
        <w:rPr>
          <w:rFonts w:cs="ITFDEVANAGARI-BOOK"/>
          <w:sz w:val="21"/>
          <w:szCs w:val="21"/>
        </w:rPr>
        <w:t xml:space="preserve">  </w:t>
      </w:r>
      <w:r>
        <w:rPr>
          <w:rFonts w:cs="ITFDEVANAGARI-BOOK"/>
          <w:b/>
          <w:sz w:val="21"/>
          <w:szCs w:val="21"/>
        </w:rPr>
        <w:t>क्रव्यऽअदः</w:t>
      </w:r>
      <w:r>
        <w:rPr>
          <w:rFonts w:cs="ITFDEVANAGARI-BOOK"/>
          <w:sz w:val="21"/>
          <w:szCs w:val="21"/>
        </w:rPr>
        <w:t xml:space="preserve"> the eaters of flesh 10.87.2, the eaters of raw flesh 10.87.19 </w:t>
      </w:r>
      <w:r>
        <w:rPr>
          <w:rFonts w:cs="ITFDEVANAGARI-BOOK"/>
          <w:b/>
          <w:sz w:val="21"/>
          <w:szCs w:val="21"/>
        </w:rPr>
        <w:t>विश्वऽअदम्</w:t>
      </w:r>
      <w:r>
        <w:rPr>
          <w:rFonts w:cs="ITFDEVANAGARI-BOOK"/>
          <w:sz w:val="21"/>
          <w:szCs w:val="21"/>
        </w:rPr>
        <w:t xml:space="preserve"> the all-consuming 8.44.26</w:t>
      </w:r>
    </w:p>
    <w:p w14:paraId="28531B0D" w14:textId="77777777" w:rsidR="00000000" w:rsidRDefault="00000000">
      <w:pPr>
        <w:rPr>
          <w:rFonts w:cs="ITFDEVANAGARI-BOOK"/>
          <w:sz w:val="21"/>
          <w:szCs w:val="21"/>
        </w:rPr>
      </w:pPr>
      <w:r>
        <w:rPr>
          <w:rFonts w:cs="ITFDEVANAGARI-BOOK"/>
          <w:b/>
          <w:sz w:val="21"/>
          <w:szCs w:val="21"/>
        </w:rPr>
        <w:t>अदब्ध</w:t>
      </w:r>
      <w:r>
        <w:rPr>
          <w:rFonts w:ascii="Cambria" w:hAnsi="Cambria" w:cs="Cambria"/>
          <w:b/>
          <w:sz w:val="21"/>
          <w:szCs w:val="21"/>
        </w:rPr>
        <w:t> </w:t>
      </w:r>
      <w:r>
        <w:rPr>
          <w:rFonts w:cs="ITFDEVANAGARI-BOOK"/>
          <w:sz w:val="21"/>
          <w:szCs w:val="21"/>
        </w:rPr>
        <w:t>(adabdha)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अदब्ध</w:t>
      </w:r>
      <w:r>
        <w:rPr>
          <w:rFonts w:ascii="Cambria" w:hAnsi="Cambria" w:cs="Cambria"/>
          <w:b/>
          <w:sz w:val="21"/>
          <w:szCs w:val="21"/>
        </w:rPr>
        <w:t> </w:t>
      </w:r>
      <w:r>
        <w:rPr>
          <w:rFonts w:cs="ITFDEVANAGARI-BOOK"/>
          <w:sz w:val="21"/>
          <w:szCs w:val="21"/>
        </w:rPr>
        <w:t xml:space="preserve">invincible 2.9.1, unconquerable 2.27.13 </w:t>
      </w:r>
      <w:r>
        <w:rPr>
          <w:rFonts w:cs="ITFDEVANAGARI-BOOK"/>
          <w:b/>
          <w:sz w:val="21"/>
          <w:szCs w:val="21"/>
        </w:rPr>
        <w:t xml:space="preserve">अदब्धः </w:t>
      </w:r>
      <w:r>
        <w:rPr>
          <w:rFonts w:cs="ITFDEVANAGARI-BOOK"/>
          <w:sz w:val="21"/>
          <w:szCs w:val="21"/>
        </w:rPr>
        <w:t xml:space="preserve">indomitable 4.4.3 </w:t>
      </w:r>
      <w:r>
        <w:rPr>
          <w:rFonts w:cs="ITFDEVANAGARI-BOOK"/>
          <w:b/>
          <w:sz w:val="21"/>
          <w:szCs w:val="21"/>
        </w:rPr>
        <w:t>अदब्धम्</w:t>
      </w:r>
      <w:r>
        <w:rPr>
          <w:rFonts w:ascii="Cambria" w:hAnsi="Cambria" w:cs="Cambria"/>
          <w:b/>
          <w:sz w:val="21"/>
          <w:szCs w:val="21"/>
        </w:rPr>
        <w:t> </w:t>
      </w:r>
      <w:r>
        <w:rPr>
          <w:rFonts w:cs="ITFDEVANAGARI-BOOK"/>
          <w:sz w:val="21"/>
          <w:szCs w:val="21"/>
        </w:rPr>
        <w:t xml:space="preserve">invincible 4.50.2, inviolate 10.87.24 </w:t>
      </w:r>
      <w:r>
        <w:rPr>
          <w:rFonts w:cs="ITFDEVANAGARI-BOOK"/>
          <w:b/>
          <w:sz w:val="21"/>
          <w:szCs w:val="21"/>
        </w:rPr>
        <w:t xml:space="preserve">अदब्धस्य </w:t>
      </w:r>
      <w:r>
        <w:rPr>
          <w:rFonts w:cs="ITFDEVANAGARI-BOOK"/>
          <w:sz w:val="21"/>
          <w:szCs w:val="21"/>
        </w:rPr>
        <w:t xml:space="preserve">of the inviolate 8.44.20 </w:t>
      </w:r>
      <w:r>
        <w:rPr>
          <w:rFonts w:cs="ITFDEVANAGARI-BOOK"/>
          <w:b/>
          <w:sz w:val="21"/>
          <w:szCs w:val="21"/>
        </w:rPr>
        <w:t xml:space="preserve">अदब्धासः </w:t>
      </w:r>
      <w:r>
        <w:rPr>
          <w:rFonts w:cs="ITFDEVANAGARI-BOOK"/>
          <w:sz w:val="21"/>
          <w:szCs w:val="21"/>
        </w:rPr>
        <w:t xml:space="preserve">unconquered 2.27.3 </w:t>
      </w:r>
      <w:r>
        <w:rPr>
          <w:rFonts w:cs="ITFDEVANAGARI-BOOK"/>
          <w:b/>
          <w:sz w:val="21"/>
          <w:szCs w:val="21"/>
        </w:rPr>
        <w:t xml:space="preserve">अदब्धानि </w:t>
      </w:r>
      <w:r>
        <w:rPr>
          <w:rFonts w:cs="ITFDEVANAGARI-BOOK"/>
          <w:sz w:val="21"/>
          <w:szCs w:val="21"/>
        </w:rPr>
        <w:t>unbending 1.24.10</w:t>
      </w:r>
    </w:p>
    <w:p w14:paraId="17418131" w14:textId="77777777" w:rsidR="00000000" w:rsidRDefault="00000000">
      <w:pPr>
        <w:rPr>
          <w:rFonts w:cs="ITFDEVANAGARI-BOOK"/>
          <w:sz w:val="21"/>
          <w:szCs w:val="21"/>
        </w:rPr>
      </w:pPr>
      <w:r>
        <w:rPr>
          <w:rFonts w:cs="ITFDEVANAGARI-BOOK"/>
          <w:b/>
          <w:sz w:val="21"/>
          <w:szCs w:val="21"/>
        </w:rPr>
        <w:t>अदस्</w:t>
      </w:r>
      <w:r>
        <w:rPr>
          <w:rFonts w:ascii="Cambria" w:hAnsi="Cambria" w:cs="Cambria"/>
          <w:b/>
          <w:sz w:val="21"/>
          <w:szCs w:val="21"/>
        </w:rPr>
        <w:t> </w:t>
      </w:r>
      <w:r>
        <w:rPr>
          <w:rFonts w:cs="ITFDEVANAGARI-BOOK"/>
          <w:sz w:val="21"/>
          <w:szCs w:val="21"/>
        </w:rPr>
        <w:t>(adas)</w:t>
      </w:r>
      <w:r>
        <w:rPr>
          <w:rFonts w:ascii="Cambria" w:hAnsi="Cambria" w:cs="Cambria"/>
          <w:sz w:val="21"/>
          <w:szCs w:val="21"/>
        </w:rPr>
        <w:t>  </w:t>
      </w:r>
      <w:r>
        <w:rPr>
          <w:rFonts w:cs="ITFDEVANAGARI-BOOK"/>
          <w:i/>
          <w:sz w:val="21"/>
          <w:szCs w:val="21"/>
        </w:rPr>
        <w:t>pron</w:t>
      </w:r>
      <w:r>
        <w:rPr>
          <w:rFonts w:ascii="Cambria" w:hAnsi="Cambria" w:cs="Cambria"/>
          <w:sz w:val="21"/>
          <w:szCs w:val="21"/>
        </w:rPr>
        <w:t>  </w:t>
      </w:r>
      <w:r>
        <w:rPr>
          <w:rFonts w:cs="ITFDEVANAGARI-BOOK"/>
          <w:b/>
          <w:sz w:val="21"/>
          <w:szCs w:val="21"/>
        </w:rPr>
        <w:t>अमुम्</w:t>
      </w:r>
      <w:r>
        <w:rPr>
          <w:rFonts w:ascii="Cambria" w:hAnsi="Cambria" w:cs="Cambria"/>
          <w:b/>
          <w:sz w:val="21"/>
          <w:szCs w:val="21"/>
        </w:rPr>
        <w:t> </w:t>
      </w:r>
      <w:r>
        <w:rPr>
          <w:rFonts w:cs="ITFDEVANAGARI-BOOK"/>
          <w:sz w:val="21"/>
          <w:szCs w:val="21"/>
        </w:rPr>
        <w:t>this 1.7.6</w:t>
      </w:r>
      <w:r>
        <w:rPr>
          <w:rFonts w:ascii="Cambria" w:hAnsi="Cambria" w:cs="Cambria"/>
          <w:sz w:val="21"/>
          <w:szCs w:val="21"/>
        </w:rPr>
        <w:t> </w:t>
      </w:r>
      <w:r>
        <w:rPr>
          <w:rFonts w:cs="ITFDEVANAGARI-BOOK"/>
          <w:sz w:val="21"/>
          <w:szCs w:val="21"/>
        </w:rPr>
        <w:t xml:space="preserve"> </w:t>
      </w:r>
      <w:r>
        <w:rPr>
          <w:rFonts w:cs="ITFDEVANAGARI-BOOK"/>
          <w:b/>
          <w:sz w:val="21"/>
          <w:szCs w:val="21"/>
        </w:rPr>
        <w:t>असौ</w:t>
      </w:r>
      <w:r>
        <w:rPr>
          <w:rFonts w:ascii="Cambria" w:hAnsi="Cambria" w:cs="Cambria"/>
          <w:b/>
          <w:sz w:val="21"/>
          <w:szCs w:val="21"/>
        </w:rPr>
        <w:t> </w:t>
      </w:r>
      <w:r>
        <w:rPr>
          <w:rFonts w:cs="ITFDEVANAGARI-BOOK"/>
          <w:sz w:val="21"/>
          <w:szCs w:val="21"/>
        </w:rPr>
        <w:t xml:space="preserve">this 5.17.3, yonder 1.105.16 </w:t>
      </w:r>
      <w:r>
        <w:rPr>
          <w:rFonts w:cs="ITFDEVANAGARI-BOOK"/>
          <w:b/>
          <w:sz w:val="21"/>
          <w:szCs w:val="21"/>
        </w:rPr>
        <w:t>अमुया</w:t>
      </w:r>
      <w:r>
        <w:rPr>
          <w:rFonts w:ascii="Cambria" w:hAnsi="Cambria" w:cs="Cambria"/>
          <w:b/>
          <w:sz w:val="21"/>
          <w:szCs w:val="21"/>
        </w:rPr>
        <w:t> </w:t>
      </w:r>
      <w:r>
        <w:rPr>
          <w:rFonts w:cs="ITFDEVANAGARI-BOOK"/>
          <w:sz w:val="21"/>
          <w:szCs w:val="21"/>
        </w:rPr>
        <w:t xml:space="preserve">with this 1.29.5 </w:t>
      </w:r>
      <w:r>
        <w:rPr>
          <w:rFonts w:cs="ITFDEVANAGARI-BOOK"/>
          <w:b/>
          <w:sz w:val="21"/>
          <w:szCs w:val="21"/>
        </w:rPr>
        <w:t xml:space="preserve">अमी </w:t>
      </w:r>
      <w:r>
        <w:rPr>
          <w:rFonts w:cs="ITFDEVANAGARI-BOOK"/>
          <w:sz w:val="21"/>
          <w:szCs w:val="21"/>
        </w:rPr>
        <w:t xml:space="preserve">these 1.24.6 </w:t>
      </w:r>
      <w:r>
        <w:rPr>
          <w:rFonts w:cs="ITFDEVANAGARI-BOOK"/>
          <w:b/>
          <w:sz w:val="21"/>
          <w:szCs w:val="21"/>
        </w:rPr>
        <w:t>अमुष्मात्</w:t>
      </w:r>
      <w:r>
        <w:rPr>
          <w:rFonts w:ascii="Cambria" w:hAnsi="Cambria" w:cs="Cambria"/>
          <w:b/>
          <w:sz w:val="21"/>
          <w:szCs w:val="21"/>
        </w:rPr>
        <w:t> </w:t>
      </w:r>
      <w:r>
        <w:rPr>
          <w:rFonts w:cs="ITFDEVANAGARI-BOOK"/>
          <w:sz w:val="21"/>
          <w:szCs w:val="21"/>
        </w:rPr>
        <w:t>from that 4.26.6</w:t>
      </w:r>
    </w:p>
    <w:p w14:paraId="4705E282" w14:textId="77777777" w:rsidR="00000000" w:rsidRDefault="00000000">
      <w:pPr>
        <w:rPr>
          <w:rFonts w:cs="ITFDEVANAGARI-BOOK"/>
          <w:sz w:val="21"/>
          <w:szCs w:val="21"/>
        </w:rPr>
      </w:pPr>
      <w:r>
        <w:rPr>
          <w:rFonts w:cs="ITFDEVANAGARI-BOOK"/>
          <w:b/>
          <w:sz w:val="21"/>
          <w:szCs w:val="21"/>
        </w:rPr>
        <w:t>अदाभ्य</w:t>
      </w:r>
      <w:r>
        <w:rPr>
          <w:rFonts w:ascii="Cambria" w:hAnsi="Cambria" w:cs="Cambria"/>
          <w:b/>
          <w:sz w:val="21"/>
          <w:szCs w:val="21"/>
        </w:rPr>
        <w:t> </w:t>
      </w:r>
      <w:r>
        <w:rPr>
          <w:rFonts w:cs="ITFDEVANAGARI-BOOK"/>
          <w:sz w:val="21"/>
          <w:szCs w:val="21"/>
        </w:rPr>
        <w:t>(ad</w:t>
      </w:r>
      <w:r>
        <w:rPr>
          <w:rFonts w:ascii="Cambria" w:hAnsi="Cambria" w:cs="Cambria"/>
          <w:sz w:val="21"/>
          <w:szCs w:val="21"/>
        </w:rPr>
        <w:t>ā</w:t>
      </w:r>
      <w:r>
        <w:rPr>
          <w:rFonts w:cs="ITFDEVANAGARI-BOOK"/>
          <w:sz w:val="21"/>
          <w:szCs w:val="21"/>
        </w:rPr>
        <w:t>bhya)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अदाभ्य</w:t>
      </w:r>
      <w:r>
        <w:rPr>
          <w:rFonts w:ascii="Cambria" w:hAnsi="Cambria" w:cs="Cambria"/>
          <w:b/>
          <w:sz w:val="21"/>
          <w:szCs w:val="21"/>
        </w:rPr>
        <w:t> </w:t>
      </w:r>
      <w:r>
        <w:rPr>
          <w:rFonts w:cs="ITFDEVANAGARI-BOOK"/>
          <w:sz w:val="21"/>
          <w:szCs w:val="21"/>
        </w:rPr>
        <w:t xml:space="preserve">inviolable 7.15.5 </w:t>
      </w:r>
      <w:r>
        <w:rPr>
          <w:rFonts w:cs="ITFDEVANAGARI-BOOK"/>
          <w:b/>
          <w:sz w:val="21"/>
          <w:szCs w:val="21"/>
        </w:rPr>
        <w:t>अदाभ्य</w:t>
      </w:r>
      <w:r>
        <w:rPr>
          <w:rFonts w:cs="ITFDEVANAGARI-BOOK"/>
          <w:sz w:val="21"/>
          <w:szCs w:val="21"/>
        </w:rPr>
        <w:t xml:space="preserve">: invincible 1.22.18, inviolable 3.11.5 </w:t>
      </w:r>
      <w:r>
        <w:rPr>
          <w:rFonts w:cs="ITFDEVANAGARI-BOOK"/>
          <w:b/>
          <w:sz w:val="21"/>
          <w:szCs w:val="21"/>
        </w:rPr>
        <w:t>अदाभ्याः</w:t>
      </w:r>
      <w:r>
        <w:rPr>
          <w:rFonts w:ascii="Cambria" w:hAnsi="Cambria" w:cs="Cambria"/>
          <w:b/>
          <w:sz w:val="21"/>
          <w:szCs w:val="21"/>
        </w:rPr>
        <w:t> </w:t>
      </w:r>
      <w:r>
        <w:rPr>
          <w:rFonts w:cs="ITFDEVANAGARI-BOOK"/>
          <w:sz w:val="21"/>
          <w:szCs w:val="21"/>
        </w:rPr>
        <w:t>inviolable 3.26.4</w:t>
      </w:r>
    </w:p>
    <w:p w14:paraId="47CF676C" w14:textId="77777777" w:rsidR="00000000" w:rsidRDefault="00000000">
      <w:pPr>
        <w:rPr>
          <w:rFonts w:cs="ITFDEVANAGARI-BOOK"/>
          <w:sz w:val="21"/>
          <w:szCs w:val="21"/>
        </w:rPr>
      </w:pPr>
      <w:r>
        <w:rPr>
          <w:rFonts w:cs="ITFDEVANAGARI-BOOK"/>
          <w:b/>
          <w:sz w:val="21"/>
          <w:szCs w:val="21"/>
        </w:rPr>
        <w:t>अदिति</w:t>
      </w:r>
      <w:r>
        <w:rPr>
          <w:rFonts w:ascii="Cambria" w:hAnsi="Cambria" w:cs="Cambria"/>
          <w:b/>
          <w:sz w:val="21"/>
          <w:szCs w:val="21"/>
        </w:rPr>
        <w:t> </w:t>
      </w:r>
      <w:r>
        <w:rPr>
          <w:rFonts w:cs="ITFDEVANAGARI-BOOK"/>
          <w:sz w:val="21"/>
          <w:szCs w:val="21"/>
        </w:rPr>
        <w:t>(aditi)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अदितयः</w:t>
      </w:r>
      <w:r>
        <w:rPr>
          <w:rFonts w:ascii="Cambria" w:hAnsi="Cambria" w:cs="Cambria"/>
          <w:b/>
          <w:sz w:val="21"/>
          <w:szCs w:val="21"/>
        </w:rPr>
        <w:t> </w:t>
      </w:r>
      <w:r>
        <w:rPr>
          <w:rFonts w:cs="ITFDEVANAGARI-BOOK"/>
          <w:sz w:val="21"/>
          <w:szCs w:val="21"/>
        </w:rPr>
        <w:t>infinite beings 7.52.1</w:t>
      </w:r>
    </w:p>
    <w:p w14:paraId="7ABF7E09" w14:textId="77777777" w:rsidR="00000000" w:rsidRDefault="00000000">
      <w:pPr>
        <w:rPr>
          <w:rFonts w:cs="ITFDEVANAGARI-BOOK"/>
          <w:bCs/>
          <w:sz w:val="21"/>
          <w:szCs w:val="21"/>
        </w:rPr>
      </w:pPr>
      <w:r>
        <w:rPr>
          <w:rFonts w:cs="ITFDEVANAGARI-BOOK"/>
          <w:b/>
          <w:sz w:val="21"/>
          <w:szCs w:val="21"/>
        </w:rPr>
        <w:t xml:space="preserve">अदिति </w:t>
      </w:r>
      <w:r>
        <w:rPr>
          <w:rFonts w:cs="ITFDEVANAGARI-BOOK"/>
          <w:sz w:val="21"/>
          <w:szCs w:val="21"/>
        </w:rPr>
        <w:t>(aditi)</w:t>
      </w:r>
      <w:r>
        <w:rPr>
          <w:rFonts w:ascii="Cambria" w:hAnsi="Cambria" w:cs="Cambria"/>
          <w:sz w:val="21"/>
          <w:szCs w:val="21"/>
        </w:rPr>
        <w:t>  </w:t>
      </w:r>
      <w:r>
        <w:rPr>
          <w:rFonts w:cs="ITFDEVANAGARI-BOOK"/>
          <w:i/>
          <w:sz w:val="21"/>
          <w:szCs w:val="21"/>
        </w:rPr>
        <w:t>f</w:t>
      </w:r>
      <w:r>
        <w:rPr>
          <w:rFonts w:ascii="Cambria" w:hAnsi="Cambria" w:cs="Cambria"/>
          <w:sz w:val="21"/>
          <w:szCs w:val="21"/>
        </w:rPr>
        <w:t>   </w:t>
      </w:r>
      <w:r>
        <w:rPr>
          <w:rFonts w:cs="ITFDEVANAGARI-BOOK"/>
          <w:sz w:val="21"/>
          <w:szCs w:val="21"/>
        </w:rPr>
        <w:t>{Aditi, infinite existence from whom the gods are born, described as the Mother with her seven names and seven seats (dh</w:t>
      </w:r>
      <w:r>
        <w:rPr>
          <w:rFonts w:ascii="Cambria" w:hAnsi="Cambria" w:cs="Cambria"/>
          <w:sz w:val="21"/>
          <w:szCs w:val="21"/>
        </w:rPr>
        <w:t>ā</w:t>
      </w:r>
      <w:r>
        <w:rPr>
          <w:rFonts w:cs="ITFDEVANAGARI-BOOK"/>
          <w:sz w:val="21"/>
          <w:szCs w:val="21"/>
        </w:rPr>
        <w:t>m</w:t>
      </w:r>
      <w:r>
        <w:rPr>
          <w:rFonts w:ascii="Cambria" w:hAnsi="Cambria" w:cs="Cambria"/>
          <w:sz w:val="21"/>
          <w:szCs w:val="21"/>
        </w:rPr>
        <w:t>ā</w:t>
      </w:r>
      <w:r>
        <w:rPr>
          <w:rFonts w:cs="ITFDEVANAGARI-BOOK"/>
          <w:sz w:val="21"/>
          <w:szCs w:val="21"/>
        </w:rPr>
        <w:t>ni), is also conceived as the infinite consciousness, the Cow, the primal Light manifest in seven Radiances, sapta g</w:t>
      </w:r>
      <w:r>
        <w:rPr>
          <w:rFonts w:ascii="Cambria" w:hAnsi="Cambria" w:cs="Cambria"/>
          <w:sz w:val="21"/>
          <w:szCs w:val="21"/>
        </w:rPr>
        <w:t>ā</w:t>
      </w:r>
      <w:r>
        <w:rPr>
          <w:rFonts w:cs="ITFDEVANAGARI-BOOK"/>
          <w:sz w:val="21"/>
          <w:szCs w:val="21"/>
        </w:rPr>
        <w:t>va</w:t>
      </w:r>
      <w:r>
        <w:rPr>
          <w:rFonts w:ascii="Cambria" w:hAnsi="Cambria" w:cs="Cambria"/>
          <w:sz w:val="21"/>
          <w:szCs w:val="21"/>
        </w:rPr>
        <w:t>ḥ</w:t>
      </w:r>
      <w:r>
        <w:rPr>
          <w:rFonts w:cs="ITFDEVANAGARI-BOOK"/>
          <w:sz w:val="21"/>
          <w:szCs w:val="21"/>
        </w:rPr>
        <w:t xml:space="preserve"> - 15/210-1.} </w:t>
      </w:r>
      <w:r>
        <w:rPr>
          <w:rFonts w:cs="ITFDEVANAGARI-BOOK"/>
          <w:b/>
          <w:sz w:val="21"/>
          <w:szCs w:val="21"/>
        </w:rPr>
        <w:t xml:space="preserve">अदितिः </w:t>
      </w:r>
      <w:r>
        <w:rPr>
          <w:rFonts w:cs="ITFDEVANAGARI-BOOK"/>
          <w:bCs/>
          <w:sz w:val="21"/>
          <w:szCs w:val="21"/>
        </w:rPr>
        <w:t xml:space="preserve">Aditi, the indivisible Mother 2.1.11; the indivisibility 4.1.20 </w:t>
      </w:r>
      <w:r>
        <w:rPr>
          <w:rFonts w:cs="ITFDEVANAGARI-BOOK"/>
          <w:b/>
          <w:sz w:val="21"/>
          <w:szCs w:val="21"/>
        </w:rPr>
        <w:t xml:space="preserve">अदितिम् </w:t>
      </w:r>
      <w:r>
        <w:rPr>
          <w:rFonts w:cs="ITFDEVANAGARI-BOOK"/>
          <w:bCs/>
          <w:sz w:val="21"/>
          <w:szCs w:val="21"/>
        </w:rPr>
        <w:t xml:space="preserve">Aditi the Infinite; the undivided 4.2.11, to the Mother infinite 5.69.3, the boundless Mother 7.10.4, Infinity 4.25.3, the Infinities of being 5.42.1, the Infinite who divideth not 8.101.15, the Infinite; the Infinite Mother 5.62.8 </w:t>
      </w:r>
      <w:r>
        <w:rPr>
          <w:rFonts w:cs="ITFDEVANAGARI-BOOK"/>
          <w:b/>
          <w:sz w:val="21"/>
          <w:szCs w:val="21"/>
        </w:rPr>
        <w:t xml:space="preserve">अदितये </w:t>
      </w:r>
      <w:r>
        <w:rPr>
          <w:rFonts w:cs="ITFDEVANAGARI-BOOK"/>
          <w:bCs/>
          <w:sz w:val="21"/>
          <w:szCs w:val="21"/>
        </w:rPr>
        <w:t xml:space="preserve">to Aditi; to the mother indivisible 4.3.8, before the infinite mother 10.87.18, for the mother infinite 10.110.4, for a higher existence 1.24.15, for infinite being 5.82.6, for our higher being 1.24.1 </w:t>
      </w:r>
      <w:r>
        <w:rPr>
          <w:rFonts w:cs="ITFDEVANAGARI-BOOK"/>
          <w:b/>
          <w:sz w:val="21"/>
          <w:szCs w:val="21"/>
        </w:rPr>
        <w:t xml:space="preserve">अदिते </w:t>
      </w:r>
      <w:r>
        <w:rPr>
          <w:rFonts w:cs="ITFDEVANAGARI-BOOK"/>
          <w:bCs/>
          <w:sz w:val="21"/>
          <w:szCs w:val="21"/>
        </w:rPr>
        <w:t xml:space="preserve">O Aditi; O Mother infinite 7.60.1 </w:t>
      </w:r>
      <w:r>
        <w:rPr>
          <w:rFonts w:cs="ITFDEVANAGARI-BOOK"/>
          <w:b/>
          <w:sz w:val="21"/>
          <w:szCs w:val="21"/>
        </w:rPr>
        <w:t xml:space="preserve">अदितेः </w:t>
      </w:r>
      <w:r>
        <w:rPr>
          <w:rFonts w:cs="ITFDEVANAGARI-BOOK"/>
          <w:bCs/>
          <w:sz w:val="21"/>
          <w:szCs w:val="21"/>
        </w:rPr>
        <w:t xml:space="preserve">of Aditi 7.41.2,  of the cosmic Aditi 10.72.8, of the infinite mother 10.70.7, of the Infinite 1.113.19, of Infinity 10.185.3  </w:t>
      </w:r>
    </w:p>
    <w:p w14:paraId="1F531D60" w14:textId="77777777" w:rsidR="00000000" w:rsidRDefault="00000000">
      <w:pPr>
        <w:rPr>
          <w:rFonts w:cs="ITFDEVANAGARI-BOOK"/>
          <w:sz w:val="21"/>
          <w:szCs w:val="21"/>
        </w:rPr>
      </w:pPr>
      <w:r>
        <w:rPr>
          <w:rFonts w:cs="ITFDEVANAGARI-BOOK"/>
          <w:b/>
          <w:sz w:val="21"/>
          <w:szCs w:val="21"/>
        </w:rPr>
        <w:t>अदुर्मख</w:t>
      </w:r>
      <w:r>
        <w:rPr>
          <w:rFonts w:ascii="Cambria" w:hAnsi="Cambria" w:cs="Cambria"/>
          <w:b/>
          <w:sz w:val="21"/>
          <w:szCs w:val="21"/>
        </w:rPr>
        <w:t> </w:t>
      </w:r>
      <w:r>
        <w:rPr>
          <w:rFonts w:cs="ITFDEVANAGARI-BOOK"/>
          <w:sz w:val="21"/>
          <w:szCs w:val="21"/>
        </w:rPr>
        <w:t>(adurmakha)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अदुःऽमखस्य</w:t>
      </w:r>
      <w:r>
        <w:rPr>
          <w:rFonts w:ascii="Cambria" w:hAnsi="Cambria" w:cs="Cambria"/>
          <w:b/>
          <w:sz w:val="21"/>
          <w:szCs w:val="21"/>
        </w:rPr>
        <w:t> </w:t>
      </w:r>
      <w:r>
        <w:rPr>
          <w:rFonts w:cs="ITFDEVANAGARI-BOOK"/>
          <w:sz w:val="21"/>
          <w:szCs w:val="21"/>
        </w:rPr>
        <w:t>of one who is not poor in sacrifice, 8.75.14</w:t>
      </w:r>
    </w:p>
    <w:p w14:paraId="529ABA53" w14:textId="77777777" w:rsidR="00000000" w:rsidRDefault="00000000">
      <w:pPr>
        <w:rPr>
          <w:rFonts w:cs="ITFDEVANAGARI-BOOK"/>
          <w:sz w:val="21"/>
          <w:szCs w:val="21"/>
        </w:rPr>
      </w:pPr>
      <w:r>
        <w:rPr>
          <w:rFonts w:cs="ITFDEVANAGARI-BOOK"/>
          <w:b/>
          <w:sz w:val="21"/>
          <w:szCs w:val="21"/>
        </w:rPr>
        <w:t>अदृप्त</w:t>
      </w:r>
      <w:r>
        <w:rPr>
          <w:rFonts w:ascii="Cambria" w:hAnsi="Cambria" w:cs="Cambria"/>
          <w:b/>
          <w:sz w:val="21"/>
          <w:szCs w:val="21"/>
        </w:rPr>
        <w:t> </w:t>
      </w:r>
      <w:r>
        <w:rPr>
          <w:rFonts w:cs="ITFDEVANAGARI-BOOK"/>
          <w:sz w:val="21"/>
          <w:szCs w:val="21"/>
        </w:rPr>
        <w:t>(ad</w:t>
      </w:r>
      <w:r>
        <w:rPr>
          <w:rFonts w:ascii="Cambria" w:hAnsi="Cambria" w:cs="Cambria"/>
          <w:sz w:val="21"/>
          <w:szCs w:val="21"/>
        </w:rPr>
        <w:t>ṛ</w:t>
      </w:r>
      <w:r>
        <w:rPr>
          <w:rFonts w:cs="ITFDEVANAGARI-BOOK"/>
          <w:sz w:val="21"/>
          <w:szCs w:val="21"/>
        </w:rPr>
        <w:t>pta)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अदृप्तः</w:t>
      </w:r>
      <w:r>
        <w:rPr>
          <w:rFonts w:ascii="Cambria" w:hAnsi="Cambria" w:cs="Cambria"/>
          <w:b/>
          <w:sz w:val="21"/>
          <w:szCs w:val="21"/>
        </w:rPr>
        <w:t> </w:t>
      </w:r>
      <w:r>
        <w:rPr>
          <w:rFonts w:cs="ITFDEVANAGARI-BOOK"/>
          <w:sz w:val="21"/>
          <w:szCs w:val="21"/>
        </w:rPr>
        <w:t>without proud rashness; whom none can rend asunder 1.69.3</w:t>
      </w:r>
    </w:p>
    <w:p w14:paraId="14EAE2D0" w14:textId="77777777" w:rsidR="00000000" w:rsidRDefault="00000000">
      <w:pPr>
        <w:rPr>
          <w:rFonts w:cs="ITFDEVANAGARI-BOOK"/>
          <w:sz w:val="21"/>
          <w:szCs w:val="21"/>
        </w:rPr>
      </w:pPr>
      <w:r>
        <w:rPr>
          <w:rFonts w:cs="ITFDEVANAGARI-BOOK"/>
          <w:b/>
          <w:sz w:val="21"/>
          <w:szCs w:val="21"/>
        </w:rPr>
        <w:t>अदेव</w:t>
      </w:r>
      <w:r>
        <w:rPr>
          <w:rFonts w:ascii="Cambria" w:hAnsi="Cambria" w:cs="Cambria"/>
          <w:b/>
          <w:sz w:val="21"/>
          <w:szCs w:val="21"/>
        </w:rPr>
        <w:t> </w:t>
      </w:r>
      <w:r>
        <w:rPr>
          <w:rFonts w:cs="ITFDEVANAGARI-BOOK"/>
          <w:sz w:val="21"/>
          <w:szCs w:val="21"/>
        </w:rPr>
        <w:t>(adeva)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अदेवीः</w:t>
      </w:r>
      <w:r>
        <w:rPr>
          <w:rFonts w:ascii="Cambria" w:hAnsi="Cambria" w:cs="Cambria"/>
          <w:b/>
          <w:sz w:val="21"/>
          <w:szCs w:val="21"/>
        </w:rPr>
        <w:t> </w:t>
      </w:r>
      <w:r>
        <w:rPr>
          <w:rFonts w:cs="ITFDEVANAGARI-BOOK"/>
          <w:sz w:val="21"/>
          <w:szCs w:val="21"/>
        </w:rPr>
        <w:t>undivine 5.2.9</w:t>
      </w:r>
    </w:p>
    <w:p w14:paraId="120C052E" w14:textId="77777777" w:rsidR="00000000" w:rsidRDefault="00000000">
      <w:pPr>
        <w:rPr>
          <w:rFonts w:cs="ITFDEVANAGARI-BOOK"/>
          <w:sz w:val="21"/>
          <w:szCs w:val="21"/>
        </w:rPr>
      </w:pPr>
      <w:r>
        <w:rPr>
          <w:rFonts w:cs="ITFDEVANAGARI-BOOK"/>
          <w:b/>
          <w:sz w:val="21"/>
          <w:szCs w:val="21"/>
        </w:rPr>
        <w:t>अद्धा</w:t>
      </w:r>
      <w:r>
        <w:rPr>
          <w:rFonts w:ascii="Cambria" w:hAnsi="Cambria" w:cs="Cambria"/>
          <w:b/>
          <w:sz w:val="21"/>
          <w:szCs w:val="21"/>
        </w:rPr>
        <w:t> </w:t>
      </w:r>
      <w:r>
        <w:rPr>
          <w:rFonts w:cs="ITFDEVANAGARI-BOOK"/>
          <w:sz w:val="21"/>
          <w:szCs w:val="21"/>
        </w:rPr>
        <w:t>(addh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अद्धा</w:t>
      </w:r>
      <w:r>
        <w:rPr>
          <w:rFonts w:ascii="Cambria" w:hAnsi="Cambria" w:cs="Cambria"/>
          <w:b/>
          <w:sz w:val="21"/>
          <w:szCs w:val="21"/>
        </w:rPr>
        <w:t> </w:t>
      </w:r>
      <w:r>
        <w:rPr>
          <w:rFonts w:cs="ITFDEVANAGARI-BOOK"/>
          <w:sz w:val="21"/>
          <w:szCs w:val="21"/>
        </w:rPr>
        <w:t>surely; sure 8.19.9</w:t>
      </w:r>
    </w:p>
    <w:p w14:paraId="722F715A" w14:textId="77777777" w:rsidR="00000000" w:rsidRDefault="00000000">
      <w:pPr>
        <w:rPr>
          <w:rFonts w:cs="ITFDEVANAGARI-BOOK"/>
          <w:sz w:val="21"/>
          <w:szCs w:val="21"/>
        </w:rPr>
      </w:pPr>
      <w:r>
        <w:rPr>
          <w:rFonts w:cs="ITFDEVANAGARI-BOOK"/>
          <w:b/>
          <w:sz w:val="21"/>
          <w:szCs w:val="21"/>
        </w:rPr>
        <w:t>अद्भुत</w:t>
      </w:r>
      <w:r>
        <w:rPr>
          <w:rFonts w:ascii="Cambria" w:hAnsi="Cambria" w:cs="Cambria"/>
          <w:b/>
          <w:sz w:val="21"/>
          <w:szCs w:val="21"/>
        </w:rPr>
        <w:t> </w:t>
      </w:r>
      <w:r>
        <w:rPr>
          <w:rFonts w:cs="ITFDEVANAGARI-BOOK"/>
          <w:sz w:val="21"/>
          <w:szCs w:val="21"/>
        </w:rPr>
        <w:t>(adbhuta)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अद्भुत</w:t>
      </w:r>
      <w:r>
        <w:rPr>
          <w:rFonts w:ascii="Cambria" w:hAnsi="Cambria" w:cs="Cambria"/>
          <w:b/>
          <w:sz w:val="21"/>
          <w:szCs w:val="21"/>
        </w:rPr>
        <w:t> </w:t>
      </w:r>
      <w:r>
        <w:rPr>
          <w:rFonts w:cs="ITFDEVANAGARI-BOOK"/>
          <w:sz w:val="21"/>
          <w:szCs w:val="21"/>
        </w:rPr>
        <w:t xml:space="preserve">O supreme and wonderful 5.10.2 </w:t>
      </w:r>
      <w:r>
        <w:rPr>
          <w:rFonts w:cs="ITFDEVANAGARI-BOOK"/>
          <w:b/>
          <w:sz w:val="21"/>
          <w:szCs w:val="21"/>
        </w:rPr>
        <w:t xml:space="preserve">अद्भुतम् </w:t>
      </w:r>
      <w:r>
        <w:rPr>
          <w:rFonts w:cs="ITFDEVANAGARI-BOOK"/>
          <w:sz w:val="21"/>
          <w:szCs w:val="21"/>
        </w:rPr>
        <w:t xml:space="preserve">marvellous 8.43.24; the wondrous 1.18.6, transcendent; utterly wonderful; Supreme and Wonderful 1.170.1 </w:t>
      </w:r>
      <w:r>
        <w:rPr>
          <w:rFonts w:cs="ITFDEVANAGARI-BOOK"/>
          <w:b/>
          <w:sz w:val="21"/>
          <w:szCs w:val="21"/>
        </w:rPr>
        <w:t xml:space="preserve">अद्भुतस्य </w:t>
      </w:r>
      <w:r>
        <w:rPr>
          <w:rFonts w:cs="ITFDEVANAGARI-BOOK"/>
          <w:sz w:val="21"/>
          <w:szCs w:val="21"/>
        </w:rPr>
        <w:t>of the Supreme 1.77.3</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अद्भुतऽएनसाम् </w:t>
      </w:r>
      <w:r>
        <w:rPr>
          <w:rFonts w:cs="ITFDEVANAGARI-BOOK"/>
          <w:sz w:val="21"/>
          <w:szCs w:val="21"/>
        </w:rPr>
        <w:t xml:space="preserve">of them supremely and wonderfully moving 5.87.7 </w:t>
      </w:r>
      <w:r>
        <w:rPr>
          <w:rFonts w:cs="ITFDEVANAGARI-BOOK"/>
          <w:b/>
          <w:sz w:val="21"/>
          <w:szCs w:val="21"/>
        </w:rPr>
        <w:t xml:space="preserve">अद्भुतक्रतू </w:t>
      </w:r>
      <w:r>
        <w:rPr>
          <w:rFonts w:cs="ITFDEVANAGARI-BOOK"/>
          <w:sz w:val="21"/>
          <w:szCs w:val="21"/>
        </w:rPr>
        <w:t>O transcendent in will-power 5.70.4</w:t>
      </w:r>
    </w:p>
    <w:p w14:paraId="211C7A04" w14:textId="77777777" w:rsidR="00000000" w:rsidRDefault="00000000">
      <w:pPr>
        <w:rPr>
          <w:rFonts w:cs="ITFDEVANAGARI-BOOK"/>
          <w:sz w:val="21"/>
          <w:szCs w:val="21"/>
        </w:rPr>
      </w:pPr>
      <w:r>
        <w:rPr>
          <w:rFonts w:cs="ITFDEVANAGARI-BOOK"/>
          <w:b/>
          <w:sz w:val="21"/>
          <w:szCs w:val="21"/>
        </w:rPr>
        <w:t>अद्मन्</w:t>
      </w:r>
      <w:r>
        <w:rPr>
          <w:rFonts w:ascii="Cambria" w:hAnsi="Cambria" w:cs="Cambria"/>
          <w:b/>
          <w:sz w:val="21"/>
          <w:szCs w:val="21"/>
        </w:rPr>
        <w:t> </w:t>
      </w:r>
      <w:r>
        <w:rPr>
          <w:rFonts w:cs="ITFDEVANAGARI-BOOK"/>
          <w:sz w:val="21"/>
          <w:szCs w:val="21"/>
        </w:rPr>
        <w:t xml:space="preserve">(adman) </w:t>
      </w:r>
      <w:r>
        <w:rPr>
          <w:rFonts w:cs="ITFDEVANAGARI-BOOK"/>
          <w:i/>
          <w:sz w:val="21"/>
          <w:szCs w:val="21"/>
        </w:rPr>
        <w:t>n</w:t>
      </w:r>
      <w:r>
        <w:rPr>
          <w:rFonts w:ascii="Cambria" w:hAnsi="Cambria" w:cs="Cambria"/>
          <w:sz w:val="21"/>
          <w:szCs w:val="21"/>
        </w:rPr>
        <w:t> </w:t>
      </w:r>
      <w:r>
        <w:rPr>
          <w:rFonts w:cs="ITFDEVANAGARI-BOOK"/>
          <w:b/>
          <w:sz w:val="21"/>
          <w:szCs w:val="21"/>
        </w:rPr>
        <w:t>अद्म</w:t>
      </w:r>
      <w:r>
        <w:rPr>
          <w:rFonts w:ascii="Cambria" w:hAnsi="Cambria" w:cs="Cambria"/>
          <w:b/>
          <w:sz w:val="21"/>
          <w:szCs w:val="21"/>
        </w:rPr>
        <w:t> </w:t>
      </w:r>
      <w:r>
        <w:rPr>
          <w:rFonts w:cs="ITFDEVANAGARI-BOOK"/>
          <w:sz w:val="21"/>
          <w:szCs w:val="21"/>
        </w:rPr>
        <w:t>food1.58.2</w:t>
      </w:r>
      <w:r>
        <w:rPr>
          <w:rFonts w:ascii="Cambria" w:hAnsi="Cambria" w:cs="Cambria"/>
          <w:sz w:val="21"/>
          <w:szCs w:val="21"/>
        </w:rPr>
        <w:t> </w:t>
      </w:r>
      <w:r>
        <w:rPr>
          <w:rFonts w:cs="ITFDEVANAGARI-BOOK"/>
          <w:b/>
          <w:sz w:val="21"/>
          <w:szCs w:val="21"/>
        </w:rPr>
        <w:t>अद्मऽसत्</w:t>
      </w:r>
      <w:r>
        <w:rPr>
          <w:rFonts w:ascii="Cambria" w:hAnsi="Cambria" w:cs="Cambria"/>
          <w:b/>
          <w:sz w:val="21"/>
          <w:szCs w:val="21"/>
        </w:rPr>
        <w:t> </w:t>
      </w:r>
      <w:r>
        <w:rPr>
          <w:rFonts w:cs="ITFDEVANAGARI-BOOK"/>
          <w:sz w:val="21"/>
          <w:szCs w:val="21"/>
        </w:rPr>
        <w:t xml:space="preserve">seated in the house 8.44.29 </w:t>
      </w:r>
      <w:r>
        <w:rPr>
          <w:rFonts w:cs="ITFDEVANAGARI-BOOK"/>
          <w:b/>
          <w:sz w:val="21"/>
          <w:szCs w:val="21"/>
        </w:rPr>
        <w:t>अद्मऽसद्वा</w:t>
      </w:r>
      <w:r>
        <w:rPr>
          <w:rFonts w:ascii="Cambria" w:hAnsi="Cambria" w:cs="Cambria"/>
          <w:b/>
          <w:sz w:val="21"/>
          <w:szCs w:val="21"/>
        </w:rPr>
        <w:t> </w:t>
      </w:r>
      <w:r>
        <w:rPr>
          <w:rFonts w:cs="ITFDEVANAGARI-BOOK"/>
          <w:sz w:val="21"/>
          <w:szCs w:val="21"/>
        </w:rPr>
        <w:t xml:space="preserve">thy  food is thy seat 6.4.4 </w:t>
      </w:r>
    </w:p>
    <w:p w14:paraId="5C81A9B8" w14:textId="77777777" w:rsidR="00000000" w:rsidRDefault="00000000">
      <w:pPr>
        <w:rPr>
          <w:rFonts w:cs="ITFDEVANAGARI-BOOK"/>
          <w:sz w:val="21"/>
          <w:szCs w:val="21"/>
        </w:rPr>
      </w:pPr>
      <w:r>
        <w:rPr>
          <w:rFonts w:cs="ITFDEVANAGARI-BOOK"/>
          <w:b/>
          <w:sz w:val="21"/>
          <w:szCs w:val="21"/>
        </w:rPr>
        <w:t>अद्मसद्य</w:t>
      </w:r>
      <w:r>
        <w:rPr>
          <w:rFonts w:ascii="Cambria" w:hAnsi="Cambria" w:cs="Cambria"/>
          <w:b/>
          <w:sz w:val="21"/>
          <w:szCs w:val="21"/>
        </w:rPr>
        <w:t> </w:t>
      </w:r>
      <w:r>
        <w:rPr>
          <w:rFonts w:cs="ITFDEVANAGARI-BOOK"/>
          <w:sz w:val="21"/>
          <w:szCs w:val="21"/>
        </w:rPr>
        <w:t xml:space="preserve">(admasadya) </w:t>
      </w:r>
      <w:r>
        <w:rPr>
          <w:rFonts w:cs="ITFDEVANAGARI-BOOK"/>
          <w:i/>
          <w:sz w:val="21"/>
          <w:szCs w:val="21"/>
        </w:rPr>
        <w:t>n</w:t>
      </w:r>
      <w:r>
        <w:rPr>
          <w:rFonts w:cs="ITFDEVANAGARI-BOOK"/>
          <w:sz w:val="21"/>
          <w:szCs w:val="21"/>
        </w:rPr>
        <w:t xml:space="preserve"> </w:t>
      </w:r>
      <w:r>
        <w:rPr>
          <w:rFonts w:cs="ITFDEVANAGARI-BOOK"/>
          <w:b/>
          <w:sz w:val="21"/>
          <w:szCs w:val="21"/>
        </w:rPr>
        <w:t>अद्मऽसद्याय</w:t>
      </w:r>
      <w:r>
        <w:rPr>
          <w:rFonts w:ascii="Cambria" w:hAnsi="Cambria" w:cs="Cambria"/>
          <w:b/>
          <w:sz w:val="21"/>
          <w:szCs w:val="21"/>
        </w:rPr>
        <w:t> </w:t>
      </w:r>
      <w:r>
        <w:rPr>
          <w:rFonts w:cs="ITFDEVANAGARI-BOOK"/>
          <w:sz w:val="21"/>
          <w:szCs w:val="21"/>
        </w:rPr>
        <w:t>to dwell in their house 8.43.19</w:t>
      </w:r>
    </w:p>
    <w:p w14:paraId="7558CF82" w14:textId="77777777" w:rsidR="00000000" w:rsidRDefault="00000000">
      <w:pPr>
        <w:rPr>
          <w:rFonts w:cs="ITFDEVANAGARI-BOOK"/>
          <w:sz w:val="21"/>
          <w:szCs w:val="21"/>
        </w:rPr>
      </w:pPr>
      <w:r>
        <w:rPr>
          <w:rFonts w:cs="ITFDEVANAGARI-BOOK"/>
          <w:b/>
          <w:sz w:val="21"/>
          <w:szCs w:val="21"/>
        </w:rPr>
        <w:t>अद्य</w:t>
      </w:r>
      <w:r>
        <w:rPr>
          <w:rFonts w:ascii="Cambria" w:hAnsi="Cambria" w:cs="Cambria"/>
          <w:b/>
          <w:sz w:val="21"/>
          <w:szCs w:val="21"/>
        </w:rPr>
        <w:t> </w:t>
      </w:r>
      <w:r>
        <w:rPr>
          <w:rFonts w:cs="ITFDEVANAGARI-BOOK"/>
          <w:sz w:val="21"/>
          <w:szCs w:val="21"/>
        </w:rPr>
        <w:t>(adya)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हविःऽअद्याय</w:t>
      </w:r>
      <w:r>
        <w:rPr>
          <w:rFonts w:ascii="Cambria" w:hAnsi="Cambria" w:cs="Cambria"/>
          <w:b/>
          <w:sz w:val="21"/>
          <w:szCs w:val="21"/>
        </w:rPr>
        <w:t> </w:t>
      </w:r>
      <w:r>
        <w:rPr>
          <w:rFonts w:cs="ITFDEVANAGARI-BOOK"/>
          <w:sz w:val="21"/>
          <w:szCs w:val="21"/>
        </w:rPr>
        <w:t>to eat of offerings; to eat of our oblation; to partake of our sacrifice 5.1.11, that they may eat of our offering 5.4.4</w:t>
      </w:r>
    </w:p>
    <w:p w14:paraId="6B1D9BFF" w14:textId="77777777" w:rsidR="00000000" w:rsidRDefault="00000000">
      <w:pPr>
        <w:rPr>
          <w:rFonts w:cs="ITFDEVANAGARI-BOOK"/>
          <w:b/>
          <w:sz w:val="21"/>
          <w:szCs w:val="21"/>
        </w:rPr>
      </w:pPr>
      <w:r>
        <w:rPr>
          <w:rFonts w:cs="ITFDEVANAGARI-BOOK"/>
          <w:b/>
          <w:sz w:val="21"/>
          <w:szCs w:val="21"/>
        </w:rPr>
        <w:t>अद्य (</w:t>
      </w:r>
      <w:r>
        <w:rPr>
          <w:rFonts w:cs="ITFDEVANAGARI-BOOK"/>
          <w:bCs/>
          <w:sz w:val="21"/>
          <w:szCs w:val="21"/>
        </w:rPr>
        <w:t xml:space="preserve">adya) </w:t>
      </w:r>
      <w:r>
        <w:rPr>
          <w:rFonts w:cs="ITFDEVANAGARI-BOOK"/>
          <w:bCs/>
          <w:i/>
          <w:iCs/>
          <w:sz w:val="21"/>
          <w:szCs w:val="21"/>
        </w:rPr>
        <w:t>ind</w:t>
      </w:r>
      <w:r>
        <w:rPr>
          <w:rFonts w:cs="ITFDEVANAGARI-BOOK"/>
          <w:b/>
          <w:sz w:val="21"/>
          <w:szCs w:val="21"/>
        </w:rPr>
        <w:t xml:space="preserve">  </w:t>
      </w:r>
      <w:r>
        <w:rPr>
          <w:rFonts w:cs="ITFDEVANAGARI-BOOK"/>
          <w:bCs/>
          <w:sz w:val="21"/>
          <w:szCs w:val="21"/>
        </w:rPr>
        <w:t>today 1.36.6, now 3.8.2</w:t>
      </w:r>
    </w:p>
    <w:p w14:paraId="69F66385" w14:textId="77777777" w:rsidR="00000000" w:rsidRDefault="00000000">
      <w:pPr>
        <w:rPr>
          <w:rFonts w:cs="ITFDEVANAGARI-BOOK"/>
          <w:sz w:val="21"/>
          <w:szCs w:val="21"/>
        </w:rPr>
      </w:pPr>
      <w:r>
        <w:rPr>
          <w:rFonts w:cs="ITFDEVANAGARI-BOOK"/>
          <w:b/>
          <w:sz w:val="21"/>
          <w:szCs w:val="21"/>
        </w:rPr>
        <w:t>अद्रि</w:t>
      </w:r>
      <w:r>
        <w:rPr>
          <w:rFonts w:ascii="Cambria" w:hAnsi="Cambria" w:cs="Cambria"/>
          <w:b/>
          <w:sz w:val="21"/>
          <w:szCs w:val="21"/>
        </w:rPr>
        <w:t> </w:t>
      </w:r>
      <w:r>
        <w:rPr>
          <w:rFonts w:cs="ITFDEVANAGARI-BOOK"/>
          <w:sz w:val="21"/>
          <w:szCs w:val="21"/>
        </w:rPr>
        <w:t>(adri)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{Adri, the hill or rock, is a symbol of formal existence and especially of the physical nature and it is out of this hill or rock that the herds of the Sun are released and the waters flow. The streams of the madhu, the honey, the Soma, are said also to be milked out [duhanti] of this Hill or Rock - 15/93.}</w:t>
      </w:r>
      <w:r>
        <w:rPr>
          <w:rFonts w:ascii="Cambria" w:hAnsi="Cambria" w:cs="Cambria"/>
          <w:sz w:val="21"/>
          <w:szCs w:val="21"/>
        </w:rPr>
        <w:t> </w:t>
      </w:r>
      <w:r>
        <w:rPr>
          <w:rFonts w:cs="ITFDEVANAGARI-BOOK"/>
          <w:b/>
          <w:sz w:val="21"/>
          <w:szCs w:val="21"/>
        </w:rPr>
        <w:t>अद्रिम्</w:t>
      </w:r>
      <w:r>
        <w:rPr>
          <w:rFonts w:ascii="Cambria" w:hAnsi="Cambria" w:cs="Cambria"/>
          <w:b/>
          <w:sz w:val="21"/>
          <w:szCs w:val="21"/>
        </w:rPr>
        <w:t> </w:t>
      </w:r>
      <w:r>
        <w:rPr>
          <w:rFonts w:cs="ITFDEVANAGARI-BOOK"/>
          <w:sz w:val="21"/>
          <w:szCs w:val="21"/>
        </w:rPr>
        <w:t xml:space="preserve">the hill; mountain; the rock in the hill 1.7.3, the stone; settled being; (material) being 3.1.1, the material hill; Nature’s secret caves 5.52.9 </w:t>
      </w:r>
      <w:r>
        <w:rPr>
          <w:rFonts w:cs="ITFDEVANAGARI-BOOK"/>
          <w:b/>
          <w:sz w:val="21"/>
          <w:szCs w:val="21"/>
        </w:rPr>
        <w:t xml:space="preserve">अद्रिः </w:t>
      </w:r>
      <w:r>
        <w:rPr>
          <w:rFonts w:cs="ITFDEVANAGARI-BOOK"/>
          <w:sz w:val="21"/>
          <w:szCs w:val="21"/>
        </w:rPr>
        <w:t>the stone 5.45.7</w:t>
      </w:r>
      <w:r>
        <w:rPr>
          <w:rFonts w:ascii="Cambria" w:hAnsi="Cambria" w:cs="Cambria"/>
          <w:sz w:val="21"/>
          <w:szCs w:val="21"/>
        </w:rPr>
        <w:t> </w:t>
      </w:r>
      <w:r>
        <w:rPr>
          <w:rFonts w:cs="ITFDEVANAGARI-BOOK"/>
          <w:sz w:val="21"/>
          <w:szCs w:val="21"/>
        </w:rPr>
        <w:t xml:space="preserve"> </w:t>
      </w:r>
      <w:r>
        <w:rPr>
          <w:rFonts w:cs="ITFDEVANAGARI-BOOK"/>
          <w:b/>
          <w:sz w:val="21"/>
          <w:szCs w:val="21"/>
        </w:rPr>
        <w:t>अद्रिऽभिः</w:t>
      </w:r>
      <w:r>
        <w:rPr>
          <w:rFonts w:ascii="Cambria" w:hAnsi="Cambria" w:cs="Cambria"/>
          <w:b/>
          <w:sz w:val="21"/>
          <w:szCs w:val="21"/>
        </w:rPr>
        <w:t> </w:t>
      </w:r>
      <w:r>
        <w:rPr>
          <w:rFonts w:cs="ITFDEVANAGARI-BOOK"/>
          <w:sz w:val="21"/>
          <w:szCs w:val="21"/>
        </w:rPr>
        <w:t>by the stones 9.75.4, with the pressing-stones 4.45.5</w:t>
      </w:r>
    </w:p>
    <w:p w14:paraId="2C54D616" w14:textId="77777777" w:rsidR="00000000" w:rsidRDefault="00000000">
      <w:pPr>
        <w:rPr>
          <w:rFonts w:cs="ITFDEVANAGARI-BOOK"/>
          <w:sz w:val="21"/>
          <w:szCs w:val="21"/>
        </w:rPr>
      </w:pPr>
      <w:r>
        <w:rPr>
          <w:rFonts w:cs="ITFDEVANAGARI-BOOK"/>
          <w:b/>
          <w:sz w:val="21"/>
          <w:szCs w:val="21"/>
        </w:rPr>
        <w:t>अद्रिवत्</w:t>
      </w:r>
      <w:r>
        <w:rPr>
          <w:rFonts w:ascii="Cambria" w:hAnsi="Cambria" w:cs="Cambria"/>
          <w:b/>
          <w:sz w:val="21"/>
          <w:szCs w:val="21"/>
        </w:rPr>
        <w:t> </w:t>
      </w:r>
      <w:r>
        <w:rPr>
          <w:rFonts w:cs="ITFDEVANAGARI-BOOK"/>
          <w:sz w:val="21"/>
          <w:szCs w:val="21"/>
        </w:rPr>
        <w:t>(adrivat)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अद्रिऽवः</w:t>
      </w:r>
      <w:r>
        <w:rPr>
          <w:rFonts w:ascii="Cambria" w:hAnsi="Cambria" w:cs="Cambria"/>
          <w:b/>
          <w:sz w:val="21"/>
          <w:szCs w:val="21"/>
        </w:rPr>
        <w:t> </w:t>
      </w:r>
      <w:r>
        <w:rPr>
          <w:rFonts w:cs="ITFDEVANAGARI-BOOK"/>
          <w:sz w:val="21"/>
          <w:szCs w:val="21"/>
        </w:rPr>
        <w:t>O dweller on the hill, 1.10.7, O dweller on the mountain; O lord of the thunderbolt 1.11.5, master of the thunder-stone 1.80.7, master of the Stone 1.80.14, wielder of the thunderbolt 5.35.5, O wielder of the lightnings 5.36.3, lord of the hill of being 8.97.9, master of being 4.32.5</w:t>
      </w:r>
    </w:p>
    <w:p w14:paraId="4DA5CBA1" w14:textId="77777777" w:rsidR="00000000" w:rsidRDefault="00000000">
      <w:pPr>
        <w:rPr>
          <w:rFonts w:cs="ITFDEVANAGARI-BOOK"/>
          <w:sz w:val="21"/>
          <w:szCs w:val="21"/>
        </w:rPr>
      </w:pPr>
      <w:r>
        <w:rPr>
          <w:rFonts w:cs="ITFDEVANAGARI-BOOK"/>
          <w:b/>
          <w:sz w:val="21"/>
          <w:szCs w:val="21"/>
        </w:rPr>
        <w:t>अद्रुह्</w:t>
      </w:r>
      <w:r>
        <w:rPr>
          <w:rFonts w:ascii="Cambria" w:hAnsi="Cambria" w:cs="Cambria"/>
          <w:b/>
          <w:sz w:val="21"/>
          <w:szCs w:val="21"/>
        </w:rPr>
        <w:t> </w:t>
      </w:r>
      <w:r>
        <w:rPr>
          <w:rFonts w:cs="ITFDEVANAGARI-BOOK"/>
          <w:sz w:val="21"/>
          <w:szCs w:val="21"/>
        </w:rPr>
        <w:t>(adruh)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अद्रुहः</w:t>
      </w:r>
      <w:r>
        <w:rPr>
          <w:rFonts w:ascii="Cambria" w:hAnsi="Cambria" w:cs="Cambria"/>
          <w:b/>
          <w:sz w:val="21"/>
          <w:szCs w:val="21"/>
        </w:rPr>
        <w:t> </w:t>
      </w:r>
      <w:r>
        <w:rPr>
          <w:rFonts w:cs="ITFDEVANAGARI-BOOK"/>
          <w:sz w:val="21"/>
          <w:szCs w:val="21"/>
        </w:rPr>
        <w:t xml:space="preserve">unhurtful 2.1.14, who betray not 3.19.34, in which there is no harm 3.22.4, who betray not 8.19.34, who harm not; do no hurt; nor come to hurt; free from the harm of the hurtful or opposing powers 1.3.9 </w:t>
      </w:r>
      <w:r>
        <w:rPr>
          <w:rFonts w:cs="ITFDEVANAGARI-BOOK"/>
          <w:b/>
          <w:sz w:val="21"/>
          <w:szCs w:val="21"/>
        </w:rPr>
        <w:t xml:space="preserve">अद्रुहम् </w:t>
      </w:r>
      <w:r>
        <w:rPr>
          <w:rFonts w:cs="ITFDEVANAGARI-BOOK"/>
          <w:sz w:val="21"/>
          <w:szCs w:val="21"/>
        </w:rPr>
        <w:t xml:space="preserve">the harmless 6.15.7, free from harms 8.44.10 </w:t>
      </w:r>
      <w:r>
        <w:rPr>
          <w:rFonts w:cs="ITFDEVANAGARI-BOOK"/>
          <w:b/>
          <w:sz w:val="21"/>
          <w:szCs w:val="21"/>
        </w:rPr>
        <w:t xml:space="preserve">अध्रुक् </w:t>
      </w:r>
      <w:r>
        <w:rPr>
          <w:rFonts w:cs="ITFDEVANAGARI-BOOK"/>
          <w:sz w:val="21"/>
          <w:szCs w:val="21"/>
        </w:rPr>
        <w:t>free from all that hurts 6.5.1, harmless 6.11.2</w:t>
      </w:r>
    </w:p>
    <w:p w14:paraId="6C81BDD2" w14:textId="77777777" w:rsidR="00000000" w:rsidRDefault="00000000">
      <w:pPr>
        <w:rPr>
          <w:rFonts w:cs="ITFDEVANAGARI-BOOK"/>
          <w:sz w:val="21"/>
          <w:szCs w:val="21"/>
        </w:rPr>
      </w:pPr>
      <w:r>
        <w:rPr>
          <w:rFonts w:cs="ITFDEVANAGARI-BOOK"/>
          <w:b/>
          <w:sz w:val="21"/>
          <w:szCs w:val="21"/>
        </w:rPr>
        <w:t>अद्रुह्वन्</w:t>
      </w:r>
      <w:r>
        <w:rPr>
          <w:rFonts w:ascii="Cambria" w:hAnsi="Cambria" w:cs="Cambria"/>
          <w:b/>
          <w:sz w:val="21"/>
          <w:szCs w:val="21"/>
        </w:rPr>
        <w:t> </w:t>
      </w:r>
      <w:r>
        <w:rPr>
          <w:rFonts w:cs="ITFDEVANAGARI-BOOK"/>
          <w:sz w:val="21"/>
          <w:szCs w:val="21"/>
        </w:rPr>
        <w:t>(adruhvan)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अद्रुह्वाणा</w:t>
      </w:r>
      <w:r>
        <w:rPr>
          <w:rFonts w:ascii="Cambria" w:hAnsi="Cambria" w:cs="Cambria"/>
          <w:b/>
          <w:sz w:val="21"/>
          <w:szCs w:val="21"/>
        </w:rPr>
        <w:t> </w:t>
      </w:r>
      <w:r>
        <w:rPr>
          <w:rFonts w:cs="ITFDEVANAGARI-BOOK"/>
          <w:sz w:val="21"/>
          <w:szCs w:val="21"/>
        </w:rPr>
        <w:t>betray not to harm 5.70.2</w:t>
      </w:r>
    </w:p>
    <w:p w14:paraId="485C156D" w14:textId="77777777" w:rsidR="00000000" w:rsidRDefault="00000000">
      <w:pPr>
        <w:rPr>
          <w:rFonts w:cs="ITFDEVANAGARI-BOOK"/>
          <w:sz w:val="21"/>
          <w:szCs w:val="21"/>
        </w:rPr>
      </w:pPr>
      <w:r>
        <w:rPr>
          <w:rFonts w:cs="ITFDEVANAGARI-BOOK"/>
          <w:b/>
          <w:sz w:val="21"/>
          <w:szCs w:val="21"/>
        </w:rPr>
        <w:t>अद्रोघ</w:t>
      </w:r>
      <w:r>
        <w:rPr>
          <w:rFonts w:ascii="Cambria" w:hAnsi="Cambria" w:cs="Cambria"/>
          <w:b/>
          <w:sz w:val="21"/>
          <w:szCs w:val="21"/>
        </w:rPr>
        <w:t> </w:t>
      </w:r>
      <w:r>
        <w:rPr>
          <w:rFonts w:cs="ITFDEVANAGARI-BOOK"/>
          <w:sz w:val="21"/>
          <w:szCs w:val="21"/>
        </w:rPr>
        <w:t>(adrogha)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अद्रोघः</w:t>
      </w:r>
      <w:r>
        <w:rPr>
          <w:rFonts w:ascii="Cambria" w:hAnsi="Cambria" w:cs="Cambria"/>
          <w:b/>
          <w:sz w:val="21"/>
          <w:szCs w:val="21"/>
        </w:rPr>
        <w:t> </w:t>
      </w:r>
      <w:r>
        <w:rPr>
          <w:rFonts w:cs="ITFDEVANAGARI-BOOK"/>
          <w:sz w:val="21"/>
          <w:szCs w:val="21"/>
        </w:rPr>
        <w:t>who does hurt to none 6.12.3</w:t>
      </w:r>
      <w:r>
        <w:rPr>
          <w:rFonts w:ascii="Cambria" w:hAnsi="Cambria" w:cs="Cambria"/>
          <w:sz w:val="21"/>
          <w:szCs w:val="21"/>
        </w:rPr>
        <w:t> </w:t>
      </w:r>
      <w:r>
        <w:rPr>
          <w:rFonts w:cs="ITFDEVANAGARI-BOOK"/>
          <w:sz w:val="21"/>
          <w:szCs w:val="21"/>
        </w:rPr>
        <w:t xml:space="preserve"> </w:t>
      </w:r>
      <w:r>
        <w:rPr>
          <w:rFonts w:cs="ITFDEVANAGARI-BOOK"/>
          <w:b/>
          <w:sz w:val="21"/>
          <w:szCs w:val="21"/>
        </w:rPr>
        <w:t>अद्रोघेण</w:t>
      </w:r>
      <w:r>
        <w:rPr>
          <w:rFonts w:ascii="Cambria" w:hAnsi="Cambria" w:cs="Cambria"/>
          <w:b/>
          <w:sz w:val="21"/>
          <w:szCs w:val="21"/>
        </w:rPr>
        <w:t> </w:t>
      </w:r>
      <w:r>
        <w:rPr>
          <w:rFonts w:cs="ITFDEVANAGARI-BOOK"/>
          <w:sz w:val="21"/>
          <w:szCs w:val="21"/>
        </w:rPr>
        <w:t>that betrays not 3.14.6</w:t>
      </w:r>
    </w:p>
    <w:p w14:paraId="0FAEE545" w14:textId="77777777" w:rsidR="00000000" w:rsidRDefault="00000000">
      <w:pPr>
        <w:rPr>
          <w:rFonts w:cs="ITFDEVANAGARI-BOOK"/>
          <w:sz w:val="21"/>
          <w:szCs w:val="21"/>
        </w:rPr>
      </w:pPr>
      <w:r>
        <w:rPr>
          <w:rFonts w:cs="ITFDEVANAGARI-BOOK"/>
          <w:b/>
          <w:sz w:val="21"/>
          <w:szCs w:val="21"/>
        </w:rPr>
        <w:t>अद्वयत्</w:t>
      </w:r>
      <w:r>
        <w:rPr>
          <w:rFonts w:ascii="Cambria" w:hAnsi="Cambria" w:cs="Cambria"/>
          <w:b/>
          <w:sz w:val="21"/>
          <w:szCs w:val="21"/>
        </w:rPr>
        <w:t> </w:t>
      </w:r>
      <w:r>
        <w:rPr>
          <w:rFonts w:cs="ITFDEVANAGARI-BOOK"/>
          <w:sz w:val="21"/>
          <w:szCs w:val="21"/>
        </w:rPr>
        <w:t>(advayat)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अद्वयन्तम</w:t>
      </w:r>
      <w:r>
        <w:rPr>
          <w:rFonts w:ascii="Cambria" w:hAnsi="Cambria" w:cs="Cambria"/>
          <w:b/>
          <w:sz w:val="21"/>
          <w:szCs w:val="21"/>
        </w:rPr>
        <w:t> </w:t>
      </w:r>
      <w:r>
        <w:rPr>
          <w:rFonts w:cs="ITFDEVANAGARI-BOOK"/>
          <w:sz w:val="21"/>
          <w:szCs w:val="21"/>
        </w:rPr>
        <w:t>who creates no duality 3.29.5</w:t>
      </w:r>
    </w:p>
    <w:p w14:paraId="439E4668" w14:textId="77777777" w:rsidR="00000000" w:rsidRDefault="00000000">
      <w:pPr>
        <w:rPr>
          <w:rFonts w:cs="ITFDEVANAGARI-BOOK"/>
          <w:sz w:val="21"/>
          <w:szCs w:val="21"/>
        </w:rPr>
      </w:pPr>
      <w:r>
        <w:rPr>
          <w:rFonts w:cs="ITFDEVANAGARI-BOOK"/>
          <w:b/>
          <w:sz w:val="21"/>
          <w:szCs w:val="21"/>
        </w:rPr>
        <w:t>अद्विषेण्य</w:t>
      </w:r>
      <w:r>
        <w:rPr>
          <w:rFonts w:ascii="Cambria" w:hAnsi="Cambria" w:cs="Cambria"/>
          <w:b/>
          <w:sz w:val="21"/>
          <w:szCs w:val="21"/>
        </w:rPr>
        <w:t> </w:t>
      </w:r>
      <w:r>
        <w:rPr>
          <w:rFonts w:cs="ITFDEVANAGARI-BOOK"/>
          <w:sz w:val="21"/>
          <w:szCs w:val="21"/>
        </w:rPr>
        <w:t>(advi</w:t>
      </w:r>
      <w:r>
        <w:rPr>
          <w:rFonts w:ascii="Cambria" w:hAnsi="Cambria" w:cs="Cambria"/>
          <w:sz w:val="21"/>
          <w:szCs w:val="21"/>
        </w:rPr>
        <w:t>ṣ</w:t>
      </w:r>
      <w:r>
        <w:rPr>
          <w:rFonts w:cs="ITFDEVANAGARI-BOOK"/>
          <w:sz w:val="21"/>
          <w:szCs w:val="21"/>
        </w:rPr>
        <w:t>e</w:t>
      </w:r>
      <w:r>
        <w:rPr>
          <w:rFonts w:ascii="Cambria" w:hAnsi="Cambria" w:cs="Cambria"/>
          <w:sz w:val="21"/>
          <w:szCs w:val="21"/>
        </w:rPr>
        <w:t>ṇ</w:t>
      </w:r>
      <w:r>
        <w:rPr>
          <w:rFonts w:cs="ITFDEVANAGARI-BOOK"/>
          <w:sz w:val="21"/>
          <w:szCs w:val="21"/>
        </w:rPr>
        <w:t>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अद्विषेण्यम्</w:t>
      </w:r>
      <w:r>
        <w:rPr>
          <w:rFonts w:ascii="Cambria" w:hAnsi="Cambria" w:cs="Cambria"/>
          <w:b/>
          <w:sz w:val="21"/>
          <w:szCs w:val="21"/>
        </w:rPr>
        <w:t> </w:t>
      </w:r>
      <w:r>
        <w:rPr>
          <w:rFonts w:cs="ITFDEVANAGARI-BOOK"/>
          <w:sz w:val="21"/>
          <w:szCs w:val="21"/>
        </w:rPr>
        <w:t>in whom is nothing hostile 10.122.1</w:t>
      </w:r>
    </w:p>
    <w:p w14:paraId="29FFE26B" w14:textId="77777777" w:rsidR="00000000" w:rsidRDefault="00000000">
      <w:pPr>
        <w:rPr>
          <w:rFonts w:cs="ITFDEVANAGARI-BOOK"/>
          <w:sz w:val="21"/>
          <w:szCs w:val="21"/>
        </w:rPr>
      </w:pPr>
      <w:r>
        <w:rPr>
          <w:rFonts w:cs="ITFDEVANAGARI-BOOK"/>
          <w:b/>
          <w:sz w:val="21"/>
          <w:szCs w:val="21"/>
        </w:rPr>
        <w:t>अध</w:t>
      </w:r>
      <w:r>
        <w:rPr>
          <w:rFonts w:ascii="Cambria" w:hAnsi="Cambria" w:cs="Cambria"/>
          <w:b/>
          <w:sz w:val="21"/>
          <w:szCs w:val="21"/>
        </w:rPr>
        <w:t> </w:t>
      </w:r>
      <w:r>
        <w:rPr>
          <w:rFonts w:cs="ITFDEVANAGARI-BOOK"/>
          <w:sz w:val="21"/>
          <w:szCs w:val="21"/>
        </w:rPr>
        <w:t>(adha)</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sz w:val="21"/>
          <w:szCs w:val="21"/>
        </w:rPr>
        <w:t xml:space="preserve"> </w:t>
      </w:r>
      <w:r>
        <w:rPr>
          <w:rFonts w:cs="ITFDEVANAGARI-BOOK"/>
          <w:b/>
          <w:sz w:val="21"/>
          <w:szCs w:val="21"/>
        </w:rPr>
        <w:t>अध</w:t>
      </w:r>
      <w:r>
        <w:rPr>
          <w:rFonts w:ascii="Cambria" w:hAnsi="Cambria" w:cs="Cambria"/>
          <w:b/>
          <w:sz w:val="21"/>
          <w:szCs w:val="21"/>
        </w:rPr>
        <w:t> </w:t>
      </w:r>
      <w:r>
        <w:rPr>
          <w:rFonts w:cs="ITFDEVANAGARI-BOOK"/>
          <w:sz w:val="21"/>
          <w:szCs w:val="21"/>
        </w:rPr>
        <w:t xml:space="preserve">then 1.72.10, so 1.127.6, now 4.5.10, so now 5.17.4, henceforth 1.140.10 </w:t>
      </w:r>
    </w:p>
    <w:p w14:paraId="589DE628" w14:textId="77777777" w:rsidR="00000000" w:rsidRDefault="00000000">
      <w:pPr>
        <w:rPr>
          <w:rFonts w:cs="ITFDEVANAGARI-BOOK"/>
          <w:sz w:val="21"/>
          <w:szCs w:val="21"/>
        </w:rPr>
      </w:pPr>
      <w:r>
        <w:rPr>
          <w:rFonts w:cs="ITFDEVANAGARI-BOOK"/>
          <w:b/>
          <w:sz w:val="21"/>
          <w:szCs w:val="21"/>
        </w:rPr>
        <w:t>अधम</w:t>
      </w:r>
      <w:r>
        <w:rPr>
          <w:rFonts w:ascii="Cambria" w:hAnsi="Cambria" w:cs="Cambria"/>
          <w:b/>
          <w:sz w:val="21"/>
          <w:szCs w:val="21"/>
        </w:rPr>
        <w:t> </w:t>
      </w:r>
      <w:r>
        <w:rPr>
          <w:rFonts w:cs="ITFDEVANAGARI-BOOK"/>
          <w:sz w:val="21"/>
          <w:szCs w:val="21"/>
        </w:rPr>
        <w:t>(adhama)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अधमम्</w:t>
      </w:r>
      <w:r>
        <w:rPr>
          <w:rFonts w:ascii="Cambria" w:hAnsi="Cambria" w:cs="Cambria"/>
          <w:b/>
          <w:sz w:val="21"/>
          <w:szCs w:val="21"/>
        </w:rPr>
        <w:t> </w:t>
      </w:r>
      <w:r>
        <w:rPr>
          <w:rFonts w:cs="ITFDEVANAGARI-BOOK"/>
          <w:sz w:val="21"/>
          <w:szCs w:val="21"/>
        </w:rPr>
        <w:t>the lower 1.24.15, the lowest thing 5.32.7, the nethermost places 4.28.4</w:t>
      </w:r>
    </w:p>
    <w:p w14:paraId="3C936AB7" w14:textId="77777777" w:rsidR="00000000" w:rsidRDefault="00000000">
      <w:pPr>
        <w:rPr>
          <w:rFonts w:cs="ITFDEVANAGARI-BOOK"/>
          <w:sz w:val="21"/>
          <w:szCs w:val="21"/>
        </w:rPr>
      </w:pPr>
      <w:r>
        <w:rPr>
          <w:rFonts w:cs="ITFDEVANAGARI-BOOK"/>
          <w:b/>
          <w:sz w:val="21"/>
          <w:szCs w:val="21"/>
        </w:rPr>
        <w:t>अधर</w:t>
      </w:r>
      <w:r>
        <w:rPr>
          <w:rFonts w:ascii="Cambria" w:hAnsi="Cambria" w:cs="Cambria"/>
          <w:b/>
          <w:sz w:val="21"/>
          <w:szCs w:val="21"/>
        </w:rPr>
        <w:t> </w:t>
      </w:r>
      <w:r>
        <w:rPr>
          <w:rFonts w:cs="ITFDEVANAGARI-BOOK"/>
          <w:sz w:val="21"/>
          <w:szCs w:val="21"/>
        </w:rPr>
        <w:t>(adhara)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अधरान्</w:t>
      </w:r>
      <w:r>
        <w:rPr>
          <w:rFonts w:ascii="Cambria" w:hAnsi="Cambria" w:cs="Cambria"/>
          <w:b/>
          <w:sz w:val="21"/>
          <w:szCs w:val="21"/>
        </w:rPr>
        <w:t> </w:t>
      </w:r>
      <w:r>
        <w:rPr>
          <w:rFonts w:cs="ITFDEVANAGARI-BOOK"/>
          <w:sz w:val="21"/>
          <w:szCs w:val="21"/>
        </w:rPr>
        <w:t>below 1.101.5</w:t>
      </w:r>
    </w:p>
    <w:p w14:paraId="7E71D4AE" w14:textId="77777777" w:rsidR="00000000" w:rsidRDefault="00000000">
      <w:pPr>
        <w:rPr>
          <w:rFonts w:cs="ITFDEVANAGARI-BOOK"/>
          <w:sz w:val="21"/>
          <w:szCs w:val="21"/>
        </w:rPr>
      </w:pPr>
      <w:r>
        <w:rPr>
          <w:rFonts w:cs="ITFDEVANAGARI-BOOK"/>
          <w:b/>
          <w:sz w:val="21"/>
          <w:szCs w:val="21"/>
        </w:rPr>
        <w:t>अधरात्</w:t>
      </w:r>
      <w:r>
        <w:rPr>
          <w:rFonts w:ascii="Cambria" w:hAnsi="Cambria" w:cs="Cambria"/>
          <w:b/>
          <w:sz w:val="21"/>
          <w:szCs w:val="21"/>
        </w:rPr>
        <w:t> </w:t>
      </w:r>
      <w:r>
        <w:rPr>
          <w:rFonts w:cs="ITFDEVANAGARI-BOOK"/>
          <w:sz w:val="21"/>
          <w:szCs w:val="21"/>
        </w:rPr>
        <w:t>(adhar</w:t>
      </w:r>
      <w:r>
        <w:rPr>
          <w:rFonts w:ascii="Cambria" w:hAnsi="Cambria" w:cs="Cambria"/>
          <w:sz w:val="21"/>
          <w:szCs w:val="21"/>
        </w:rPr>
        <w:t>ā</w:t>
      </w:r>
      <w:r>
        <w:rPr>
          <w:rFonts w:cs="ITFDEVANAGARI-BOOK"/>
          <w:sz w:val="21"/>
          <w:szCs w:val="21"/>
        </w:rPr>
        <w:t xml:space="preserve">t) </w:t>
      </w:r>
      <w:r>
        <w:rPr>
          <w:rFonts w:cs="ITFDEVANAGARI-BOOK"/>
          <w:i/>
          <w:sz w:val="21"/>
          <w:szCs w:val="21"/>
        </w:rPr>
        <w:t xml:space="preserve">ind </w:t>
      </w:r>
      <w:r>
        <w:rPr>
          <w:rFonts w:cs="ITFDEVANAGARI-BOOK"/>
          <w:b/>
          <w:sz w:val="21"/>
          <w:szCs w:val="21"/>
        </w:rPr>
        <w:t>अधरात्</w:t>
      </w:r>
      <w:r>
        <w:rPr>
          <w:rFonts w:ascii="Cambria" w:hAnsi="Cambria" w:cs="Cambria"/>
          <w:b/>
          <w:sz w:val="21"/>
          <w:szCs w:val="21"/>
        </w:rPr>
        <w:t> </w:t>
      </w:r>
      <w:r>
        <w:rPr>
          <w:rFonts w:cs="ITFDEVANAGARI-BOOK"/>
          <w:sz w:val="21"/>
          <w:szCs w:val="21"/>
        </w:rPr>
        <w:t>from below 10.87.20</w:t>
      </w:r>
    </w:p>
    <w:p w14:paraId="6FF90E1F" w14:textId="77777777" w:rsidR="00000000" w:rsidRDefault="00000000">
      <w:pPr>
        <w:rPr>
          <w:rFonts w:cs="ITFDEVANAGARI-BOOK"/>
          <w:sz w:val="21"/>
          <w:szCs w:val="21"/>
        </w:rPr>
      </w:pPr>
      <w:r>
        <w:rPr>
          <w:rFonts w:cs="ITFDEVANAGARI-BOOK"/>
          <w:b/>
          <w:sz w:val="21"/>
          <w:szCs w:val="21"/>
        </w:rPr>
        <w:t>अधस्</w:t>
      </w:r>
      <w:r>
        <w:rPr>
          <w:rFonts w:ascii="Cambria" w:hAnsi="Cambria" w:cs="Cambria"/>
          <w:b/>
          <w:sz w:val="21"/>
          <w:szCs w:val="21"/>
        </w:rPr>
        <w:t> </w:t>
      </w:r>
      <w:r>
        <w:rPr>
          <w:rFonts w:cs="ITFDEVANAGARI-BOOK"/>
          <w:sz w:val="21"/>
          <w:szCs w:val="21"/>
        </w:rPr>
        <w:t>(adhas)</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अधः</w:t>
      </w:r>
      <w:r>
        <w:rPr>
          <w:rFonts w:ascii="Cambria" w:hAnsi="Cambria" w:cs="Cambria"/>
          <w:b/>
          <w:sz w:val="21"/>
          <w:szCs w:val="21"/>
        </w:rPr>
        <w:t> </w:t>
      </w:r>
      <w:r>
        <w:rPr>
          <w:rFonts w:cs="ITFDEVANAGARI-BOOK"/>
          <w:sz w:val="21"/>
          <w:szCs w:val="21"/>
        </w:rPr>
        <w:t>below 10.129.5</w:t>
      </w:r>
    </w:p>
    <w:p w14:paraId="409F9F4B" w14:textId="77777777" w:rsidR="00000000" w:rsidRDefault="00000000">
      <w:pPr>
        <w:rPr>
          <w:rFonts w:cs="ITFDEVANAGARI-BOOK"/>
          <w:sz w:val="21"/>
          <w:szCs w:val="21"/>
        </w:rPr>
      </w:pPr>
      <w:r>
        <w:rPr>
          <w:rFonts w:cs="ITFDEVANAGARI-BOOK"/>
          <w:b/>
          <w:sz w:val="21"/>
          <w:szCs w:val="21"/>
        </w:rPr>
        <w:t>अधि</w:t>
      </w:r>
      <w:r>
        <w:rPr>
          <w:rFonts w:ascii="Cambria" w:hAnsi="Cambria" w:cs="Cambria"/>
          <w:b/>
          <w:sz w:val="21"/>
          <w:szCs w:val="21"/>
        </w:rPr>
        <w:t> </w:t>
      </w:r>
      <w:r>
        <w:rPr>
          <w:rFonts w:cs="ITFDEVANAGARI-BOOK"/>
          <w:sz w:val="21"/>
          <w:szCs w:val="21"/>
        </w:rPr>
        <w:t>(adhi)</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अधि</w:t>
      </w:r>
      <w:r>
        <w:rPr>
          <w:rFonts w:ascii="Cambria" w:hAnsi="Cambria" w:cs="Cambria"/>
          <w:b/>
          <w:sz w:val="21"/>
          <w:szCs w:val="21"/>
        </w:rPr>
        <w:t> </w:t>
      </w:r>
      <w:r>
        <w:rPr>
          <w:rFonts w:cs="ITFDEVANAGARI-BOOK"/>
          <w:sz w:val="21"/>
          <w:szCs w:val="21"/>
        </w:rPr>
        <w:t>towards; down to; from above; above</w:t>
      </w:r>
    </w:p>
    <w:p w14:paraId="46AEC69B" w14:textId="77777777" w:rsidR="00000000" w:rsidRDefault="00000000">
      <w:pPr>
        <w:rPr>
          <w:rFonts w:cs="ITFDEVANAGARI-BOOK"/>
          <w:sz w:val="21"/>
          <w:szCs w:val="21"/>
        </w:rPr>
      </w:pPr>
      <w:r>
        <w:rPr>
          <w:rFonts w:cs="ITFDEVANAGARI-BOOK"/>
          <w:b/>
          <w:sz w:val="21"/>
          <w:szCs w:val="21"/>
        </w:rPr>
        <w:t>अधिक्षि</w:t>
      </w:r>
      <w:r>
        <w:rPr>
          <w:rFonts w:ascii="Cambria" w:hAnsi="Cambria" w:cs="Cambria"/>
          <w:b/>
          <w:sz w:val="21"/>
          <w:szCs w:val="21"/>
        </w:rPr>
        <w:t> </w:t>
      </w:r>
      <w:r>
        <w:rPr>
          <w:rFonts w:cs="ITFDEVANAGARI-BOOK"/>
          <w:sz w:val="21"/>
          <w:szCs w:val="21"/>
        </w:rPr>
        <w:t>(adhik</w:t>
      </w:r>
      <w:r>
        <w:rPr>
          <w:rFonts w:ascii="Cambria" w:hAnsi="Cambria" w:cs="Cambria"/>
          <w:sz w:val="21"/>
          <w:szCs w:val="21"/>
        </w:rPr>
        <w:t>ṣ</w:t>
      </w:r>
      <w:r>
        <w:rPr>
          <w:rFonts w:cs="ITFDEVANAGARI-BOOK"/>
          <w:sz w:val="21"/>
          <w:szCs w:val="21"/>
        </w:rPr>
        <w:t>i)</w:t>
      </w:r>
      <w:r>
        <w:rPr>
          <w:rFonts w:ascii="Cambria" w:hAnsi="Cambria" w:cs="Cambria"/>
          <w:sz w:val="21"/>
          <w:szCs w:val="21"/>
        </w:rPr>
        <w:t>  </w:t>
      </w:r>
      <w:r>
        <w:rPr>
          <w:rFonts w:cs="ITFDEVANAGARI-BOOK"/>
          <w:i/>
          <w:sz w:val="21"/>
          <w:szCs w:val="21"/>
        </w:rPr>
        <w:t xml:space="preserve">2.P. </w:t>
      </w:r>
      <w:r>
        <w:rPr>
          <w:rFonts w:cs="ITFDEVANAGARI-BOOK"/>
          <w:b/>
          <w:sz w:val="21"/>
          <w:szCs w:val="21"/>
        </w:rPr>
        <w:t>अधिऽक्षितः</w:t>
      </w:r>
      <w:r>
        <w:rPr>
          <w:rFonts w:ascii="Cambria" w:hAnsi="Cambria" w:cs="Cambria"/>
          <w:b/>
          <w:sz w:val="21"/>
          <w:szCs w:val="21"/>
        </w:rPr>
        <w:t> </w:t>
      </w:r>
      <w:r>
        <w:rPr>
          <w:rFonts w:cs="ITFDEVANAGARI-BOOK"/>
          <w:sz w:val="21"/>
          <w:szCs w:val="21"/>
        </w:rPr>
        <w:t xml:space="preserve">all-seeing 8.41.9, dweller 8.40.3  </w:t>
      </w:r>
    </w:p>
    <w:p w14:paraId="3A05F14A" w14:textId="77777777" w:rsidR="00000000" w:rsidRDefault="00000000">
      <w:pPr>
        <w:rPr>
          <w:rFonts w:cs="ITFDEVANAGARI-BOOK"/>
          <w:sz w:val="21"/>
          <w:szCs w:val="21"/>
        </w:rPr>
      </w:pPr>
      <w:r>
        <w:rPr>
          <w:rFonts w:cs="ITFDEVANAGARI-BOOK"/>
          <w:b/>
          <w:sz w:val="21"/>
          <w:szCs w:val="21"/>
        </w:rPr>
        <w:t>अधिवक्तृ</w:t>
      </w:r>
      <w:r>
        <w:rPr>
          <w:rFonts w:ascii="Cambria" w:hAnsi="Cambria" w:cs="Cambria"/>
          <w:b/>
          <w:sz w:val="21"/>
          <w:szCs w:val="21"/>
        </w:rPr>
        <w:t> </w:t>
      </w:r>
      <w:r>
        <w:rPr>
          <w:rFonts w:cs="ITFDEVANAGARI-BOOK"/>
          <w:sz w:val="21"/>
          <w:szCs w:val="21"/>
        </w:rPr>
        <w:t>(adhivakt</w:t>
      </w:r>
      <w:r>
        <w:rPr>
          <w:rFonts w:ascii="Cambria" w:hAnsi="Cambria" w:cs="Cambria"/>
          <w:sz w:val="21"/>
          <w:szCs w:val="21"/>
        </w:rPr>
        <w:t>ṛ</w:t>
      </w:r>
      <w:r>
        <w:rPr>
          <w:rFonts w:cs="ITFDEVANAGARI-BOOK"/>
          <w:sz w:val="21"/>
          <w:szCs w:val="21"/>
        </w:rPr>
        <w:t xml:space="preserve">) </w:t>
      </w:r>
      <w:r>
        <w:rPr>
          <w:rFonts w:cs="ITFDEVANAGARI-BOOK"/>
          <w:i/>
          <w:sz w:val="21"/>
          <w:szCs w:val="21"/>
        </w:rPr>
        <w:t xml:space="preserve">m </w:t>
      </w:r>
      <w:r>
        <w:rPr>
          <w:rFonts w:cs="ITFDEVANAGARI-BOOK"/>
          <w:b/>
          <w:sz w:val="21"/>
          <w:szCs w:val="21"/>
        </w:rPr>
        <w:t>अधिऽवक्तारम्</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revealer 2.23.8 </w:t>
      </w:r>
    </w:p>
    <w:p w14:paraId="11067A94" w14:textId="77777777" w:rsidR="00000000" w:rsidRDefault="00000000">
      <w:pPr>
        <w:rPr>
          <w:rFonts w:cs="ITFDEVANAGARI-BOOK"/>
          <w:sz w:val="21"/>
          <w:szCs w:val="21"/>
        </w:rPr>
      </w:pPr>
      <w:r>
        <w:rPr>
          <w:rFonts w:cs="ITFDEVANAGARI-BOOK"/>
          <w:b/>
          <w:sz w:val="21"/>
          <w:szCs w:val="21"/>
        </w:rPr>
        <w:t xml:space="preserve">अधिऽवक्ता </w:t>
      </w:r>
      <w:r>
        <w:rPr>
          <w:rFonts w:cs="ITFDEVANAGARI-BOOK"/>
          <w:sz w:val="21"/>
          <w:szCs w:val="21"/>
        </w:rPr>
        <w:t>(adhivakt</w:t>
      </w:r>
      <w:r>
        <w:rPr>
          <w:rFonts w:ascii="Cambria" w:hAnsi="Cambria" w:cs="Cambria"/>
          <w:sz w:val="21"/>
          <w:szCs w:val="21"/>
        </w:rPr>
        <w:t>ā</w:t>
      </w:r>
      <w:r>
        <w:rPr>
          <w:rFonts w:cs="ITFDEVANAGARI-BOOK"/>
          <w:sz w:val="21"/>
          <w:szCs w:val="21"/>
        </w:rPr>
        <w:t>) spokesman 1.100.19</w:t>
      </w:r>
    </w:p>
    <w:p w14:paraId="40993950" w14:textId="77777777" w:rsidR="00000000" w:rsidRDefault="00000000">
      <w:pPr>
        <w:rPr>
          <w:rFonts w:cs="ITFDEVANAGARI-BOOK"/>
          <w:sz w:val="21"/>
          <w:szCs w:val="21"/>
        </w:rPr>
      </w:pPr>
      <w:r>
        <w:rPr>
          <w:rFonts w:cs="ITFDEVANAGARI-BOOK"/>
          <w:b/>
          <w:sz w:val="21"/>
          <w:szCs w:val="21"/>
        </w:rPr>
        <w:t>अधिष्ठा</w:t>
      </w:r>
      <w:r>
        <w:rPr>
          <w:rFonts w:ascii="Cambria" w:hAnsi="Cambria" w:cs="Cambria"/>
          <w:b/>
          <w:sz w:val="21"/>
          <w:szCs w:val="21"/>
        </w:rPr>
        <w:t> </w:t>
      </w:r>
      <w:r>
        <w:rPr>
          <w:rFonts w:cs="ITFDEVANAGARI-BOOK"/>
          <w:sz w:val="21"/>
          <w:szCs w:val="21"/>
        </w:rPr>
        <w:t>(adhi</w:t>
      </w:r>
      <w:r>
        <w:rPr>
          <w:rFonts w:ascii="Cambria" w:hAnsi="Cambria" w:cs="Cambria"/>
          <w:sz w:val="21"/>
          <w:szCs w:val="21"/>
        </w:rPr>
        <w:t>ṣṭ</w:t>
      </w:r>
      <w:r>
        <w:rPr>
          <w:rFonts w:cs="ITFDEVANAGARI-BOOK"/>
          <w:sz w:val="21"/>
          <w:szCs w:val="21"/>
        </w:rPr>
        <w:t>h</w:t>
      </w:r>
      <w:r>
        <w:rPr>
          <w:rFonts w:ascii="Cambria" w:hAnsi="Cambria" w:cs="Cambria"/>
          <w:sz w:val="21"/>
          <w:szCs w:val="21"/>
        </w:rPr>
        <w:t>ā</w:t>
      </w:r>
      <w:r>
        <w:rPr>
          <w:rFonts w:cs="ITFDEVANAGARI-BOOK"/>
          <w:sz w:val="21"/>
          <w:szCs w:val="21"/>
        </w:rPr>
        <w:t>)</w:t>
      </w:r>
      <w:r>
        <w:rPr>
          <w:rFonts w:cs="ITFDEVANAGARI-BOOK"/>
          <w:i/>
          <w:sz w:val="21"/>
          <w:szCs w:val="21"/>
        </w:rPr>
        <w:t>1.</w:t>
      </w:r>
      <w:r>
        <w:rPr>
          <w:rFonts w:ascii="Cambria" w:hAnsi="Cambria" w:cs="Cambria"/>
          <w:i/>
          <w:sz w:val="21"/>
          <w:szCs w:val="21"/>
        </w:rPr>
        <w:t>Ā</w:t>
      </w:r>
      <w:r>
        <w:rPr>
          <w:rFonts w:cs="ITFDEVANAGARI-BOOK"/>
          <w:i/>
          <w:sz w:val="21"/>
          <w:szCs w:val="21"/>
        </w:rPr>
        <w:t xml:space="preserve">. </w:t>
      </w:r>
      <w:r>
        <w:rPr>
          <w:rFonts w:cs="ITFDEVANAGARI-BOOK"/>
          <w:b/>
          <w:sz w:val="21"/>
          <w:szCs w:val="21"/>
        </w:rPr>
        <w:t>अधिऽअस्थात्</w:t>
      </w:r>
      <w:r>
        <w:rPr>
          <w:rFonts w:ascii="Cambria" w:hAnsi="Cambria" w:cs="Cambria"/>
          <w:b/>
          <w:sz w:val="21"/>
          <w:szCs w:val="21"/>
        </w:rPr>
        <w:t> </w:t>
      </w:r>
      <w:r>
        <w:rPr>
          <w:rFonts w:cs="ITFDEVANAGARI-BOOK"/>
          <w:sz w:val="21"/>
          <w:szCs w:val="21"/>
        </w:rPr>
        <w:t>when he stands upon 5.31.1</w:t>
      </w:r>
    </w:p>
    <w:p w14:paraId="513878B8" w14:textId="77777777" w:rsidR="00000000" w:rsidRDefault="00000000">
      <w:pPr>
        <w:rPr>
          <w:rFonts w:cs="ITFDEVANAGARI-BOOK"/>
          <w:sz w:val="21"/>
          <w:szCs w:val="21"/>
        </w:rPr>
      </w:pPr>
      <w:r>
        <w:rPr>
          <w:rFonts w:cs="ITFDEVANAGARI-BOOK"/>
          <w:b/>
          <w:sz w:val="21"/>
          <w:szCs w:val="21"/>
        </w:rPr>
        <w:t>अधी</w:t>
      </w:r>
      <w:r>
        <w:rPr>
          <w:rFonts w:ascii="Cambria" w:hAnsi="Cambria" w:cs="Cambria"/>
          <w:b/>
          <w:sz w:val="21"/>
          <w:szCs w:val="21"/>
        </w:rPr>
        <w:t> </w:t>
      </w:r>
      <w:r>
        <w:rPr>
          <w:rFonts w:cs="ITFDEVANAGARI-BOOK"/>
          <w:sz w:val="21"/>
          <w:szCs w:val="21"/>
        </w:rPr>
        <w:t>(adh</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4. P. </w:t>
      </w:r>
      <w:r>
        <w:rPr>
          <w:rFonts w:cs="ITFDEVANAGARI-BOOK"/>
          <w:b/>
          <w:sz w:val="21"/>
          <w:szCs w:val="21"/>
        </w:rPr>
        <w:t>अधिऽइमसि</w:t>
      </w:r>
      <w:r>
        <w:rPr>
          <w:rFonts w:ascii="Cambria" w:hAnsi="Cambria" w:cs="Cambria"/>
          <w:b/>
          <w:sz w:val="21"/>
          <w:szCs w:val="21"/>
        </w:rPr>
        <w:t> </w:t>
      </w:r>
      <w:r>
        <w:rPr>
          <w:rFonts w:cs="ITFDEVANAGARI-BOOK"/>
          <w:sz w:val="21"/>
          <w:szCs w:val="21"/>
        </w:rPr>
        <w:t xml:space="preserve">we hold by thought 1.80.15 </w:t>
      </w:r>
      <w:r>
        <w:rPr>
          <w:rFonts w:cs="ITFDEVANAGARI-BOOK"/>
          <w:b/>
          <w:sz w:val="21"/>
          <w:szCs w:val="21"/>
        </w:rPr>
        <w:t>आऽधीतम्</w:t>
      </w:r>
      <w:r>
        <w:rPr>
          <w:rFonts w:ascii="Cambria" w:hAnsi="Cambria" w:cs="Cambria"/>
          <w:b/>
          <w:sz w:val="21"/>
          <w:szCs w:val="21"/>
        </w:rPr>
        <w:t> </w:t>
      </w:r>
      <w:r>
        <w:rPr>
          <w:rFonts w:cs="ITFDEVANAGARI-BOOK"/>
          <w:sz w:val="21"/>
          <w:szCs w:val="21"/>
        </w:rPr>
        <w:t xml:space="preserve">when it is approached; when It is approached by the thought 1.170.1 </w:t>
      </w:r>
      <w:r>
        <w:rPr>
          <w:rFonts w:cs="ITFDEVANAGARI-BOOK"/>
          <w:b/>
          <w:sz w:val="21"/>
          <w:szCs w:val="21"/>
        </w:rPr>
        <w:t xml:space="preserve">अधिऽइथ </w:t>
      </w:r>
      <w:r>
        <w:rPr>
          <w:rFonts w:cs="ITFDEVANAGARI-BOOK"/>
          <w:sz w:val="21"/>
          <w:szCs w:val="21"/>
        </w:rPr>
        <w:t>when you have come; when you listen 7.56.15</w:t>
      </w:r>
    </w:p>
    <w:p w14:paraId="7E7C0FB2" w14:textId="77777777" w:rsidR="00000000" w:rsidRDefault="00000000">
      <w:pPr>
        <w:rPr>
          <w:rFonts w:cs="ITFDEVANAGARI-BOOK"/>
          <w:sz w:val="21"/>
          <w:szCs w:val="21"/>
        </w:rPr>
      </w:pPr>
      <w:r>
        <w:rPr>
          <w:rFonts w:cs="ITFDEVANAGARI-BOOK"/>
          <w:b/>
          <w:sz w:val="21"/>
          <w:szCs w:val="21"/>
        </w:rPr>
        <w:t>अधीवास</w:t>
      </w:r>
      <w:r>
        <w:rPr>
          <w:rFonts w:ascii="Cambria" w:hAnsi="Cambria" w:cs="Cambria"/>
          <w:b/>
          <w:sz w:val="21"/>
          <w:szCs w:val="21"/>
        </w:rPr>
        <w:t> </w:t>
      </w:r>
      <w:r>
        <w:rPr>
          <w:rFonts w:cs="ITFDEVANAGARI-BOOK"/>
          <w:sz w:val="21"/>
          <w:szCs w:val="21"/>
        </w:rPr>
        <w:t>(adh</w:t>
      </w:r>
      <w:r>
        <w:rPr>
          <w:rFonts w:ascii="Cambria" w:hAnsi="Cambria" w:cs="Cambria"/>
          <w:sz w:val="21"/>
          <w:szCs w:val="21"/>
        </w:rPr>
        <w:t>ī</w:t>
      </w:r>
      <w:r>
        <w:rPr>
          <w:rFonts w:cs="ITFDEVANAGARI-BOOK"/>
          <w:sz w:val="21"/>
          <w:szCs w:val="21"/>
        </w:rPr>
        <w:t>v</w:t>
      </w:r>
      <w:r>
        <w:rPr>
          <w:rFonts w:ascii="Cambria" w:hAnsi="Cambria" w:cs="Cambria"/>
          <w:sz w:val="21"/>
          <w:szCs w:val="21"/>
        </w:rPr>
        <w:t>ā</w:t>
      </w:r>
      <w:r>
        <w:rPr>
          <w:rFonts w:cs="ITFDEVANAGARI-BOOK"/>
          <w:sz w:val="21"/>
          <w:szCs w:val="21"/>
        </w:rPr>
        <w:t>sa)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अधीवासम्</w:t>
      </w:r>
      <w:r>
        <w:rPr>
          <w:rFonts w:ascii="Cambria" w:hAnsi="Cambria" w:cs="Cambria"/>
          <w:b/>
          <w:sz w:val="21"/>
          <w:szCs w:val="21"/>
        </w:rPr>
        <w:t> </w:t>
      </w:r>
      <w:r>
        <w:rPr>
          <w:rFonts w:cs="ITFDEVANAGARI-BOOK"/>
          <w:sz w:val="21"/>
          <w:szCs w:val="21"/>
        </w:rPr>
        <w:t>the robe that conceals 1.140.9, to him whose dwelling is above them 10.5.4</w:t>
      </w:r>
    </w:p>
    <w:p w14:paraId="78730C3B" w14:textId="77777777" w:rsidR="00000000" w:rsidRDefault="00000000">
      <w:pPr>
        <w:rPr>
          <w:rFonts w:cs="ITFDEVANAGARI-BOOK"/>
          <w:sz w:val="21"/>
          <w:szCs w:val="21"/>
        </w:rPr>
      </w:pPr>
      <w:r>
        <w:rPr>
          <w:rFonts w:cs="ITFDEVANAGARI-BOOK"/>
          <w:b/>
          <w:sz w:val="21"/>
          <w:szCs w:val="21"/>
        </w:rPr>
        <w:t>अधृष्ट</w:t>
      </w:r>
      <w:r>
        <w:rPr>
          <w:rFonts w:ascii="Cambria" w:hAnsi="Cambria" w:cs="Cambria"/>
          <w:b/>
          <w:sz w:val="21"/>
          <w:szCs w:val="21"/>
        </w:rPr>
        <w:t> </w:t>
      </w:r>
      <w:r>
        <w:rPr>
          <w:rFonts w:cs="ITFDEVANAGARI-BOOK"/>
          <w:sz w:val="21"/>
          <w:szCs w:val="21"/>
        </w:rPr>
        <w:t>(adh</w:t>
      </w:r>
      <w:r>
        <w:rPr>
          <w:rFonts w:ascii="Cambria" w:hAnsi="Cambria" w:cs="Cambria"/>
          <w:sz w:val="21"/>
          <w:szCs w:val="21"/>
        </w:rPr>
        <w:t>ṛṣṭ</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अधृष्टासः</w:t>
      </w:r>
      <w:r>
        <w:rPr>
          <w:rFonts w:ascii="Cambria" w:hAnsi="Cambria" w:cs="Cambria"/>
          <w:b/>
          <w:sz w:val="21"/>
          <w:szCs w:val="21"/>
        </w:rPr>
        <w:t> </w:t>
      </w:r>
      <w:r>
        <w:rPr>
          <w:rFonts w:cs="ITFDEVANAGARI-BOOK"/>
          <w:sz w:val="21"/>
          <w:szCs w:val="21"/>
        </w:rPr>
        <w:t xml:space="preserve">to whom none can do violence 5.87.2 </w:t>
      </w:r>
      <w:r>
        <w:rPr>
          <w:rFonts w:cs="ITFDEVANAGARI-BOOK"/>
          <w:b/>
          <w:sz w:val="21"/>
          <w:szCs w:val="21"/>
        </w:rPr>
        <w:t>अधृष्टाः</w:t>
      </w:r>
      <w:r>
        <w:rPr>
          <w:rFonts w:ascii="Cambria" w:hAnsi="Cambria" w:cs="Cambria"/>
          <w:b/>
          <w:sz w:val="21"/>
          <w:szCs w:val="21"/>
        </w:rPr>
        <w:t> </w:t>
      </w:r>
      <w:r>
        <w:rPr>
          <w:rFonts w:cs="ITFDEVANAGARI-BOOK"/>
          <w:sz w:val="21"/>
          <w:szCs w:val="21"/>
        </w:rPr>
        <w:t>the inviolate powers 7.3.8</w:t>
      </w:r>
      <w:r>
        <w:rPr>
          <w:rFonts w:ascii="Cambria" w:hAnsi="Cambria" w:cs="Cambria"/>
          <w:sz w:val="21"/>
          <w:szCs w:val="21"/>
        </w:rPr>
        <w:t> </w:t>
      </w:r>
      <w:r>
        <w:rPr>
          <w:rFonts w:cs="ITFDEVANAGARI-BOOK"/>
          <w:sz w:val="21"/>
          <w:szCs w:val="21"/>
        </w:rPr>
        <w:t xml:space="preserve"> </w:t>
      </w:r>
      <w:r>
        <w:rPr>
          <w:rFonts w:cs="ITFDEVANAGARI-BOOK"/>
          <w:b/>
          <w:sz w:val="21"/>
          <w:szCs w:val="21"/>
        </w:rPr>
        <w:t>अधृष्टः</w:t>
      </w:r>
      <w:r>
        <w:rPr>
          <w:rFonts w:ascii="Cambria" w:hAnsi="Cambria" w:cs="Cambria"/>
          <w:b/>
          <w:sz w:val="21"/>
          <w:szCs w:val="21"/>
        </w:rPr>
        <w:t> </w:t>
      </w:r>
      <w:r>
        <w:rPr>
          <w:rFonts w:cs="ITFDEVANAGARI-BOOK"/>
          <w:sz w:val="21"/>
          <w:szCs w:val="21"/>
        </w:rPr>
        <w:t>(who does) not violate 10.108.6</w:t>
      </w:r>
    </w:p>
    <w:p w14:paraId="70A93B47" w14:textId="77777777" w:rsidR="00000000" w:rsidRDefault="00000000">
      <w:pPr>
        <w:rPr>
          <w:rFonts w:cs="ITFDEVANAGARI-BOOK"/>
          <w:sz w:val="21"/>
          <w:szCs w:val="21"/>
        </w:rPr>
      </w:pPr>
      <w:r>
        <w:rPr>
          <w:rFonts w:cs="ITFDEVANAGARI-BOOK"/>
          <w:b/>
          <w:sz w:val="21"/>
          <w:szCs w:val="21"/>
        </w:rPr>
        <w:t>अध्यक्ष</w:t>
      </w:r>
      <w:r>
        <w:rPr>
          <w:rFonts w:ascii="Cambria" w:hAnsi="Cambria" w:cs="Cambria"/>
          <w:b/>
          <w:sz w:val="21"/>
          <w:szCs w:val="21"/>
        </w:rPr>
        <w:t> </w:t>
      </w:r>
      <w:r>
        <w:rPr>
          <w:rFonts w:cs="ITFDEVANAGARI-BOOK"/>
          <w:sz w:val="21"/>
          <w:szCs w:val="21"/>
        </w:rPr>
        <w:t>(adhyak</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अधिऽअक्षः</w:t>
      </w:r>
      <w:r>
        <w:rPr>
          <w:rFonts w:ascii="Cambria" w:hAnsi="Cambria" w:cs="Cambria"/>
          <w:b/>
          <w:sz w:val="21"/>
          <w:szCs w:val="21"/>
        </w:rPr>
        <w:t> </w:t>
      </w:r>
      <w:r>
        <w:rPr>
          <w:rFonts w:cs="ITFDEVANAGARI-BOOK"/>
          <w:sz w:val="21"/>
          <w:szCs w:val="21"/>
        </w:rPr>
        <w:t xml:space="preserve">regards it from above; presides over it 10.129.7 </w:t>
      </w:r>
      <w:r>
        <w:rPr>
          <w:rFonts w:cs="ITFDEVANAGARI-BOOK"/>
          <w:b/>
          <w:sz w:val="21"/>
          <w:szCs w:val="21"/>
        </w:rPr>
        <w:t xml:space="preserve">अधिऽअक्षम् </w:t>
      </w:r>
      <w:r>
        <w:rPr>
          <w:rFonts w:cs="ITFDEVANAGARI-BOOK"/>
          <w:sz w:val="21"/>
          <w:szCs w:val="21"/>
        </w:rPr>
        <w:t>who presides over 8.43.24</w:t>
      </w:r>
    </w:p>
    <w:p w14:paraId="2753F8C6" w14:textId="77777777" w:rsidR="00000000" w:rsidRDefault="00000000">
      <w:pPr>
        <w:rPr>
          <w:rFonts w:cs="ITFDEVANAGARI-BOOK"/>
          <w:sz w:val="21"/>
          <w:szCs w:val="21"/>
        </w:rPr>
      </w:pPr>
      <w:r>
        <w:rPr>
          <w:rFonts w:cs="ITFDEVANAGARI-BOOK"/>
          <w:b/>
          <w:sz w:val="21"/>
          <w:szCs w:val="21"/>
        </w:rPr>
        <w:t>अध्रिगु</w:t>
      </w:r>
      <w:r>
        <w:rPr>
          <w:rFonts w:ascii="Cambria" w:hAnsi="Cambria" w:cs="Cambria"/>
          <w:b/>
          <w:sz w:val="21"/>
          <w:szCs w:val="21"/>
        </w:rPr>
        <w:t> </w:t>
      </w:r>
      <w:r>
        <w:rPr>
          <w:rFonts w:cs="ITFDEVANAGARI-BOOK"/>
          <w:sz w:val="21"/>
          <w:szCs w:val="21"/>
        </w:rPr>
        <w:t>(adhrigu)</w:t>
      </w:r>
      <w:r>
        <w:rPr>
          <w:rFonts w:ascii="Cambria" w:hAnsi="Cambria" w:cs="Cambria"/>
          <w:sz w:val="21"/>
          <w:szCs w:val="21"/>
        </w:rPr>
        <w:t> </w:t>
      </w:r>
      <w:r>
        <w:rPr>
          <w:rFonts w:cs="ITFDEVANAGARI-BOOK"/>
          <w:i/>
          <w:iCs/>
          <w:sz w:val="21"/>
          <w:szCs w:val="21"/>
        </w:rPr>
        <w:t xml:space="preserve">m </w:t>
      </w:r>
      <w:r>
        <w:rPr>
          <w:rFonts w:cs="ITFDEVANAGARI-BOOK"/>
          <w:b/>
          <w:bCs/>
          <w:sz w:val="21"/>
          <w:szCs w:val="21"/>
        </w:rPr>
        <w:t>अध्रिऽगुम्</w:t>
      </w:r>
      <w:r>
        <w:rPr>
          <w:rFonts w:cs="ITFDEVANAGARI-BOOK"/>
          <w:sz w:val="21"/>
          <w:szCs w:val="21"/>
        </w:rPr>
        <w:t xml:space="preserve"> [unseizable] rapture of the Soma 8.12.2</w:t>
      </w:r>
    </w:p>
    <w:p w14:paraId="5B7B7FA5" w14:textId="77777777" w:rsidR="00000000" w:rsidRDefault="00000000">
      <w:pPr>
        <w:rPr>
          <w:rFonts w:cs="ITFDEVANAGARI-BOOK"/>
          <w:sz w:val="21"/>
          <w:szCs w:val="21"/>
        </w:rPr>
      </w:pPr>
      <w:r>
        <w:rPr>
          <w:rFonts w:cs="ITFDEVANAGARI-BOOK"/>
          <w:b/>
          <w:sz w:val="21"/>
          <w:szCs w:val="21"/>
        </w:rPr>
        <w:t>अध्रिगु</w:t>
      </w:r>
      <w:r>
        <w:rPr>
          <w:rFonts w:ascii="Cambria" w:hAnsi="Cambria" w:cs="Cambria"/>
          <w:b/>
          <w:sz w:val="21"/>
          <w:szCs w:val="21"/>
        </w:rPr>
        <w:t> </w:t>
      </w:r>
      <w:r>
        <w:rPr>
          <w:rFonts w:cs="ITFDEVANAGARI-BOOK"/>
          <w:sz w:val="21"/>
          <w:szCs w:val="21"/>
        </w:rPr>
        <w:t>(adhrigu)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bCs/>
          <w:sz w:val="21"/>
          <w:szCs w:val="21"/>
        </w:rPr>
        <w:t>अध्रिऽगवे</w:t>
      </w:r>
      <w:r>
        <w:rPr>
          <w:rFonts w:cs="ITFDEVANAGARI-BOOK"/>
          <w:sz w:val="21"/>
          <w:szCs w:val="21"/>
        </w:rPr>
        <w:t xml:space="preserve"> the irresistible Ray 1.61.1 </w:t>
      </w:r>
      <w:r>
        <w:rPr>
          <w:rFonts w:cs="ITFDEVANAGARI-BOOK"/>
          <w:b/>
          <w:bCs/>
          <w:sz w:val="21"/>
          <w:szCs w:val="21"/>
        </w:rPr>
        <w:t>अध्रिऽगुम्</w:t>
      </w:r>
      <w:r>
        <w:rPr>
          <w:rFonts w:cs="ITFDEVANAGARI-BOOK"/>
          <w:sz w:val="21"/>
          <w:szCs w:val="21"/>
        </w:rPr>
        <w:t xml:space="preserve"> of the unseizable ray 8.60.17 </w:t>
      </w:r>
      <w:r>
        <w:rPr>
          <w:rFonts w:cs="ITFDEVANAGARI-BOOK"/>
          <w:b/>
          <w:bCs/>
          <w:sz w:val="21"/>
          <w:szCs w:val="21"/>
        </w:rPr>
        <w:t>अध्रिगो</w:t>
      </w:r>
      <w:r>
        <w:rPr>
          <w:rFonts w:cs="ITFDEVANAGARI-BOOK"/>
          <w:sz w:val="21"/>
          <w:szCs w:val="21"/>
        </w:rPr>
        <w:t xml:space="preserve"> O unseizable (or uncontrollable) Ray! 3.21.4; O unseizable Ray; Light of our embodied being; Ray in our limited existence 5.10.1 </w:t>
      </w:r>
      <w:r>
        <w:rPr>
          <w:rFonts w:cs="ITFDEVANAGARI-BOOK"/>
          <w:b/>
          <w:bCs/>
          <w:sz w:val="21"/>
          <w:szCs w:val="21"/>
        </w:rPr>
        <w:t>अध्रिऽगावः</w:t>
      </w:r>
      <w:r>
        <w:rPr>
          <w:rFonts w:cs="ITFDEVANAGARI-BOOK"/>
          <w:sz w:val="21"/>
          <w:szCs w:val="21"/>
        </w:rPr>
        <w:t xml:space="preserve"> irresistible [adhri] rays [g</w:t>
      </w:r>
      <w:r>
        <w:rPr>
          <w:rFonts w:ascii="Cambria" w:hAnsi="Cambria" w:cs="Cambria"/>
          <w:sz w:val="21"/>
          <w:szCs w:val="21"/>
        </w:rPr>
        <w:t>ā</w:t>
      </w:r>
      <w:r>
        <w:rPr>
          <w:rFonts w:cs="ITFDEVANAGARI-BOOK"/>
          <w:sz w:val="21"/>
          <w:szCs w:val="21"/>
        </w:rPr>
        <w:t>va</w:t>
      </w:r>
      <w:r>
        <w:rPr>
          <w:rFonts w:ascii="Cambria" w:hAnsi="Cambria" w:cs="Cambria"/>
          <w:sz w:val="21"/>
          <w:szCs w:val="21"/>
        </w:rPr>
        <w:t>ḥ</w:t>
      </w:r>
      <w:r>
        <w:rPr>
          <w:rFonts w:cs="ITFDEVANAGARI-BOOK"/>
          <w:sz w:val="21"/>
          <w:szCs w:val="21"/>
        </w:rPr>
        <w:t xml:space="preserve">] 1.64.3 </w:t>
      </w:r>
      <w:r>
        <w:rPr>
          <w:rFonts w:cs="ITFDEVANAGARI-BOOK"/>
          <w:b/>
          <w:bCs/>
          <w:sz w:val="21"/>
          <w:szCs w:val="21"/>
        </w:rPr>
        <w:t>अध्रिऽगू</w:t>
      </w:r>
      <w:r>
        <w:rPr>
          <w:rFonts w:cs="ITFDEVANAGARI-BOOK"/>
          <w:sz w:val="21"/>
          <w:szCs w:val="21"/>
        </w:rPr>
        <w:t xml:space="preserve"> rays in this hill of Matter [adri] 5.73.2</w:t>
      </w:r>
    </w:p>
    <w:p w14:paraId="2BDCD43B" w14:textId="77777777" w:rsidR="00000000" w:rsidRDefault="00000000">
      <w:pPr>
        <w:rPr>
          <w:rFonts w:cs="ITFDEVANAGARI-BOOK"/>
          <w:sz w:val="21"/>
          <w:szCs w:val="21"/>
        </w:rPr>
      </w:pPr>
      <w:r>
        <w:rPr>
          <w:rFonts w:cs="ITFDEVANAGARI-BOOK"/>
          <w:b/>
          <w:sz w:val="21"/>
          <w:szCs w:val="21"/>
        </w:rPr>
        <w:t>अध्रिज</w:t>
      </w:r>
      <w:r>
        <w:rPr>
          <w:rFonts w:ascii="Cambria" w:hAnsi="Cambria" w:cs="Cambria"/>
          <w:b/>
          <w:sz w:val="21"/>
          <w:szCs w:val="21"/>
        </w:rPr>
        <w:t> </w:t>
      </w:r>
      <w:r>
        <w:rPr>
          <w:rFonts w:cs="ITFDEVANAGARI-BOOK"/>
          <w:sz w:val="21"/>
          <w:szCs w:val="21"/>
        </w:rPr>
        <w:t>(adhrija)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अध्रिजः</w:t>
      </w:r>
      <w:r>
        <w:rPr>
          <w:rFonts w:ascii="Cambria" w:hAnsi="Cambria" w:cs="Cambria"/>
          <w:b/>
          <w:sz w:val="21"/>
          <w:szCs w:val="21"/>
        </w:rPr>
        <w:t> </w:t>
      </w:r>
      <w:r>
        <w:rPr>
          <w:rFonts w:cs="ITFDEVANAGARI-BOOK"/>
          <w:sz w:val="21"/>
          <w:szCs w:val="21"/>
        </w:rPr>
        <w:t>born in the material existence [adri], irresistible born 5.7.10</w:t>
      </w:r>
    </w:p>
    <w:p w14:paraId="51C69581" w14:textId="77777777" w:rsidR="00000000" w:rsidRDefault="00000000">
      <w:pPr>
        <w:rPr>
          <w:rFonts w:cs="ITFDEVANAGARI-BOOK"/>
          <w:sz w:val="21"/>
          <w:szCs w:val="21"/>
        </w:rPr>
      </w:pPr>
      <w:r>
        <w:rPr>
          <w:rFonts w:cs="ITFDEVANAGARI-BOOK"/>
          <w:b/>
          <w:sz w:val="21"/>
          <w:szCs w:val="21"/>
        </w:rPr>
        <w:t>अध्वन्</w:t>
      </w:r>
      <w:r>
        <w:rPr>
          <w:rFonts w:ascii="Cambria" w:hAnsi="Cambria" w:cs="Cambria"/>
          <w:b/>
          <w:sz w:val="21"/>
          <w:szCs w:val="21"/>
        </w:rPr>
        <w:t> </w:t>
      </w:r>
      <w:r>
        <w:rPr>
          <w:rFonts w:cs="ITFDEVANAGARI-BOOK"/>
          <w:sz w:val="21"/>
          <w:szCs w:val="21"/>
        </w:rPr>
        <w:t>(adhvan)</w:t>
      </w:r>
      <w:r>
        <w:rPr>
          <w:rFonts w:ascii="Cambria" w:hAnsi="Cambria" w:cs="Cambria"/>
          <w:sz w:val="21"/>
          <w:szCs w:val="21"/>
        </w:rPr>
        <w:t>  </w:t>
      </w:r>
      <w:r>
        <w:rPr>
          <w:rFonts w:cs="ITFDEVANAGARI-BOOK"/>
          <w:i/>
          <w:sz w:val="21"/>
          <w:szCs w:val="21"/>
        </w:rPr>
        <w:t xml:space="preserve">m </w:t>
      </w:r>
      <w:r>
        <w:rPr>
          <w:rFonts w:cs="ITFDEVANAGARI-BOOK"/>
          <w:b/>
          <w:sz w:val="21"/>
          <w:szCs w:val="21"/>
        </w:rPr>
        <w:t>अध्वा</w:t>
      </w:r>
      <w:r>
        <w:rPr>
          <w:rFonts w:ascii="Cambria" w:hAnsi="Cambria" w:cs="Cambria"/>
          <w:b/>
          <w:sz w:val="21"/>
          <w:szCs w:val="21"/>
        </w:rPr>
        <w:t> </w:t>
      </w:r>
      <w:r>
        <w:rPr>
          <w:rFonts w:cs="ITFDEVANAGARI-BOOK"/>
          <w:sz w:val="21"/>
          <w:szCs w:val="21"/>
        </w:rPr>
        <w:t xml:space="preserve">path 1.113.3 </w:t>
      </w:r>
      <w:r>
        <w:rPr>
          <w:rFonts w:cs="ITFDEVANAGARI-BOOK"/>
          <w:b/>
          <w:sz w:val="21"/>
          <w:szCs w:val="21"/>
        </w:rPr>
        <w:t xml:space="preserve">अध्वनः </w:t>
      </w:r>
      <w:r>
        <w:rPr>
          <w:rFonts w:cs="ITFDEVANAGARI-BOOK"/>
          <w:sz w:val="21"/>
          <w:szCs w:val="21"/>
        </w:rPr>
        <w:t xml:space="preserve">paths 1.71.9, high ways 6.16.3 </w:t>
      </w:r>
      <w:r>
        <w:rPr>
          <w:rFonts w:cs="ITFDEVANAGARI-BOOK"/>
          <w:b/>
          <w:sz w:val="21"/>
          <w:szCs w:val="21"/>
        </w:rPr>
        <w:t xml:space="preserve">अध्वानम् </w:t>
      </w:r>
      <w:r>
        <w:rPr>
          <w:rFonts w:cs="ITFDEVANAGARI-BOOK"/>
          <w:sz w:val="21"/>
          <w:szCs w:val="21"/>
        </w:rPr>
        <w:t xml:space="preserve">path 10.51.6 </w:t>
      </w:r>
      <w:r>
        <w:rPr>
          <w:rFonts w:cs="ITFDEVANAGARI-BOOK"/>
          <w:b/>
          <w:sz w:val="21"/>
          <w:szCs w:val="21"/>
        </w:rPr>
        <w:t xml:space="preserve">कृष्णऽअध्वा </w:t>
      </w:r>
      <w:r>
        <w:rPr>
          <w:rFonts w:cs="ITFDEVANAGARI-BOOK"/>
          <w:sz w:val="21"/>
          <w:szCs w:val="21"/>
        </w:rPr>
        <w:t>Black is his trail 2.4.6, Fire of the blackened trail 6.10.4</w:t>
      </w:r>
    </w:p>
    <w:p w14:paraId="4A6246EF" w14:textId="77777777" w:rsidR="00000000" w:rsidRDefault="00000000">
      <w:pPr>
        <w:rPr>
          <w:rFonts w:cs="ITFDEVANAGARI-BOOK"/>
          <w:sz w:val="21"/>
          <w:szCs w:val="21"/>
        </w:rPr>
      </w:pPr>
      <w:r>
        <w:rPr>
          <w:rFonts w:cs="ITFDEVANAGARI-BOOK"/>
          <w:b/>
          <w:sz w:val="21"/>
          <w:szCs w:val="21"/>
        </w:rPr>
        <w:t>अध्वर</w:t>
      </w:r>
      <w:r>
        <w:rPr>
          <w:rFonts w:ascii="Cambria" w:hAnsi="Cambria" w:cs="Cambria"/>
          <w:b/>
          <w:sz w:val="21"/>
          <w:szCs w:val="21"/>
        </w:rPr>
        <w:t> </w:t>
      </w:r>
      <w:r>
        <w:rPr>
          <w:rFonts w:cs="ITFDEVANAGARI-BOOK"/>
          <w:sz w:val="21"/>
          <w:szCs w:val="21"/>
        </w:rPr>
        <w:t>(adhvara)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{The word for sacrifice, is really an adjective and the full phrase is adhvara yaj</w:t>
      </w:r>
      <w:r>
        <w:rPr>
          <w:rFonts w:ascii="Cambria" w:hAnsi="Cambria" w:cs="Cambria"/>
          <w:sz w:val="21"/>
          <w:szCs w:val="21"/>
        </w:rPr>
        <w:t>ñ</w:t>
      </w:r>
      <w:r>
        <w:rPr>
          <w:rFonts w:cs="ITFDEVANAGARI-BOOK"/>
          <w:sz w:val="21"/>
          <w:szCs w:val="21"/>
        </w:rPr>
        <w:t>a, sacrificial action travelling on the path, the sacrifice that is of the nature of a progression or journey - 15/333. The image of this sacrifice is sometimes that of a journey or voyage; for it travels, it ascends; it has a goal - the vastness, the true existence, the light, the felicity - and it is called upon to discover and keep the good, the straight and the happy path to the goal, the arduous, yet joyful road of the Truth - 15/377; 16/24.}</w:t>
      </w:r>
      <w:r>
        <w:rPr>
          <w:rFonts w:ascii="Cambria" w:hAnsi="Cambria" w:cs="Cambria"/>
          <w:sz w:val="21"/>
          <w:szCs w:val="21"/>
        </w:rPr>
        <w:t>  </w:t>
      </w:r>
      <w:r>
        <w:rPr>
          <w:rFonts w:cs="ITFDEVANAGARI-BOOK"/>
          <w:b/>
          <w:sz w:val="21"/>
          <w:szCs w:val="21"/>
        </w:rPr>
        <w:t>अध्वरम्</w:t>
      </w:r>
      <w:r>
        <w:rPr>
          <w:rFonts w:ascii="Cambria" w:hAnsi="Cambria" w:cs="Cambria"/>
          <w:b/>
          <w:sz w:val="21"/>
          <w:szCs w:val="21"/>
        </w:rPr>
        <w:t> </w:t>
      </w:r>
      <w:r>
        <w:rPr>
          <w:rFonts w:cs="ITFDEVANAGARI-BOOK"/>
          <w:sz w:val="21"/>
          <w:szCs w:val="21"/>
        </w:rPr>
        <w:t>pilgrim-sacrifice 1.1.4; path of the sacrifice; journey of the sacrifice 1.74.1, sacrifice 1.101.8, pilgrim-rite 2.1.2, march of the sacrifice 3.54.12</w:t>
      </w:r>
      <w:r>
        <w:rPr>
          <w:rFonts w:ascii="Cambria" w:hAnsi="Cambria" w:cs="Cambria"/>
          <w:sz w:val="21"/>
          <w:szCs w:val="21"/>
        </w:rPr>
        <w:t> </w:t>
      </w:r>
      <w:r>
        <w:rPr>
          <w:rFonts w:cs="ITFDEVANAGARI-BOOK"/>
          <w:sz w:val="21"/>
          <w:szCs w:val="21"/>
        </w:rPr>
        <w:t xml:space="preserve"> </w:t>
      </w:r>
      <w:r>
        <w:rPr>
          <w:rFonts w:cs="ITFDEVANAGARI-BOOK"/>
          <w:b/>
          <w:sz w:val="21"/>
          <w:szCs w:val="21"/>
        </w:rPr>
        <w:t>अध्वरस्य</w:t>
      </w:r>
      <w:r>
        <w:rPr>
          <w:rFonts w:ascii="Cambria" w:hAnsi="Cambria" w:cs="Cambria"/>
          <w:b/>
          <w:sz w:val="21"/>
          <w:szCs w:val="21"/>
        </w:rPr>
        <w:t> </w:t>
      </w:r>
      <w:r>
        <w:rPr>
          <w:rFonts w:cs="ITFDEVANAGARI-BOOK"/>
          <w:sz w:val="21"/>
          <w:szCs w:val="21"/>
        </w:rPr>
        <w:t>in the pilgrim-rite 3.11.1, of sacrifice 4.3.1, of the pilgrim sacrifice 3.23.1, of our sacrifice; of the pilgrim-rite; of the journeying sacrifice 4.6.1</w:t>
      </w:r>
      <w:r>
        <w:rPr>
          <w:rFonts w:ascii="Cambria" w:hAnsi="Cambria" w:cs="Cambria"/>
          <w:sz w:val="21"/>
          <w:szCs w:val="21"/>
        </w:rPr>
        <w:t> </w:t>
      </w:r>
      <w:r>
        <w:rPr>
          <w:rFonts w:cs="ITFDEVANAGARI-BOOK"/>
          <w:sz w:val="21"/>
          <w:szCs w:val="21"/>
        </w:rPr>
        <w:t xml:space="preserve"> </w:t>
      </w:r>
      <w:r>
        <w:rPr>
          <w:rFonts w:cs="ITFDEVANAGARI-BOOK"/>
          <w:b/>
          <w:sz w:val="21"/>
          <w:szCs w:val="21"/>
        </w:rPr>
        <w:t>अध्वरे</w:t>
      </w:r>
      <w:r>
        <w:rPr>
          <w:rFonts w:ascii="Cambria" w:hAnsi="Cambria" w:cs="Cambria"/>
          <w:b/>
          <w:sz w:val="21"/>
          <w:szCs w:val="21"/>
        </w:rPr>
        <w:t> </w:t>
      </w:r>
      <w:r>
        <w:rPr>
          <w:rFonts w:cs="ITFDEVANAGARI-BOOK"/>
          <w:sz w:val="21"/>
          <w:szCs w:val="21"/>
        </w:rPr>
        <w:t>in the sacrifice 1.15.7</w:t>
      </w:r>
      <w:r>
        <w:rPr>
          <w:rFonts w:ascii="Cambria" w:hAnsi="Cambria" w:cs="Cambria"/>
          <w:sz w:val="21"/>
          <w:szCs w:val="21"/>
        </w:rPr>
        <w:t> </w:t>
      </w:r>
      <w:r>
        <w:rPr>
          <w:rFonts w:cs="ITFDEVANAGARI-BOOK"/>
          <w:sz w:val="21"/>
          <w:szCs w:val="21"/>
        </w:rPr>
        <w:t xml:space="preserve"> </w:t>
      </w:r>
      <w:r>
        <w:rPr>
          <w:rFonts w:cs="ITFDEVANAGARI-BOOK"/>
          <w:b/>
          <w:sz w:val="21"/>
          <w:szCs w:val="21"/>
        </w:rPr>
        <w:t>अध्वराय</w:t>
      </w:r>
      <w:r>
        <w:rPr>
          <w:rFonts w:ascii="Cambria" w:hAnsi="Cambria" w:cs="Cambria"/>
          <w:b/>
          <w:sz w:val="21"/>
          <w:szCs w:val="21"/>
        </w:rPr>
        <w:t> </w:t>
      </w:r>
      <w:r>
        <w:rPr>
          <w:rFonts w:cs="ITFDEVANAGARI-BOOK"/>
          <w:sz w:val="21"/>
          <w:szCs w:val="21"/>
        </w:rPr>
        <w:t>for the sacrifice 7.43.2</w:t>
      </w:r>
    </w:p>
    <w:p w14:paraId="37482D32" w14:textId="77777777" w:rsidR="00000000" w:rsidRDefault="00000000">
      <w:pPr>
        <w:rPr>
          <w:rFonts w:cs="ITFDEVANAGARI-BOOK"/>
          <w:sz w:val="21"/>
          <w:szCs w:val="21"/>
        </w:rPr>
      </w:pPr>
      <w:r>
        <w:rPr>
          <w:rFonts w:cs="ITFDEVANAGARI-BOOK"/>
          <w:b/>
          <w:sz w:val="21"/>
          <w:szCs w:val="21"/>
        </w:rPr>
        <w:t>अध्वरीय्</w:t>
      </w:r>
      <w:r>
        <w:rPr>
          <w:rFonts w:ascii="Cambria" w:hAnsi="Cambria" w:cs="Cambria"/>
          <w:b/>
          <w:sz w:val="21"/>
          <w:szCs w:val="21"/>
        </w:rPr>
        <w:t> </w:t>
      </w:r>
      <w:r>
        <w:rPr>
          <w:rFonts w:cs="ITFDEVANAGARI-BOOK"/>
          <w:sz w:val="21"/>
          <w:szCs w:val="21"/>
        </w:rPr>
        <w:t>(adhvar</w:t>
      </w:r>
      <w:r>
        <w:rPr>
          <w:rFonts w:ascii="Cambria" w:hAnsi="Cambria" w:cs="Cambria"/>
          <w:sz w:val="21"/>
          <w:szCs w:val="21"/>
        </w:rPr>
        <w:t>ī</w:t>
      </w:r>
      <w:r>
        <w:rPr>
          <w:rFonts w:cs="ITFDEVANAGARI-BOOK"/>
          <w:sz w:val="21"/>
          <w:szCs w:val="21"/>
        </w:rPr>
        <w:t>y)</w:t>
      </w:r>
      <w:r>
        <w:rPr>
          <w:rFonts w:ascii="Cambria" w:hAnsi="Cambria" w:cs="Cambria"/>
          <w:sz w:val="21"/>
          <w:szCs w:val="21"/>
        </w:rPr>
        <w:t> </w:t>
      </w:r>
      <w:r>
        <w:rPr>
          <w:rFonts w:cs="ITFDEVANAGARI-BOOK"/>
          <w:i/>
          <w:sz w:val="21"/>
          <w:szCs w:val="21"/>
        </w:rPr>
        <w:t>Denom. P.</w:t>
      </w:r>
      <w:r>
        <w:rPr>
          <w:rFonts w:ascii="Cambria" w:hAnsi="Cambria" w:cs="Cambria"/>
          <w:sz w:val="21"/>
          <w:szCs w:val="21"/>
        </w:rPr>
        <w:t> </w:t>
      </w:r>
      <w:r>
        <w:rPr>
          <w:rFonts w:cs="ITFDEVANAGARI-BOOK"/>
          <w:sz w:val="21"/>
          <w:szCs w:val="21"/>
        </w:rPr>
        <w:t xml:space="preserve"> </w:t>
      </w:r>
      <w:r>
        <w:rPr>
          <w:rFonts w:cs="ITFDEVANAGARI-BOOK"/>
          <w:b/>
          <w:sz w:val="21"/>
          <w:szCs w:val="21"/>
        </w:rPr>
        <w:t>अध्वरिऽयसि</w:t>
      </w:r>
      <w:r>
        <w:rPr>
          <w:rFonts w:ascii="Cambria" w:hAnsi="Cambria" w:cs="Cambria"/>
          <w:b/>
          <w:sz w:val="21"/>
          <w:szCs w:val="21"/>
        </w:rPr>
        <w:t> </w:t>
      </w:r>
      <w:r>
        <w:rPr>
          <w:rFonts w:cs="ITFDEVANAGARI-BOOK"/>
          <w:sz w:val="21"/>
          <w:szCs w:val="21"/>
        </w:rPr>
        <w:t xml:space="preserve">(thou) becomest the pilgrim-rite 2.1.2 </w:t>
      </w:r>
      <w:r>
        <w:rPr>
          <w:rFonts w:cs="ITFDEVANAGARI-BOOK"/>
          <w:b/>
          <w:sz w:val="21"/>
          <w:szCs w:val="21"/>
        </w:rPr>
        <w:t xml:space="preserve">अध्वरिऽयताम् </w:t>
      </w:r>
      <w:r>
        <w:rPr>
          <w:rFonts w:cs="ITFDEVANAGARI-BOOK"/>
          <w:sz w:val="21"/>
          <w:szCs w:val="21"/>
        </w:rPr>
        <w:t>when they would perform the pilgrim-sacrifice 4.9.5, (men) that do the Rite of the Path 6.2.10</w:t>
      </w:r>
    </w:p>
    <w:p w14:paraId="66FA9FFE" w14:textId="77777777" w:rsidR="00000000" w:rsidRDefault="00000000">
      <w:pPr>
        <w:rPr>
          <w:rFonts w:cs="ITFDEVANAGARI-BOOK"/>
          <w:sz w:val="21"/>
          <w:szCs w:val="21"/>
        </w:rPr>
      </w:pPr>
      <w:r>
        <w:rPr>
          <w:rFonts w:cs="ITFDEVANAGARI-BOOK"/>
          <w:b/>
          <w:sz w:val="21"/>
          <w:szCs w:val="21"/>
        </w:rPr>
        <w:t>अध्वर्यु</w:t>
      </w:r>
      <w:r>
        <w:rPr>
          <w:rFonts w:ascii="Cambria" w:hAnsi="Cambria" w:cs="Cambria"/>
          <w:b/>
          <w:sz w:val="21"/>
          <w:szCs w:val="21"/>
        </w:rPr>
        <w:t> </w:t>
      </w:r>
      <w:r>
        <w:rPr>
          <w:rFonts w:cs="ITFDEVANAGARI-BOOK"/>
          <w:sz w:val="21"/>
          <w:szCs w:val="21"/>
        </w:rPr>
        <w:t>(adhvaryu)</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अध्वर्युऽभिः</w:t>
      </w:r>
      <w:r>
        <w:rPr>
          <w:rFonts w:ascii="Cambria" w:hAnsi="Cambria" w:cs="Cambria"/>
          <w:b/>
          <w:sz w:val="21"/>
          <w:szCs w:val="21"/>
        </w:rPr>
        <w:t> </w:t>
      </w:r>
      <w:r>
        <w:rPr>
          <w:rFonts w:cs="ITFDEVANAGARI-BOOK"/>
          <w:sz w:val="21"/>
          <w:szCs w:val="21"/>
        </w:rPr>
        <w:t xml:space="preserve"> by the priests of the pilgrim-rite 3.7.7 </w:t>
      </w:r>
      <w:r>
        <w:rPr>
          <w:rFonts w:cs="ITFDEVANAGARI-BOOK"/>
          <w:b/>
          <w:sz w:val="21"/>
          <w:szCs w:val="21"/>
        </w:rPr>
        <w:t>अध्वर्युः</w:t>
      </w:r>
      <w:r>
        <w:rPr>
          <w:rFonts w:ascii="Cambria" w:hAnsi="Cambria" w:cs="Cambria"/>
          <w:b/>
          <w:sz w:val="21"/>
          <w:szCs w:val="21"/>
        </w:rPr>
        <w:t> </w:t>
      </w:r>
      <w:r>
        <w:rPr>
          <w:rFonts w:cs="ITFDEVANAGARI-BOOK"/>
          <w:sz w:val="21"/>
          <w:szCs w:val="21"/>
        </w:rPr>
        <w:t>the Priest of the pilgrim-sacrifice 3.5.4, leader of the pilgrim-rite 4.6.4, priest of the pilgrim-rite 8.72.1</w:t>
      </w:r>
    </w:p>
    <w:p w14:paraId="37D8C265" w14:textId="77777777" w:rsidR="00000000" w:rsidRDefault="00000000">
      <w:pPr>
        <w:rPr>
          <w:rFonts w:cs="ITFDEVANAGARI-BOOK"/>
          <w:sz w:val="21"/>
          <w:szCs w:val="21"/>
        </w:rPr>
      </w:pPr>
      <w:r>
        <w:rPr>
          <w:rFonts w:cs="ITFDEVANAGARI-BOOK"/>
          <w:b/>
          <w:sz w:val="21"/>
          <w:szCs w:val="21"/>
        </w:rPr>
        <w:t>अन्</w:t>
      </w:r>
      <w:r>
        <w:rPr>
          <w:rFonts w:ascii="Cambria" w:hAnsi="Cambria" w:cs="Cambria"/>
          <w:b/>
          <w:sz w:val="21"/>
          <w:szCs w:val="21"/>
        </w:rPr>
        <w:t> </w:t>
      </w:r>
      <w:r>
        <w:rPr>
          <w:rFonts w:cs="ITFDEVANAGARI-BOOK"/>
          <w:sz w:val="21"/>
          <w:szCs w:val="21"/>
        </w:rPr>
        <w:t>(an)</w:t>
      </w:r>
      <w:r>
        <w:rPr>
          <w:rFonts w:ascii="Cambria" w:hAnsi="Cambria" w:cs="Cambria"/>
          <w:sz w:val="21"/>
          <w:szCs w:val="21"/>
        </w:rPr>
        <w:t>  </w:t>
      </w:r>
      <w:r>
        <w:rPr>
          <w:rFonts w:cs="ITFDEVANAGARI-BOOK"/>
          <w:i/>
          <w:sz w:val="21"/>
          <w:szCs w:val="21"/>
        </w:rPr>
        <w:t>1. P.</w:t>
      </w:r>
      <w:r>
        <w:rPr>
          <w:rFonts w:ascii="Cambria" w:hAnsi="Cambria" w:cs="Cambria"/>
          <w:sz w:val="21"/>
          <w:szCs w:val="21"/>
        </w:rPr>
        <w:t>  </w:t>
      </w:r>
      <w:r>
        <w:rPr>
          <w:rFonts w:cs="ITFDEVANAGARI-BOOK"/>
          <w:b/>
          <w:sz w:val="21"/>
          <w:szCs w:val="21"/>
        </w:rPr>
        <w:t>आनीत्</w:t>
      </w:r>
      <w:r>
        <w:rPr>
          <w:rFonts w:ascii="Cambria" w:hAnsi="Cambria" w:cs="Cambria"/>
          <w:b/>
          <w:sz w:val="21"/>
          <w:szCs w:val="21"/>
        </w:rPr>
        <w:t> </w:t>
      </w:r>
      <w:r>
        <w:rPr>
          <w:rFonts w:cs="ITFDEVANAGARI-BOOK"/>
          <w:sz w:val="21"/>
          <w:szCs w:val="21"/>
        </w:rPr>
        <w:t>lived 10.129.2</w:t>
      </w:r>
    </w:p>
    <w:p w14:paraId="11A65E7B" w14:textId="77777777" w:rsidR="00000000" w:rsidRDefault="00000000">
      <w:pPr>
        <w:rPr>
          <w:rFonts w:cs="ITFDEVANAGARI-BOOK"/>
          <w:sz w:val="21"/>
          <w:szCs w:val="21"/>
        </w:rPr>
      </w:pPr>
      <w:r>
        <w:rPr>
          <w:rFonts w:cs="ITFDEVANAGARI-BOOK"/>
          <w:b/>
          <w:sz w:val="21"/>
          <w:szCs w:val="21"/>
        </w:rPr>
        <w:t>अन्</w:t>
      </w:r>
      <w:r>
        <w:rPr>
          <w:rFonts w:ascii="Cambria" w:hAnsi="Cambria" w:cs="Cambria"/>
          <w:b/>
          <w:sz w:val="21"/>
          <w:szCs w:val="21"/>
        </w:rPr>
        <w:t> </w:t>
      </w:r>
      <w:r>
        <w:rPr>
          <w:rFonts w:cs="ITFDEVANAGARI-BOOK"/>
          <w:sz w:val="21"/>
          <w:szCs w:val="21"/>
        </w:rPr>
        <w:t>(an)</w:t>
      </w:r>
      <w:r>
        <w:rPr>
          <w:rFonts w:ascii="Cambria" w:hAnsi="Cambria" w:cs="Cambria"/>
          <w:sz w:val="21"/>
          <w:szCs w:val="21"/>
        </w:rPr>
        <w:t>  </w:t>
      </w:r>
      <w:r>
        <w:rPr>
          <w:rFonts w:cs="ITFDEVANAGARI-BOOK"/>
          <w:i/>
          <w:iCs/>
          <w:sz w:val="21"/>
          <w:szCs w:val="21"/>
        </w:rPr>
        <w:t>ind</w:t>
      </w:r>
      <w:r>
        <w:rPr>
          <w:rFonts w:cs="ITFDEVANAGARI-BOOK"/>
          <w:sz w:val="21"/>
          <w:szCs w:val="21"/>
        </w:rPr>
        <w:t xml:space="preserve">  </w:t>
      </w:r>
      <w:r>
        <w:rPr>
          <w:rFonts w:cs="ITFDEVANAGARI-BOOK"/>
          <w:b/>
          <w:sz w:val="21"/>
          <w:szCs w:val="21"/>
        </w:rPr>
        <w:t>अनाभुवः</w:t>
      </w:r>
      <w:r>
        <w:rPr>
          <w:rFonts w:cs="ITFDEVANAGARI-BOOK"/>
          <w:sz w:val="21"/>
          <w:szCs w:val="21"/>
        </w:rPr>
        <w:t xml:space="preserve"> all who turn not to him in their being 1.51.9 </w:t>
      </w:r>
      <w:r>
        <w:rPr>
          <w:rFonts w:cs="ITFDEVANAGARI-BOOK"/>
          <w:b/>
          <w:sz w:val="21"/>
          <w:szCs w:val="21"/>
        </w:rPr>
        <w:t>अनाप्तः</w:t>
      </w:r>
      <w:r>
        <w:rPr>
          <w:rFonts w:cs="ITFDEVANAGARI-BOOK"/>
          <w:sz w:val="21"/>
          <w:szCs w:val="21"/>
        </w:rPr>
        <w:t xml:space="preserve"> intangible 1.100.2 </w:t>
      </w:r>
      <w:r>
        <w:rPr>
          <w:rFonts w:cs="ITFDEVANAGARI-BOOK"/>
          <w:b/>
          <w:sz w:val="21"/>
          <w:szCs w:val="21"/>
        </w:rPr>
        <w:t>अनायतः</w:t>
      </w:r>
      <w:r>
        <w:rPr>
          <w:rFonts w:cs="ITFDEVANAGARI-BOOK"/>
          <w:sz w:val="21"/>
          <w:szCs w:val="21"/>
        </w:rPr>
        <w:t xml:space="preserve"> unextended 4.14.5 </w:t>
      </w:r>
      <w:r>
        <w:rPr>
          <w:rFonts w:cs="ITFDEVANAGARI-BOOK"/>
          <w:b/>
          <w:sz w:val="21"/>
          <w:szCs w:val="21"/>
        </w:rPr>
        <w:t>अनानतम्</w:t>
      </w:r>
      <w:r>
        <w:rPr>
          <w:rFonts w:cs="ITFDEVANAGARI-BOOK"/>
          <w:sz w:val="21"/>
          <w:szCs w:val="21"/>
        </w:rPr>
        <w:t xml:space="preserve"> who is never bowed 7.6.4 </w:t>
      </w:r>
      <w:r>
        <w:rPr>
          <w:rFonts w:cs="ITFDEVANAGARI-BOOK"/>
          <w:b/>
          <w:sz w:val="21"/>
          <w:szCs w:val="21"/>
        </w:rPr>
        <w:t>अनाशस्ताःऽइव</w:t>
      </w:r>
      <w:r>
        <w:rPr>
          <w:rFonts w:cs="ITFDEVANAGARI-BOOK"/>
          <w:sz w:val="21"/>
          <w:szCs w:val="21"/>
        </w:rPr>
        <w:t xml:space="preserve"> thou seemest as if thou wert not to express 1.29.1 </w:t>
      </w:r>
      <w:r>
        <w:rPr>
          <w:rFonts w:cs="ITFDEVANAGARI-BOOK"/>
          <w:b/>
          <w:sz w:val="21"/>
          <w:szCs w:val="21"/>
        </w:rPr>
        <w:t>अनासः</w:t>
      </w:r>
      <w:r>
        <w:rPr>
          <w:rFonts w:cs="ITFDEVANAGARI-BOOK"/>
          <w:sz w:val="21"/>
          <w:szCs w:val="21"/>
        </w:rPr>
        <w:t xml:space="preserve"> the mouthless 5.29.10 </w:t>
      </w:r>
      <w:r>
        <w:rPr>
          <w:rFonts w:cs="ITFDEVANAGARI-BOOK"/>
          <w:b/>
          <w:sz w:val="21"/>
          <w:szCs w:val="21"/>
        </w:rPr>
        <w:t>अनिन्द्राः</w:t>
      </w:r>
      <w:r>
        <w:rPr>
          <w:rFonts w:cs="ITFDEVANAGARI-BOOK"/>
          <w:sz w:val="21"/>
          <w:szCs w:val="21"/>
        </w:rPr>
        <w:t xml:space="preserve"> that possess not the truth 1.133.1 </w:t>
      </w:r>
      <w:r>
        <w:rPr>
          <w:rFonts w:cs="ITFDEVANAGARI-BOOK"/>
          <w:b/>
          <w:sz w:val="21"/>
          <w:szCs w:val="21"/>
        </w:rPr>
        <w:t>अनश्नन्</w:t>
      </w:r>
      <w:r>
        <w:rPr>
          <w:rFonts w:cs="ITFDEVANAGARI-BOOK"/>
          <w:sz w:val="21"/>
          <w:szCs w:val="21"/>
        </w:rPr>
        <w:t xml:space="preserve"> and eats not 1.164.20 </w:t>
      </w:r>
      <w:r>
        <w:rPr>
          <w:rFonts w:cs="ITFDEVANAGARI-BOOK"/>
          <w:b/>
          <w:sz w:val="21"/>
          <w:szCs w:val="21"/>
        </w:rPr>
        <w:t>अनदतीः</w:t>
      </w:r>
      <w:r>
        <w:rPr>
          <w:rFonts w:cs="ITFDEVANAGARI-BOOK"/>
          <w:sz w:val="21"/>
          <w:szCs w:val="21"/>
        </w:rPr>
        <w:t xml:space="preserve"> undevouring 3.1.6 </w:t>
      </w:r>
      <w:r>
        <w:rPr>
          <w:rFonts w:cs="ITFDEVANAGARI-BOOK"/>
          <w:b/>
          <w:sz w:val="21"/>
          <w:szCs w:val="21"/>
        </w:rPr>
        <w:t>अनुपऽक्षितम्</w:t>
      </w:r>
      <w:r>
        <w:rPr>
          <w:rFonts w:cs="ITFDEVANAGARI-BOOK"/>
          <w:sz w:val="21"/>
          <w:szCs w:val="21"/>
        </w:rPr>
        <w:t xml:space="preserve"> inexhaustible 3.13.7 </w:t>
      </w:r>
      <w:r>
        <w:rPr>
          <w:rFonts w:cs="ITFDEVANAGARI-BOOK"/>
          <w:b/>
          <w:sz w:val="21"/>
          <w:szCs w:val="21"/>
        </w:rPr>
        <w:t>अनवऽस्यन्तः</w:t>
      </w:r>
      <w:r>
        <w:rPr>
          <w:rFonts w:cs="ITFDEVANAGARI-BOOK"/>
          <w:sz w:val="21"/>
          <w:szCs w:val="21"/>
        </w:rPr>
        <w:t xml:space="preserve"> never ceasing from 4.13.4 </w:t>
      </w:r>
      <w:r>
        <w:rPr>
          <w:rFonts w:cs="ITFDEVANAGARI-BOOK"/>
          <w:b/>
          <w:sz w:val="21"/>
          <w:szCs w:val="21"/>
        </w:rPr>
        <w:t>अनपऽच्युतः</w:t>
      </w:r>
      <w:r>
        <w:rPr>
          <w:rFonts w:cs="ITFDEVANAGARI-BOOK"/>
          <w:sz w:val="21"/>
          <w:szCs w:val="21"/>
        </w:rPr>
        <w:t xml:space="preserve"> unfalling 4.31.14 </w:t>
      </w:r>
      <w:r>
        <w:rPr>
          <w:rFonts w:cs="ITFDEVANAGARI-BOOK"/>
          <w:b/>
          <w:sz w:val="21"/>
          <w:szCs w:val="21"/>
        </w:rPr>
        <w:t>अनुस्रऽयाम्ने</w:t>
      </w:r>
      <w:r>
        <w:rPr>
          <w:rFonts w:cs="ITFDEVANAGARI-BOOK"/>
          <w:sz w:val="21"/>
          <w:szCs w:val="21"/>
        </w:rPr>
        <w:t xml:space="preserve"> moving unillumined 6.32.24 </w:t>
      </w:r>
      <w:r>
        <w:rPr>
          <w:rFonts w:cs="ITFDEVANAGARI-BOOK"/>
          <w:b/>
          <w:sz w:val="21"/>
          <w:szCs w:val="21"/>
        </w:rPr>
        <w:t>अनश्वासः</w:t>
      </w:r>
      <w:r>
        <w:rPr>
          <w:rFonts w:cs="ITFDEVANAGARI-BOOK"/>
          <w:sz w:val="21"/>
          <w:szCs w:val="21"/>
        </w:rPr>
        <w:t xml:space="preserve"> (chariot-wheels that) no horses draw 5.31.5 </w:t>
      </w:r>
      <w:r>
        <w:rPr>
          <w:rFonts w:cs="ITFDEVANAGARI-BOOK"/>
          <w:b/>
          <w:sz w:val="21"/>
          <w:szCs w:val="21"/>
        </w:rPr>
        <w:t>अनश्वऽदाम्</w:t>
      </w:r>
      <w:r>
        <w:rPr>
          <w:rFonts w:cs="ITFDEVANAGARI-BOOK"/>
          <w:sz w:val="21"/>
          <w:szCs w:val="21"/>
        </w:rPr>
        <w:t xml:space="preserve"> [the hill of being] that gives [d</w:t>
      </w:r>
      <w:r>
        <w:rPr>
          <w:rFonts w:ascii="Cambria" w:hAnsi="Cambria" w:cs="Cambria"/>
          <w:sz w:val="21"/>
          <w:szCs w:val="21"/>
        </w:rPr>
        <w:t>ā</w:t>
      </w:r>
      <w:r>
        <w:rPr>
          <w:rFonts w:cs="ITFDEVANAGARI-BOOK"/>
          <w:sz w:val="21"/>
          <w:szCs w:val="21"/>
        </w:rPr>
        <w:t>m] not [an] up to you life’s prisoned swiftnesses [a</w:t>
      </w:r>
      <w:r>
        <w:rPr>
          <w:rFonts w:ascii="Cambria" w:hAnsi="Cambria" w:cs="Cambria"/>
          <w:sz w:val="21"/>
          <w:szCs w:val="21"/>
        </w:rPr>
        <w:t>ś</w:t>
      </w:r>
      <w:r>
        <w:rPr>
          <w:rFonts w:cs="ITFDEVANAGARI-BOOK"/>
          <w:sz w:val="21"/>
          <w:szCs w:val="21"/>
        </w:rPr>
        <w:t xml:space="preserve">va] 5.54.5 </w:t>
      </w:r>
      <w:r>
        <w:rPr>
          <w:rFonts w:cs="ITFDEVANAGARI-BOOK"/>
          <w:b/>
          <w:sz w:val="21"/>
          <w:szCs w:val="21"/>
        </w:rPr>
        <w:t>अनूर्ध्वऽभासः</w:t>
      </w:r>
      <w:r>
        <w:rPr>
          <w:rFonts w:cs="ITFDEVANAGARI-BOOK"/>
          <w:sz w:val="21"/>
          <w:szCs w:val="21"/>
        </w:rPr>
        <w:t xml:space="preserve"> all the lights [bh</w:t>
      </w:r>
      <w:r>
        <w:rPr>
          <w:rFonts w:ascii="Cambria" w:hAnsi="Cambria" w:cs="Cambria"/>
          <w:sz w:val="21"/>
          <w:szCs w:val="21"/>
        </w:rPr>
        <w:t>ā</w:t>
      </w:r>
      <w:r>
        <w:rPr>
          <w:rFonts w:cs="ITFDEVANAGARI-BOOK"/>
          <w:sz w:val="21"/>
          <w:szCs w:val="21"/>
        </w:rPr>
        <w:t>sa</w:t>
      </w:r>
      <w:r>
        <w:rPr>
          <w:rFonts w:ascii="Cambria" w:hAnsi="Cambria" w:cs="Cambria"/>
          <w:sz w:val="21"/>
          <w:szCs w:val="21"/>
        </w:rPr>
        <w:t>ḥ</w:t>
      </w:r>
      <w:r>
        <w:rPr>
          <w:rFonts w:cs="ITFDEVANAGARI-BOOK"/>
          <w:sz w:val="21"/>
          <w:szCs w:val="21"/>
        </w:rPr>
        <w:t>] that aspire not to the highest [an</w:t>
      </w:r>
      <w:r>
        <w:rPr>
          <w:rFonts w:ascii="Cambria" w:hAnsi="Cambria" w:cs="Cambria"/>
          <w:sz w:val="21"/>
          <w:szCs w:val="21"/>
        </w:rPr>
        <w:t>ū</w:t>
      </w:r>
      <w:r>
        <w:rPr>
          <w:rFonts w:cs="ITFDEVANAGARI-BOOK"/>
          <w:sz w:val="21"/>
          <w:szCs w:val="21"/>
        </w:rPr>
        <w:t xml:space="preserve">rdhva] 5.77.4 </w:t>
      </w:r>
      <w:r>
        <w:rPr>
          <w:rFonts w:cs="ITFDEVANAGARI-BOOK"/>
          <w:b/>
          <w:sz w:val="21"/>
          <w:szCs w:val="21"/>
        </w:rPr>
        <w:t>अनुल्बणम्</w:t>
      </w:r>
      <w:r>
        <w:rPr>
          <w:rFonts w:cs="ITFDEVANAGARI-BOOK"/>
          <w:sz w:val="21"/>
          <w:szCs w:val="21"/>
        </w:rPr>
        <w:t xml:space="preserve"> inviolate 10.53.6 </w:t>
      </w:r>
      <w:r>
        <w:rPr>
          <w:rFonts w:cs="ITFDEVANAGARI-BOOK"/>
          <w:b/>
          <w:sz w:val="21"/>
          <w:szCs w:val="21"/>
        </w:rPr>
        <w:t>अनग्नाः</w:t>
      </w:r>
      <w:r>
        <w:rPr>
          <w:rFonts w:cs="ITFDEVANAGARI-BOOK"/>
          <w:sz w:val="21"/>
          <w:szCs w:val="21"/>
        </w:rPr>
        <w:t xml:space="preserve"> neither were they clothed 3.1.6</w:t>
      </w:r>
    </w:p>
    <w:p w14:paraId="36835A98" w14:textId="77777777" w:rsidR="00000000" w:rsidRDefault="00000000">
      <w:pPr>
        <w:rPr>
          <w:rFonts w:cs="ITFDEVANAGARI-BOOK"/>
          <w:sz w:val="21"/>
          <w:szCs w:val="21"/>
        </w:rPr>
      </w:pPr>
      <w:r>
        <w:rPr>
          <w:rFonts w:cs="ITFDEVANAGARI-BOOK"/>
          <w:b/>
          <w:sz w:val="21"/>
          <w:szCs w:val="21"/>
        </w:rPr>
        <w:t>अनु</w:t>
      </w:r>
      <w:r>
        <w:rPr>
          <w:rFonts w:ascii="Cambria" w:hAnsi="Cambria" w:cs="Cambria"/>
          <w:b/>
          <w:sz w:val="21"/>
          <w:szCs w:val="21"/>
        </w:rPr>
        <w:t> </w:t>
      </w:r>
      <w:r>
        <w:rPr>
          <w:rFonts w:cs="ITFDEVANAGARI-BOOK"/>
          <w:sz w:val="21"/>
          <w:szCs w:val="21"/>
        </w:rPr>
        <w:t>(anu)</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अनवः</w:t>
      </w:r>
      <w:r>
        <w:rPr>
          <w:rFonts w:ascii="Cambria" w:hAnsi="Cambria" w:cs="Cambria"/>
          <w:b/>
          <w:sz w:val="21"/>
          <w:szCs w:val="21"/>
        </w:rPr>
        <w:t> </w:t>
      </w:r>
      <w:r>
        <w:rPr>
          <w:rFonts w:cs="ITFDEVANAGARI-BOOK"/>
          <w:sz w:val="21"/>
          <w:szCs w:val="21"/>
        </w:rPr>
        <w:t xml:space="preserve">subtle souls of men 5.31.4 </w:t>
      </w:r>
    </w:p>
    <w:p w14:paraId="68373EC0" w14:textId="77777777" w:rsidR="00000000" w:rsidRDefault="00000000">
      <w:pPr>
        <w:rPr>
          <w:rFonts w:cs="ITFDEVANAGARI-BOOK"/>
          <w:sz w:val="21"/>
          <w:szCs w:val="21"/>
        </w:rPr>
      </w:pPr>
      <w:r>
        <w:rPr>
          <w:rFonts w:cs="ITFDEVANAGARI-BOOK"/>
          <w:b/>
          <w:sz w:val="21"/>
          <w:szCs w:val="21"/>
        </w:rPr>
        <w:t>अनन्त</w:t>
      </w:r>
      <w:r>
        <w:rPr>
          <w:rFonts w:ascii="Cambria" w:hAnsi="Cambria" w:cs="Cambria"/>
          <w:b/>
          <w:sz w:val="21"/>
          <w:szCs w:val="21"/>
        </w:rPr>
        <w:t> </w:t>
      </w:r>
      <w:r>
        <w:rPr>
          <w:rFonts w:cs="ITFDEVANAGARI-BOOK"/>
          <w:sz w:val="21"/>
          <w:szCs w:val="21"/>
        </w:rPr>
        <w:t>(ananta)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अनन्ते</w:t>
      </w:r>
      <w:r>
        <w:rPr>
          <w:rFonts w:ascii="Cambria" w:hAnsi="Cambria" w:cs="Cambria"/>
          <w:b/>
          <w:sz w:val="21"/>
          <w:szCs w:val="21"/>
        </w:rPr>
        <w:t> </w:t>
      </w:r>
      <w:r>
        <w:rPr>
          <w:rFonts w:cs="ITFDEVANAGARI-BOOK"/>
          <w:sz w:val="21"/>
          <w:szCs w:val="21"/>
        </w:rPr>
        <w:t>in the infinite 4.1.7</w:t>
      </w:r>
    </w:p>
    <w:p w14:paraId="2A6F3B2C" w14:textId="77777777" w:rsidR="00000000" w:rsidRDefault="00000000">
      <w:pPr>
        <w:rPr>
          <w:rFonts w:cs="ITFDEVANAGARI-BOOK"/>
          <w:sz w:val="21"/>
          <w:szCs w:val="21"/>
        </w:rPr>
      </w:pPr>
      <w:r>
        <w:rPr>
          <w:rFonts w:cs="ITFDEVANAGARI-BOOK"/>
          <w:b/>
          <w:sz w:val="21"/>
          <w:szCs w:val="21"/>
        </w:rPr>
        <w:t>अनमीव</w:t>
      </w:r>
      <w:r>
        <w:rPr>
          <w:rFonts w:ascii="Cambria" w:hAnsi="Cambria" w:cs="Cambria"/>
          <w:b/>
          <w:sz w:val="21"/>
          <w:szCs w:val="21"/>
        </w:rPr>
        <w:t> </w:t>
      </w:r>
      <w:r>
        <w:rPr>
          <w:rFonts w:cs="ITFDEVANAGARI-BOOK"/>
          <w:sz w:val="21"/>
          <w:szCs w:val="21"/>
        </w:rPr>
        <w:t>(anam</w:t>
      </w:r>
      <w:r>
        <w:rPr>
          <w:rFonts w:ascii="Cambria" w:hAnsi="Cambria" w:cs="Cambria"/>
          <w:sz w:val="21"/>
          <w:szCs w:val="21"/>
        </w:rPr>
        <w:t>ī</w:t>
      </w:r>
      <w:r>
        <w:rPr>
          <w:rFonts w:cs="ITFDEVANAGARI-BOOK"/>
          <w:sz w:val="21"/>
          <w:szCs w:val="21"/>
        </w:rPr>
        <w:t>va)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अनमीवः</w:t>
      </w:r>
      <w:r>
        <w:rPr>
          <w:rFonts w:ascii="Cambria" w:hAnsi="Cambria" w:cs="Cambria"/>
          <w:b/>
          <w:sz w:val="21"/>
          <w:szCs w:val="21"/>
        </w:rPr>
        <w:t> </w:t>
      </w:r>
      <w:r>
        <w:rPr>
          <w:rFonts w:cs="ITFDEVANAGARI-BOOK"/>
          <w:sz w:val="21"/>
          <w:szCs w:val="21"/>
        </w:rPr>
        <w:t xml:space="preserve">free from unfriendly powers 7.46.2 </w:t>
      </w:r>
      <w:r>
        <w:rPr>
          <w:rFonts w:cs="ITFDEVANAGARI-BOOK"/>
          <w:b/>
          <w:sz w:val="21"/>
          <w:szCs w:val="21"/>
        </w:rPr>
        <w:t xml:space="preserve">अनमीवस्य </w:t>
      </w:r>
      <w:r>
        <w:rPr>
          <w:rFonts w:cs="ITFDEVANAGARI-BOOK"/>
          <w:sz w:val="21"/>
          <w:szCs w:val="21"/>
        </w:rPr>
        <w:t xml:space="preserve">griefless 3.16.3 </w:t>
      </w:r>
      <w:r>
        <w:rPr>
          <w:rFonts w:cs="ITFDEVANAGARI-BOOK"/>
          <w:b/>
          <w:sz w:val="21"/>
          <w:szCs w:val="21"/>
        </w:rPr>
        <w:t>अनमीवासः</w:t>
      </w:r>
      <w:r>
        <w:rPr>
          <w:rFonts w:ascii="Cambria" w:hAnsi="Cambria" w:cs="Cambria"/>
          <w:b/>
          <w:sz w:val="21"/>
          <w:szCs w:val="21"/>
        </w:rPr>
        <w:t> </w:t>
      </w:r>
      <w:r>
        <w:rPr>
          <w:rFonts w:cs="ITFDEVANAGARI-BOOK"/>
          <w:sz w:val="21"/>
          <w:szCs w:val="21"/>
        </w:rPr>
        <w:t xml:space="preserve">free from all undelightfulness 3.59.3 </w:t>
      </w:r>
      <w:r>
        <w:rPr>
          <w:rFonts w:cs="ITFDEVANAGARI-BOOK"/>
          <w:b/>
          <w:sz w:val="21"/>
          <w:szCs w:val="21"/>
        </w:rPr>
        <w:t>अनमीवाः</w:t>
      </w:r>
      <w:r>
        <w:rPr>
          <w:rFonts w:ascii="Cambria" w:hAnsi="Cambria" w:cs="Cambria"/>
          <w:b/>
          <w:sz w:val="21"/>
          <w:szCs w:val="21"/>
        </w:rPr>
        <w:t> </w:t>
      </w:r>
      <w:r>
        <w:rPr>
          <w:rFonts w:cs="ITFDEVANAGARI-BOOK"/>
          <w:sz w:val="21"/>
          <w:szCs w:val="21"/>
        </w:rPr>
        <w:t>in which there is no distress 3.22.4</w:t>
      </w:r>
    </w:p>
    <w:p w14:paraId="083DBE49" w14:textId="77777777" w:rsidR="00000000" w:rsidRDefault="00000000">
      <w:pPr>
        <w:rPr>
          <w:rFonts w:cs="ITFDEVANAGARI-BOOK"/>
          <w:sz w:val="21"/>
          <w:szCs w:val="21"/>
        </w:rPr>
      </w:pPr>
      <w:r>
        <w:rPr>
          <w:rFonts w:cs="ITFDEVANAGARI-BOOK"/>
          <w:b/>
          <w:sz w:val="21"/>
          <w:szCs w:val="21"/>
        </w:rPr>
        <w:t>अनर्वन्</w:t>
      </w:r>
      <w:r>
        <w:rPr>
          <w:rFonts w:ascii="Cambria" w:hAnsi="Cambria" w:cs="Cambria"/>
          <w:b/>
          <w:sz w:val="21"/>
          <w:szCs w:val="21"/>
        </w:rPr>
        <w:t> </w:t>
      </w:r>
      <w:r>
        <w:rPr>
          <w:rFonts w:cs="ITFDEVANAGARI-BOOK"/>
          <w:sz w:val="21"/>
          <w:szCs w:val="21"/>
        </w:rPr>
        <w:t>(anarvan)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अनर्वा</w:t>
      </w:r>
      <w:r>
        <w:rPr>
          <w:rFonts w:ascii="Cambria" w:hAnsi="Cambria" w:cs="Cambria"/>
          <w:b/>
          <w:sz w:val="21"/>
          <w:szCs w:val="21"/>
        </w:rPr>
        <w:t> </w:t>
      </w:r>
      <w:r>
        <w:rPr>
          <w:rFonts w:cs="ITFDEVANAGARI-BOOK"/>
          <w:sz w:val="21"/>
          <w:szCs w:val="21"/>
        </w:rPr>
        <w:t xml:space="preserve">without enemies 1.51.12, free from enemies; where there is no warring and no enemies 1.94.2 </w:t>
      </w:r>
      <w:r>
        <w:rPr>
          <w:rFonts w:cs="ITFDEVANAGARI-BOOK"/>
          <w:b/>
          <w:sz w:val="21"/>
          <w:szCs w:val="21"/>
        </w:rPr>
        <w:t xml:space="preserve">अनर्वाणम् </w:t>
      </w:r>
      <w:r>
        <w:rPr>
          <w:rFonts w:cs="ITFDEVANAGARI-BOOK"/>
          <w:sz w:val="21"/>
          <w:szCs w:val="21"/>
        </w:rPr>
        <w:t>that which no foe endangers; immovable or free from all littleness 2.6.5</w:t>
      </w:r>
    </w:p>
    <w:p w14:paraId="43B9ABF2" w14:textId="77777777" w:rsidR="00000000" w:rsidRDefault="00000000">
      <w:pPr>
        <w:rPr>
          <w:rFonts w:cs="ITFDEVANAGARI-BOOK"/>
          <w:sz w:val="21"/>
          <w:szCs w:val="21"/>
        </w:rPr>
      </w:pPr>
      <w:r>
        <w:rPr>
          <w:rFonts w:cs="ITFDEVANAGARI-BOOK"/>
          <w:b/>
          <w:sz w:val="21"/>
          <w:szCs w:val="21"/>
        </w:rPr>
        <w:t>अनवद्य</w:t>
      </w:r>
      <w:r>
        <w:rPr>
          <w:rFonts w:ascii="Cambria" w:hAnsi="Cambria" w:cs="Cambria"/>
          <w:b/>
          <w:sz w:val="21"/>
          <w:szCs w:val="21"/>
        </w:rPr>
        <w:t> </w:t>
      </w:r>
      <w:r>
        <w:rPr>
          <w:rFonts w:cs="ITFDEVANAGARI-BOOK"/>
          <w:sz w:val="21"/>
          <w:szCs w:val="21"/>
        </w:rPr>
        <w:t>(anavadya)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अनवद्यम्</w:t>
      </w:r>
      <w:r>
        <w:rPr>
          <w:rFonts w:ascii="Cambria" w:hAnsi="Cambria" w:cs="Cambria"/>
          <w:b/>
          <w:sz w:val="21"/>
          <w:szCs w:val="21"/>
        </w:rPr>
        <w:t> </w:t>
      </w:r>
      <w:r>
        <w:rPr>
          <w:rFonts w:cs="ITFDEVANAGARI-BOOK"/>
          <w:sz w:val="21"/>
          <w:szCs w:val="21"/>
        </w:rPr>
        <w:t xml:space="preserve">faultless 1.6.8 </w:t>
      </w:r>
      <w:r>
        <w:rPr>
          <w:rFonts w:cs="ITFDEVANAGARI-BOOK"/>
          <w:b/>
          <w:sz w:val="21"/>
          <w:szCs w:val="21"/>
        </w:rPr>
        <w:t>अनवद्या</w:t>
      </w:r>
      <w:r>
        <w:rPr>
          <w:rFonts w:ascii="Cambria" w:hAnsi="Cambria" w:cs="Cambria"/>
          <w:b/>
          <w:sz w:val="21"/>
          <w:szCs w:val="21"/>
        </w:rPr>
        <w:t> </w:t>
      </w:r>
      <w:r>
        <w:rPr>
          <w:rFonts w:cs="ITFDEVANAGARI-BOOK"/>
          <w:sz w:val="21"/>
          <w:szCs w:val="21"/>
        </w:rPr>
        <w:t xml:space="preserve">blameless 1.73.3 </w:t>
      </w:r>
      <w:r>
        <w:rPr>
          <w:rFonts w:cs="ITFDEVANAGARI-BOOK"/>
          <w:b/>
          <w:sz w:val="21"/>
          <w:szCs w:val="21"/>
        </w:rPr>
        <w:t xml:space="preserve">अनवद्यासः </w:t>
      </w:r>
      <w:r>
        <w:rPr>
          <w:rFonts w:cs="ITFDEVANAGARI-BOOK"/>
          <w:sz w:val="21"/>
          <w:szCs w:val="21"/>
        </w:rPr>
        <w:t>without blame 7.91.1</w:t>
      </w:r>
      <w:r>
        <w:rPr>
          <w:rFonts w:ascii="Cambria" w:hAnsi="Cambria" w:cs="Cambria"/>
          <w:sz w:val="21"/>
          <w:szCs w:val="21"/>
        </w:rPr>
        <w:t> </w:t>
      </w:r>
      <w:r>
        <w:rPr>
          <w:rFonts w:cs="ITFDEVANAGARI-BOOK"/>
          <w:sz w:val="21"/>
          <w:szCs w:val="21"/>
        </w:rPr>
        <w:t xml:space="preserve"> </w:t>
      </w:r>
      <w:r>
        <w:rPr>
          <w:rFonts w:cs="ITFDEVANAGARI-BOOK"/>
          <w:b/>
          <w:sz w:val="21"/>
          <w:szCs w:val="21"/>
        </w:rPr>
        <w:t>अनवद्याः</w:t>
      </w:r>
      <w:r>
        <w:rPr>
          <w:rFonts w:ascii="Cambria" w:hAnsi="Cambria" w:cs="Cambria"/>
          <w:b/>
          <w:sz w:val="21"/>
          <w:szCs w:val="21"/>
        </w:rPr>
        <w:t> </w:t>
      </w:r>
      <w:r>
        <w:rPr>
          <w:rFonts w:cs="ITFDEVANAGARI-BOOK"/>
          <w:sz w:val="21"/>
          <w:szCs w:val="21"/>
        </w:rPr>
        <w:t xml:space="preserve">faultless 3.31.13, free from defect; freed from sin-expression 2.27.2 </w:t>
      </w:r>
      <w:r>
        <w:rPr>
          <w:rFonts w:cs="ITFDEVANAGARI-BOOK"/>
          <w:b/>
          <w:sz w:val="21"/>
          <w:szCs w:val="21"/>
        </w:rPr>
        <w:t xml:space="preserve">अनवद्याभिः </w:t>
      </w:r>
      <w:r>
        <w:rPr>
          <w:rFonts w:cs="ITFDEVANAGARI-BOOK"/>
          <w:sz w:val="21"/>
          <w:szCs w:val="21"/>
        </w:rPr>
        <w:t>with blameless 4.32.5</w:t>
      </w:r>
      <w:r>
        <w:rPr>
          <w:rFonts w:ascii="Cambria" w:hAnsi="Cambria" w:cs="Cambria"/>
          <w:sz w:val="21"/>
          <w:szCs w:val="21"/>
        </w:rPr>
        <w:t> </w:t>
      </w:r>
      <w:r>
        <w:rPr>
          <w:rFonts w:cs="ITFDEVANAGARI-BOOK"/>
          <w:sz w:val="21"/>
          <w:szCs w:val="21"/>
        </w:rPr>
        <w:t xml:space="preserve"> </w:t>
      </w:r>
      <w:r>
        <w:rPr>
          <w:rFonts w:cs="ITFDEVANAGARI-BOOK"/>
          <w:b/>
          <w:sz w:val="21"/>
          <w:szCs w:val="21"/>
        </w:rPr>
        <w:t>अनवद्यस्य</w:t>
      </w:r>
      <w:r>
        <w:rPr>
          <w:rFonts w:ascii="Cambria" w:hAnsi="Cambria" w:cs="Cambria"/>
          <w:b/>
          <w:sz w:val="21"/>
          <w:szCs w:val="21"/>
        </w:rPr>
        <w:t> </w:t>
      </w:r>
      <w:r>
        <w:rPr>
          <w:rFonts w:cs="ITFDEVANAGARI-BOOK"/>
          <w:sz w:val="21"/>
          <w:szCs w:val="21"/>
        </w:rPr>
        <w:t>of the blameless one 1.33.6</w:t>
      </w:r>
    </w:p>
    <w:p w14:paraId="450629F2" w14:textId="77777777" w:rsidR="00000000" w:rsidRDefault="00000000">
      <w:pPr>
        <w:rPr>
          <w:rFonts w:cs="ITFDEVANAGARI-BOOK"/>
          <w:sz w:val="21"/>
          <w:szCs w:val="21"/>
        </w:rPr>
      </w:pPr>
      <w:r>
        <w:rPr>
          <w:rFonts w:cs="ITFDEVANAGARI-BOOK"/>
          <w:b/>
          <w:sz w:val="21"/>
          <w:szCs w:val="21"/>
        </w:rPr>
        <w:t>अनवभ्र</w:t>
      </w:r>
      <w:r>
        <w:rPr>
          <w:rFonts w:ascii="Cambria" w:hAnsi="Cambria" w:cs="Cambria"/>
          <w:b/>
          <w:sz w:val="21"/>
          <w:szCs w:val="21"/>
        </w:rPr>
        <w:t> </w:t>
      </w:r>
      <w:r>
        <w:rPr>
          <w:rFonts w:cs="ITFDEVANAGARI-BOOK"/>
          <w:sz w:val="21"/>
          <w:szCs w:val="21"/>
        </w:rPr>
        <w:t>(anavabhra)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अनवभ्रऽराधसः</w:t>
      </w:r>
      <w:r>
        <w:rPr>
          <w:rFonts w:ascii="Cambria" w:hAnsi="Cambria" w:cs="Cambria"/>
          <w:b/>
          <w:sz w:val="21"/>
          <w:szCs w:val="21"/>
        </w:rPr>
        <w:t> </w:t>
      </w:r>
      <w:r>
        <w:rPr>
          <w:rFonts w:cs="ITFDEVANAGARI-BOOK"/>
          <w:sz w:val="21"/>
          <w:szCs w:val="21"/>
        </w:rPr>
        <w:t>they whose achievement cannot be taken from them 3.26.6, a rich felicity that falls not away 5.57.5</w:t>
      </w:r>
    </w:p>
    <w:p w14:paraId="18840A40" w14:textId="77777777" w:rsidR="00000000" w:rsidRDefault="00000000">
      <w:pPr>
        <w:rPr>
          <w:rFonts w:cs="ITFDEVANAGARI-BOOK"/>
          <w:sz w:val="21"/>
          <w:szCs w:val="21"/>
        </w:rPr>
      </w:pPr>
      <w:r>
        <w:rPr>
          <w:rFonts w:cs="ITFDEVANAGARI-BOOK"/>
          <w:b/>
          <w:sz w:val="21"/>
          <w:szCs w:val="21"/>
        </w:rPr>
        <w:t>अनवस</w:t>
      </w:r>
      <w:r>
        <w:rPr>
          <w:rFonts w:ascii="Cambria" w:hAnsi="Cambria" w:cs="Cambria"/>
          <w:b/>
          <w:sz w:val="21"/>
          <w:szCs w:val="21"/>
        </w:rPr>
        <w:t> </w:t>
      </w:r>
      <w:r>
        <w:rPr>
          <w:rFonts w:cs="ITFDEVANAGARI-BOOK"/>
          <w:sz w:val="21"/>
          <w:szCs w:val="21"/>
        </w:rPr>
        <w:t>(anavasa)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अनवऽस्यन्तः</w:t>
      </w:r>
      <w:r>
        <w:rPr>
          <w:rFonts w:ascii="Cambria" w:hAnsi="Cambria" w:cs="Cambria"/>
          <w:b/>
          <w:sz w:val="21"/>
          <w:szCs w:val="21"/>
        </w:rPr>
        <w:t> </w:t>
      </w:r>
      <w:r>
        <w:rPr>
          <w:rFonts w:cs="ITFDEVANAGARI-BOOK"/>
          <w:sz w:val="21"/>
          <w:szCs w:val="21"/>
        </w:rPr>
        <w:t>never ceasing from 4.13.3</w:t>
      </w:r>
    </w:p>
    <w:p w14:paraId="1C89EADB" w14:textId="77777777" w:rsidR="00000000" w:rsidRDefault="00000000">
      <w:pPr>
        <w:rPr>
          <w:rFonts w:cs="ITFDEVANAGARI-BOOK"/>
          <w:sz w:val="21"/>
          <w:szCs w:val="21"/>
        </w:rPr>
      </w:pPr>
      <w:r>
        <w:rPr>
          <w:rFonts w:cs="ITFDEVANAGARI-BOOK"/>
          <w:b/>
          <w:sz w:val="21"/>
          <w:szCs w:val="21"/>
        </w:rPr>
        <w:t>अनस्वत्</w:t>
      </w:r>
      <w:r>
        <w:rPr>
          <w:rFonts w:ascii="Cambria" w:hAnsi="Cambria" w:cs="Cambria"/>
          <w:b/>
          <w:sz w:val="21"/>
          <w:szCs w:val="21"/>
        </w:rPr>
        <w:t> </w:t>
      </w:r>
      <w:r>
        <w:rPr>
          <w:rFonts w:cs="ITFDEVANAGARI-BOOK"/>
          <w:sz w:val="21"/>
          <w:szCs w:val="21"/>
        </w:rPr>
        <w:t>(anasvat)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अनस्वन्ता</w:t>
      </w:r>
      <w:r>
        <w:rPr>
          <w:rFonts w:ascii="Cambria" w:hAnsi="Cambria" w:cs="Cambria"/>
          <w:b/>
          <w:sz w:val="21"/>
          <w:szCs w:val="21"/>
        </w:rPr>
        <w:t> </w:t>
      </w:r>
      <w:r>
        <w:rPr>
          <w:rFonts w:cs="ITFDEVANAGARI-BOOK"/>
          <w:sz w:val="21"/>
          <w:szCs w:val="21"/>
        </w:rPr>
        <w:t>that draw his wain 5.27.1</w:t>
      </w:r>
    </w:p>
    <w:p w14:paraId="72039079" w14:textId="77777777" w:rsidR="00000000" w:rsidRDefault="00000000">
      <w:pPr>
        <w:rPr>
          <w:rFonts w:cs="ITFDEVANAGARI-BOOK"/>
          <w:sz w:val="21"/>
          <w:szCs w:val="21"/>
        </w:rPr>
      </w:pPr>
      <w:r>
        <w:rPr>
          <w:rFonts w:cs="ITFDEVANAGARI-BOOK"/>
          <w:b/>
          <w:sz w:val="21"/>
          <w:szCs w:val="21"/>
        </w:rPr>
        <w:t>अनागस्</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gas)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अनागसः</w:t>
      </w:r>
      <w:r>
        <w:rPr>
          <w:rFonts w:ascii="Cambria" w:hAnsi="Cambria" w:cs="Cambria"/>
          <w:b/>
          <w:sz w:val="21"/>
          <w:szCs w:val="21"/>
        </w:rPr>
        <w:t> </w:t>
      </w:r>
      <w:r>
        <w:rPr>
          <w:rFonts w:cs="ITFDEVANAGARI-BOOK"/>
          <w:sz w:val="21"/>
          <w:szCs w:val="21"/>
        </w:rPr>
        <w:t xml:space="preserve">free from sin 1.123.3, sinless 1.24.15, without sin 2.23.7, Blameless 5.82.6 </w:t>
      </w:r>
      <w:r>
        <w:rPr>
          <w:rFonts w:cs="ITFDEVANAGARI-BOOK"/>
          <w:b/>
          <w:sz w:val="21"/>
          <w:szCs w:val="21"/>
        </w:rPr>
        <w:t xml:space="preserve">अनागसम् </w:t>
      </w:r>
      <w:r>
        <w:rPr>
          <w:rFonts w:cs="ITFDEVANAGARI-BOOK"/>
          <w:sz w:val="21"/>
          <w:szCs w:val="21"/>
        </w:rPr>
        <w:t>Blameless 10.63.10</w:t>
      </w:r>
    </w:p>
    <w:p w14:paraId="0DCA65A6" w14:textId="77777777" w:rsidR="00000000" w:rsidRDefault="00000000">
      <w:pPr>
        <w:rPr>
          <w:rFonts w:cs="ITFDEVANAGARI-BOOK"/>
          <w:sz w:val="21"/>
          <w:szCs w:val="21"/>
        </w:rPr>
      </w:pPr>
      <w:r>
        <w:rPr>
          <w:rFonts w:cs="ITFDEVANAGARI-BOOK"/>
          <w:b/>
          <w:sz w:val="21"/>
          <w:szCs w:val="21"/>
        </w:rPr>
        <w:t>अनाग</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ga)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अनागान्</w:t>
      </w:r>
      <w:r>
        <w:rPr>
          <w:rFonts w:ascii="Cambria" w:hAnsi="Cambria" w:cs="Cambria"/>
          <w:b/>
          <w:sz w:val="21"/>
          <w:szCs w:val="21"/>
        </w:rPr>
        <w:t> </w:t>
      </w:r>
      <w:r>
        <w:rPr>
          <w:rFonts w:cs="ITFDEVANAGARI-BOOK"/>
          <w:sz w:val="21"/>
          <w:szCs w:val="21"/>
        </w:rPr>
        <w:t>sinless 4.12.4</w:t>
      </w:r>
    </w:p>
    <w:p w14:paraId="28AA562A" w14:textId="77777777" w:rsidR="00000000" w:rsidRDefault="00000000">
      <w:pPr>
        <w:rPr>
          <w:rFonts w:cs="ITFDEVANAGARI-BOOK"/>
          <w:sz w:val="21"/>
          <w:szCs w:val="21"/>
        </w:rPr>
      </w:pPr>
      <w:r>
        <w:rPr>
          <w:rFonts w:cs="ITFDEVANAGARI-BOOK"/>
          <w:b/>
          <w:sz w:val="21"/>
          <w:szCs w:val="21"/>
        </w:rPr>
        <w:t>अनागास्त्व</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g</w:t>
      </w:r>
      <w:r>
        <w:rPr>
          <w:rFonts w:ascii="Cambria" w:hAnsi="Cambria" w:cs="Cambria"/>
          <w:sz w:val="21"/>
          <w:szCs w:val="21"/>
        </w:rPr>
        <w:t>ā</w:t>
      </w:r>
      <w:r>
        <w:rPr>
          <w:rFonts w:cs="ITFDEVANAGARI-BOOK"/>
          <w:sz w:val="21"/>
          <w:szCs w:val="21"/>
        </w:rPr>
        <w:t>stva)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अनागाःऽत्वे</w:t>
      </w:r>
      <w:r>
        <w:rPr>
          <w:rFonts w:ascii="Cambria" w:hAnsi="Cambria" w:cs="Cambria"/>
          <w:b/>
          <w:sz w:val="21"/>
          <w:szCs w:val="21"/>
        </w:rPr>
        <w:t> </w:t>
      </w:r>
      <w:r>
        <w:rPr>
          <w:rFonts w:cs="ITFDEVANAGARI-BOOK"/>
          <w:sz w:val="21"/>
          <w:szCs w:val="21"/>
        </w:rPr>
        <w:t>in sinlessness 1.104.6</w:t>
      </w:r>
    </w:p>
    <w:p w14:paraId="29B86054" w14:textId="77777777" w:rsidR="00000000" w:rsidRDefault="00000000">
      <w:pPr>
        <w:rPr>
          <w:rFonts w:cs="ITFDEVANAGARI-BOOK"/>
          <w:b/>
          <w:sz w:val="21"/>
          <w:szCs w:val="21"/>
        </w:rPr>
      </w:pPr>
      <w:r>
        <w:rPr>
          <w:rFonts w:cs="ITFDEVANAGARI-BOOK"/>
          <w:b/>
          <w:sz w:val="21"/>
          <w:szCs w:val="21"/>
        </w:rPr>
        <w:t>अनाधृष्ट</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dh</w:t>
      </w:r>
      <w:r>
        <w:rPr>
          <w:rFonts w:ascii="Cambria" w:hAnsi="Cambria" w:cs="Cambria"/>
          <w:sz w:val="21"/>
          <w:szCs w:val="21"/>
        </w:rPr>
        <w:t>ṛṣṭ</w:t>
      </w:r>
      <w:r>
        <w:rPr>
          <w:rFonts w:cs="ITFDEVANAGARI-BOOK"/>
          <w:sz w:val="21"/>
          <w:szCs w:val="21"/>
        </w:rPr>
        <w:t>a)</w:t>
      </w:r>
      <w:r>
        <w:rPr>
          <w:rFonts w:ascii="Cambria" w:hAnsi="Cambria" w:cs="Cambria"/>
          <w:sz w:val="21"/>
          <w:szCs w:val="21"/>
        </w:rPr>
        <w:t> </w:t>
      </w:r>
      <w:r>
        <w:rPr>
          <w:rFonts w:cs="ITFDEVANAGARI-BOOK"/>
          <w:i/>
          <w:sz w:val="21"/>
          <w:szCs w:val="21"/>
        </w:rPr>
        <w:t>adj</w:t>
      </w:r>
      <w:r>
        <w:rPr>
          <w:rFonts w:cs="ITFDEVANAGARI-BOOK"/>
          <w:b/>
          <w:sz w:val="21"/>
          <w:szCs w:val="21"/>
        </w:rPr>
        <w:t xml:space="preserve"> अनाधृष्टाभिः </w:t>
      </w:r>
      <w:r>
        <w:rPr>
          <w:rFonts w:cs="ITFDEVANAGARI-BOOK"/>
          <w:sz w:val="21"/>
          <w:szCs w:val="21"/>
        </w:rPr>
        <w:t>with</w:t>
      </w:r>
      <w:r>
        <w:rPr>
          <w:rFonts w:cs="ITFDEVANAGARI-BOOK"/>
          <w:b/>
          <w:sz w:val="21"/>
          <w:szCs w:val="21"/>
        </w:rPr>
        <w:t xml:space="preserve"> </w:t>
      </w:r>
      <w:r>
        <w:rPr>
          <w:rFonts w:cs="ITFDEVANAGARI-BOOK"/>
          <w:sz w:val="21"/>
          <w:szCs w:val="21"/>
        </w:rPr>
        <w:t xml:space="preserve">inviolate 4.32.5 </w:t>
      </w:r>
      <w:r>
        <w:rPr>
          <w:rFonts w:cs="ITFDEVANAGARI-BOOK"/>
          <w:b/>
          <w:sz w:val="21"/>
          <w:szCs w:val="21"/>
        </w:rPr>
        <w:t>अनाधृष्टः</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inviolated 7.15.14 </w:t>
      </w:r>
    </w:p>
    <w:p w14:paraId="21542C8B" w14:textId="77777777" w:rsidR="00000000" w:rsidRDefault="00000000">
      <w:pPr>
        <w:rPr>
          <w:rFonts w:cs="ITFDEVANAGARI-BOOK"/>
          <w:sz w:val="21"/>
          <w:szCs w:val="21"/>
        </w:rPr>
      </w:pPr>
      <w:r>
        <w:rPr>
          <w:rFonts w:cs="ITFDEVANAGARI-BOOK"/>
          <w:b/>
          <w:sz w:val="21"/>
          <w:szCs w:val="21"/>
        </w:rPr>
        <w:t>अनाधृष्य</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dh</w:t>
      </w:r>
      <w:r>
        <w:rPr>
          <w:rFonts w:ascii="Cambria" w:hAnsi="Cambria" w:cs="Cambria"/>
          <w:sz w:val="21"/>
          <w:szCs w:val="21"/>
        </w:rPr>
        <w:t>ṛṣ</w:t>
      </w:r>
      <w:r>
        <w:rPr>
          <w:rFonts w:cs="ITFDEVANAGARI-BOOK"/>
          <w:sz w:val="21"/>
          <w:szCs w:val="21"/>
        </w:rPr>
        <w:t>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अनाधृष्यम्</w:t>
      </w:r>
      <w:r>
        <w:rPr>
          <w:rFonts w:ascii="Cambria" w:hAnsi="Cambria" w:cs="Cambria"/>
          <w:b/>
          <w:sz w:val="21"/>
          <w:szCs w:val="21"/>
        </w:rPr>
        <w:t> </w:t>
      </w:r>
      <w:r>
        <w:rPr>
          <w:rFonts w:cs="ITFDEVANAGARI-BOOK"/>
          <w:b/>
          <w:sz w:val="21"/>
          <w:szCs w:val="21"/>
        </w:rPr>
        <w:t xml:space="preserve"> </w:t>
      </w:r>
      <w:r>
        <w:rPr>
          <w:rFonts w:cs="ITFDEVANAGARI-BOOK"/>
          <w:sz w:val="21"/>
          <w:szCs w:val="21"/>
        </w:rPr>
        <w:t>mighty 4.18.10</w:t>
      </w:r>
    </w:p>
    <w:p w14:paraId="353D828D" w14:textId="77777777" w:rsidR="00000000" w:rsidRDefault="00000000">
      <w:pPr>
        <w:rPr>
          <w:rFonts w:cs="ITFDEVANAGARI-BOOK"/>
          <w:sz w:val="21"/>
          <w:szCs w:val="21"/>
        </w:rPr>
      </w:pPr>
      <w:r>
        <w:rPr>
          <w:rFonts w:cs="ITFDEVANAGARI-BOOK"/>
          <w:b/>
          <w:sz w:val="21"/>
          <w:szCs w:val="21"/>
        </w:rPr>
        <w:t>अनानुद</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nuda)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अननुऽदः</w:t>
      </w:r>
      <w:r>
        <w:rPr>
          <w:rFonts w:ascii="Cambria" w:hAnsi="Cambria" w:cs="Cambria"/>
          <w:b/>
          <w:sz w:val="21"/>
          <w:szCs w:val="21"/>
        </w:rPr>
        <w:t> </w:t>
      </w:r>
      <w:r>
        <w:rPr>
          <w:rFonts w:cs="ITFDEVANAGARI-BOOK"/>
          <w:sz w:val="21"/>
          <w:szCs w:val="21"/>
        </w:rPr>
        <w:t>who pushes not forward; is not shaken by the charge; without the tejasic egoism of aggression 2.23.11</w:t>
      </w:r>
    </w:p>
    <w:p w14:paraId="13C61B97" w14:textId="77777777" w:rsidR="00000000" w:rsidRDefault="00000000">
      <w:pPr>
        <w:rPr>
          <w:rFonts w:cs="ITFDEVANAGARI-BOOK"/>
          <w:sz w:val="21"/>
          <w:szCs w:val="21"/>
        </w:rPr>
      </w:pPr>
      <w:r>
        <w:rPr>
          <w:rFonts w:cs="ITFDEVANAGARI-BOOK"/>
          <w:b/>
          <w:sz w:val="21"/>
          <w:szCs w:val="21"/>
        </w:rPr>
        <w:t>अनामिन्</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min)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अनामि</w:t>
      </w:r>
      <w:r>
        <w:rPr>
          <w:rFonts w:ascii="Cambria" w:hAnsi="Cambria" w:cs="Cambria"/>
          <w:b/>
          <w:sz w:val="21"/>
          <w:szCs w:val="21"/>
        </w:rPr>
        <w:t> </w:t>
      </w:r>
      <w:r>
        <w:rPr>
          <w:rFonts w:cs="ITFDEVANAGARI-BOOK"/>
          <w:sz w:val="21"/>
          <w:szCs w:val="21"/>
        </w:rPr>
        <w:t>unbending 6.8.6</w:t>
      </w:r>
      <w:r>
        <w:rPr>
          <w:rFonts w:ascii="Cambria" w:hAnsi="Cambria" w:cs="Cambria"/>
          <w:sz w:val="21"/>
          <w:szCs w:val="21"/>
        </w:rPr>
        <w:t> </w:t>
      </w:r>
      <w:r>
        <w:rPr>
          <w:rFonts w:cs="ITFDEVANAGARI-BOOK"/>
          <w:b/>
          <w:sz w:val="21"/>
          <w:szCs w:val="21"/>
        </w:rPr>
        <w:t>अनानतम्</w:t>
      </w:r>
      <w:r>
        <w:rPr>
          <w:rFonts w:ascii="Cambria" w:hAnsi="Cambria" w:cs="Cambria"/>
          <w:b/>
          <w:sz w:val="21"/>
          <w:szCs w:val="21"/>
        </w:rPr>
        <w:t> </w:t>
      </w:r>
      <w:r>
        <w:rPr>
          <w:rFonts w:cs="ITFDEVANAGARI-BOOK"/>
          <w:sz w:val="21"/>
          <w:szCs w:val="21"/>
        </w:rPr>
        <w:t>who is never bowed 7.6.4</w:t>
      </w:r>
    </w:p>
    <w:p w14:paraId="321D2475" w14:textId="77777777" w:rsidR="00000000" w:rsidRDefault="00000000">
      <w:pPr>
        <w:rPr>
          <w:rFonts w:cs="ITFDEVANAGARI-BOOK"/>
          <w:sz w:val="21"/>
          <w:szCs w:val="21"/>
        </w:rPr>
      </w:pPr>
      <w:r>
        <w:rPr>
          <w:rFonts w:cs="ITFDEVANAGARI-BOOK"/>
          <w:b/>
          <w:sz w:val="21"/>
          <w:szCs w:val="21"/>
        </w:rPr>
        <w:t>अनामृण</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m</w:t>
      </w:r>
      <w:r>
        <w:rPr>
          <w:rFonts w:ascii="Cambria" w:hAnsi="Cambria" w:cs="Cambria"/>
          <w:sz w:val="21"/>
          <w:szCs w:val="21"/>
        </w:rPr>
        <w:t>ṛṇ</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अनामृणः</w:t>
      </w:r>
      <w:r>
        <w:rPr>
          <w:rFonts w:ascii="Cambria" w:hAnsi="Cambria" w:cs="Cambria"/>
          <w:b/>
          <w:sz w:val="21"/>
          <w:szCs w:val="21"/>
        </w:rPr>
        <w:t> </w:t>
      </w:r>
      <w:r>
        <w:rPr>
          <w:rFonts w:cs="ITFDEVANAGARI-BOOK"/>
          <w:sz w:val="21"/>
          <w:szCs w:val="21"/>
        </w:rPr>
        <w:t>invincible 1.33.1</w:t>
      </w:r>
    </w:p>
    <w:p w14:paraId="230C639D" w14:textId="77777777" w:rsidR="00000000" w:rsidRDefault="00000000">
      <w:pPr>
        <w:rPr>
          <w:rFonts w:cs="ITFDEVANAGARI-BOOK"/>
          <w:sz w:val="21"/>
          <w:szCs w:val="21"/>
        </w:rPr>
      </w:pPr>
      <w:r>
        <w:rPr>
          <w:rFonts w:cs="ITFDEVANAGARI-BOOK"/>
          <w:b/>
          <w:sz w:val="21"/>
          <w:szCs w:val="21"/>
        </w:rPr>
        <w:t>अनायुध</w:t>
      </w:r>
      <w:r>
        <w:rPr>
          <w:rFonts w:ascii="Cambria" w:hAnsi="Cambria" w:cs="Cambria"/>
          <w:b/>
          <w:sz w:val="21"/>
          <w:szCs w:val="21"/>
        </w:rPr>
        <w:t> </w:t>
      </w:r>
      <w:r>
        <w:rPr>
          <w:rFonts w:cs="ITFDEVANAGARI-BOOK"/>
          <w:sz w:val="21"/>
          <w:szCs w:val="21"/>
        </w:rPr>
        <w:t>(an</w:t>
      </w:r>
      <w:r>
        <w:rPr>
          <w:rFonts w:ascii="Cambria" w:hAnsi="Cambria" w:cs="Cambria"/>
          <w:sz w:val="21"/>
          <w:szCs w:val="21"/>
        </w:rPr>
        <w:t>ā</w:t>
      </w:r>
      <w:r>
        <w:rPr>
          <w:rFonts w:cs="ITFDEVANAGARI-BOOK"/>
          <w:sz w:val="21"/>
          <w:szCs w:val="21"/>
        </w:rPr>
        <w:t>yudha)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अनायुधासः</w:t>
      </w:r>
      <w:r>
        <w:rPr>
          <w:rFonts w:ascii="Cambria" w:hAnsi="Cambria" w:cs="Cambria"/>
          <w:b/>
          <w:sz w:val="21"/>
          <w:szCs w:val="21"/>
        </w:rPr>
        <w:t> </w:t>
      </w:r>
      <w:r>
        <w:rPr>
          <w:rFonts w:cs="ITFDEVANAGARI-BOOK"/>
          <w:sz w:val="21"/>
          <w:szCs w:val="21"/>
        </w:rPr>
        <w:t>un-instrumented 4.5.14</w:t>
      </w:r>
    </w:p>
    <w:p w14:paraId="2D563FF9" w14:textId="77777777" w:rsidR="00000000" w:rsidRDefault="00000000">
      <w:pPr>
        <w:rPr>
          <w:rFonts w:cs="ITFDEVANAGARI-BOOK"/>
          <w:sz w:val="21"/>
          <w:szCs w:val="21"/>
        </w:rPr>
      </w:pPr>
      <w:r>
        <w:rPr>
          <w:rFonts w:cs="ITFDEVANAGARI-BOOK"/>
          <w:b/>
          <w:sz w:val="21"/>
          <w:szCs w:val="21"/>
        </w:rPr>
        <w:t>अनिन्द्र</w:t>
      </w:r>
      <w:r>
        <w:rPr>
          <w:rFonts w:ascii="Cambria" w:hAnsi="Cambria" w:cs="Cambria"/>
          <w:b/>
          <w:sz w:val="21"/>
          <w:szCs w:val="21"/>
        </w:rPr>
        <w:t> </w:t>
      </w:r>
      <w:r>
        <w:rPr>
          <w:rFonts w:cs="ITFDEVANAGARI-BOOK"/>
          <w:sz w:val="21"/>
          <w:szCs w:val="21"/>
        </w:rPr>
        <w:t>(anindra)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अनिन्द्राः</w:t>
      </w:r>
      <w:r>
        <w:rPr>
          <w:rFonts w:ascii="Cambria" w:hAnsi="Cambria" w:cs="Cambria"/>
          <w:b/>
          <w:sz w:val="21"/>
          <w:szCs w:val="21"/>
        </w:rPr>
        <w:t> </w:t>
      </w:r>
      <w:r>
        <w:rPr>
          <w:rFonts w:cs="ITFDEVANAGARI-BOOK"/>
          <w:sz w:val="21"/>
          <w:szCs w:val="21"/>
        </w:rPr>
        <w:t>who possess not Indra; who have not Indra; the God-Mind (Indra) is not in them 5.2.3</w:t>
      </w:r>
    </w:p>
    <w:p w14:paraId="60E1074D" w14:textId="77777777" w:rsidR="00000000" w:rsidRDefault="00000000">
      <w:pPr>
        <w:rPr>
          <w:rFonts w:cs="ITFDEVANAGARI-BOOK"/>
          <w:sz w:val="21"/>
          <w:szCs w:val="21"/>
        </w:rPr>
      </w:pPr>
      <w:r>
        <w:rPr>
          <w:rFonts w:cs="ITFDEVANAGARI-BOOK"/>
          <w:b/>
          <w:sz w:val="21"/>
          <w:szCs w:val="21"/>
        </w:rPr>
        <w:t>अनिबाध</w:t>
      </w:r>
      <w:r>
        <w:rPr>
          <w:rFonts w:ascii="Cambria" w:hAnsi="Cambria" w:cs="Cambria"/>
          <w:b/>
          <w:sz w:val="21"/>
          <w:szCs w:val="21"/>
        </w:rPr>
        <w:t> </w:t>
      </w:r>
      <w:r>
        <w:rPr>
          <w:rFonts w:cs="ITFDEVANAGARI-BOOK"/>
          <w:sz w:val="21"/>
          <w:szCs w:val="21"/>
        </w:rPr>
        <w:t>(anib</w:t>
      </w:r>
      <w:r>
        <w:rPr>
          <w:rFonts w:ascii="Cambria" w:hAnsi="Cambria" w:cs="Cambria"/>
          <w:sz w:val="21"/>
          <w:szCs w:val="21"/>
        </w:rPr>
        <w:t>ā</w:t>
      </w:r>
      <w:r>
        <w:rPr>
          <w:rFonts w:cs="ITFDEVANAGARI-BOOK"/>
          <w:sz w:val="21"/>
          <w:szCs w:val="21"/>
        </w:rPr>
        <w:t>dha)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अनिऽबाधे</w:t>
      </w:r>
      <w:r>
        <w:rPr>
          <w:rFonts w:ascii="Cambria" w:hAnsi="Cambria" w:cs="Cambria"/>
          <w:b/>
          <w:sz w:val="21"/>
          <w:szCs w:val="21"/>
        </w:rPr>
        <w:t> </w:t>
      </w:r>
      <w:r>
        <w:rPr>
          <w:rFonts w:cs="ITFDEVANAGARI-BOOK"/>
          <w:sz w:val="21"/>
          <w:szCs w:val="21"/>
        </w:rPr>
        <w:t>in the unobstructed 3.1.11</w:t>
      </w:r>
    </w:p>
    <w:p w14:paraId="33E1F8A1" w14:textId="77777777" w:rsidR="00000000" w:rsidRDefault="00000000">
      <w:pPr>
        <w:rPr>
          <w:rFonts w:cs="ITFDEVANAGARI-BOOK"/>
          <w:sz w:val="21"/>
          <w:szCs w:val="21"/>
        </w:rPr>
      </w:pPr>
      <w:r>
        <w:rPr>
          <w:rFonts w:cs="ITFDEVANAGARI-BOOK"/>
          <w:b/>
          <w:sz w:val="21"/>
          <w:szCs w:val="21"/>
        </w:rPr>
        <w:t>अनिमान</w:t>
      </w:r>
      <w:r>
        <w:rPr>
          <w:rFonts w:ascii="Cambria" w:hAnsi="Cambria" w:cs="Cambria"/>
          <w:b/>
          <w:sz w:val="21"/>
          <w:szCs w:val="21"/>
        </w:rPr>
        <w:t> </w:t>
      </w:r>
      <w:r>
        <w:rPr>
          <w:rFonts w:cs="ITFDEVANAGARI-BOOK"/>
          <w:sz w:val="21"/>
          <w:szCs w:val="21"/>
        </w:rPr>
        <w:t>(anim</w:t>
      </w:r>
      <w:r>
        <w:rPr>
          <w:rFonts w:ascii="Cambria" w:hAnsi="Cambria" w:cs="Cambria"/>
          <w:sz w:val="21"/>
          <w:szCs w:val="21"/>
        </w:rPr>
        <w:t>ā</w:t>
      </w:r>
      <w:r>
        <w:rPr>
          <w:rFonts w:cs="ITFDEVANAGARI-BOOK"/>
          <w:sz w:val="21"/>
          <w:szCs w:val="21"/>
        </w:rPr>
        <w:t>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अनिऽमानः</w:t>
      </w:r>
      <w:r>
        <w:rPr>
          <w:rFonts w:ascii="Cambria" w:hAnsi="Cambria" w:cs="Cambria"/>
          <w:b/>
          <w:sz w:val="21"/>
          <w:szCs w:val="21"/>
        </w:rPr>
        <w:t> </w:t>
      </w:r>
      <w:r>
        <w:rPr>
          <w:rFonts w:cs="ITFDEVANAGARI-BOOK"/>
          <w:sz w:val="21"/>
          <w:szCs w:val="21"/>
        </w:rPr>
        <w:t>boundless 1.27.11</w:t>
      </w:r>
    </w:p>
    <w:p w14:paraId="7F0C024A" w14:textId="77777777" w:rsidR="00000000" w:rsidRDefault="00000000">
      <w:pPr>
        <w:rPr>
          <w:rFonts w:cs="ITFDEVANAGARI-BOOK"/>
          <w:sz w:val="21"/>
          <w:szCs w:val="21"/>
        </w:rPr>
      </w:pPr>
      <w:r>
        <w:rPr>
          <w:rFonts w:cs="ITFDEVANAGARI-BOOK"/>
          <w:b/>
          <w:sz w:val="21"/>
          <w:szCs w:val="21"/>
        </w:rPr>
        <w:t>अनिमिष</w:t>
      </w:r>
      <w:r>
        <w:rPr>
          <w:rFonts w:ascii="Cambria" w:hAnsi="Cambria" w:cs="Cambria"/>
          <w:b/>
          <w:sz w:val="21"/>
          <w:szCs w:val="21"/>
        </w:rPr>
        <w:t> </w:t>
      </w:r>
      <w:r>
        <w:rPr>
          <w:rFonts w:cs="ITFDEVANAGARI-BOOK"/>
          <w:sz w:val="21"/>
          <w:szCs w:val="21"/>
        </w:rPr>
        <w:t>(animi</w:t>
      </w:r>
      <w:r>
        <w:rPr>
          <w:rFonts w:ascii="Cambria" w:hAnsi="Cambria" w:cs="Cambria"/>
          <w:sz w:val="21"/>
          <w:szCs w:val="21"/>
        </w:rPr>
        <w:t>ṣ</w:t>
      </w:r>
      <w:r>
        <w:rPr>
          <w:rFonts w:cs="ITFDEVANAGARI-BOOK"/>
          <w:sz w:val="21"/>
          <w:szCs w:val="21"/>
        </w:rPr>
        <w:t xml:space="preserve">a) </w:t>
      </w:r>
      <w:r>
        <w:rPr>
          <w:rFonts w:cs="ITFDEVANAGARI-BOOK"/>
          <w:i/>
          <w:sz w:val="21"/>
          <w:szCs w:val="21"/>
        </w:rPr>
        <w:t>adj</w:t>
      </w:r>
      <w:r>
        <w:rPr>
          <w:rFonts w:cs="ITFDEVANAGARI-BOOK"/>
          <w:sz w:val="21"/>
          <w:szCs w:val="21"/>
        </w:rPr>
        <w:t xml:space="preserve"> </w:t>
      </w:r>
      <w:r>
        <w:rPr>
          <w:rFonts w:cs="ITFDEVANAGARI-BOOK"/>
          <w:b/>
          <w:sz w:val="21"/>
          <w:szCs w:val="21"/>
        </w:rPr>
        <w:t>अनिऽमिषा</w:t>
      </w:r>
      <w:r>
        <w:rPr>
          <w:rFonts w:ascii="Cambria" w:hAnsi="Cambria" w:cs="Cambria"/>
          <w:b/>
          <w:sz w:val="21"/>
          <w:szCs w:val="21"/>
        </w:rPr>
        <w:t> </w:t>
      </w:r>
      <w:r>
        <w:rPr>
          <w:rFonts w:cs="ITFDEVANAGARI-BOOK"/>
          <w:sz w:val="21"/>
          <w:szCs w:val="21"/>
        </w:rPr>
        <w:t xml:space="preserve">with sleepless eyes 7.60.7 </w:t>
      </w:r>
      <w:r>
        <w:rPr>
          <w:rFonts w:cs="ITFDEVANAGARI-BOOK"/>
          <w:b/>
          <w:sz w:val="21"/>
          <w:szCs w:val="21"/>
        </w:rPr>
        <w:t>अनिऽमिषाः</w:t>
      </w:r>
      <w:r>
        <w:rPr>
          <w:rFonts w:ascii="Cambria" w:hAnsi="Cambria" w:cs="Cambria"/>
          <w:b/>
          <w:sz w:val="21"/>
          <w:szCs w:val="21"/>
        </w:rPr>
        <w:t> </w:t>
      </w:r>
      <w:r>
        <w:rPr>
          <w:rFonts w:cs="ITFDEVANAGARI-BOOK"/>
          <w:sz w:val="21"/>
          <w:szCs w:val="21"/>
        </w:rPr>
        <w:t>they who close not their lids 2.27.9</w:t>
      </w:r>
      <w:r>
        <w:rPr>
          <w:rFonts w:cs="ITFDEVANAGARI-BOOK"/>
          <w:b/>
          <w:sz w:val="21"/>
          <w:szCs w:val="21"/>
        </w:rPr>
        <w:t xml:space="preserve"> अनिऽमिषम्</w:t>
      </w:r>
      <w:r>
        <w:rPr>
          <w:rFonts w:ascii="Cambria" w:hAnsi="Cambria" w:cs="Cambria"/>
          <w:b/>
          <w:sz w:val="21"/>
          <w:szCs w:val="21"/>
        </w:rPr>
        <w:t> </w:t>
      </w:r>
      <w:r>
        <w:rPr>
          <w:rFonts w:cs="ITFDEVANAGARI-BOOK"/>
          <w:sz w:val="21"/>
          <w:szCs w:val="21"/>
        </w:rPr>
        <w:t>unsleeping  1.24.6, sleepless 5.19.2</w:t>
      </w:r>
    </w:p>
    <w:p w14:paraId="0AC0CDDE" w14:textId="77777777" w:rsidR="00000000" w:rsidRDefault="00000000">
      <w:pPr>
        <w:rPr>
          <w:rFonts w:cs="ITFDEVANAGARI-BOOK"/>
          <w:sz w:val="21"/>
          <w:szCs w:val="21"/>
        </w:rPr>
      </w:pPr>
      <w:r>
        <w:rPr>
          <w:rFonts w:cs="ITFDEVANAGARI-BOOK"/>
          <w:b/>
          <w:sz w:val="21"/>
          <w:szCs w:val="21"/>
        </w:rPr>
        <w:t>अनिरा</w:t>
      </w:r>
      <w:r>
        <w:rPr>
          <w:rFonts w:ascii="Cambria" w:hAnsi="Cambria" w:cs="Cambria"/>
          <w:b/>
          <w:sz w:val="21"/>
          <w:szCs w:val="21"/>
        </w:rPr>
        <w:t> </w:t>
      </w:r>
      <w:r>
        <w:rPr>
          <w:rFonts w:cs="ITFDEVANAGARI-BOOK"/>
          <w:sz w:val="21"/>
          <w:szCs w:val="21"/>
        </w:rPr>
        <w:t>(anir</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अनिराम्</w:t>
      </w:r>
      <w:r>
        <w:rPr>
          <w:rFonts w:ascii="Cambria" w:hAnsi="Cambria" w:cs="Cambria"/>
          <w:b/>
          <w:sz w:val="21"/>
          <w:szCs w:val="21"/>
        </w:rPr>
        <w:t> </w:t>
      </w:r>
      <w:r>
        <w:rPr>
          <w:rFonts w:cs="ITFDEVANAGARI-BOOK"/>
          <w:sz w:val="21"/>
          <w:szCs w:val="21"/>
        </w:rPr>
        <w:t>calamity 8.60.20</w:t>
      </w:r>
    </w:p>
    <w:p w14:paraId="21A6703A" w14:textId="77777777" w:rsidR="00000000" w:rsidRDefault="00000000">
      <w:pPr>
        <w:rPr>
          <w:rFonts w:cs="ITFDEVANAGARI-BOOK"/>
          <w:sz w:val="21"/>
          <w:szCs w:val="21"/>
        </w:rPr>
      </w:pPr>
      <w:r>
        <w:rPr>
          <w:rFonts w:cs="ITFDEVANAGARI-BOOK"/>
          <w:b/>
          <w:sz w:val="21"/>
          <w:szCs w:val="21"/>
        </w:rPr>
        <w:t>अनिर</w:t>
      </w:r>
      <w:r>
        <w:rPr>
          <w:rFonts w:ascii="Cambria" w:hAnsi="Cambria" w:cs="Cambria"/>
          <w:b/>
          <w:sz w:val="21"/>
          <w:szCs w:val="21"/>
        </w:rPr>
        <w:t> </w:t>
      </w:r>
      <w:r>
        <w:rPr>
          <w:rFonts w:cs="ITFDEVANAGARI-BOOK"/>
          <w:sz w:val="21"/>
          <w:szCs w:val="21"/>
        </w:rPr>
        <w:t>(anira)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{without impetus or force; unable to carry man forward - 16/670.} </w:t>
      </w:r>
      <w:r>
        <w:rPr>
          <w:rFonts w:cs="ITFDEVANAGARI-BOOK"/>
          <w:b/>
          <w:sz w:val="21"/>
          <w:szCs w:val="21"/>
        </w:rPr>
        <w:t>अनिरेण</w:t>
      </w:r>
      <w:r>
        <w:rPr>
          <w:rFonts w:ascii="Cambria" w:hAnsi="Cambria" w:cs="Cambria"/>
          <w:b/>
          <w:sz w:val="21"/>
          <w:szCs w:val="21"/>
        </w:rPr>
        <w:t> </w:t>
      </w:r>
      <w:r>
        <w:rPr>
          <w:rFonts w:cs="ITFDEVANAGARI-BOOK"/>
          <w:sz w:val="21"/>
          <w:szCs w:val="21"/>
        </w:rPr>
        <w:t>that is unadvancing; languid 4.5.14</w:t>
      </w:r>
    </w:p>
    <w:p w14:paraId="092C2BDA" w14:textId="77777777" w:rsidR="00000000" w:rsidRDefault="00000000">
      <w:pPr>
        <w:rPr>
          <w:rFonts w:cs="ITFDEVANAGARI-BOOK"/>
          <w:sz w:val="21"/>
          <w:szCs w:val="21"/>
        </w:rPr>
      </w:pPr>
      <w:r>
        <w:rPr>
          <w:rFonts w:cs="ITFDEVANAGARI-BOOK"/>
          <w:b/>
          <w:sz w:val="21"/>
          <w:szCs w:val="21"/>
        </w:rPr>
        <w:t>अनीक</w:t>
      </w:r>
      <w:r>
        <w:rPr>
          <w:rFonts w:ascii="Cambria" w:hAnsi="Cambria" w:cs="Cambria"/>
          <w:b/>
          <w:sz w:val="21"/>
          <w:szCs w:val="21"/>
        </w:rPr>
        <w:t> </w:t>
      </w:r>
      <w:r>
        <w:rPr>
          <w:rFonts w:cs="ITFDEVANAGARI-BOOK"/>
          <w:sz w:val="21"/>
          <w:szCs w:val="21"/>
        </w:rPr>
        <w:t>(an</w:t>
      </w:r>
      <w:r>
        <w:rPr>
          <w:rFonts w:ascii="Cambria" w:hAnsi="Cambria" w:cs="Cambria"/>
          <w:sz w:val="21"/>
          <w:szCs w:val="21"/>
        </w:rPr>
        <w:t>ī</w:t>
      </w:r>
      <w:r>
        <w:rPr>
          <w:rFonts w:cs="ITFDEVANAGARI-BOOK"/>
          <w:sz w:val="21"/>
          <w:szCs w:val="21"/>
        </w:rPr>
        <w:t>ka)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अनीकम्</w:t>
      </w:r>
      <w:r>
        <w:rPr>
          <w:rFonts w:ascii="Cambria" w:hAnsi="Cambria" w:cs="Cambria"/>
          <w:b/>
          <w:sz w:val="21"/>
          <w:szCs w:val="21"/>
        </w:rPr>
        <w:t> </w:t>
      </w:r>
      <w:r>
        <w:rPr>
          <w:rFonts w:cs="ITFDEVANAGARI-BOOK"/>
          <w:sz w:val="21"/>
          <w:szCs w:val="21"/>
        </w:rPr>
        <w:t>host 1.124.11, force 5.2.1, front; force 4.5.9, the flame-force 4.5.15, flame-power 4.11.1, the force of flame 10.69.3, the might 5.76.1, forceful 4.11.1</w:t>
      </w:r>
      <w:r>
        <w:rPr>
          <w:rFonts w:ascii="Cambria" w:hAnsi="Cambria" w:cs="Cambria"/>
          <w:sz w:val="21"/>
          <w:szCs w:val="21"/>
        </w:rPr>
        <w:t> </w:t>
      </w:r>
      <w:r>
        <w:rPr>
          <w:rFonts w:cs="ITFDEVANAGARI-BOOK"/>
          <w:sz w:val="21"/>
          <w:szCs w:val="21"/>
        </w:rPr>
        <w:t xml:space="preserve"> </w:t>
      </w:r>
      <w:r>
        <w:rPr>
          <w:rFonts w:cs="ITFDEVANAGARI-BOOK"/>
          <w:b/>
          <w:sz w:val="21"/>
          <w:szCs w:val="21"/>
        </w:rPr>
        <w:t>अनीके</w:t>
      </w:r>
      <w:r>
        <w:rPr>
          <w:rFonts w:ascii="Cambria" w:hAnsi="Cambria" w:cs="Cambria"/>
          <w:b/>
          <w:sz w:val="21"/>
          <w:szCs w:val="21"/>
        </w:rPr>
        <w:t> </w:t>
      </w:r>
      <w:r>
        <w:rPr>
          <w:rFonts w:cs="ITFDEVANAGARI-BOOK"/>
          <w:sz w:val="21"/>
          <w:szCs w:val="21"/>
        </w:rPr>
        <w:t xml:space="preserve">in force of flame 8.74.4 </w:t>
      </w:r>
      <w:r>
        <w:rPr>
          <w:rFonts w:cs="ITFDEVANAGARI-BOOK"/>
          <w:b/>
          <w:sz w:val="21"/>
          <w:szCs w:val="21"/>
        </w:rPr>
        <w:t>अनीकैः</w:t>
      </w:r>
      <w:r>
        <w:rPr>
          <w:rFonts w:ascii="Cambria" w:hAnsi="Cambria" w:cs="Cambria"/>
          <w:b/>
          <w:sz w:val="21"/>
          <w:szCs w:val="21"/>
        </w:rPr>
        <w:t> </w:t>
      </w:r>
      <w:r>
        <w:rPr>
          <w:rFonts w:cs="ITFDEVANAGARI-BOOK"/>
          <w:sz w:val="21"/>
          <w:szCs w:val="21"/>
        </w:rPr>
        <w:t xml:space="preserve">with thy flame-forces 3.1.15, with thy flame-powers 4.10.3, with powers 3.54.1 </w:t>
      </w:r>
      <w:r>
        <w:rPr>
          <w:rFonts w:cs="ITFDEVANAGARI-BOOK"/>
          <w:b/>
          <w:sz w:val="21"/>
          <w:szCs w:val="21"/>
        </w:rPr>
        <w:t>तिग्मऽअनीकम्</w:t>
      </w:r>
      <w:r>
        <w:rPr>
          <w:rFonts w:ascii="Cambria" w:hAnsi="Cambria" w:cs="Cambria"/>
          <w:b/>
          <w:sz w:val="21"/>
          <w:szCs w:val="21"/>
        </w:rPr>
        <w:t> </w:t>
      </w:r>
      <w:r>
        <w:rPr>
          <w:rFonts w:cs="ITFDEVANAGARI-BOOK"/>
          <w:sz w:val="21"/>
          <w:szCs w:val="21"/>
        </w:rPr>
        <w:t xml:space="preserve">keen power of light 1.95.2 </w:t>
      </w:r>
      <w:r>
        <w:rPr>
          <w:rFonts w:cs="ITFDEVANAGARI-BOOK"/>
          <w:b/>
          <w:sz w:val="21"/>
          <w:szCs w:val="21"/>
        </w:rPr>
        <w:t>सुऽअनीक</w:t>
      </w:r>
      <w:r>
        <w:rPr>
          <w:rFonts w:ascii="Cambria" w:hAnsi="Cambria" w:cs="Cambria"/>
          <w:b/>
          <w:sz w:val="21"/>
          <w:szCs w:val="21"/>
        </w:rPr>
        <w:t> </w:t>
      </w:r>
      <w:r>
        <w:rPr>
          <w:rFonts w:cs="ITFDEVANAGARI-BOOK"/>
          <w:sz w:val="21"/>
          <w:szCs w:val="21"/>
        </w:rPr>
        <w:t xml:space="preserve">O strong force (of Fire) 2.1.8, 3, with thy strong armies of flame 6.15.16, (O Fire) of the fair front; of great force (or, fair of face) 4.6.6, O thou with thy flame-force 7.1.23, O thou of the bright flame-force 7.3.6 </w:t>
      </w:r>
      <w:r>
        <w:rPr>
          <w:rFonts w:cs="ITFDEVANAGARI-BOOK"/>
          <w:b/>
          <w:sz w:val="21"/>
          <w:szCs w:val="21"/>
        </w:rPr>
        <w:t xml:space="preserve">पुरुऽअनीक </w:t>
      </w:r>
      <w:r>
        <w:rPr>
          <w:rFonts w:cs="ITFDEVANAGARI-BOOK"/>
          <w:sz w:val="21"/>
          <w:szCs w:val="21"/>
        </w:rPr>
        <w:t>with thy many flame-forces 6.5.2, Priest of the many flame-armies 6.10.2, Priest with thy many flame-armies 6.11.6, O multitudinous in force 7.42.3</w:t>
      </w:r>
    </w:p>
    <w:p w14:paraId="7E9B084F" w14:textId="77777777" w:rsidR="00000000" w:rsidRDefault="00000000">
      <w:pPr>
        <w:rPr>
          <w:rFonts w:cs="ITFDEVANAGARI-BOOK"/>
          <w:sz w:val="21"/>
          <w:szCs w:val="21"/>
        </w:rPr>
      </w:pPr>
      <w:r>
        <w:rPr>
          <w:rFonts w:cs="ITFDEVANAGARI-BOOK"/>
          <w:b/>
          <w:bCs/>
          <w:sz w:val="21"/>
          <w:szCs w:val="21"/>
        </w:rPr>
        <w:t>अनु</w:t>
      </w:r>
      <w:r>
        <w:rPr>
          <w:rFonts w:cs="ITFDEVANAGARI-BOOK"/>
          <w:sz w:val="21"/>
          <w:szCs w:val="21"/>
        </w:rPr>
        <w:t xml:space="preserve"> (anu) </w:t>
      </w:r>
      <w:r>
        <w:rPr>
          <w:rFonts w:cs="ITFDEVANAGARI-BOOK"/>
          <w:i/>
          <w:iCs/>
          <w:sz w:val="21"/>
          <w:szCs w:val="21"/>
        </w:rPr>
        <w:t>ind</w:t>
      </w:r>
      <w:r>
        <w:rPr>
          <w:rFonts w:cs="ITFDEVANAGARI-BOOK"/>
          <w:sz w:val="21"/>
          <w:szCs w:val="21"/>
        </w:rPr>
        <w:t xml:space="preserve"> after 5.2.8, in succession 5.12.2, in the wake of 3.15.3, for; towards 8.11.8, along 2.1.15, in the line 10.2.6, in the procession 2.2.8, follow 4.4.2</w:t>
      </w:r>
    </w:p>
    <w:p w14:paraId="1C9AAECB" w14:textId="77777777" w:rsidR="00000000" w:rsidRDefault="00000000">
      <w:pPr>
        <w:rPr>
          <w:rFonts w:cs="ITFDEVANAGARI-BOOK"/>
          <w:sz w:val="21"/>
          <w:szCs w:val="21"/>
        </w:rPr>
      </w:pPr>
      <w:r>
        <w:rPr>
          <w:rFonts w:cs="ITFDEVANAGARI-BOOK"/>
          <w:b/>
          <w:sz w:val="21"/>
          <w:szCs w:val="21"/>
        </w:rPr>
        <w:t>अनुकाम</w:t>
      </w:r>
      <w:r>
        <w:rPr>
          <w:rFonts w:ascii="Cambria" w:hAnsi="Cambria" w:cs="Cambria"/>
          <w:b/>
          <w:sz w:val="21"/>
          <w:szCs w:val="21"/>
        </w:rPr>
        <w:t> </w:t>
      </w:r>
      <w:r>
        <w:rPr>
          <w:rFonts w:cs="ITFDEVANAGARI-BOOK"/>
          <w:sz w:val="21"/>
          <w:szCs w:val="21"/>
        </w:rPr>
        <w:t>(anuk</w:t>
      </w:r>
      <w:r>
        <w:rPr>
          <w:rFonts w:ascii="Cambria" w:hAnsi="Cambria" w:cs="Cambria"/>
          <w:sz w:val="21"/>
          <w:szCs w:val="21"/>
        </w:rPr>
        <w:t>ā</w:t>
      </w:r>
      <w:r>
        <w:rPr>
          <w:rFonts w:cs="ITFDEVANAGARI-BOOK"/>
          <w:sz w:val="21"/>
          <w:szCs w:val="21"/>
        </w:rPr>
        <w:t>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अनुऽकामम्</w:t>
      </w:r>
      <w:r>
        <w:rPr>
          <w:rFonts w:ascii="Cambria" w:hAnsi="Cambria" w:cs="Cambria"/>
          <w:b/>
          <w:sz w:val="21"/>
          <w:szCs w:val="21"/>
        </w:rPr>
        <w:t> </w:t>
      </w:r>
      <w:r>
        <w:rPr>
          <w:rFonts w:cs="ITFDEVANAGARI-BOOK"/>
          <w:b/>
          <w:sz w:val="21"/>
          <w:szCs w:val="21"/>
        </w:rPr>
        <w:t xml:space="preserve"> </w:t>
      </w:r>
      <w:r>
        <w:rPr>
          <w:rFonts w:cs="ITFDEVANAGARI-BOOK"/>
          <w:sz w:val="21"/>
          <w:szCs w:val="21"/>
        </w:rPr>
        <w:t>take ye your pleasure 1.17.3</w:t>
      </w:r>
    </w:p>
    <w:p w14:paraId="75307164" w14:textId="77777777" w:rsidR="00000000" w:rsidRDefault="00000000">
      <w:pPr>
        <w:rPr>
          <w:rFonts w:cs="ITFDEVANAGARI-BOOK"/>
          <w:sz w:val="21"/>
          <w:szCs w:val="21"/>
        </w:rPr>
      </w:pPr>
      <w:r>
        <w:rPr>
          <w:rFonts w:cs="ITFDEVANAGARI-BOOK"/>
          <w:b/>
          <w:sz w:val="21"/>
          <w:szCs w:val="21"/>
        </w:rPr>
        <w:t>अनुग्र</w:t>
      </w:r>
      <w:r>
        <w:rPr>
          <w:rFonts w:ascii="Cambria" w:hAnsi="Cambria" w:cs="Cambria"/>
          <w:b/>
          <w:sz w:val="21"/>
          <w:szCs w:val="21"/>
        </w:rPr>
        <w:t> </w:t>
      </w:r>
      <w:r>
        <w:rPr>
          <w:rFonts w:cs="ITFDEVANAGARI-BOOK"/>
          <w:sz w:val="21"/>
          <w:szCs w:val="21"/>
        </w:rPr>
        <w:t>(anugra)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अनुग्रः</w:t>
      </w:r>
      <w:r>
        <w:rPr>
          <w:rFonts w:ascii="Cambria" w:hAnsi="Cambria" w:cs="Cambria"/>
          <w:b/>
          <w:sz w:val="21"/>
          <w:szCs w:val="21"/>
        </w:rPr>
        <w:t> </w:t>
      </w:r>
      <w:r>
        <w:rPr>
          <w:rFonts w:cs="ITFDEVANAGARI-BOOK"/>
          <w:b/>
          <w:sz w:val="21"/>
          <w:szCs w:val="21"/>
        </w:rPr>
        <w:t xml:space="preserve"> </w:t>
      </w:r>
      <w:r>
        <w:rPr>
          <w:rFonts w:cs="ITFDEVANAGARI-BOOK"/>
          <w:sz w:val="21"/>
          <w:szCs w:val="21"/>
        </w:rPr>
        <w:t>he who has not the strength 7.38.6</w:t>
      </w:r>
    </w:p>
    <w:p w14:paraId="5E7B0CC0" w14:textId="77777777" w:rsidR="00000000" w:rsidRDefault="00000000">
      <w:pPr>
        <w:rPr>
          <w:rFonts w:cs="ITFDEVANAGARI-BOOK"/>
          <w:sz w:val="21"/>
          <w:szCs w:val="21"/>
        </w:rPr>
      </w:pPr>
      <w:r>
        <w:rPr>
          <w:rFonts w:cs="ITFDEVANAGARI-BOOK"/>
          <w:b/>
          <w:sz w:val="21"/>
          <w:szCs w:val="21"/>
        </w:rPr>
        <w:t>अनुत्त</w:t>
      </w:r>
      <w:r>
        <w:rPr>
          <w:rFonts w:ascii="Cambria" w:hAnsi="Cambria" w:cs="Cambria"/>
          <w:b/>
          <w:sz w:val="21"/>
          <w:szCs w:val="21"/>
        </w:rPr>
        <w:t> </w:t>
      </w:r>
      <w:r>
        <w:rPr>
          <w:rFonts w:cs="ITFDEVANAGARI-BOOK"/>
          <w:sz w:val="21"/>
          <w:szCs w:val="21"/>
        </w:rPr>
        <w:t>(anutta)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अनुत्तम्</w:t>
      </w:r>
      <w:r>
        <w:rPr>
          <w:rFonts w:ascii="Cambria" w:hAnsi="Cambria" w:cs="Cambria"/>
          <w:b/>
          <w:sz w:val="21"/>
          <w:szCs w:val="21"/>
        </w:rPr>
        <w:t> </w:t>
      </w:r>
      <w:r>
        <w:rPr>
          <w:rFonts w:cs="ITFDEVANAGARI-BOOK"/>
          <w:sz w:val="21"/>
          <w:szCs w:val="21"/>
        </w:rPr>
        <w:t xml:space="preserve">that cannot be moved 1.80.7 </w:t>
      </w:r>
      <w:r>
        <w:rPr>
          <w:rFonts w:cs="ITFDEVANAGARI-BOOK"/>
          <w:b/>
          <w:sz w:val="21"/>
          <w:szCs w:val="21"/>
        </w:rPr>
        <w:t xml:space="preserve">अनुत्ताः </w:t>
      </w:r>
      <w:r>
        <w:rPr>
          <w:rFonts w:cs="ITFDEVANAGARI-BOOK"/>
          <w:sz w:val="21"/>
          <w:szCs w:val="21"/>
        </w:rPr>
        <w:t>irresistible 3.31.13</w:t>
      </w:r>
    </w:p>
    <w:p w14:paraId="31A51285" w14:textId="77777777" w:rsidR="00000000" w:rsidRDefault="00000000">
      <w:pPr>
        <w:rPr>
          <w:rFonts w:cs="ITFDEVANAGARI-BOOK"/>
          <w:sz w:val="21"/>
          <w:szCs w:val="21"/>
        </w:rPr>
      </w:pPr>
      <w:r>
        <w:rPr>
          <w:rFonts w:cs="ITFDEVANAGARI-BOOK"/>
          <w:b/>
          <w:sz w:val="21"/>
          <w:szCs w:val="21"/>
        </w:rPr>
        <w:t>अनुपथ</w:t>
      </w:r>
      <w:r>
        <w:rPr>
          <w:rFonts w:ascii="Cambria" w:hAnsi="Cambria" w:cs="Cambria"/>
          <w:b/>
          <w:sz w:val="21"/>
          <w:szCs w:val="21"/>
        </w:rPr>
        <w:t> </w:t>
      </w:r>
      <w:r>
        <w:rPr>
          <w:rFonts w:cs="ITFDEVANAGARI-BOOK"/>
          <w:sz w:val="21"/>
          <w:szCs w:val="21"/>
        </w:rPr>
        <w:t>(anupatha)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अनुऽपथाः</w:t>
      </w:r>
      <w:r>
        <w:rPr>
          <w:rFonts w:ascii="Cambria" w:hAnsi="Cambria" w:cs="Cambria"/>
          <w:b/>
          <w:sz w:val="21"/>
          <w:szCs w:val="21"/>
        </w:rPr>
        <w:t> </w:t>
      </w:r>
      <w:r>
        <w:rPr>
          <w:rFonts w:cs="ITFDEVANAGARI-BOOK"/>
          <w:sz w:val="21"/>
          <w:szCs w:val="21"/>
        </w:rPr>
        <w:t>paths that follow our movement; follow outward Nature’s thousand ways 5.52.10</w:t>
      </w:r>
    </w:p>
    <w:p w14:paraId="24C439F5" w14:textId="77777777" w:rsidR="00000000" w:rsidRDefault="00000000">
      <w:pPr>
        <w:rPr>
          <w:rFonts w:cs="ITFDEVANAGARI-BOOK"/>
          <w:sz w:val="21"/>
          <w:szCs w:val="21"/>
        </w:rPr>
      </w:pPr>
      <w:r>
        <w:rPr>
          <w:rFonts w:cs="ITFDEVANAGARI-BOOK"/>
          <w:b/>
          <w:sz w:val="21"/>
          <w:szCs w:val="21"/>
        </w:rPr>
        <w:t>अनुमद्</w:t>
      </w:r>
      <w:r>
        <w:rPr>
          <w:rFonts w:ascii="Cambria" w:hAnsi="Cambria" w:cs="Cambria"/>
          <w:b/>
          <w:sz w:val="21"/>
          <w:szCs w:val="21"/>
        </w:rPr>
        <w:t> </w:t>
      </w:r>
      <w:r>
        <w:rPr>
          <w:rFonts w:cs="ITFDEVANAGARI-BOOK"/>
          <w:sz w:val="21"/>
          <w:szCs w:val="21"/>
        </w:rPr>
        <w:t>(anumad)</w:t>
      </w:r>
      <w:r>
        <w:rPr>
          <w:rFonts w:ascii="Cambria" w:hAnsi="Cambria" w:cs="Cambria"/>
          <w:sz w:val="21"/>
          <w:szCs w:val="21"/>
        </w:rPr>
        <w:t>  </w:t>
      </w:r>
      <w:r>
        <w:rPr>
          <w:rFonts w:cs="ITFDEVANAGARI-BOOK"/>
          <w:i/>
          <w:sz w:val="21"/>
          <w:szCs w:val="21"/>
        </w:rPr>
        <w:t>1. P.</w:t>
      </w:r>
      <w:r>
        <w:rPr>
          <w:rFonts w:ascii="Cambria" w:hAnsi="Cambria" w:cs="Cambria"/>
          <w:sz w:val="21"/>
          <w:szCs w:val="21"/>
        </w:rPr>
        <w:t>   </w:t>
      </w:r>
      <w:r>
        <w:rPr>
          <w:rFonts w:cs="ITFDEVANAGARI-BOOK"/>
          <w:b/>
          <w:sz w:val="21"/>
          <w:szCs w:val="21"/>
        </w:rPr>
        <w:t>अनुऽमाद्यस्य</w:t>
      </w:r>
      <w:r>
        <w:rPr>
          <w:rFonts w:ascii="Cambria" w:hAnsi="Cambria" w:cs="Cambria"/>
          <w:b/>
          <w:sz w:val="21"/>
          <w:szCs w:val="21"/>
        </w:rPr>
        <w:t> </w:t>
      </w:r>
      <w:r>
        <w:rPr>
          <w:rFonts w:cs="ITFDEVANAGARI-BOOK"/>
          <w:sz w:val="21"/>
          <w:szCs w:val="21"/>
        </w:rPr>
        <w:t xml:space="preserve">to be rejoiced in 7.6.1 </w:t>
      </w:r>
      <w:r>
        <w:rPr>
          <w:rFonts w:cs="ITFDEVANAGARI-BOOK"/>
          <w:b/>
          <w:sz w:val="21"/>
          <w:szCs w:val="21"/>
        </w:rPr>
        <w:t xml:space="preserve">अनुऽमदाम </w:t>
      </w:r>
      <w:r>
        <w:rPr>
          <w:rFonts w:cs="ITFDEVANAGARI-BOOK"/>
          <w:sz w:val="21"/>
          <w:szCs w:val="21"/>
        </w:rPr>
        <w:t>rejoice in its wake 1.102.3</w:t>
      </w:r>
    </w:p>
    <w:p w14:paraId="16F023FA" w14:textId="77777777" w:rsidR="00000000" w:rsidRDefault="00000000">
      <w:pPr>
        <w:rPr>
          <w:rFonts w:cs="ITFDEVANAGARI-BOOK"/>
          <w:sz w:val="21"/>
          <w:szCs w:val="21"/>
        </w:rPr>
      </w:pPr>
      <w:r>
        <w:rPr>
          <w:rFonts w:cs="ITFDEVANAGARI-BOOK"/>
          <w:b/>
          <w:sz w:val="21"/>
          <w:szCs w:val="21"/>
        </w:rPr>
        <w:t>अनुयम्</w:t>
      </w:r>
      <w:r>
        <w:rPr>
          <w:rFonts w:ascii="Cambria" w:hAnsi="Cambria" w:cs="Cambria"/>
          <w:b/>
          <w:sz w:val="21"/>
          <w:szCs w:val="21"/>
        </w:rPr>
        <w:t> </w:t>
      </w:r>
      <w:r>
        <w:rPr>
          <w:rFonts w:cs="ITFDEVANAGARI-BOOK"/>
          <w:sz w:val="21"/>
          <w:szCs w:val="21"/>
        </w:rPr>
        <w:t>(anuyam)</w:t>
      </w:r>
      <w:r>
        <w:rPr>
          <w:rFonts w:ascii="Cambria" w:hAnsi="Cambria" w:cs="Cambria"/>
          <w:sz w:val="21"/>
          <w:szCs w:val="21"/>
        </w:rPr>
        <w:t>  </w:t>
      </w:r>
      <w:r>
        <w:rPr>
          <w:rFonts w:cs="ITFDEVANAGARI-BOOK"/>
          <w:i/>
          <w:sz w:val="21"/>
          <w:szCs w:val="21"/>
        </w:rPr>
        <w:t>6. P.</w:t>
      </w:r>
      <w:r>
        <w:rPr>
          <w:rFonts w:ascii="Cambria" w:hAnsi="Cambria" w:cs="Cambria"/>
          <w:sz w:val="21"/>
          <w:szCs w:val="21"/>
        </w:rPr>
        <w:t>   </w:t>
      </w:r>
      <w:r>
        <w:rPr>
          <w:rFonts w:cs="ITFDEVANAGARI-BOOK"/>
          <w:b/>
          <w:sz w:val="21"/>
          <w:szCs w:val="21"/>
        </w:rPr>
        <w:t>अनुऽयच्छमानाः</w:t>
      </w:r>
      <w:r>
        <w:rPr>
          <w:rFonts w:ascii="Cambria" w:hAnsi="Cambria" w:cs="Cambria"/>
          <w:b/>
          <w:sz w:val="21"/>
          <w:szCs w:val="21"/>
        </w:rPr>
        <w:t> </w:t>
      </w:r>
      <w:r>
        <w:rPr>
          <w:rFonts w:cs="ITFDEVANAGARI-BOOK"/>
          <w:sz w:val="21"/>
          <w:szCs w:val="21"/>
        </w:rPr>
        <w:t>striving after 1.109.3</w:t>
      </w:r>
    </w:p>
    <w:p w14:paraId="15A0FB99" w14:textId="77777777" w:rsidR="00000000" w:rsidRDefault="00000000">
      <w:pPr>
        <w:rPr>
          <w:rFonts w:cs="ITFDEVANAGARI-BOOK"/>
          <w:sz w:val="21"/>
          <w:szCs w:val="21"/>
        </w:rPr>
      </w:pPr>
      <w:r>
        <w:rPr>
          <w:rFonts w:cs="ITFDEVANAGARI-BOOK"/>
          <w:b/>
          <w:sz w:val="21"/>
          <w:szCs w:val="21"/>
        </w:rPr>
        <w:t>अनुया</w:t>
      </w:r>
      <w:r>
        <w:rPr>
          <w:rFonts w:ascii="Cambria" w:hAnsi="Cambria" w:cs="Cambria"/>
          <w:b/>
          <w:sz w:val="21"/>
          <w:szCs w:val="21"/>
        </w:rPr>
        <w:t> </w:t>
      </w:r>
      <w:r>
        <w:rPr>
          <w:rFonts w:cs="ITFDEVANAGARI-BOOK"/>
          <w:sz w:val="21"/>
          <w:szCs w:val="21"/>
        </w:rPr>
        <w:t>(anuy</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2.</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अनुऽयाति</w:t>
      </w:r>
      <w:r>
        <w:rPr>
          <w:rFonts w:ascii="Cambria" w:hAnsi="Cambria" w:cs="Cambria"/>
          <w:b/>
          <w:sz w:val="21"/>
          <w:szCs w:val="21"/>
        </w:rPr>
        <w:t> </w:t>
      </w:r>
      <w:r>
        <w:rPr>
          <w:rFonts w:cs="ITFDEVANAGARI-BOOK"/>
          <w:sz w:val="21"/>
          <w:szCs w:val="21"/>
        </w:rPr>
        <w:t xml:space="preserve">walks along 6.12.5, goes after 6.6.2 </w:t>
      </w:r>
    </w:p>
    <w:p w14:paraId="5BE0E4E3" w14:textId="77777777" w:rsidR="00000000" w:rsidRDefault="00000000">
      <w:pPr>
        <w:rPr>
          <w:rFonts w:cs="ITFDEVANAGARI-BOOK"/>
          <w:sz w:val="21"/>
          <w:szCs w:val="21"/>
        </w:rPr>
      </w:pPr>
      <w:r>
        <w:rPr>
          <w:rFonts w:cs="ITFDEVANAGARI-BOOK"/>
          <w:b/>
          <w:sz w:val="21"/>
          <w:szCs w:val="21"/>
        </w:rPr>
        <w:t>अनुयाज</w:t>
      </w:r>
      <w:r>
        <w:rPr>
          <w:rFonts w:ascii="Cambria" w:hAnsi="Cambria" w:cs="Cambria"/>
          <w:b/>
          <w:sz w:val="21"/>
          <w:szCs w:val="21"/>
        </w:rPr>
        <w:t> </w:t>
      </w:r>
      <w:r>
        <w:rPr>
          <w:rFonts w:cs="ITFDEVANAGARI-BOOK"/>
          <w:sz w:val="21"/>
          <w:szCs w:val="21"/>
        </w:rPr>
        <w:t>(anuy</w:t>
      </w:r>
      <w:r>
        <w:rPr>
          <w:rFonts w:ascii="Cambria" w:hAnsi="Cambria" w:cs="Cambria"/>
          <w:sz w:val="21"/>
          <w:szCs w:val="21"/>
        </w:rPr>
        <w:t>ā</w:t>
      </w:r>
      <w:r>
        <w:rPr>
          <w:rFonts w:cs="ITFDEVANAGARI-BOOK"/>
          <w:sz w:val="21"/>
          <w:szCs w:val="21"/>
        </w:rPr>
        <w:t>ja)</w:t>
      </w:r>
      <w:r>
        <w:rPr>
          <w:rFonts w:cs="ITFDEVANAGARI-BOOK"/>
          <w:i/>
          <w:sz w:val="21"/>
          <w:szCs w:val="21"/>
        </w:rPr>
        <w:t xml:space="preserve"> m  </w:t>
      </w:r>
      <w:r>
        <w:rPr>
          <w:rFonts w:cs="ITFDEVANAGARI-BOOK"/>
          <w:b/>
          <w:sz w:val="21"/>
          <w:szCs w:val="21"/>
        </w:rPr>
        <w:t>अनुऽयाजाः</w:t>
      </w:r>
      <w:r>
        <w:rPr>
          <w:rFonts w:ascii="Cambria" w:hAnsi="Cambria" w:cs="Cambria"/>
          <w:b/>
          <w:sz w:val="21"/>
          <w:szCs w:val="21"/>
        </w:rPr>
        <w:t> </w:t>
      </w:r>
      <w:r>
        <w:rPr>
          <w:rFonts w:cs="ITFDEVANAGARI-BOOK"/>
          <w:sz w:val="21"/>
          <w:szCs w:val="21"/>
        </w:rPr>
        <w:t xml:space="preserve">consequents of the sacrifice 10.51.9 </w:t>
      </w:r>
      <w:r>
        <w:rPr>
          <w:rFonts w:cs="ITFDEVANAGARI-BOOK"/>
          <w:b/>
          <w:sz w:val="21"/>
          <w:szCs w:val="21"/>
        </w:rPr>
        <w:t xml:space="preserve">अनुऽयाजान् </w:t>
      </w:r>
      <w:r>
        <w:rPr>
          <w:rFonts w:cs="ITFDEVANAGARI-BOOK"/>
          <w:sz w:val="21"/>
          <w:szCs w:val="21"/>
        </w:rPr>
        <w:t>those things that follow the sacrifice 10.51.8</w:t>
      </w:r>
    </w:p>
    <w:p w14:paraId="5DB9BD2B" w14:textId="77777777" w:rsidR="00000000" w:rsidRDefault="00000000">
      <w:pPr>
        <w:rPr>
          <w:rFonts w:cs="ITFDEVANAGARI-BOOK"/>
          <w:sz w:val="21"/>
          <w:szCs w:val="21"/>
        </w:rPr>
      </w:pPr>
      <w:r>
        <w:rPr>
          <w:rFonts w:cs="ITFDEVANAGARI-BOOK"/>
          <w:b/>
          <w:sz w:val="21"/>
          <w:szCs w:val="21"/>
        </w:rPr>
        <w:t>अनुवा</w:t>
      </w:r>
      <w:r>
        <w:rPr>
          <w:rFonts w:ascii="Cambria" w:hAnsi="Cambria" w:cs="Cambria"/>
          <w:b/>
          <w:sz w:val="21"/>
          <w:szCs w:val="21"/>
        </w:rPr>
        <w:t> </w:t>
      </w:r>
      <w:r>
        <w:rPr>
          <w:rFonts w:cs="ITFDEVANAGARI-BOOK"/>
          <w:sz w:val="21"/>
          <w:szCs w:val="21"/>
        </w:rPr>
        <w:t>(anuv</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2. P. </w:t>
      </w:r>
      <w:r>
        <w:rPr>
          <w:rFonts w:cs="ITFDEVANAGARI-BOOK"/>
          <w:b/>
          <w:sz w:val="21"/>
          <w:szCs w:val="21"/>
        </w:rPr>
        <w:t>अनुऽवाति</w:t>
      </w:r>
      <w:r>
        <w:rPr>
          <w:rFonts w:ascii="Cambria" w:hAnsi="Cambria" w:cs="Cambria"/>
          <w:b/>
          <w:sz w:val="21"/>
          <w:szCs w:val="21"/>
        </w:rPr>
        <w:t> </w:t>
      </w:r>
      <w:r>
        <w:rPr>
          <w:rFonts w:cs="ITFDEVANAGARI-BOOK"/>
          <w:sz w:val="21"/>
          <w:szCs w:val="21"/>
        </w:rPr>
        <w:t>blows behind 4.7.10</w:t>
      </w:r>
    </w:p>
    <w:p w14:paraId="399AF942" w14:textId="77777777" w:rsidR="00000000" w:rsidRDefault="00000000">
      <w:pPr>
        <w:rPr>
          <w:rFonts w:cs="ITFDEVANAGARI-BOOK"/>
          <w:sz w:val="21"/>
          <w:szCs w:val="21"/>
        </w:rPr>
      </w:pPr>
      <w:r>
        <w:rPr>
          <w:rFonts w:cs="ITFDEVANAGARI-BOOK"/>
          <w:b/>
          <w:sz w:val="21"/>
          <w:szCs w:val="21"/>
        </w:rPr>
        <w:t>अनुविद्</w:t>
      </w:r>
      <w:r>
        <w:rPr>
          <w:rFonts w:ascii="Cambria" w:hAnsi="Cambria" w:cs="Cambria"/>
          <w:b/>
          <w:sz w:val="21"/>
          <w:szCs w:val="21"/>
        </w:rPr>
        <w:t> </w:t>
      </w:r>
      <w:r>
        <w:rPr>
          <w:rFonts w:cs="ITFDEVANAGARI-BOOK"/>
          <w:sz w:val="21"/>
          <w:szCs w:val="21"/>
        </w:rPr>
        <w:t>(anuvid)</w:t>
      </w:r>
      <w:r>
        <w:rPr>
          <w:rFonts w:ascii="Cambria" w:hAnsi="Cambria" w:cs="Cambria"/>
          <w:sz w:val="21"/>
          <w:szCs w:val="21"/>
        </w:rPr>
        <w:t>  </w:t>
      </w:r>
      <w:r>
        <w:rPr>
          <w:rFonts w:cs="ITFDEVANAGARI-BOOK"/>
          <w:i/>
          <w:sz w:val="21"/>
          <w:szCs w:val="21"/>
        </w:rPr>
        <w:t>6.</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अनुऽवित्तः</w:t>
      </w:r>
      <w:r>
        <w:rPr>
          <w:rFonts w:ascii="Cambria" w:hAnsi="Cambria" w:cs="Cambria"/>
          <w:b/>
          <w:sz w:val="21"/>
          <w:szCs w:val="21"/>
        </w:rPr>
        <w:t> </w:t>
      </w:r>
      <w:r>
        <w:rPr>
          <w:rFonts w:cs="ITFDEVANAGARI-BOOK"/>
          <w:sz w:val="21"/>
          <w:szCs w:val="21"/>
        </w:rPr>
        <w:t>discovered over again 4.18.1</w:t>
      </w:r>
    </w:p>
    <w:p w14:paraId="09591C44" w14:textId="77777777" w:rsidR="00000000" w:rsidRDefault="00000000">
      <w:pPr>
        <w:rPr>
          <w:rFonts w:cs="ITFDEVANAGARI-BOOK"/>
          <w:sz w:val="21"/>
          <w:szCs w:val="21"/>
        </w:rPr>
      </w:pPr>
      <w:r>
        <w:rPr>
          <w:rFonts w:cs="ITFDEVANAGARI-BOOK"/>
          <w:b/>
          <w:sz w:val="21"/>
          <w:szCs w:val="21"/>
        </w:rPr>
        <w:t>अनुव्रत</w:t>
      </w:r>
      <w:r>
        <w:rPr>
          <w:rFonts w:ascii="Cambria" w:hAnsi="Cambria" w:cs="Cambria"/>
          <w:b/>
          <w:sz w:val="21"/>
          <w:szCs w:val="21"/>
        </w:rPr>
        <w:t> </w:t>
      </w:r>
      <w:r>
        <w:rPr>
          <w:rFonts w:cs="ITFDEVANAGARI-BOOK"/>
          <w:sz w:val="21"/>
          <w:szCs w:val="21"/>
        </w:rPr>
        <w:t>(anuvrata)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अनुऽव्रताय</w:t>
      </w:r>
      <w:r>
        <w:rPr>
          <w:rFonts w:ascii="Cambria" w:hAnsi="Cambria" w:cs="Cambria"/>
          <w:b/>
          <w:sz w:val="21"/>
          <w:szCs w:val="21"/>
        </w:rPr>
        <w:t> </w:t>
      </w:r>
      <w:r>
        <w:rPr>
          <w:rFonts w:cs="ITFDEVANAGARI-BOOK"/>
          <w:sz w:val="21"/>
          <w:szCs w:val="21"/>
        </w:rPr>
        <w:t>to the follower after his works 1.51.9</w:t>
      </w:r>
    </w:p>
    <w:p w14:paraId="3A9E1486" w14:textId="77777777" w:rsidR="00000000" w:rsidRDefault="00000000">
      <w:pPr>
        <w:rPr>
          <w:rFonts w:cs="ITFDEVANAGARI-BOOK"/>
          <w:sz w:val="21"/>
          <w:szCs w:val="21"/>
        </w:rPr>
      </w:pPr>
      <w:r>
        <w:rPr>
          <w:rFonts w:cs="ITFDEVANAGARI-BOOK"/>
          <w:b/>
          <w:sz w:val="21"/>
          <w:szCs w:val="21"/>
        </w:rPr>
        <w:t>अनुशास्</w:t>
      </w:r>
      <w:r>
        <w:rPr>
          <w:rFonts w:ascii="Cambria" w:hAnsi="Cambria" w:cs="Cambria"/>
          <w:b/>
          <w:sz w:val="21"/>
          <w:szCs w:val="21"/>
        </w:rPr>
        <w:t> </w:t>
      </w:r>
      <w:r>
        <w:rPr>
          <w:rFonts w:cs="ITFDEVANAGARI-BOOK"/>
          <w:sz w:val="21"/>
          <w:szCs w:val="21"/>
        </w:rPr>
        <w:t>(anu</w:t>
      </w:r>
      <w:r>
        <w:rPr>
          <w:rFonts w:ascii="Cambria" w:hAnsi="Cambria" w:cs="Cambria"/>
          <w:sz w:val="21"/>
          <w:szCs w:val="21"/>
        </w:rPr>
        <w:t>śā</w:t>
      </w:r>
      <w:r>
        <w:rPr>
          <w:rFonts w:cs="ITFDEVANAGARI-BOOK"/>
          <w:sz w:val="21"/>
          <w:szCs w:val="21"/>
        </w:rPr>
        <w:t>s)</w:t>
      </w:r>
      <w:r>
        <w:rPr>
          <w:rFonts w:ascii="Cambria" w:hAnsi="Cambria" w:cs="Cambria"/>
          <w:sz w:val="21"/>
          <w:szCs w:val="21"/>
        </w:rPr>
        <w:t>  </w:t>
      </w:r>
      <w:r>
        <w:rPr>
          <w:rFonts w:cs="ITFDEVANAGARI-BOOK"/>
          <w:i/>
          <w:sz w:val="21"/>
          <w:szCs w:val="21"/>
        </w:rPr>
        <w:t xml:space="preserve">2.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अनुऽशिष्टः</w:t>
      </w:r>
      <w:r>
        <w:rPr>
          <w:rFonts w:ascii="Cambria" w:hAnsi="Cambria" w:cs="Cambria"/>
          <w:b/>
          <w:sz w:val="21"/>
          <w:szCs w:val="21"/>
        </w:rPr>
        <w:t> </w:t>
      </w:r>
      <w:r>
        <w:rPr>
          <w:rFonts w:cs="ITFDEVANAGARI-BOOK"/>
          <w:sz w:val="21"/>
          <w:szCs w:val="21"/>
        </w:rPr>
        <w:t>taught 5.2.8</w:t>
      </w:r>
    </w:p>
    <w:p w14:paraId="5D863EE1" w14:textId="77777777" w:rsidR="00000000" w:rsidRDefault="00000000">
      <w:pPr>
        <w:rPr>
          <w:rFonts w:cs="ITFDEVANAGARI-BOOK"/>
          <w:sz w:val="21"/>
          <w:szCs w:val="21"/>
        </w:rPr>
      </w:pPr>
      <w:r>
        <w:rPr>
          <w:rFonts w:cs="ITFDEVANAGARI-BOOK"/>
          <w:b/>
          <w:sz w:val="21"/>
          <w:szCs w:val="21"/>
        </w:rPr>
        <w:t>अनुष्वधम्</w:t>
      </w:r>
      <w:r>
        <w:rPr>
          <w:rFonts w:ascii="Cambria" w:hAnsi="Cambria" w:cs="Cambria"/>
          <w:b/>
          <w:sz w:val="21"/>
          <w:szCs w:val="21"/>
        </w:rPr>
        <w:t> </w:t>
      </w:r>
      <w:r>
        <w:rPr>
          <w:rFonts w:cs="ITFDEVANAGARI-BOOK"/>
          <w:sz w:val="21"/>
          <w:szCs w:val="21"/>
        </w:rPr>
        <w:t>(anu</w:t>
      </w:r>
      <w:r>
        <w:rPr>
          <w:rFonts w:ascii="Cambria" w:hAnsi="Cambria" w:cs="Cambria"/>
          <w:sz w:val="21"/>
          <w:szCs w:val="21"/>
        </w:rPr>
        <w:t>ṣ</w:t>
      </w:r>
      <w:r>
        <w:rPr>
          <w:rFonts w:cs="ITFDEVANAGARI-BOOK"/>
          <w:sz w:val="21"/>
          <w:szCs w:val="21"/>
        </w:rPr>
        <w:t>vadham)</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अनुऽस्वधम्</w:t>
      </w:r>
      <w:r>
        <w:rPr>
          <w:rFonts w:ascii="Cambria" w:hAnsi="Cambria" w:cs="Cambria"/>
          <w:b/>
          <w:sz w:val="21"/>
          <w:szCs w:val="21"/>
        </w:rPr>
        <w:t> </w:t>
      </w:r>
      <w:r>
        <w:rPr>
          <w:rFonts w:cs="ITFDEVANAGARI-BOOK"/>
          <w:sz w:val="21"/>
          <w:szCs w:val="21"/>
        </w:rPr>
        <w:t>according to law of nature 1.81.4, by nature 1.108.12, according to self-nature 2.3.11, according to thy self-law 3.6.9, because the truth of eternal Nature is its guide; for it follows Nature’s self-forming force 5.52.1</w:t>
      </w:r>
    </w:p>
    <w:p w14:paraId="022734A7" w14:textId="77777777" w:rsidR="00000000" w:rsidRDefault="00000000">
      <w:pPr>
        <w:rPr>
          <w:rFonts w:cs="ITFDEVANAGARI-BOOK"/>
          <w:sz w:val="21"/>
          <w:szCs w:val="21"/>
        </w:rPr>
      </w:pPr>
      <w:r>
        <w:rPr>
          <w:rFonts w:cs="ITFDEVANAGARI-BOOK"/>
          <w:b/>
          <w:sz w:val="21"/>
          <w:szCs w:val="21"/>
        </w:rPr>
        <w:t>अनृक्षर</w:t>
      </w:r>
      <w:r>
        <w:rPr>
          <w:rFonts w:ascii="Cambria" w:hAnsi="Cambria" w:cs="Cambria"/>
          <w:b/>
          <w:sz w:val="21"/>
          <w:szCs w:val="21"/>
        </w:rPr>
        <w:t> </w:t>
      </w:r>
      <w:r>
        <w:rPr>
          <w:rFonts w:cs="ITFDEVANAGARI-BOOK"/>
          <w:sz w:val="21"/>
          <w:szCs w:val="21"/>
        </w:rPr>
        <w:t>(an</w:t>
      </w:r>
      <w:r>
        <w:rPr>
          <w:rFonts w:ascii="Cambria" w:hAnsi="Cambria" w:cs="Cambria"/>
          <w:sz w:val="21"/>
          <w:szCs w:val="21"/>
        </w:rPr>
        <w:t>ṛ</w:t>
      </w:r>
      <w:r>
        <w:rPr>
          <w:rFonts w:cs="ITFDEVANAGARI-BOOK"/>
          <w:sz w:val="21"/>
          <w:szCs w:val="21"/>
        </w:rPr>
        <w:t>k</w:t>
      </w:r>
      <w:r>
        <w:rPr>
          <w:rFonts w:ascii="Cambria" w:hAnsi="Cambria" w:cs="Cambria"/>
          <w:sz w:val="21"/>
          <w:szCs w:val="21"/>
        </w:rPr>
        <w:t>ṣ</w:t>
      </w:r>
      <w:r>
        <w:rPr>
          <w:rFonts w:cs="ITFDEVANAGARI-BOOK"/>
          <w:sz w:val="21"/>
          <w:szCs w:val="21"/>
        </w:rPr>
        <w:t>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अनृक्षरः</w:t>
      </w:r>
      <w:r>
        <w:rPr>
          <w:rFonts w:ascii="Cambria" w:hAnsi="Cambria" w:cs="Cambria"/>
          <w:b/>
          <w:sz w:val="21"/>
          <w:szCs w:val="21"/>
        </w:rPr>
        <w:t> </w:t>
      </w:r>
      <w:r>
        <w:rPr>
          <w:rFonts w:cs="ITFDEVANAGARI-BOOK"/>
          <w:sz w:val="21"/>
          <w:szCs w:val="21"/>
        </w:rPr>
        <w:t>unswerving; thornless 1.41.4</w:t>
      </w:r>
    </w:p>
    <w:p w14:paraId="351BA843" w14:textId="77777777" w:rsidR="00000000" w:rsidRDefault="00000000">
      <w:pPr>
        <w:rPr>
          <w:rFonts w:cs="ITFDEVANAGARI-BOOK"/>
          <w:sz w:val="21"/>
          <w:szCs w:val="21"/>
        </w:rPr>
      </w:pPr>
      <w:r>
        <w:rPr>
          <w:rFonts w:cs="ITFDEVANAGARI-BOOK"/>
          <w:b/>
          <w:sz w:val="21"/>
          <w:szCs w:val="21"/>
        </w:rPr>
        <w:t>अनृत</w:t>
      </w:r>
      <w:r>
        <w:rPr>
          <w:rFonts w:ascii="Cambria" w:hAnsi="Cambria" w:cs="Cambria"/>
          <w:b/>
          <w:sz w:val="21"/>
          <w:szCs w:val="21"/>
        </w:rPr>
        <w:t> </w:t>
      </w:r>
      <w:r>
        <w:rPr>
          <w:rFonts w:cs="ITFDEVANAGARI-BOOK"/>
          <w:sz w:val="21"/>
          <w:szCs w:val="21"/>
        </w:rPr>
        <w:t>(an</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अनृतस्य</w:t>
      </w:r>
      <w:r>
        <w:rPr>
          <w:rFonts w:ascii="Cambria" w:hAnsi="Cambria" w:cs="Cambria"/>
          <w:b/>
          <w:sz w:val="21"/>
          <w:szCs w:val="21"/>
        </w:rPr>
        <w:t> </w:t>
      </w:r>
      <w:r>
        <w:rPr>
          <w:rFonts w:cs="ITFDEVANAGARI-BOOK"/>
          <w:sz w:val="21"/>
          <w:szCs w:val="21"/>
        </w:rPr>
        <w:t xml:space="preserve">of the falsehood 5.12.4, over the Falsehood 10.67.4 </w:t>
      </w:r>
      <w:r>
        <w:rPr>
          <w:rFonts w:cs="ITFDEVANAGARI-BOOK"/>
          <w:b/>
          <w:sz w:val="21"/>
          <w:szCs w:val="21"/>
        </w:rPr>
        <w:t xml:space="preserve">अनृतम् </w:t>
      </w:r>
      <w:r>
        <w:rPr>
          <w:rFonts w:cs="ITFDEVANAGARI-BOOK"/>
          <w:sz w:val="21"/>
          <w:szCs w:val="21"/>
        </w:rPr>
        <w:t>the falsehood 1.105.5</w:t>
      </w:r>
    </w:p>
    <w:p w14:paraId="0112D1A9" w14:textId="77777777" w:rsidR="00000000" w:rsidRDefault="00000000">
      <w:pPr>
        <w:rPr>
          <w:rFonts w:cs="ITFDEVANAGARI-BOOK"/>
          <w:sz w:val="21"/>
          <w:szCs w:val="21"/>
        </w:rPr>
      </w:pPr>
      <w:r>
        <w:rPr>
          <w:rFonts w:cs="ITFDEVANAGARI-BOOK"/>
          <w:b/>
          <w:sz w:val="21"/>
          <w:szCs w:val="21"/>
        </w:rPr>
        <w:t>अनृत</w:t>
      </w:r>
      <w:r>
        <w:rPr>
          <w:rFonts w:ascii="Cambria" w:hAnsi="Cambria" w:cs="Cambria"/>
          <w:b/>
          <w:sz w:val="21"/>
          <w:szCs w:val="21"/>
        </w:rPr>
        <w:t> </w:t>
      </w:r>
      <w:r>
        <w:rPr>
          <w:rFonts w:cs="ITFDEVANAGARI-BOOK"/>
          <w:sz w:val="21"/>
          <w:szCs w:val="21"/>
        </w:rPr>
        <w:t>(an</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adj</w:t>
      </w:r>
      <w:r>
        <w:rPr>
          <w:rFonts w:cs="ITFDEVANAGARI-BOOK"/>
          <w:iCs/>
          <w:sz w:val="21"/>
          <w:szCs w:val="21"/>
        </w:rPr>
        <w:t xml:space="preserve">  </w:t>
      </w:r>
      <w:r>
        <w:rPr>
          <w:rFonts w:cs="ITFDEVANAGARI-BOOK"/>
          <w:b/>
          <w:iCs/>
          <w:sz w:val="21"/>
          <w:szCs w:val="21"/>
        </w:rPr>
        <w:t xml:space="preserve">अनृताः </w:t>
      </w:r>
      <w:r>
        <w:rPr>
          <w:rFonts w:cs="ITFDEVANAGARI-BOOK"/>
          <w:iCs/>
          <w:sz w:val="21"/>
          <w:szCs w:val="21"/>
        </w:rPr>
        <w:t>untrue 4.5.5</w:t>
      </w:r>
      <w:r>
        <w:rPr>
          <w:rFonts w:ascii="Cambria" w:hAnsi="Cambria" w:cs="Cambria"/>
          <w:sz w:val="21"/>
          <w:szCs w:val="21"/>
        </w:rPr>
        <w:t>   </w:t>
      </w:r>
    </w:p>
    <w:p w14:paraId="4A01F72B" w14:textId="77777777" w:rsidR="00000000" w:rsidRDefault="00000000">
      <w:pPr>
        <w:rPr>
          <w:rFonts w:cs="ITFDEVANAGARI-BOOK"/>
          <w:sz w:val="21"/>
          <w:szCs w:val="21"/>
        </w:rPr>
      </w:pPr>
      <w:r>
        <w:rPr>
          <w:rFonts w:cs="ITFDEVANAGARI-BOOK"/>
          <w:b/>
          <w:sz w:val="21"/>
          <w:szCs w:val="21"/>
        </w:rPr>
        <w:t>अनेद्य</w:t>
      </w:r>
      <w:r>
        <w:rPr>
          <w:rFonts w:ascii="Cambria" w:hAnsi="Cambria" w:cs="Cambria"/>
          <w:b/>
          <w:sz w:val="21"/>
          <w:szCs w:val="21"/>
        </w:rPr>
        <w:t> </w:t>
      </w:r>
      <w:r>
        <w:rPr>
          <w:rFonts w:cs="ITFDEVANAGARI-BOOK"/>
          <w:sz w:val="21"/>
          <w:szCs w:val="21"/>
        </w:rPr>
        <w:t>(anedya)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अनेद्यः</w:t>
      </w:r>
      <w:r>
        <w:rPr>
          <w:rFonts w:ascii="Cambria" w:hAnsi="Cambria" w:cs="Cambria"/>
          <w:b/>
          <w:sz w:val="21"/>
          <w:szCs w:val="21"/>
        </w:rPr>
        <w:t> </w:t>
      </w:r>
      <w:r>
        <w:rPr>
          <w:rFonts w:cs="ITFDEVANAGARI-BOOK"/>
          <w:sz w:val="21"/>
          <w:szCs w:val="21"/>
        </w:rPr>
        <w:t>they cannot be confined 5.61.13</w:t>
      </w:r>
    </w:p>
    <w:p w14:paraId="4873FDFF" w14:textId="77777777" w:rsidR="00000000" w:rsidRDefault="00000000">
      <w:pPr>
        <w:rPr>
          <w:rFonts w:cs="ITFDEVANAGARI-BOOK"/>
          <w:sz w:val="21"/>
          <w:szCs w:val="21"/>
        </w:rPr>
      </w:pPr>
      <w:r>
        <w:rPr>
          <w:rFonts w:cs="ITFDEVANAGARI-BOOK"/>
          <w:b/>
          <w:sz w:val="21"/>
          <w:szCs w:val="21"/>
        </w:rPr>
        <w:t>अनेहस्</w:t>
      </w:r>
      <w:r>
        <w:rPr>
          <w:rFonts w:ascii="Cambria" w:hAnsi="Cambria" w:cs="Cambria"/>
          <w:b/>
          <w:sz w:val="21"/>
          <w:szCs w:val="21"/>
        </w:rPr>
        <w:t> </w:t>
      </w:r>
      <w:r>
        <w:rPr>
          <w:rFonts w:cs="ITFDEVANAGARI-BOOK"/>
          <w:sz w:val="21"/>
          <w:szCs w:val="21"/>
        </w:rPr>
        <w:t>(anehas)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अनेहसः</w:t>
      </w:r>
      <w:r>
        <w:rPr>
          <w:rFonts w:ascii="Cambria" w:hAnsi="Cambria" w:cs="Cambria"/>
          <w:b/>
          <w:sz w:val="21"/>
          <w:szCs w:val="21"/>
        </w:rPr>
        <w:t> </w:t>
      </w:r>
      <w:r>
        <w:rPr>
          <w:rFonts w:cs="ITFDEVANAGARI-BOOK"/>
          <w:sz w:val="21"/>
          <w:szCs w:val="21"/>
        </w:rPr>
        <w:t>free from hurt and sin 5.65.5</w:t>
      </w:r>
      <w:r>
        <w:rPr>
          <w:rFonts w:ascii="Cambria" w:hAnsi="Cambria" w:cs="Cambria"/>
          <w:sz w:val="21"/>
          <w:szCs w:val="21"/>
        </w:rPr>
        <w:t> </w:t>
      </w:r>
      <w:r>
        <w:rPr>
          <w:rFonts w:cs="ITFDEVANAGARI-BOOK"/>
          <w:b/>
          <w:sz w:val="21"/>
          <w:szCs w:val="21"/>
        </w:rPr>
        <w:t>अनेहसम्</w:t>
      </w:r>
      <w:r>
        <w:rPr>
          <w:rFonts w:ascii="Cambria" w:hAnsi="Cambria" w:cs="Cambria"/>
          <w:b/>
          <w:sz w:val="21"/>
          <w:szCs w:val="21"/>
        </w:rPr>
        <w:t> </w:t>
      </w:r>
      <w:r>
        <w:rPr>
          <w:rFonts w:cs="ITFDEVANAGARI-BOOK"/>
          <w:sz w:val="21"/>
          <w:szCs w:val="21"/>
        </w:rPr>
        <w:t>to whom no hurt can come 3.9.1</w:t>
      </w:r>
    </w:p>
    <w:p w14:paraId="24E3E89E" w14:textId="77777777" w:rsidR="00000000" w:rsidRDefault="00000000">
      <w:pPr>
        <w:rPr>
          <w:rFonts w:cs="ITFDEVANAGARI-BOOK"/>
          <w:sz w:val="21"/>
          <w:szCs w:val="21"/>
        </w:rPr>
      </w:pPr>
      <w:r>
        <w:rPr>
          <w:rFonts w:cs="ITFDEVANAGARI-BOOK"/>
          <w:b/>
          <w:sz w:val="21"/>
          <w:szCs w:val="21"/>
        </w:rPr>
        <w:t>अन्त</w:t>
      </w:r>
      <w:r>
        <w:rPr>
          <w:rFonts w:ascii="Cambria" w:hAnsi="Cambria" w:cs="Cambria"/>
          <w:b/>
          <w:sz w:val="21"/>
          <w:szCs w:val="21"/>
        </w:rPr>
        <w:t> </w:t>
      </w:r>
      <w:r>
        <w:rPr>
          <w:rFonts w:cs="ITFDEVANAGARI-BOOK"/>
          <w:sz w:val="21"/>
          <w:szCs w:val="21"/>
        </w:rPr>
        <w:t>(anta)</w:t>
      </w:r>
      <w:r>
        <w:rPr>
          <w:rFonts w:ascii="Cambria" w:hAnsi="Cambria" w:cs="Cambria"/>
          <w:sz w:val="21"/>
          <w:szCs w:val="21"/>
        </w:rPr>
        <w:t> </w:t>
      </w:r>
      <w:r>
        <w:rPr>
          <w:rFonts w:cs="ITFDEVANAGARI-BOOK"/>
          <w:i/>
          <w:sz w:val="21"/>
          <w:szCs w:val="21"/>
        </w:rPr>
        <w:t xml:space="preserve">m </w:t>
      </w:r>
      <w:r>
        <w:rPr>
          <w:rFonts w:cs="ITFDEVANAGARI-BOOK"/>
          <w:b/>
          <w:sz w:val="21"/>
          <w:szCs w:val="21"/>
        </w:rPr>
        <w:t>अन्तम्</w:t>
      </w:r>
      <w:r>
        <w:rPr>
          <w:rFonts w:ascii="Cambria" w:hAnsi="Cambria" w:cs="Cambria"/>
          <w:b/>
          <w:sz w:val="21"/>
          <w:szCs w:val="21"/>
        </w:rPr>
        <w:t> </w:t>
      </w:r>
      <w:r>
        <w:rPr>
          <w:rFonts w:cs="ITFDEVANAGARI-BOOK"/>
          <w:sz w:val="21"/>
          <w:szCs w:val="21"/>
        </w:rPr>
        <w:t xml:space="preserve">end 1.179.2, the last limit 5.15.5 </w:t>
      </w:r>
    </w:p>
    <w:p w14:paraId="565FCC17" w14:textId="77777777" w:rsidR="00000000" w:rsidRDefault="00000000">
      <w:pPr>
        <w:rPr>
          <w:rFonts w:cs="ITFDEVANAGARI-BOOK"/>
          <w:sz w:val="21"/>
          <w:szCs w:val="21"/>
        </w:rPr>
      </w:pPr>
      <w:r>
        <w:rPr>
          <w:rFonts w:cs="ITFDEVANAGARI-BOOK"/>
          <w:b/>
          <w:sz w:val="21"/>
          <w:szCs w:val="21"/>
        </w:rPr>
        <w:t>अन्तम</w:t>
      </w:r>
      <w:r>
        <w:rPr>
          <w:rFonts w:ascii="Cambria" w:hAnsi="Cambria" w:cs="Cambria"/>
          <w:b/>
          <w:sz w:val="21"/>
          <w:szCs w:val="21"/>
        </w:rPr>
        <w:t> </w:t>
      </w:r>
      <w:r>
        <w:rPr>
          <w:rFonts w:cs="ITFDEVANAGARI-BOOK"/>
          <w:sz w:val="21"/>
          <w:szCs w:val="21"/>
        </w:rPr>
        <w:t>(antama)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अन्तम</w:t>
      </w:r>
      <w:r>
        <w:rPr>
          <w:rFonts w:ascii="Cambria" w:hAnsi="Cambria" w:cs="Cambria"/>
          <w:b/>
          <w:sz w:val="21"/>
          <w:szCs w:val="21"/>
        </w:rPr>
        <w:t> </w:t>
      </w:r>
      <w:r>
        <w:rPr>
          <w:rFonts w:cs="ITFDEVANAGARI-BOOK"/>
          <w:sz w:val="21"/>
          <w:szCs w:val="21"/>
        </w:rPr>
        <w:t xml:space="preserve">most close 6.9.5, inmost inmate; inmost; intimate 5.24.1, ultimate; most intimate; uttermost 1.4.3 </w:t>
      </w:r>
      <w:r>
        <w:rPr>
          <w:rFonts w:cs="ITFDEVANAGARI-BOOK"/>
          <w:b/>
          <w:sz w:val="21"/>
          <w:szCs w:val="21"/>
        </w:rPr>
        <w:t xml:space="preserve">अन्तमस्य </w:t>
      </w:r>
      <w:r>
        <w:rPr>
          <w:rFonts w:cs="ITFDEVANAGARI-BOOK"/>
          <w:sz w:val="21"/>
          <w:szCs w:val="21"/>
        </w:rPr>
        <w:t xml:space="preserve">of [inner] being 1.27.5 </w:t>
      </w:r>
    </w:p>
    <w:p w14:paraId="34256E44" w14:textId="77777777" w:rsidR="00000000" w:rsidRDefault="00000000">
      <w:pPr>
        <w:rPr>
          <w:rFonts w:cs="ITFDEVANAGARI-BOOK"/>
          <w:sz w:val="21"/>
          <w:szCs w:val="21"/>
        </w:rPr>
      </w:pPr>
      <w:r>
        <w:rPr>
          <w:rFonts w:cs="ITFDEVANAGARI-BOOK"/>
          <w:b/>
          <w:sz w:val="21"/>
          <w:szCs w:val="21"/>
        </w:rPr>
        <w:t>अन्तर्</w:t>
      </w:r>
      <w:r>
        <w:rPr>
          <w:rFonts w:ascii="Cambria" w:hAnsi="Cambria" w:cs="Cambria"/>
          <w:b/>
          <w:sz w:val="21"/>
          <w:szCs w:val="21"/>
        </w:rPr>
        <w:t> </w:t>
      </w:r>
      <w:r>
        <w:rPr>
          <w:rFonts w:cs="ITFDEVANAGARI-BOOK"/>
          <w:sz w:val="21"/>
          <w:szCs w:val="21"/>
        </w:rPr>
        <w:t>(antar)</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अन्तः</w:t>
      </w:r>
      <w:r>
        <w:rPr>
          <w:rFonts w:ascii="Cambria" w:hAnsi="Cambria" w:cs="Cambria"/>
          <w:b/>
          <w:sz w:val="21"/>
          <w:szCs w:val="21"/>
        </w:rPr>
        <w:t> </w:t>
      </w:r>
      <w:r>
        <w:rPr>
          <w:rFonts w:cs="ITFDEVANAGARI-BOOK"/>
          <w:sz w:val="21"/>
          <w:szCs w:val="21"/>
        </w:rPr>
        <w:t xml:space="preserve"> within 6.9.5, within inside 4.13.4, between 2.6.7</w:t>
      </w:r>
    </w:p>
    <w:p w14:paraId="1B03ED5D" w14:textId="77777777" w:rsidR="00000000" w:rsidRDefault="00000000">
      <w:pPr>
        <w:rPr>
          <w:rFonts w:cs="ITFDEVANAGARI-BOOK"/>
          <w:sz w:val="21"/>
          <w:szCs w:val="21"/>
        </w:rPr>
      </w:pPr>
      <w:r>
        <w:rPr>
          <w:rFonts w:cs="ITFDEVANAGARI-BOOK"/>
          <w:b/>
          <w:sz w:val="21"/>
          <w:szCs w:val="21"/>
        </w:rPr>
        <w:t>अन्तर</w:t>
      </w:r>
      <w:r>
        <w:rPr>
          <w:rFonts w:ascii="Cambria" w:hAnsi="Cambria" w:cs="Cambria"/>
          <w:b/>
          <w:sz w:val="21"/>
          <w:szCs w:val="21"/>
        </w:rPr>
        <w:t> </w:t>
      </w:r>
      <w:r>
        <w:rPr>
          <w:rFonts w:cs="ITFDEVANAGARI-BOOK"/>
          <w:sz w:val="21"/>
          <w:szCs w:val="21"/>
        </w:rPr>
        <w:t>(antara)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अन्तराम्</w:t>
      </w:r>
      <w:r>
        <w:rPr>
          <w:rFonts w:ascii="Cambria" w:hAnsi="Cambria" w:cs="Cambria"/>
          <w:b/>
          <w:sz w:val="21"/>
          <w:szCs w:val="21"/>
        </w:rPr>
        <w:t> </w:t>
      </w:r>
      <w:r>
        <w:rPr>
          <w:rFonts w:cs="ITFDEVANAGARI-BOOK"/>
          <w:b/>
          <w:sz w:val="21"/>
          <w:szCs w:val="21"/>
        </w:rPr>
        <w:t xml:space="preserve"> </w:t>
      </w:r>
      <w:r>
        <w:rPr>
          <w:rFonts w:cs="ITFDEVANAGARI-BOOK"/>
          <w:sz w:val="21"/>
          <w:szCs w:val="21"/>
        </w:rPr>
        <w:t>inner 1.104.6, within 10.5.5</w:t>
      </w:r>
    </w:p>
    <w:p w14:paraId="00B5C748" w14:textId="77777777" w:rsidR="00000000" w:rsidRDefault="00000000">
      <w:pPr>
        <w:rPr>
          <w:rFonts w:cs="ITFDEVANAGARI-BOOK"/>
          <w:sz w:val="21"/>
          <w:szCs w:val="21"/>
        </w:rPr>
      </w:pPr>
      <w:r>
        <w:rPr>
          <w:rFonts w:cs="ITFDEVANAGARI-BOOK"/>
          <w:b/>
          <w:sz w:val="21"/>
          <w:szCs w:val="21"/>
        </w:rPr>
        <w:t>अन्तरा</w:t>
      </w:r>
      <w:r>
        <w:rPr>
          <w:rFonts w:ascii="Cambria" w:hAnsi="Cambria" w:cs="Cambria"/>
          <w:b/>
          <w:sz w:val="21"/>
          <w:szCs w:val="21"/>
        </w:rPr>
        <w:t> </w:t>
      </w:r>
      <w:r>
        <w:rPr>
          <w:rFonts w:cs="ITFDEVANAGARI-BOOK"/>
          <w:sz w:val="21"/>
          <w:szCs w:val="21"/>
        </w:rPr>
        <w:t>(antar</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अन्तरा</w:t>
      </w:r>
      <w:r>
        <w:rPr>
          <w:rFonts w:ascii="Cambria" w:hAnsi="Cambria" w:cs="Cambria"/>
          <w:b/>
          <w:sz w:val="21"/>
          <w:szCs w:val="21"/>
        </w:rPr>
        <w:t> </w:t>
      </w:r>
      <w:r>
        <w:rPr>
          <w:rFonts w:cs="ITFDEVANAGARI-BOOK"/>
          <w:sz w:val="21"/>
          <w:szCs w:val="21"/>
        </w:rPr>
        <w:t>deep within 10.91.13</w:t>
      </w:r>
    </w:p>
    <w:p w14:paraId="58AAB500" w14:textId="77777777" w:rsidR="00000000" w:rsidRDefault="00000000">
      <w:pPr>
        <w:rPr>
          <w:rFonts w:cs="ITFDEVANAGARI-BOOK"/>
          <w:sz w:val="21"/>
          <w:szCs w:val="21"/>
        </w:rPr>
      </w:pPr>
      <w:r>
        <w:rPr>
          <w:rFonts w:cs="ITFDEVANAGARI-BOOK"/>
          <w:b/>
          <w:sz w:val="21"/>
          <w:szCs w:val="21"/>
        </w:rPr>
        <w:t>अन्तरिक्ष</w:t>
      </w:r>
      <w:r>
        <w:rPr>
          <w:rFonts w:ascii="Cambria" w:hAnsi="Cambria" w:cs="Cambria"/>
          <w:b/>
          <w:sz w:val="21"/>
          <w:szCs w:val="21"/>
        </w:rPr>
        <w:t> </w:t>
      </w:r>
      <w:r>
        <w:rPr>
          <w:rFonts w:cs="ITFDEVANAGARI-BOOK"/>
          <w:sz w:val="21"/>
          <w:szCs w:val="21"/>
        </w:rPr>
        <w:t>(antarik</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अन्तरिक्षम्</w:t>
      </w:r>
      <w:r>
        <w:rPr>
          <w:rFonts w:ascii="Cambria" w:hAnsi="Cambria" w:cs="Cambria"/>
          <w:b/>
          <w:sz w:val="21"/>
          <w:szCs w:val="21"/>
        </w:rPr>
        <w:t> </w:t>
      </w:r>
      <w:r>
        <w:rPr>
          <w:rFonts w:cs="ITFDEVANAGARI-BOOK"/>
          <w:sz w:val="21"/>
          <w:szCs w:val="21"/>
        </w:rPr>
        <w:t>the mid world 3.34.10, the mid-air 1.73.8, middle world (the vital or nervous plane) 5.1.11</w:t>
      </w:r>
    </w:p>
    <w:p w14:paraId="27EEA269" w14:textId="77777777" w:rsidR="00000000" w:rsidRDefault="00000000">
      <w:pPr>
        <w:rPr>
          <w:rFonts w:cs="ITFDEVANAGARI-BOOK"/>
          <w:sz w:val="21"/>
          <w:szCs w:val="21"/>
        </w:rPr>
      </w:pPr>
      <w:r>
        <w:rPr>
          <w:rFonts w:cs="ITFDEVANAGARI-BOOK"/>
          <w:b/>
          <w:sz w:val="21"/>
          <w:szCs w:val="21"/>
        </w:rPr>
        <w:t>अन्तरिक्ष्य</w:t>
      </w:r>
      <w:r>
        <w:rPr>
          <w:rFonts w:ascii="Cambria" w:hAnsi="Cambria" w:cs="Cambria"/>
          <w:b/>
          <w:sz w:val="21"/>
          <w:szCs w:val="21"/>
        </w:rPr>
        <w:t> </w:t>
      </w:r>
      <w:r>
        <w:rPr>
          <w:rFonts w:cs="ITFDEVANAGARI-BOOK"/>
          <w:sz w:val="21"/>
          <w:szCs w:val="21"/>
        </w:rPr>
        <w:t>(antarik</w:t>
      </w:r>
      <w:r>
        <w:rPr>
          <w:rFonts w:ascii="Cambria" w:hAnsi="Cambria" w:cs="Cambria"/>
          <w:sz w:val="21"/>
          <w:szCs w:val="21"/>
        </w:rPr>
        <w:t>ṣ</w:t>
      </w:r>
      <w:r>
        <w:rPr>
          <w:rFonts w:cs="ITFDEVANAGARI-BOOK"/>
          <w:sz w:val="21"/>
          <w:szCs w:val="21"/>
        </w:rPr>
        <w:t>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अन्तरिक्ष्याः</w:t>
      </w:r>
      <w:r>
        <w:rPr>
          <w:rFonts w:ascii="Cambria" w:hAnsi="Cambria" w:cs="Cambria"/>
          <w:b/>
          <w:sz w:val="21"/>
          <w:szCs w:val="21"/>
        </w:rPr>
        <w:t> </w:t>
      </w:r>
      <w:r>
        <w:rPr>
          <w:rFonts w:cs="ITFDEVANAGARI-BOOK"/>
          <w:sz w:val="21"/>
          <w:szCs w:val="21"/>
        </w:rPr>
        <w:t>of the mid-air 5.54.9</w:t>
      </w:r>
    </w:p>
    <w:p w14:paraId="08D95A2F" w14:textId="77777777" w:rsidR="00000000" w:rsidRDefault="00000000">
      <w:pPr>
        <w:rPr>
          <w:rFonts w:cs="ITFDEVANAGARI-BOOK"/>
          <w:sz w:val="21"/>
          <w:szCs w:val="21"/>
        </w:rPr>
      </w:pPr>
      <w:r>
        <w:rPr>
          <w:rFonts w:cs="ITFDEVANAGARI-BOOK"/>
          <w:b/>
          <w:sz w:val="21"/>
          <w:szCs w:val="21"/>
        </w:rPr>
        <w:t>अन्तर्वत्</w:t>
      </w:r>
      <w:r>
        <w:rPr>
          <w:rFonts w:ascii="Cambria" w:hAnsi="Cambria" w:cs="Cambria"/>
          <w:b/>
          <w:sz w:val="21"/>
          <w:szCs w:val="21"/>
        </w:rPr>
        <w:t> </w:t>
      </w:r>
      <w:r>
        <w:rPr>
          <w:rFonts w:cs="ITFDEVANAGARI-BOOK"/>
          <w:sz w:val="21"/>
          <w:szCs w:val="21"/>
        </w:rPr>
        <w:t>(antarvat)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अन्तःऽवतीः</w:t>
      </w:r>
      <w:r>
        <w:rPr>
          <w:rFonts w:ascii="Cambria" w:hAnsi="Cambria" w:cs="Cambria"/>
          <w:b/>
          <w:sz w:val="21"/>
          <w:szCs w:val="21"/>
        </w:rPr>
        <w:t> </w:t>
      </w:r>
      <w:r>
        <w:rPr>
          <w:rFonts w:cs="ITFDEVANAGARI-BOOK"/>
          <w:sz w:val="21"/>
          <w:szCs w:val="21"/>
        </w:rPr>
        <w:t>with whom they are pregnant 10.91.6</w:t>
      </w:r>
    </w:p>
    <w:p w14:paraId="15656DDB" w14:textId="77777777" w:rsidR="00000000" w:rsidRDefault="00000000">
      <w:pPr>
        <w:rPr>
          <w:rFonts w:cs="ITFDEVANAGARI-BOOK"/>
          <w:sz w:val="21"/>
          <w:szCs w:val="21"/>
        </w:rPr>
      </w:pPr>
      <w:r>
        <w:rPr>
          <w:rFonts w:cs="ITFDEVANAGARI-BOOK"/>
          <w:b/>
          <w:sz w:val="21"/>
          <w:szCs w:val="21"/>
        </w:rPr>
        <w:t>अन्तर्वावत्</w:t>
      </w:r>
      <w:r>
        <w:rPr>
          <w:rFonts w:ascii="Cambria" w:hAnsi="Cambria" w:cs="Cambria"/>
          <w:b/>
          <w:sz w:val="21"/>
          <w:szCs w:val="21"/>
        </w:rPr>
        <w:t> </w:t>
      </w:r>
      <w:r>
        <w:rPr>
          <w:rFonts w:cs="ITFDEVANAGARI-BOOK"/>
          <w:sz w:val="21"/>
          <w:szCs w:val="21"/>
        </w:rPr>
        <w:t>(antarv</w:t>
      </w:r>
      <w:r>
        <w:rPr>
          <w:rFonts w:ascii="Cambria" w:hAnsi="Cambria" w:cs="Cambria"/>
          <w:sz w:val="21"/>
          <w:szCs w:val="21"/>
        </w:rPr>
        <w:t>ā</w:t>
      </w:r>
      <w:r>
        <w:rPr>
          <w:rFonts w:cs="ITFDEVANAGARI-BOOK"/>
          <w:sz w:val="21"/>
          <w:szCs w:val="21"/>
        </w:rPr>
        <w:t xml:space="preserve">vat) </w:t>
      </w:r>
      <w:r>
        <w:rPr>
          <w:rFonts w:cs="ITFDEVANAGARI-BOOK"/>
          <w:i/>
          <w:sz w:val="21"/>
          <w:szCs w:val="21"/>
        </w:rPr>
        <w:t>ind</w:t>
      </w:r>
      <w:r>
        <w:rPr>
          <w:rFonts w:ascii="Cambria" w:hAnsi="Cambria" w:cs="Cambria"/>
          <w:sz w:val="21"/>
          <w:szCs w:val="21"/>
        </w:rPr>
        <w:t> </w:t>
      </w:r>
      <w:r>
        <w:rPr>
          <w:rFonts w:cs="ITFDEVANAGARI-BOOK"/>
          <w:b/>
          <w:sz w:val="21"/>
          <w:szCs w:val="21"/>
        </w:rPr>
        <w:t>अन्तःऽवावत्</w:t>
      </w:r>
      <w:r>
        <w:rPr>
          <w:rFonts w:ascii="Cambria" w:hAnsi="Cambria" w:cs="Cambria"/>
          <w:b/>
          <w:sz w:val="21"/>
          <w:szCs w:val="21"/>
        </w:rPr>
        <w:t> </w:t>
      </w:r>
      <w:r>
        <w:rPr>
          <w:rFonts w:cs="ITFDEVANAGARI-BOOK"/>
          <w:sz w:val="21"/>
          <w:szCs w:val="21"/>
        </w:rPr>
        <w:t xml:space="preserve"> disappearing thing 6.8.3</w:t>
      </w:r>
    </w:p>
    <w:p w14:paraId="6F34278C" w14:textId="77777777" w:rsidR="00000000" w:rsidRDefault="00000000">
      <w:pPr>
        <w:rPr>
          <w:rFonts w:cs="ITFDEVANAGARI-BOOK"/>
          <w:sz w:val="21"/>
          <w:szCs w:val="21"/>
        </w:rPr>
      </w:pPr>
      <w:r>
        <w:rPr>
          <w:rFonts w:cs="ITFDEVANAGARI-BOOK"/>
          <w:b/>
          <w:sz w:val="21"/>
          <w:szCs w:val="21"/>
        </w:rPr>
        <w:t>अन्ति</w:t>
      </w:r>
      <w:r>
        <w:rPr>
          <w:rFonts w:ascii="Cambria" w:hAnsi="Cambria" w:cs="Cambria"/>
          <w:b/>
          <w:sz w:val="21"/>
          <w:szCs w:val="21"/>
        </w:rPr>
        <w:t> </w:t>
      </w:r>
      <w:r>
        <w:rPr>
          <w:rFonts w:cs="ITFDEVANAGARI-BOOK"/>
          <w:sz w:val="21"/>
          <w:szCs w:val="21"/>
        </w:rPr>
        <w:t>(anti)</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अन्ति</w:t>
      </w:r>
      <w:r>
        <w:rPr>
          <w:rFonts w:ascii="Cambria" w:hAnsi="Cambria" w:cs="Cambria"/>
          <w:b/>
          <w:sz w:val="21"/>
          <w:szCs w:val="21"/>
        </w:rPr>
        <w:t> </w:t>
      </w:r>
      <w:r>
        <w:rPr>
          <w:rFonts w:cs="ITFDEVANAGARI-BOOK"/>
          <w:sz w:val="21"/>
          <w:szCs w:val="21"/>
        </w:rPr>
        <w:t>near 4.2.18, from near 4.4.3</w:t>
      </w:r>
    </w:p>
    <w:p w14:paraId="3EDE2084" w14:textId="77777777" w:rsidR="00000000" w:rsidRDefault="00000000">
      <w:pPr>
        <w:rPr>
          <w:rFonts w:cs="ITFDEVANAGARI-BOOK"/>
          <w:sz w:val="21"/>
          <w:szCs w:val="21"/>
        </w:rPr>
      </w:pPr>
      <w:r>
        <w:rPr>
          <w:rFonts w:cs="ITFDEVANAGARI-BOOK"/>
          <w:b/>
          <w:sz w:val="21"/>
          <w:szCs w:val="21"/>
        </w:rPr>
        <w:t>अन्तितस्</w:t>
      </w:r>
      <w:r>
        <w:rPr>
          <w:rFonts w:ascii="Cambria" w:hAnsi="Cambria" w:cs="Cambria"/>
          <w:b/>
          <w:sz w:val="21"/>
          <w:szCs w:val="21"/>
        </w:rPr>
        <w:t> </w:t>
      </w:r>
      <w:r>
        <w:rPr>
          <w:rFonts w:cs="ITFDEVANAGARI-BOOK"/>
          <w:sz w:val="21"/>
          <w:szCs w:val="21"/>
        </w:rPr>
        <w:t>(antitas)</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अन्तितस्</w:t>
      </w:r>
      <w:r>
        <w:rPr>
          <w:rFonts w:ascii="Cambria" w:hAnsi="Cambria" w:cs="Cambria"/>
          <w:b/>
          <w:sz w:val="21"/>
          <w:szCs w:val="21"/>
        </w:rPr>
        <w:t> </w:t>
      </w:r>
      <w:r>
        <w:rPr>
          <w:rFonts w:cs="ITFDEVANAGARI-BOOK"/>
          <w:sz w:val="21"/>
          <w:szCs w:val="21"/>
        </w:rPr>
        <w:t xml:space="preserve">into 1.179.5, from near 2.27.13 </w:t>
      </w:r>
    </w:p>
    <w:p w14:paraId="6A924F21" w14:textId="77777777" w:rsidR="00000000" w:rsidRDefault="00000000">
      <w:pPr>
        <w:rPr>
          <w:rFonts w:cs="ITFDEVANAGARI-BOOK"/>
          <w:sz w:val="21"/>
          <w:szCs w:val="21"/>
        </w:rPr>
      </w:pPr>
      <w:r>
        <w:rPr>
          <w:rFonts w:cs="ITFDEVANAGARI-BOOK"/>
          <w:b/>
          <w:sz w:val="21"/>
          <w:szCs w:val="21"/>
        </w:rPr>
        <w:t>अन्धस्</w:t>
      </w:r>
      <w:r>
        <w:rPr>
          <w:rFonts w:ascii="Cambria" w:hAnsi="Cambria" w:cs="Cambria"/>
          <w:b/>
          <w:sz w:val="21"/>
          <w:szCs w:val="21"/>
        </w:rPr>
        <w:t> </w:t>
      </w:r>
      <w:r>
        <w:rPr>
          <w:rFonts w:cs="ITFDEVANAGARI-BOOK"/>
          <w:sz w:val="21"/>
          <w:szCs w:val="21"/>
        </w:rPr>
        <w:t>(andhas)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अन्धः</w:t>
      </w:r>
      <w:r>
        <w:rPr>
          <w:rFonts w:ascii="Cambria" w:hAnsi="Cambria" w:cs="Cambria"/>
          <w:b/>
          <w:sz w:val="21"/>
          <w:szCs w:val="21"/>
        </w:rPr>
        <w:t> </w:t>
      </w:r>
      <w:r>
        <w:rPr>
          <w:rFonts w:cs="ITFDEVANAGARI-BOOK"/>
          <w:sz w:val="21"/>
          <w:szCs w:val="21"/>
        </w:rPr>
        <w:t>the darkness 1.62.5</w:t>
      </w:r>
    </w:p>
    <w:p w14:paraId="09F28367" w14:textId="77777777" w:rsidR="00000000" w:rsidRDefault="00000000">
      <w:pPr>
        <w:rPr>
          <w:rFonts w:cs="ITFDEVANAGARI-BOOK"/>
          <w:sz w:val="21"/>
          <w:szCs w:val="21"/>
        </w:rPr>
      </w:pPr>
      <w:r>
        <w:rPr>
          <w:rFonts w:cs="ITFDEVANAGARI-BOOK"/>
          <w:b/>
          <w:sz w:val="21"/>
          <w:szCs w:val="21"/>
        </w:rPr>
        <w:t>अन्धस्</w:t>
      </w:r>
      <w:r>
        <w:rPr>
          <w:rFonts w:ascii="Cambria" w:hAnsi="Cambria" w:cs="Cambria"/>
          <w:b/>
          <w:sz w:val="21"/>
          <w:szCs w:val="21"/>
        </w:rPr>
        <w:t> </w:t>
      </w:r>
      <w:r>
        <w:rPr>
          <w:rFonts w:cs="ITFDEVANAGARI-BOOK"/>
          <w:sz w:val="21"/>
          <w:szCs w:val="21"/>
        </w:rPr>
        <w:t>(andhas)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bCs/>
          <w:sz w:val="21"/>
          <w:szCs w:val="21"/>
        </w:rPr>
        <w:t>अन्धसः</w:t>
      </w:r>
      <w:r>
        <w:rPr>
          <w:rFonts w:cs="ITFDEVANAGARI-BOOK"/>
          <w:sz w:val="21"/>
          <w:szCs w:val="21"/>
        </w:rPr>
        <w:t xml:space="preserve"> of the Soma plant 10.115.3, of this Matter 1.9.1, of the nectar food 1.52.3, with the Soma food 1.80.6, food 5.34.2, (earthly) food (annam) 4.31.2, Earth’s food 4.32.14 </w:t>
      </w:r>
      <w:r>
        <w:rPr>
          <w:rFonts w:cs="ITFDEVANAGARI-BOOK"/>
          <w:b/>
          <w:bCs/>
          <w:sz w:val="21"/>
          <w:szCs w:val="21"/>
        </w:rPr>
        <w:t>अन्धसा</w:t>
      </w:r>
      <w:r>
        <w:rPr>
          <w:rFonts w:cs="ITFDEVANAGARI-BOOK"/>
          <w:sz w:val="21"/>
          <w:szCs w:val="21"/>
        </w:rPr>
        <w:t xml:space="preserve"> in his nectar food 1.52.2, with the strong essence 5.54.8, by the ambrosia 9.1.4 </w:t>
      </w:r>
      <w:r>
        <w:rPr>
          <w:rFonts w:cs="ITFDEVANAGARI-BOOK"/>
          <w:b/>
          <w:bCs/>
          <w:sz w:val="21"/>
          <w:szCs w:val="21"/>
        </w:rPr>
        <w:t>अन्धः</w:t>
      </w:r>
      <w:r>
        <w:rPr>
          <w:rFonts w:cs="ITFDEVANAGARI-BOOK"/>
          <w:sz w:val="21"/>
          <w:szCs w:val="21"/>
        </w:rPr>
        <w:t xml:space="preserve"> juice 4.1.19</w:t>
      </w:r>
    </w:p>
    <w:p w14:paraId="37A7B4CD" w14:textId="77777777" w:rsidR="00000000" w:rsidRDefault="00000000">
      <w:pPr>
        <w:rPr>
          <w:rFonts w:cs="ITFDEVANAGARI-BOOK"/>
          <w:sz w:val="21"/>
          <w:szCs w:val="21"/>
        </w:rPr>
      </w:pPr>
      <w:r>
        <w:rPr>
          <w:rFonts w:cs="ITFDEVANAGARI-BOOK"/>
          <w:b/>
          <w:sz w:val="21"/>
          <w:szCs w:val="21"/>
        </w:rPr>
        <w:t>अन्ध</w:t>
      </w:r>
      <w:r>
        <w:rPr>
          <w:rFonts w:ascii="Cambria" w:hAnsi="Cambria" w:cs="Cambria"/>
          <w:b/>
          <w:sz w:val="21"/>
          <w:szCs w:val="21"/>
        </w:rPr>
        <w:t> </w:t>
      </w:r>
      <w:r>
        <w:rPr>
          <w:rFonts w:cs="ITFDEVANAGARI-BOOK"/>
          <w:sz w:val="21"/>
          <w:szCs w:val="21"/>
        </w:rPr>
        <w:t>(andha)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अन्धम्</w:t>
      </w:r>
      <w:r>
        <w:rPr>
          <w:rFonts w:ascii="Cambria" w:hAnsi="Cambria" w:cs="Cambria"/>
          <w:b/>
          <w:sz w:val="21"/>
          <w:szCs w:val="21"/>
        </w:rPr>
        <w:t> </w:t>
      </w:r>
      <w:r>
        <w:rPr>
          <w:rFonts w:cs="ITFDEVANAGARI-BOOK"/>
          <w:sz w:val="21"/>
          <w:szCs w:val="21"/>
        </w:rPr>
        <w:t>blind 4.4.13</w:t>
      </w:r>
      <w:r>
        <w:rPr>
          <w:rFonts w:ascii="Cambria" w:hAnsi="Cambria" w:cs="Cambria"/>
          <w:sz w:val="21"/>
          <w:szCs w:val="21"/>
        </w:rPr>
        <w:t> </w:t>
      </w:r>
      <w:r>
        <w:rPr>
          <w:rFonts w:cs="ITFDEVANAGARI-BOOK"/>
          <w:b/>
          <w:sz w:val="21"/>
          <w:szCs w:val="21"/>
        </w:rPr>
        <w:t>अन्धे</w:t>
      </w:r>
      <w:r>
        <w:rPr>
          <w:rFonts w:ascii="Cambria" w:hAnsi="Cambria" w:cs="Cambria"/>
          <w:b/>
          <w:sz w:val="21"/>
          <w:szCs w:val="21"/>
        </w:rPr>
        <w:t> </w:t>
      </w:r>
      <w:r>
        <w:rPr>
          <w:rFonts w:cs="ITFDEVANAGARI-BOOK"/>
          <w:sz w:val="21"/>
          <w:szCs w:val="21"/>
        </w:rPr>
        <w:t xml:space="preserve">in our blind 1.100.8 </w:t>
      </w:r>
      <w:r>
        <w:rPr>
          <w:rFonts w:cs="ITFDEVANAGARI-BOOK"/>
          <w:b/>
          <w:sz w:val="21"/>
          <w:szCs w:val="21"/>
        </w:rPr>
        <w:t>अन्धा</w:t>
      </w:r>
      <w:r>
        <w:rPr>
          <w:rFonts w:ascii="Cambria" w:hAnsi="Cambria" w:cs="Cambria"/>
          <w:b/>
          <w:sz w:val="21"/>
          <w:szCs w:val="21"/>
        </w:rPr>
        <w:t> </w:t>
      </w:r>
      <w:r>
        <w:rPr>
          <w:rFonts w:cs="ITFDEVANAGARI-BOOK"/>
          <w:sz w:val="21"/>
          <w:szCs w:val="21"/>
        </w:rPr>
        <w:t>the darknesses 4.16.4</w:t>
      </w:r>
    </w:p>
    <w:p w14:paraId="37CFE0A9" w14:textId="77777777" w:rsidR="00000000" w:rsidRDefault="00000000">
      <w:pPr>
        <w:rPr>
          <w:rFonts w:cs="ITFDEVANAGARI-BOOK"/>
          <w:sz w:val="21"/>
          <w:szCs w:val="21"/>
        </w:rPr>
      </w:pPr>
      <w:r>
        <w:rPr>
          <w:rFonts w:cs="ITFDEVANAGARI-BOOK"/>
          <w:b/>
          <w:sz w:val="21"/>
          <w:szCs w:val="21"/>
        </w:rPr>
        <w:t>अन्न</w:t>
      </w:r>
      <w:r>
        <w:rPr>
          <w:rFonts w:ascii="Cambria" w:hAnsi="Cambria" w:cs="Cambria"/>
          <w:b/>
          <w:sz w:val="21"/>
          <w:szCs w:val="21"/>
        </w:rPr>
        <w:t> </w:t>
      </w:r>
      <w:r>
        <w:rPr>
          <w:rFonts w:cs="ITFDEVANAGARI-BOOK"/>
          <w:sz w:val="21"/>
          <w:szCs w:val="21"/>
        </w:rPr>
        <w:t>(anna)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अन्नम्</w:t>
      </w:r>
      <w:r>
        <w:rPr>
          <w:rFonts w:ascii="Cambria" w:hAnsi="Cambria" w:cs="Cambria"/>
          <w:b/>
          <w:sz w:val="21"/>
          <w:szCs w:val="21"/>
        </w:rPr>
        <w:t> </w:t>
      </w:r>
      <w:r>
        <w:rPr>
          <w:rFonts w:cs="ITFDEVANAGARI-BOOK"/>
          <w:sz w:val="21"/>
          <w:szCs w:val="21"/>
        </w:rPr>
        <w:t>food 1.140.2, feast 4.11.1</w:t>
      </w:r>
    </w:p>
    <w:p w14:paraId="3CEA721C" w14:textId="77777777" w:rsidR="00000000" w:rsidRDefault="00000000">
      <w:pPr>
        <w:rPr>
          <w:rFonts w:cs="ITFDEVANAGARI-BOOK"/>
          <w:sz w:val="21"/>
          <w:szCs w:val="21"/>
        </w:rPr>
      </w:pPr>
      <w:r>
        <w:rPr>
          <w:rFonts w:cs="ITFDEVANAGARI-BOOK"/>
          <w:b/>
          <w:sz w:val="21"/>
          <w:szCs w:val="21"/>
        </w:rPr>
        <w:t>अनून</w:t>
      </w:r>
      <w:r>
        <w:rPr>
          <w:rFonts w:ascii="Cambria" w:hAnsi="Cambria" w:cs="Cambria"/>
          <w:b/>
          <w:sz w:val="21"/>
          <w:szCs w:val="21"/>
        </w:rPr>
        <w:t> </w:t>
      </w:r>
      <w:r>
        <w:rPr>
          <w:rFonts w:cs="ITFDEVANAGARI-BOOK"/>
          <w:sz w:val="21"/>
          <w:szCs w:val="21"/>
        </w:rPr>
        <w:t>(an</w:t>
      </w:r>
      <w:r>
        <w:rPr>
          <w:rFonts w:ascii="Cambria" w:hAnsi="Cambria" w:cs="Cambria"/>
          <w:sz w:val="21"/>
          <w:szCs w:val="21"/>
        </w:rPr>
        <w:t>ū</w:t>
      </w:r>
      <w:r>
        <w:rPr>
          <w:rFonts w:cs="ITFDEVANAGARI-BOOK"/>
          <w:sz w:val="21"/>
          <w:szCs w:val="21"/>
        </w:rPr>
        <w:t>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अनूनम्</w:t>
      </w:r>
      <w:r>
        <w:rPr>
          <w:rFonts w:ascii="Cambria" w:hAnsi="Cambria" w:cs="Cambria"/>
          <w:b/>
          <w:sz w:val="21"/>
          <w:szCs w:val="21"/>
        </w:rPr>
        <w:t> </w:t>
      </w:r>
      <w:r>
        <w:rPr>
          <w:rFonts w:cs="ITFDEVANAGARI-BOOK"/>
          <w:sz w:val="21"/>
          <w:szCs w:val="21"/>
        </w:rPr>
        <w:t xml:space="preserve">illimitable 4.5.1, who is without deficiency 1.146.1, Him, in whom is no insufficiency 2.10.6, unstinted being; fullness 4.2.19 </w:t>
      </w:r>
      <w:r>
        <w:rPr>
          <w:rFonts w:cs="ITFDEVANAGARI-BOOK"/>
          <w:b/>
          <w:sz w:val="21"/>
          <w:szCs w:val="21"/>
        </w:rPr>
        <w:t xml:space="preserve">अनूनाः </w:t>
      </w:r>
      <w:r>
        <w:rPr>
          <w:rFonts w:cs="ITFDEVANAGARI-BOOK"/>
          <w:sz w:val="21"/>
          <w:szCs w:val="21"/>
        </w:rPr>
        <w:t>ample; undefective; void of defect and limitation; without any deficiency, subject to defect, narrowness, insufficiency &amp; limitation 3.1.5</w:t>
      </w:r>
    </w:p>
    <w:p w14:paraId="0928774A" w14:textId="77777777" w:rsidR="00000000" w:rsidRDefault="00000000">
      <w:pPr>
        <w:rPr>
          <w:rFonts w:cs="ITFDEVANAGARI-BOOK"/>
          <w:sz w:val="21"/>
          <w:szCs w:val="21"/>
        </w:rPr>
      </w:pPr>
      <w:r>
        <w:rPr>
          <w:rFonts w:cs="ITFDEVANAGARI-BOOK"/>
          <w:b/>
          <w:sz w:val="21"/>
          <w:szCs w:val="21"/>
        </w:rPr>
        <w:t>अन्य</w:t>
      </w:r>
      <w:r>
        <w:rPr>
          <w:rFonts w:ascii="Cambria" w:hAnsi="Cambria" w:cs="Cambria"/>
          <w:b/>
          <w:sz w:val="21"/>
          <w:szCs w:val="21"/>
        </w:rPr>
        <w:t> </w:t>
      </w:r>
      <w:r>
        <w:rPr>
          <w:rFonts w:cs="ITFDEVANAGARI-BOOK"/>
          <w:sz w:val="21"/>
          <w:szCs w:val="21"/>
        </w:rPr>
        <w:t>(anya)</w:t>
      </w:r>
      <w:r>
        <w:rPr>
          <w:rFonts w:ascii="Cambria" w:hAnsi="Cambria" w:cs="Cambria"/>
          <w:sz w:val="21"/>
          <w:szCs w:val="21"/>
        </w:rPr>
        <w:t>  </w:t>
      </w:r>
      <w:r>
        <w:rPr>
          <w:rFonts w:cs="ITFDEVANAGARI-BOOK"/>
          <w:i/>
          <w:sz w:val="21"/>
          <w:szCs w:val="21"/>
        </w:rPr>
        <w:t>pron</w:t>
      </w:r>
      <w:r>
        <w:rPr>
          <w:rFonts w:ascii="Cambria" w:hAnsi="Cambria" w:cs="Cambria"/>
          <w:sz w:val="21"/>
          <w:szCs w:val="21"/>
        </w:rPr>
        <w:t>   </w:t>
      </w:r>
      <w:r>
        <w:rPr>
          <w:rFonts w:cs="ITFDEVANAGARI-BOOK"/>
          <w:b/>
          <w:sz w:val="21"/>
          <w:szCs w:val="21"/>
        </w:rPr>
        <w:t>अन्यं</w:t>
      </w:r>
      <w:r>
        <w:rPr>
          <w:rFonts w:ascii="Cambria" w:hAnsi="Cambria" w:cs="Cambria"/>
          <w:b/>
          <w:sz w:val="21"/>
          <w:szCs w:val="21"/>
        </w:rPr>
        <w:t> </w:t>
      </w:r>
      <w:r>
        <w:rPr>
          <w:rFonts w:cs="ITFDEVANAGARI-BOOK"/>
          <w:sz w:val="21"/>
          <w:szCs w:val="21"/>
        </w:rPr>
        <w:t xml:space="preserve">another 8.75.13 </w:t>
      </w:r>
      <w:r>
        <w:rPr>
          <w:rFonts w:cs="ITFDEVANAGARI-BOOK"/>
          <w:b/>
          <w:sz w:val="21"/>
          <w:szCs w:val="21"/>
        </w:rPr>
        <w:t xml:space="preserve">अन्यान् </w:t>
      </w:r>
      <w:r>
        <w:rPr>
          <w:rFonts w:cs="ITFDEVANAGARI-BOOK"/>
          <w:sz w:val="21"/>
          <w:szCs w:val="21"/>
        </w:rPr>
        <w:t>all others 5.1.9</w:t>
      </w:r>
      <w:r>
        <w:rPr>
          <w:rFonts w:ascii="Cambria" w:hAnsi="Cambria" w:cs="Cambria"/>
          <w:sz w:val="21"/>
          <w:szCs w:val="21"/>
        </w:rPr>
        <w:t> </w:t>
      </w:r>
      <w:r>
        <w:rPr>
          <w:rFonts w:cs="ITFDEVANAGARI-BOOK"/>
          <w:b/>
          <w:sz w:val="21"/>
          <w:szCs w:val="21"/>
        </w:rPr>
        <w:t>अन्यस्य</w:t>
      </w:r>
      <w:r>
        <w:rPr>
          <w:rFonts w:ascii="Cambria" w:hAnsi="Cambria" w:cs="Cambria"/>
          <w:b/>
          <w:sz w:val="21"/>
          <w:szCs w:val="21"/>
        </w:rPr>
        <w:t> </w:t>
      </w:r>
      <w:r>
        <w:rPr>
          <w:rFonts w:cs="ITFDEVANAGARI-BOOK"/>
          <w:sz w:val="21"/>
          <w:szCs w:val="21"/>
        </w:rPr>
        <w:t xml:space="preserve">of another 1.170.1 </w:t>
      </w:r>
      <w:r>
        <w:rPr>
          <w:rFonts w:cs="ITFDEVANAGARI-BOOK"/>
          <w:b/>
          <w:sz w:val="21"/>
          <w:szCs w:val="21"/>
        </w:rPr>
        <w:t xml:space="preserve">अन्ये </w:t>
      </w:r>
      <w:r>
        <w:rPr>
          <w:rFonts w:cs="ITFDEVANAGARI-BOOK"/>
          <w:sz w:val="21"/>
          <w:szCs w:val="21"/>
        </w:rPr>
        <w:t>others 1.36.1</w:t>
      </w:r>
      <w:r>
        <w:rPr>
          <w:rFonts w:ascii="Cambria" w:hAnsi="Cambria" w:cs="Cambria"/>
          <w:sz w:val="21"/>
          <w:szCs w:val="21"/>
        </w:rPr>
        <w:t> </w:t>
      </w:r>
      <w:r>
        <w:rPr>
          <w:rFonts w:cs="ITFDEVANAGARI-BOOK"/>
          <w:sz w:val="21"/>
          <w:szCs w:val="21"/>
        </w:rPr>
        <w:t xml:space="preserve"> </w:t>
      </w:r>
      <w:r>
        <w:rPr>
          <w:rFonts w:cs="ITFDEVANAGARI-BOOK"/>
          <w:b/>
          <w:sz w:val="21"/>
          <w:szCs w:val="21"/>
        </w:rPr>
        <w:t>अन्येन</w:t>
      </w:r>
      <w:r>
        <w:rPr>
          <w:rFonts w:ascii="Cambria" w:hAnsi="Cambria" w:cs="Cambria"/>
          <w:b/>
          <w:sz w:val="21"/>
          <w:szCs w:val="21"/>
        </w:rPr>
        <w:t> </w:t>
      </w:r>
      <w:r>
        <w:rPr>
          <w:rFonts w:cs="ITFDEVANAGARI-BOOK"/>
          <w:sz w:val="21"/>
          <w:szCs w:val="21"/>
        </w:rPr>
        <w:t xml:space="preserve">with the other 1.140.2, through another 6.9.3 </w:t>
      </w:r>
      <w:r>
        <w:rPr>
          <w:rFonts w:cs="ITFDEVANAGARI-BOOK"/>
          <w:b/>
          <w:sz w:val="21"/>
          <w:szCs w:val="21"/>
        </w:rPr>
        <w:t>अन्यऽकृतेन</w:t>
      </w:r>
      <w:r>
        <w:rPr>
          <w:rFonts w:ascii="Cambria" w:hAnsi="Cambria" w:cs="Cambria"/>
          <w:b/>
          <w:sz w:val="21"/>
          <w:szCs w:val="21"/>
        </w:rPr>
        <w:t> </w:t>
      </w:r>
      <w:r>
        <w:rPr>
          <w:rFonts w:cs="ITFDEVANAGARI-BOOK"/>
          <w:sz w:val="21"/>
          <w:szCs w:val="21"/>
        </w:rPr>
        <w:t xml:space="preserve">by the doings of another; of the works of another; by another’s deed 2.28.9 </w:t>
      </w:r>
      <w:r>
        <w:rPr>
          <w:rFonts w:cs="ITFDEVANAGARI-BOOK"/>
          <w:b/>
          <w:sz w:val="21"/>
          <w:szCs w:val="21"/>
        </w:rPr>
        <w:t>अन्यऽरूपाः</w:t>
      </w:r>
      <w:r>
        <w:rPr>
          <w:rFonts w:ascii="Cambria" w:hAnsi="Cambria" w:cs="Cambria"/>
          <w:b/>
          <w:sz w:val="21"/>
          <w:szCs w:val="21"/>
        </w:rPr>
        <w:t> </w:t>
      </w:r>
      <w:r>
        <w:rPr>
          <w:rFonts w:cs="ITFDEVANAGARI-BOOK"/>
          <w:sz w:val="21"/>
          <w:szCs w:val="21"/>
        </w:rPr>
        <w:t xml:space="preserve">other in their forms 10.1.4 </w:t>
      </w:r>
      <w:r>
        <w:rPr>
          <w:rFonts w:cs="ITFDEVANAGARI-BOOK"/>
          <w:b/>
          <w:sz w:val="21"/>
          <w:szCs w:val="21"/>
        </w:rPr>
        <w:t>अन्यऽउदर्यः</w:t>
      </w:r>
      <w:r>
        <w:rPr>
          <w:rFonts w:ascii="Cambria" w:hAnsi="Cambria" w:cs="Cambria"/>
          <w:b/>
          <w:sz w:val="21"/>
          <w:szCs w:val="21"/>
        </w:rPr>
        <w:t> </w:t>
      </w:r>
      <w:r>
        <w:rPr>
          <w:rFonts w:cs="ITFDEVANAGARI-BOOK"/>
          <w:sz w:val="21"/>
          <w:szCs w:val="21"/>
        </w:rPr>
        <w:t xml:space="preserve">the son of another womb 7.4.8 </w:t>
      </w:r>
      <w:r>
        <w:rPr>
          <w:rFonts w:cs="ITFDEVANAGARI-BOOK"/>
          <w:b/>
          <w:sz w:val="21"/>
          <w:szCs w:val="21"/>
        </w:rPr>
        <w:t xml:space="preserve">अन्यऽजातम् </w:t>
      </w:r>
      <w:r>
        <w:rPr>
          <w:rFonts w:cs="ITFDEVANAGARI-BOOK"/>
          <w:sz w:val="21"/>
          <w:szCs w:val="21"/>
        </w:rPr>
        <w:t xml:space="preserve">that which is born from another 7.4.7 </w:t>
      </w:r>
      <w:r>
        <w:rPr>
          <w:rFonts w:cs="ITFDEVANAGARI-BOOK"/>
          <w:b/>
          <w:sz w:val="21"/>
          <w:szCs w:val="21"/>
        </w:rPr>
        <w:t>अन्यऽव्रतस्य</w:t>
      </w:r>
      <w:r>
        <w:rPr>
          <w:rFonts w:ascii="Cambria" w:hAnsi="Cambria" w:cs="Cambria"/>
          <w:b/>
          <w:sz w:val="21"/>
          <w:szCs w:val="21"/>
        </w:rPr>
        <w:t> </w:t>
      </w:r>
      <w:r>
        <w:rPr>
          <w:rFonts w:cs="ITFDEVANAGARI-BOOK"/>
          <w:sz w:val="21"/>
          <w:szCs w:val="21"/>
        </w:rPr>
        <w:t>of one who has a law alien to thine; of a law that is other than thine 5.20.2</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अन्यत्ऽअन्यत् </w:t>
      </w:r>
      <w:r>
        <w:rPr>
          <w:rFonts w:cs="ITFDEVANAGARI-BOOK"/>
          <w:sz w:val="21"/>
          <w:szCs w:val="21"/>
        </w:rPr>
        <w:t>one</w:t>
      </w:r>
      <w:r>
        <w:rPr>
          <w:rFonts w:cs="ITFDEVANAGARI-BOOK"/>
          <w:b/>
          <w:sz w:val="21"/>
          <w:szCs w:val="21"/>
        </w:rPr>
        <w:t xml:space="preserve"> </w:t>
      </w:r>
      <w:r>
        <w:rPr>
          <w:rFonts w:cs="ITFDEVANAGARI-BOOK"/>
          <w:sz w:val="21"/>
          <w:szCs w:val="21"/>
        </w:rPr>
        <w:t>(world moves) in the other 2.24.5</w:t>
      </w:r>
    </w:p>
    <w:p w14:paraId="7075008F" w14:textId="77777777" w:rsidR="00000000" w:rsidRDefault="00000000">
      <w:pPr>
        <w:rPr>
          <w:rFonts w:cs="ITFDEVANAGARI-BOOK"/>
          <w:sz w:val="21"/>
          <w:szCs w:val="21"/>
        </w:rPr>
      </w:pPr>
      <w:r>
        <w:rPr>
          <w:rFonts w:cs="ITFDEVANAGARI-BOOK"/>
          <w:b/>
          <w:sz w:val="21"/>
          <w:szCs w:val="21"/>
        </w:rPr>
        <w:t>अन्यक</w:t>
      </w:r>
      <w:r>
        <w:rPr>
          <w:rFonts w:ascii="Cambria" w:hAnsi="Cambria" w:cs="Cambria"/>
          <w:b/>
          <w:sz w:val="21"/>
          <w:szCs w:val="21"/>
        </w:rPr>
        <w:t> </w:t>
      </w:r>
      <w:r>
        <w:rPr>
          <w:rFonts w:cs="ITFDEVANAGARI-BOOK"/>
          <w:sz w:val="21"/>
          <w:szCs w:val="21"/>
        </w:rPr>
        <w:t>(anyaka)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अन्यके</w:t>
      </w:r>
      <w:r>
        <w:rPr>
          <w:rFonts w:ascii="Cambria" w:hAnsi="Cambria" w:cs="Cambria"/>
          <w:b/>
          <w:sz w:val="21"/>
          <w:szCs w:val="21"/>
        </w:rPr>
        <w:t> </w:t>
      </w:r>
      <w:r>
        <w:rPr>
          <w:rFonts w:cs="ITFDEVANAGARI-BOOK"/>
          <w:sz w:val="21"/>
          <w:szCs w:val="21"/>
        </w:rPr>
        <w:t>alien 8.41.3, hostile 8.41.2</w:t>
      </w:r>
    </w:p>
    <w:p w14:paraId="53A3745F" w14:textId="77777777" w:rsidR="00000000" w:rsidRDefault="00000000">
      <w:pPr>
        <w:rPr>
          <w:rFonts w:cs="ITFDEVANAGARI-BOOK"/>
          <w:sz w:val="21"/>
          <w:szCs w:val="21"/>
        </w:rPr>
      </w:pPr>
      <w:r>
        <w:rPr>
          <w:rFonts w:cs="ITFDEVANAGARI-BOOK"/>
          <w:b/>
          <w:sz w:val="21"/>
          <w:szCs w:val="21"/>
        </w:rPr>
        <w:t>अन्यथा</w:t>
      </w:r>
      <w:r>
        <w:rPr>
          <w:rFonts w:ascii="Cambria" w:hAnsi="Cambria" w:cs="Cambria"/>
          <w:b/>
          <w:sz w:val="21"/>
          <w:szCs w:val="21"/>
        </w:rPr>
        <w:t> </w:t>
      </w:r>
      <w:r>
        <w:rPr>
          <w:rFonts w:cs="ITFDEVANAGARI-BOOK"/>
          <w:sz w:val="21"/>
          <w:szCs w:val="21"/>
        </w:rPr>
        <w:t>(anyath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अन्यथा</w:t>
      </w:r>
      <w:r>
        <w:rPr>
          <w:rFonts w:ascii="Cambria" w:hAnsi="Cambria" w:cs="Cambria"/>
          <w:b/>
          <w:sz w:val="21"/>
          <w:szCs w:val="21"/>
        </w:rPr>
        <w:t> </w:t>
      </w:r>
      <w:r>
        <w:rPr>
          <w:rFonts w:cs="ITFDEVANAGARI-BOOK"/>
          <w:sz w:val="21"/>
          <w:szCs w:val="21"/>
        </w:rPr>
        <w:t>by any other 4.32.8</w:t>
      </w:r>
    </w:p>
    <w:p w14:paraId="40B4351B" w14:textId="77777777" w:rsidR="00000000" w:rsidRDefault="00000000">
      <w:pPr>
        <w:rPr>
          <w:rFonts w:cs="ITFDEVANAGARI-BOOK"/>
          <w:sz w:val="21"/>
          <w:szCs w:val="21"/>
        </w:rPr>
      </w:pPr>
      <w:r>
        <w:rPr>
          <w:rFonts w:cs="ITFDEVANAGARI-BOOK"/>
          <w:b/>
          <w:sz w:val="21"/>
          <w:szCs w:val="21"/>
        </w:rPr>
        <w:t>अन्वञ्च्</w:t>
      </w:r>
      <w:r>
        <w:rPr>
          <w:rFonts w:ascii="Cambria" w:hAnsi="Cambria" w:cs="Cambria"/>
          <w:b/>
          <w:sz w:val="21"/>
          <w:szCs w:val="21"/>
        </w:rPr>
        <w:t> </w:t>
      </w:r>
      <w:r>
        <w:rPr>
          <w:rFonts w:cs="ITFDEVANAGARI-BOOK"/>
          <w:sz w:val="21"/>
          <w:szCs w:val="21"/>
        </w:rPr>
        <w:t>(anva</w:t>
      </w:r>
      <w:r>
        <w:rPr>
          <w:rFonts w:ascii="Cambria" w:hAnsi="Cambria" w:cs="Cambria"/>
          <w:sz w:val="21"/>
          <w:szCs w:val="21"/>
        </w:rPr>
        <w:t>ñ</w:t>
      </w:r>
      <w:r>
        <w:rPr>
          <w:rFonts w:cs="ITFDEVANAGARI-BOOK"/>
          <w:sz w:val="21"/>
          <w:szCs w:val="21"/>
        </w:rPr>
        <w:t>c)</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अनूची</w:t>
      </w:r>
      <w:r>
        <w:rPr>
          <w:rFonts w:ascii="Cambria" w:hAnsi="Cambria" w:cs="Cambria"/>
          <w:b/>
          <w:sz w:val="21"/>
          <w:szCs w:val="21"/>
        </w:rPr>
        <w:t> </w:t>
      </w:r>
      <w:r>
        <w:rPr>
          <w:rFonts w:cs="ITFDEVANAGARI-BOOK"/>
          <w:sz w:val="21"/>
          <w:szCs w:val="21"/>
        </w:rPr>
        <w:t>agreeing 1.113.2</w:t>
      </w:r>
    </w:p>
    <w:p w14:paraId="5C66296B" w14:textId="77777777" w:rsidR="00000000" w:rsidRDefault="00000000">
      <w:pPr>
        <w:rPr>
          <w:rFonts w:cs="ITFDEVANAGARI-BOOK"/>
          <w:sz w:val="21"/>
          <w:szCs w:val="21"/>
        </w:rPr>
      </w:pPr>
      <w:r>
        <w:rPr>
          <w:rFonts w:cs="ITFDEVANAGARI-BOOK"/>
          <w:b/>
          <w:sz w:val="21"/>
          <w:szCs w:val="21"/>
        </w:rPr>
        <w:t>अन्वि</w:t>
      </w:r>
      <w:r>
        <w:rPr>
          <w:rFonts w:ascii="Cambria" w:hAnsi="Cambria" w:cs="Cambria"/>
          <w:b/>
          <w:sz w:val="21"/>
          <w:szCs w:val="21"/>
        </w:rPr>
        <w:t> </w:t>
      </w:r>
      <w:r>
        <w:rPr>
          <w:rFonts w:cs="ITFDEVANAGARI-BOOK"/>
          <w:sz w:val="21"/>
          <w:szCs w:val="21"/>
        </w:rPr>
        <w:t>(anvi)</w:t>
      </w:r>
      <w:r>
        <w:rPr>
          <w:rFonts w:ascii="Cambria" w:hAnsi="Cambria" w:cs="Cambria"/>
          <w:sz w:val="21"/>
          <w:szCs w:val="21"/>
        </w:rPr>
        <w:t>  </w:t>
      </w:r>
      <w:r>
        <w:rPr>
          <w:rFonts w:cs="ITFDEVANAGARI-BOOK"/>
          <w:i/>
          <w:sz w:val="21"/>
          <w:szCs w:val="21"/>
        </w:rPr>
        <w:t xml:space="preserve">2.P. </w:t>
      </w:r>
      <w:r>
        <w:rPr>
          <w:rFonts w:ascii="Cambria" w:hAnsi="Cambria" w:cs="Cambria"/>
          <w:sz w:val="21"/>
          <w:szCs w:val="21"/>
        </w:rPr>
        <w:t> </w:t>
      </w:r>
      <w:r>
        <w:rPr>
          <w:rFonts w:cs="ITFDEVANAGARI-BOOK"/>
          <w:b/>
          <w:sz w:val="21"/>
          <w:szCs w:val="21"/>
        </w:rPr>
        <w:t>अनुऽएतवै</w:t>
      </w:r>
      <w:r>
        <w:rPr>
          <w:rFonts w:ascii="Cambria" w:hAnsi="Cambria" w:cs="Cambria"/>
          <w:b/>
          <w:sz w:val="21"/>
          <w:szCs w:val="21"/>
        </w:rPr>
        <w:t> </w:t>
      </w:r>
      <w:r>
        <w:rPr>
          <w:rFonts w:cs="ITFDEVANAGARI-BOOK"/>
          <w:sz w:val="21"/>
          <w:szCs w:val="21"/>
        </w:rPr>
        <w:t xml:space="preserve"> that he may follow 7.44.5</w:t>
      </w:r>
    </w:p>
    <w:p w14:paraId="564FDB31" w14:textId="77777777" w:rsidR="00000000" w:rsidRDefault="00000000">
      <w:pPr>
        <w:rPr>
          <w:rFonts w:cs="ITFDEVANAGARI-BOOK"/>
          <w:sz w:val="21"/>
          <w:szCs w:val="21"/>
        </w:rPr>
      </w:pPr>
      <w:r>
        <w:rPr>
          <w:rFonts w:cs="ITFDEVANAGARI-BOOK"/>
          <w:b/>
          <w:sz w:val="21"/>
          <w:szCs w:val="21"/>
        </w:rPr>
        <w:t>अपाञ्च्</w:t>
      </w:r>
      <w:r>
        <w:rPr>
          <w:rFonts w:ascii="Cambria" w:hAnsi="Cambria" w:cs="Cambria"/>
          <w:b/>
          <w:sz w:val="21"/>
          <w:szCs w:val="21"/>
        </w:rPr>
        <w:t> </w:t>
      </w:r>
      <w:r>
        <w:rPr>
          <w:rFonts w:cs="ITFDEVANAGARI-BOOK"/>
          <w:sz w:val="21"/>
          <w:szCs w:val="21"/>
        </w:rPr>
        <w:t>(ap</w:t>
      </w:r>
      <w:r>
        <w:rPr>
          <w:rFonts w:ascii="Cambria" w:hAnsi="Cambria" w:cs="Cambria"/>
          <w:sz w:val="21"/>
          <w:szCs w:val="21"/>
        </w:rPr>
        <w:t>āñ</w:t>
      </w:r>
      <w:r>
        <w:rPr>
          <w:rFonts w:cs="ITFDEVANAGARI-BOOK"/>
          <w:sz w:val="21"/>
          <w:szCs w:val="21"/>
        </w:rPr>
        <w:t>c)</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अपाचीम्</w:t>
      </w:r>
      <w:r>
        <w:rPr>
          <w:rFonts w:ascii="Cambria" w:hAnsi="Cambria" w:cs="Cambria"/>
          <w:b/>
          <w:sz w:val="21"/>
          <w:szCs w:val="21"/>
        </w:rPr>
        <w:t> </w:t>
      </w:r>
      <w:r>
        <w:rPr>
          <w:rFonts w:cs="ITFDEVANAGARI-BOOK"/>
          <w:sz w:val="21"/>
          <w:szCs w:val="21"/>
        </w:rPr>
        <w:t>in ambush 10.67.5</w:t>
      </w:r>
    </w:p>
    <w:p w14:paraId="5098C12A" w14:textId="77777777" w:rsidR="00000000" w:rsidRDefault="00000000">
      <w:pPr>
        <w:rPr>
          <w:rFonts w:cs="ITFDEVANAGARI-BOOK"/>
          <w:sz w:val="21"/>
          <w:szCs w:val="21"/>
        </w:rPr>
      </w:pPr>
      <w:r>
        <w:rPr>
          <w:rFonts w:cs="ITFDEVANAGARI-BOOK"/>
          <w:b/>
          <w:sz w:val="21"/>
          <w:szCs w:val="21"/>
        </w:rPr>
        <w:t>अपस्</w:t>
      </w:r>
      <w:r>
        <w:rPr>
          <w:rFonts w:ascii="Cambria" w:hAnsi="Cambria" w:cs="Cambria"/>
          <w:b/>
          <w:sz w:val="21"/>
          <w:szCs w:val="21"/>
        </w:rPr>
        <w:t> </w:t>
      </w:r>
      <w:r>
        <w:rPr>
          <w:rFonts w:cs="ITFDEVANAGARI-BOOK"/>
          <w:sz w:val="21"/>
          <w:szCs w:val="21"/>
        </w:rPr>
        <w:t>(apas)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w:t>
      </w:r>
      <w:r>
        <w:rPr>
          <w:rFonts w:cs="ITFDEVANAGARI-BOOK"/>
          <w:b/>
          <w:sz w:val="21"/>
          <w:szCs w:val="21"/>
        </w:rPr>
        <w:t>अपः</w:t>
      </w:r>
      <w:r>
        <w:rPr>
          <w:rFonts w:ascii="Cambria" w:hAnsi="Cambria" w:cs="Cambria"/>
          <w:b/>
          <w:sz w:val="21"/>
          <w:szCs w:val="21"/>
        </w:rPr>
        <w:t> </w:t>
      </w:r>
      <w:r>
        <w:rPr>
          <w:rFonts w:cs="ITFDEVANAGARI-BOOK"/>
          <w:sz w:val="21"/>
          <w:szCs w:val="21"/>
        </w:rPr>
        <w:t>waters set in action; work 3.6.7</w:t>
      </w:r>
    </w:p>
    <w:p w14:paraId="0F374459" w14:textId="77777777" w:rsidR="00000000" w:rsidRDefault="00000000">
      <w:pPr>
        <w:rPr>
          <w:rFonts w:cs="ITFDEVANAGARI-BOOK"/>
          <w:sz w:val="21"/>
          <w:szCs w:val="21"/>
        </w:rPr>
      </w:pPr>
      <w:r>
        <w:rPr>
          <w:rFonts w:cs="ITFDEVANAGARI-BOOK"/>
          <w:b/>
          <w:sz w:val="21"/>
          <w:szCs w:val="21"/>
        </w:rPr>
        <w:t>अपस्</w:t>
      </w:r>
      <w:r>
        <w:rPr>
          <w:rFonts w:ascii="Cambria" w:hAnsi="Cambria" w:cs="Cambria"/>
          <w:b/>
          <w:sz w:val="21"/>
          <w:szCs w:val="21"/>
        </w:rPr>
        <w:t> </w:t>
      </w:r>
      <w:r>
        <w:rPr>
          <w:rFonts w:cs="ITFDEVANAGARI-BOOK"/>
          <w:sz w:val="21"/>
          <w:szCs w:val="21"/>
        </w:rPr>
        <w:t>(apas)</w:t>
      </w:r>
      <w:r>
        <w:rPr>
          <w:rFonts w:ascii="Cambria" w:hAnsi="Cambria" w:cs="Cambria"/>
          <w:sz w:val="21"/>
          <w:szCs w:val="21"/>
        </w:rPr>
        <w:t>  </w:t>
      </w:r>
      <w:r>
        <w:rPr>
          <w:rFonts w:cs="ITFDEVANAGARI-BOOK"/>
          <w:i/>
          <w:sz w:val="21"/>
          <w:szCs w:val="21"/>
        </w:rPr>
        <w:t xml:space="preserve">adj </w:t>
      </w:r>
      <w:r>
        <w:rPr>
          <w:rFonts w:ascii="Cambria" w:hAnsi="Cambria" w:cs="Cambria"/>
          <w:sz w:val="21"/>
          <w:szCs w:val="21"/>
        </w:rPr>
        <w:t>   </w:t>
      </w:r>
      <w:r>
        <w:rPr>
          <w:rFonts w:cs="ITFDEVANAGARI-BOOK"/>
          <w:b/>
          <w:bCs/>
          <w:sz w:val="21"/>
          <w:szCs w:val="21"/>
        </w:rPr>
        <w:t>अपसः</w:t>
      </w:r>
      <w:r>
        <w:rPr>
          <w:rFonts w:cs="ITFDEVANAGARI-BOOK"/>
          <w:sz w:val="21"/>
          <w:szCs w:val="21"/>
        </w:rPr>
        <w:t xml:space="preserve"> the powers at work; doers of the work 1.71.3, forces that work 1.92.3, of my work; for my action 2.28.5 </w:t>
      </w:r>
      <w:r>
        <w:rPr>
          <w:rFonts w:cs="ITFDEVANAGARI-BOOK"/>
          <w:b/>
          <w:bCs/>
          <w:sz w:val="21"/>
          <w:szCs w:val="21"/>
        </w:rPr>
        <w:t>अपसम्</w:t>
      </w:r>
      <w:r>
        <w:rPr>
          <w:rFonts w:cs="ITFDEVANAGARI-BOOK"/>
          <w:sz w:val="21"/>
          <w:szCs w:val="21"/>
        </w:rPr>
        <w:t xml:space="preserve"> (who) is effective in works; at his work; does the work 1.2.9</w:t>
      </w:r>
    </w:p>
    <w:p w14:paraId="5645C6E0" w14:textId="77777777" w:rsidR="00000000" w:rsidRDefault="00000000">
      <w:pPr>
        <w:rPr>
          <w:rFonts w:cs="ITFDEVANAGARI-BOOK"/>
          <w:sz w:val="21"/>
          <w:szCs w:val="21"/>
        </w:rPr>
      </w:pPr>
      <w:r>
        <w:rPr>
          <w:rFonts w:cs="ITFDEVANAGARI-BOOK"/>
          <w:b/>
          <w:sz w:val="21"/>
          <w:szCs w:val="21"/>
        </w:rPr>
        <w:t>अप</w:t>
      </w:r>
      <w:r>
        <w:rPr>
          <w:rFonts w:ascii="Cambria" w:hAnsi="Cambria" w:cs="Cambria"/>
          <w:b/>
          <w:sz w:val="21"/>
          <w:szCs w:val="21"/>
        </w:rPr>
        <w:t> </w:t>
      </w:r>
      <w:r>
        <w:rPr>
          <w:rFonts w:cs="ITFDEVANAGARI-BOOK"/>
          <w:sz w:val="21"/>
          <w:szCs w:val="21"/>
        </w:rPr>
        <w:t>(apa)</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अप</w:t>
      </w:r>
      <w:r>
        <w:rPr>
          <w:rFonts w:ascii="Cambria" w:hAnsi="Cambria" w:cs="Cambria"/>
          <w:b/>
          <w:sz w:val="21"/>
          <w:szCs w:val="21"/>
        </w:rPr>
        <w:t> </w:t>
      </w:r>
      <w:r>
        <w:rPr>
          <w:rFonts w:cs="ITFDEVANAGARI-BOOK"/>
          <w:sz w:val="21"/>
          <w:szCs w:val="21"/>
        </w:rPr>
        <w:t xml:space="preserve"> beyond; away 5.20.2</w:t>
      </w:r>
    </w:p>
    <w:p w14:paraId="4DEB5039" w14:textId="77777777" w:rsidR="00000000" w:rsidRDefault="00000000">
      <w:pPr>
        <w:rPr>
          <w:rFonts w:cs="ITFDEVANAGARI-BOOK"/>
          <w:sz w:val="21"/>
          <w:szCs w:val="21"/>
        </w:rPr>
      </w:pPr>
      <w:r>
        <w:rPr>
          <w:rFonts w:cs="ITFDEVANAGARI-BOOK"/>
          <w:b/>
          <w:sz w:val="21"/>
          <w:szCs w:val="21"/>
        </w:rPr>
        <w:t>अपगुर्</w:t>
      </w:r>
      <w:r>
        <w:rPr>
          <w:rFonts w:ascii="Cambria" w:hAnsi="Cambria" w:cs="Cambria"/>
          <w:b/>
          <w:sz w:val="21"/>
          <w:szCs w:val="21"/>
        </w:rPr>
        <w:t> </w:t>
      </w:r>
      <w:r>
        <w:rPr>
          <w:rFonts w:cs="ITFDEVANAGARI-BOOK"/>
          <w:sz w:val="21"/>
          <w:szCs w:val="21"/>
        </w:rPr>
        <w:t>(apagur)</w:t>
      </w:r>
      <w:r>
        <w:rPr>
          <w:rFonts w:ascii="Cambria" w:hAnsi="Cambria" w:cs="Cambria"/>
          <w:sz w:val="21"/>
          <w:szCs w:val="21"/>
        </w:rPr>
        <w:t>  </w:t>
      </w:r>
      <w:r>
        <w:rPr>
          <w:rFonts w:cs="ITFDEVANAGARI-BOOK"/>
          <w:i/>
          <w:sz w:val="21"/>
          <w:szCs w:val="21"/>
        </w:rPr>
        <w:t>6.</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अपऽगूर्य</w:t>
      </w:r>
      <w:r>
        <w:rPr>
          <w:rFonts w:ascii="Cambria" w:hAnsi="Cambria" w:cs="Cambria"/>
          <w:b/>
          <w:sz w:val="21"/>
          <w:szCs w:val="21"/>
        </w:rPr>
        <w:t> </w:t>
      </w:r>
      <w:r>
        <w:rPr>
          <w:rFonts w:cs="ITFDEVANAGARI-BOOK"/>
          <w:sz w:val="21"/>
          <w:szCs w:val="21"/>
        </w:rPr>
        <w:t>forced to uncoil himself 5.32.6</w:t>
      </w:r>
    </w:p>
    <w:p w14:paraId="5771742C" w14:textId="77777777" w:rsidR="00000000" w:rsidRDefault="00000000">
      <w:pPr>
        <w:rPr>
          <w:rFonts w:cs="ITFDEVANAGARI-BOOK"/>
          <w:sz w:val="21"/>
          <w:szCs w:val="21"/>
        </w:rPr>
      </w:pPr>
      <w:r>
        <w:rPr>
          <w:rFonts w:cs="ITFDEVANAGARI-BOOK"/>
          <w:b/>
          <w:sz w:val="21"/>
          <w:szCs w:val="21"/>
        </w:rPr>
        <w:t>अपगुह्</w:t>
      </w:r>
      <w:r>
        <w:rPr>
          <w:rFonts w:ascii="Cambria" w:hAnsi="Cambria" w:cs="Cambria"/>
          <w:b/>
          <w:sz w:val="21"/>
          <w:szCs w:val="21"/>
        </w:rPr>
        <w:t> </w:t>
      </w:r>
      <w:r>
        <w:rPr>
          <w:rFonts w:cs="ITFDEVANAGARI-BOOK"/>
          <w:sz w:val="21"/>
          <w:szCs w:val="21"/>
        </w:rPr>
        <w:t>(apaguh)</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 xml:space="preserve">अपऽगूळ्हम् </w:t>
      </w:r>
      <w:r>
        <w:rPr>
          <w:rFonts w:cs="ITFDEVANAGARI-BOOK"/>
          <w:sz w:val="21"/>
          <w:szCs w:val="21"/>
        </w:rPr>
        <w:t xml:space="preserve">who was hidden from us 1.23.14, deeply hidden 4.5.3 </w:t>
      </w:r>
      <w:r>
        <w:rPr>
          <w:rFonts w:cs="ITFDEVANAGARI-BOOK"/>
          <w:b/>
          <w:sz w:val="21"/>
          <w:szCs w:val="21"/>
        </w:rPr>
        <w:t xml:space="preserve">अपऽगूळ्हा </w:t>
      </w:r>
      <w:r>
        <w:rPr>
          <w:rFonts w:cs="ITFDEVANAGARI-BOOK"/>
          <w:sz w:val="21"/>
          <w:szCs w:val="21"/>
        </w:rPr>
        <w:t>hidden away 1.123.6</w:t>
      </w:r>
    </w:p>
    <w:p w14:paraId="3682912E" w14:textId="77777777" w:rsidR="00000000" w:rsidRDefault="00000000">
      <w:pPr>
        <w:rPr>
          <w:rFonts w:cs="ITFDEVANAGARI-BOOK"/>
          <w:sz w:val="21"/>
          <w:szCs w:val="21"/>
        </w:rPr>
      </w:pPr>
      <w:r>
        <w:rPr>
          <w:rFonts w:cs="ITFDEVANAGARI-BOOK"/>
          <w:b/>
          <w:sz w:val="21"/>
          <w:szCs w:val="21"/>
        </w:rPr>
        <w:t>अपच्यव</w:t>
      </w:r>
      <w:r>
        <w:rPr>
          <w:rFonts w:ascii="Cambria" w:hAnsi="Cambria" w:cs="Cambria"/>
          <w:b/>
          <w:sz w:val="21"/>
          <w:szCs w:val="21"/>
        </w:rPr>
        <w:t> </w:t>
      </w:r>
      <w:r>
        <w:rPr>
          <w:rFonts w:cs="ITFDEVANAGARI-BOOK"/>
          <w:sz w:val="21"/>
          <w:szCs w:val="21"/>
        </w:rPr>
        <w:t>(apacyava)</w:t>
      </w:r>
      <w:r>
        <w:rPr>
          <w:rFonts w:ascii="Cambria" w:hAnsi="Cambria" w:cs="Cambria"/>
          <w:sz w:val="21"/>
          <w:szCs w:val="21"/>
        </w:rPr>
        <w:t> </w:t>
      </w:r>
      <w:r>
        <w:rPr>
          <w:rFonts w:cs="ITFDEVANAGARI-BOOK"/>
          <w:i/>
          <w:sz w:val="21"/>
          <w:szCs w:val="21"/>
        </w:rPr>
        <w:t xml:space="preserve">m </w:t>
      </w:r>
      <w:r>
        <w:rPr>
          <w:rFonts w:cs="ITFDEVANAGARI-BOOK"/>
          <w:b/>
          <w:sz w:val="21"/>
          <w:szCs w:val="21"/>
        </w:rPr>
        <w:t>अपऽच्यवम्</w:t>
      </w:r>
      <w:r>
        <w:rPr>
          <w:rFonts w:ascii="Cambria" w:hAnsi="Cambria" w:cs="Cambria"/>
          <w:b/>
          <w:sz w:val="21"/>
          <w:szCs w:val="21"/>
        </w:rPr>
        <w:t> </w:t>
      </w:r>
      <w:r>
        <w:rPr>
          <w:rFonts w:cs="ITFDEVANAGARI-BOOK"/>
          <w:b/>
          <w:sz w:val="21"/>
          <w:szCs w:val="21"/>
        </w:rPr>
        <w:t xml:space="preserve"> </w:t>
      </w:r>
      <w:r>
        <w:rPr>
          <w:rFonts w:cs="ITFDEVANAGARI-BOOK"/>
          <w:sz w:val="21"/>
          <w:szCs w:val="21"/>
        </w:rPr>
        <w:t>the fall away 1.28.3</w:t>
      </w:r>
    </w:p>
    <w:p w14:paraId="4A085958" w14:textId="77777777" w:rsidR="00000000" w:rsidRDefault="00000000">
      <w:pPr>
        <w:rPr>
          <w:rFonts w:cs="ITFDEVANAGARI-BOOK"/>
          <w:sz w:val="21"/>
          <w:szCs w:val="21"/>
        </w:rPr>
      </w:pPr>
      <w:r>
        <w:rPr>
          <w:rFonts w:cs="ITFDEVANAGARI-BOOK"/>
          <w:b/>
          <w:sz w:val="21"/>
          <w:szCs w:val="21"/>
        </w:rPr>
        <w:t>अपच्यु</w:t>
      </w:r>
      <w:r>
        <w:rPr>
          <w:rFonts w:ascii="Cambria" w:hAnsi="Cambria" w:cs="Cambria"/>
          <w:b/>
          <w:sz w:val="21"/>
          <w:szCs w:val="21"/>
        </w:rPr>
        <w:t> </w:t>
      </w:r>
      <w:r>
        <w:rPr>
          <w:rFonts w:cs="ITFDEVANAGARI-BOOK"/>
          <w:sz w:val="21"/>
          <w:szCs w:val="21"/>
        </w:rPr>
        <w:t>(apacyu)</w:t>
      </w:r>
      <w:r>
        <w:rPr>
          <w:rFonts w:ascii="Cambria" w:hAnsi="Cambria" w:cs="Cambria"/>
          <w:sz w:val="21"/>
          <w:szCs w:val="21"/>
        </w:rPr>
        <w:t> </w:t>
      </w:r>
      <w:r>
        <w:rPr>
          <w:rFonts w:cs="ITFDEVANAGARI-BOOK"/>
          <w:i/>
          <w:sz w:val="21"/>
          <w:szCs w:val="21"/>
        </w:rPr>
        <w:t>1.</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अनपऽच्युतः</w:t>
      </w:r>
      <w:r>
        <w:rPr>
          <w:rFonts w:ascii="Cambria" w:hAnsi="Cambria" w:cs="Cambria"/>
          <w:b/>
          <w:sz w:val="21"/>
          <w:szCs w:val="21"/>
        </w:rPr>
        <w:t> </w:t>
      </w:r>
      <w:r>
        <w:rPr>
          <w:rFonts w:cs="ITFDEVANAGARI-BOOK"/>
          <w:sz w:val="21"/>
          <w:szCs w:val="21"/>
        </w:rPr>
        <w:t>unfalling 4.31.14</w:t>
      </w:r>
    </w:p>
    <w:p w14:paraId="3D585152" w14:textId="77777777" w:rsidR="00000000" w:rsidRDefault="00000000">
      <w:pPr>
        <w:rPr>
          <w:rFonts w:cs="ITFDEVANAGARI-BOOK"/>
          <w:sz w:val="21"/>
          <w:szCs w:val="21"/>
        </w:rPr>
      </w:pPr>
      <w:r>
        <w:rPr>
          <w:rFonts w:cs="ITFDEVANAGARI-BOOK"/>
          <w:b/>
          <w:sz w:val="21"/>
          <w:szCs w:val="21"/>
        </w:rPr>
        <w:t>अपत्य</w:t>
      </w:r>
      <w:r>
        <w:rPr>
          <w:rFonts w:ascii="Cambria" w:hAnsi="Cambria" w:cs="Cambria"/>
          <w:b/>
          <w:sz w:val="21"/>
          <w:szCs w:val="21"/>
        </w:rPr>
        <w:t> </w:t>
      </w:r>
      <w:r>
        <w:rPr>
          <w:rFonts w:cs="ITFDEVANAGARI-BOOK"/>
          <w:sz w:val="21"/>
          <w:szCs w:val="21"/>
        </w:rPr>
        <w:t>(apatya)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{The sons or children are the new soul-formations which constitute the divine Personality, the new births within us - 15/408 fn 9.}</w:t>
      </w:r>
      <w:r>
        <w:rPr>
          <w:rFonts w:ascii="Cambria" w:hAnsi="Cambria" w:cs="Cambria"/>
          <w:sz w:val="21"/>
          <w:szCs w:val="21"/>
        </w:rPr>
        <w:t> </w:t>
      </w:r>
      <w:r>
        <w:rPr>
          <w:rFonts w:cs="ITFDEVANAGARI-BOOK"/>
          <w:b/>
          <w:sz w:val="21"/>
          <w:szCs w:val="21"/>
        </w:rPr>
        <w:t>अपत्यम्</w:t>
      </w:r>
      <w:r>
        <w:rPr>
          <w:rFonts w:ascii="Cambria" w:hAnsi="Cambria" w:cs="Cambria"/>
          <w:b/>
          <w:sz w:val="21"/>
          <w:szCs w:val="21"/>
        </w:rPr>
        <w:t> </w:t>
      </w:r>
      <w:r>
        <w:rPr>
          <w:rFonts w:cs="ITFDEVANAGARI-BOOK"/>
          <w:sz w:val="21"/>
          <w:szCs w:val="21"/>
        </w:rPr>
        <w:t>the child 1.179.6</w:t>
      </w:r>
      <w:r>
        <w:rPr>
          <w:rFonts w:ascii="Cambria" w:hAnsi="Cambria" w:cs="Cambria"/>
          <w:sz w:val="21"/>
          <w:szCs w:val="21"/>
        </w:rPr>
        <w:t> </w:t>
      </w:r>
      <w:r>
        <w:rPr>
          <w:rFonts w:cs="ITFDEVANAGARI-BOOK"/>
          <w:sz w:val="21"/>
          <w:szCs w:val="21"/>
        </w:rPr>
        <w:t xml:space="preserve"> </w:t>
      </w:r>
      <w:r>
        <w:rPr>
          <w:rFonts w:cs="ITFDEVANAGARI-BOOK"/>
          <w:b/>
          <w:sz w:val="21"/>
          <w:szCs w:val="21"/>
        </w:rPr>
        <w:t>अपत्ये</w:t>
      </w:r>
      <w:r>
        <w:rPr>
          <w:rFonts w:ascii="Cambria" w:hAnsi="Cambria" w:cs="Cambria"/>
          <w:b/>
          <w:sz w:val="21"/>
          <w:szCs w:val="21"/>
        </w:rPr>
        <w:t> </w:t>
      </w:r>
      <w:r>
        <w:rPr>
          <w:rFonts w:cs="ITFDEVANAGARI-BOOK"/>
          <w:sz w:val="21"/>
          <w:szCs w:val="21"/>
        </w:rPr>
        <w:t>in the son 1.68.8</w:t>
      </w:r>
      <w:r>
        <w:rPr>
          <w:rFonts w:ascii="Cambria" w:hAnsi="Cambria" w:cs="Cambria"/>
          <w:sz w:val="21"/>
          <w:szCs w:val="21"/>
        </w:rPr>
        <w:t> </w:t>
      </w:r>
      <w:r>
        <w:rPr>
          <w:rFonts w:cs="ITFDEVANAGARI-BOOK"/>
          <w:sz w:val="21"/>
          <w:szCs w:val="21"/>
        </w:rPr>
        <w:t xml:space="preserve"> </w:t>
      </w:r>
      <w:r>
        <w:rPr>
          <w:rFonts w:cs="ITFDEVANAGARI-BOOK"/>
          <w:b/>
          <w:sz w:val="21"/>
          <w:szCs w:val="21"/>
        </w:rPr>
        <w:t>अपत्याय</w:t>
      </w:r>
      <w:r>
        <w:rPr>
          <w:rFonts w:ascii="Cambria" w:hAnsi="Cambria" w:cs="Cambria"/>
          <w:b/>
          <w:sz w:val="21"/>
          <w:szCs w:val="21"/>
        </w:rPr>
        <w:t> </w:t>
      </w:r>
      <w:r>
        <w:rPr>
          <w:rFonts w:cs="ITFDEVANAGARI-BOOK"/>
          <w:sz w:val="21"/>
          <w:szCs w:val="21"/>
        </w:rPr>
        <w:t xml:space="preserve">to the Son 7.5.7 </w:t>
      </w:r>
      <w:r>
        <w:rPr>
          <w:rFonts w:cs="ITFDEVANAGARI-BOOK"/>
          <w:b/>
          <w:sz w:val="21"/>
          <w:szCs w:val="21"/>
        </w:rPr>
        <w:t xml:space="preserve">सुऽअपत्यानि </w:t>
      </w:r>
      <w:r>
        <w:rPr>
          <w:rFonts w:cs="ITFDEVANAGARI-BOOK"/>
          <w:sz w:val="21"/>
          <w:szCs w:val="21"/>
        </w:rPr>
        <w:t xml:space="preserve">that have fair issue 1.72.9 </w:t>
      </w:r>
      <w:r>
        <w:rPr>
          <w:rFonts w:cs="ITFDEVANAGARI-BOOK"/>
          <w:b/>
          <w:sz w:val="21"/>
          <w:szCs w:val="21"/>
        </w:rPr>
        <w:t xml:space="preserve">सुऽअपत्यम् </w:t>
      </w:r>
      <w:r>
        <w:rPr>
          <w:rFonts w:cs="ITFDEVANAGARI-BOOK"/>
          <w:sz w:val="21"/>
          <w:szCs w:val="21"/>
        </w:rPr>
        <w:t>with its children 2.4.8, full of progeny 7.1.5</w:t>
      </w:r>
      <w:r>
        <w:rPr>
          <w:rFonts w:ascii="Cambria" w:hAnsi="Cambria" w:cs="Cambria"/>
          <w:sz w:val="21"/>
          <w:szCs w:val="21"/>
        </w:rPr>
        <w:t> </w:t>
      </w:r>
      <w:r>
        <w:rPr>
          <w:rFonts w:cs="ITFDEVANAGARI-BOOK"/>
          <w:sz w:val="21"/>
          <w:szCs w:val="21"/>
        </w:rPr>
        <w:t xml:space="preserve"> </w:t>
      </w:r>
      <w:r>
        <w:rPr>
          <w:rFonts w:cs="ITFDEVANAGARI-BOOK"/>
          <w:b/>
          <w:sz w:val="21"/>
          <w:szCs w:val="21"/>
        </w:rPr>
        <w:t>सुऽअपत्ये</w:t>
      </w:r>
      <w:r>
        <w:rPr>
          <w:rFonts w:ascii="Cambria" w:hAnsi="Cambria" w:cs="Cambria"/>
          <w:b/>
          <w:sz w:val="21"/>
          <w:szCs w:val="21"/>
        </w:rPr>
        <w:t> </w:t>
      </w:r>
      <w:r>
        <w:rPr>
          <w:rFonts w:cs="ITFDEVANAGARI-BOOK"/>
          <w:sz w:val="21"/>
          <w:szCs w:val="21"/>
        </w:rPr>
        <w:t xml:space="preserve">rich with offspring 3.3.7 </w:t>
      </w:r>
      <w:r>
        <w:rPr>
          <w:rFonts w:cs="ITFDEVANAGARI-BOOK"/>
          <w:b/>
          <w:sz w:val="21"/>
          <w:szCs w:val="21"/>
        </w:rPr>
        <w:t xml:space="preserve">सुऽअपत्याय </w:t>
      </w:r>
      <w:r>
        <w:rPr>
          <w:rFonts w:cs="ITFDEVANAGARI-BOOK"/>
          <w:sz w:val="21"/>
          <w:szCs w:val="21"/>
        </w:rPr>
        <w:t xml:space="preserve">fruitful of its works; (for wealth) fruitful in offspring; for the right birth of the Son; for the riches with the fair offspring 4.2.11 </w:t>
      </w:r>
      <w:r>
        <w:rPr>
          <w:rFonts w:cs="ITFDEVANAGARI-BOOK"/>
          <w:b/>
          <w:sz w:val="21"/>
          <w:szCs w:val="21"/>
        </w:rPr>
        <w:t>सुऽअपत्यस्य</w:t>
      </w:r>
      <w:r>
        <w:rPr>
          <w:rFonts w:ascii="Cambria" w:hAnsi="Cambria" w:cs="Cambria"/>
          <w:b/>
          <w:sz w:val="21"/>
          <w:szCs w:val="21"/>
        </w:rPr>
        <w:t> </w:t>
      </w:r>
      <w:r>
        <w:rPr>
          <w:rFonts w:cs="ITFDEVANAGARI-BOOK"/>
          <w:sz w:val="21"/>
          <w:szCs w:val="21"/>
        </w:rPr>
        <w:t>of the offspring of the Treasure 2.2.12, rich in progeny 2.9.5, of good progeny 3.16.1, that give good children of our works 3.19.3</w:t>
      </w:r>
    </w:p>
    <w:p w14:paraId="00349427" w14:textId="77777777" w:rsidR="00000000" w:rsidRDefault="00000000">
      <w:pPr>
        <w:rPr>
          <w:rFonts w:cs="ITFDEVANAGARI-BOOK"/>
          <w:sz w:val="21"/>
          <w:szCs w:val="21"/>
        </w:rPr>
      </w:pPr>
      <w:r>
        <w:rPr>
          <w:rFonts w:cs="ITFDEVANAGARI-BOOK"/>
          <w:b/>
          <w:sz w:val="21"/>
          <w:szCs w:val="21"/>
        </w:rPr>
        <w:t>अपभृ</w:t>
      </w:r>
      <w:r>
        <w:rPr>
          <w:rFonts w:ascii="Cambria" w:hAnsi="Cambria" w:cs="Cambria"/>
          <w:b/>
          <w:sz w:val="21"/>
          <w:szCs w:val="21"/>
        </w:rPr>
        <w:t> </w:t>
      </w:r>
      <w:r>
        <w:rPr>
          <w:rFonts w:cs="ITFDEVANAGARI-BOOK"/>
          <w:sz w:val="21"/>
          <w:szCs w:val="21"/>
        </w:rPr>
        <w:t>(apabh</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iCs/>
          <w:sz w:val="21"/>
          <w:szCs w:val="21"/>
        </w:rPr>
        <w:t>3.</w:t>
      </w:r>
      <w:r>
        <w:rPr>
          <w:rFonts w:ascii="Cambria" w:hAnsi="Cambria" w:cs="Cambria"/>
          <w:i/>
          <w:iCs/>
          <w:sz w:val="21"/>
          <w:szCs w:val="21"/>
        </w:rPr>
        <w:t>Ā</w:t>
      </w:r>
      <w:r>
        <w:rPr>
          <w:rFonts w:cs="ITFDEVANAGARI-BOOK"/>
          <w:i/>
          <w:iCs/>
          <w:sz w:val="21"/>
          <w:szCs w:val="21"/>
        </w:rPr>
        <w:t>.</w:t>
      </w:r>
      <w:r>
        <w:rPr>
          <w:rFonts w:ascii="Cambria" w:hAnsi="Cambria" w:cs="Cambria"/>
          <w:i/>
          <w:iCs/>
          <w:sz w:val="21"/>
          <w:szCs w:val="21"/>
        </w:rPr>
        <w:t> </w:t>
      </w:r>
      <w:r>
        <w:rPr>
          <w:rFonts w:ascii="Cambria" w:hAnsi="Cambria" w:cs="Cambria"/>
          <w:sz w:val="21"/>
          <w:szCs w:val="21"/>
        </w:rPr>
        <w:t> </w:t>
      </w:r>
      <w:r>
        <w:rPr>
          <w:rFonts w:cs="ITFDEVANAGARI-BOOK"/>
          <w:b/>
          <w:sz w:val="21"/>
          <w:szCs w:val="21"/>
        </w:rPr>
        <w:t>अपऽभर्तवै</w:t>
      </w:r>
      <w:r>
        <w:rPr>
          <w:rFonts w:ascii="Cambria" w:hAnsi="Cambria" w:cs="Cambria"/>
          <w:b/>
          <w:sz w:val="21"/>
          <w:szCs w:val="21"/>
        </w:rPr>
        <w:t> </w:t>
      </w:r>
      <w:r>
        <w:rPr>
          <w:rFonts w:cs="ITFDEVANAGARI-BOOK"/>
          <w:sz w:val="21"/>
          <w:szCs w:val="21"/>
        </w:rPr>
        <w:t>whence the enemy can bear away the radiant herds 10.14.2</w:t>
      </w:r>
    </w:p>
    <w:p w14:paraId="7C245C14" w14:textId="77777777" w:rsidR="00000000" w:rsidRDefault="00000000">
      <w:pPr>
        <w:rPr>
          <w:rFonts w:cs="ITFDEVANAGARI-BOOK"/>
          <w:sz w:val="21"/>
          <w:szCs w:val="21"/>
        </w:rPr>
      </w:pPr>
      <w:r>
        <w:rPr>
          <w:rFonts w:cs="ITFDEVANAGARI-BOOK"/>
          <w:b/>
          <w:sz w:val="21"/>
          <w:szCs w:val="21"/>
        </w:rPr>
        <w:t>अपर</w:t>
      </w:r>
      <w:r>
        <w:rPr>
          <w:rFonts w:ascii="Cambria" w:hAnsi="Cambria" w:cs="Cambria"/>
          <w:b/>
          <w:sz w:val="21"/>
          <w:szCs w:val="21"/>
        </w:rPr>
        <w:t> </w:t>
      </w:r>
      <w:r>
        <w:rPr>
          <w:rFonts w:cs="ITFDEVANAGARI-BOOK"/>
          <w:sz w:val="21"/>
          <w:szCs w:val="21"/>
        </w:rPr>
        <w:t>(apara)</w:t>
      </w:r>
      <w:r>
        <w:rPr>
          <w:rFonts w:ascii="Cambria" w:hAnsi="Cambria" w:cs="Cambria"/>
          <w:sz w:val="21"/>
          <w:szCs w:val="21"/>
        </w:rPr>
        <w:t>  </w:t>
      </w:r>
      <w:r>
        <w:rPr>
          <w:rFonts w:cs="ITFDEVANAGARI-BOOK"/>
          <w:i/>
          <w:sz w:val="21"/>
          <w:szCs w:val="21"/>
        </w:rPr>
        <w:t>pron</w:t>
      </w:r>
      <w:r>
        <w:rPr>
          <w:rFonts w:ascii="Cambria" w:hAnsi="Cambria" w:cs="Cambria"/>
          <w:sz w:val="21"/>
          <w:szCs w:val="21"/>
        </w:rPr>
        <w:t>   </w:t>
      </w:r>
      <w:r>
        <w:rPr>
          <w:rFonts w:cs="ITFDEVANAGARI-BOOK"/>
          <w:b/>
          <w:sz w:val="21"/>
          <w:szCs w:val="21"/>
        </w:rPr>
        <w:t>अपरम्</w:t>
      </w:r>
      <w:r>
        <w:rPr>
          <w:rFonts w:ascii="Cambria" w:hAnsi="Cambria" w:cs="Cambria"/>
          <w:b/>
          <w:sz w:val="21"/>
          <w:szCs w:val="21"/>
        </w:rPr>
        <w:t> </w:t>
      </w:r>
      <w:r>
        <w:rPr>
          <w:rFonts w:cs="ITFDEVANAGARI-BOOK"/>
          <w:sz w:val="21"/>
          <w:szCs w:val="21"/>
        </w:rPr>
        <w:t>hereafter 1.36.6</w:t>
      </w:r>
    </w:p>
    <w:p w14:paraId="19ED6926" w14:textId="77777777" w:rsidR="00000000" w:rsidRDefault="00000000">
      <w:pPr>
        <w:rPr>
          <w:rFonts w:cs="ITFDEVANAGARI-BOOK"/>
          <w:sz w:val="21"/>
          <w:szCs w:val="21"/>
        </w:rPr>
      </w:pPr>
      <w:r>
        <w:rPr>
          <w:rFonts w:cs="ITFDEVANAGARI-BOOK"/>
          <w:b/>
          <w:sz w:val="21"/>
          <w:szCs w:val="21"/>
        </w:rPr>
        <w:t>अपराजित</w:t>
      </w:r>
      <w:r>
        <w:rPr>
          <w:rFonts w:ascii="Cambria" w:hAnsi="Cambria" w:cs="Cambria"/>
          <w:b/>
          <w:sz w:val="21"/>
          <w:szCs w:val="21"/>
        </w:rPr>
        <w:t> </w:t>
      </w:r>
      <w:r>
        <w:rPr>
          <w:rFonts w:cs="ITFDEVANAGARI-BOOK"/>
          <w:sz w:val="21"/>
          <w:szCs w:val="21"/>
        </w:rPr>
        <w:t>(apar</w:t>
      </w:r>
      <w:r>
        <w:rPr>
          <w:rFonts w:ascii="Cambria" w:hAnsi="Cambria" w:cs="Cambria"/>
          <w:sz w:val="21"/>
          <w:szCs w:val="21"/>
        </w:rPr>
        <w:t>ā</w:t>
      </w:r>
      <w:r>
        <w:rPr>
          <w:rFonts w:cs="ITFDEVANAGARI-BOOK"/>
          <w:sz w:val="21"/>
          <w:szCs w:val="21"/>
        </w:rPr>
        <w:t>jita)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अपराऽजितम्</w:t>
      </w:r>
      <w:r>
        <w:rPr>
          <w:rFonts w:ascii="Cambria" w:hAnsi="Cambria" w:cs="Cambria"/>
          <w:b/>
          <w:sz w:val="21"/>
          <w:szCs w:val="21"/>
        </w:rPr>
        <w:t> </w:t>
      </w:r>
      <w:r>
        <w:rPr>
          <w:rFonts w:cs="ITFDEVANAGARI-BOOK"/>
          <w:sz w:val="21"/>
          <w:szCs w:val="21"/>
        </w:rPr>
        <w:t xml:space="preserve">unconquered 5.25.6 </w:t>
      </w:r>
      <w:r>
        <w:rPr>
          <w:rFonts w:cs="ITFDEVANAGARI-BOOK"/>
          <w:b/>
          <w:sz w:val="21"/>
          <w:szCs w:val="21"/>
        </w:rPr>
        <w:t xml:space="preserve">अपराऽजिता </w:t>
      </w:r>
      <w:r>
        <w:rPr>
          <w:rFonts w:cs="ITFDEVANAGARI-BOOK"/>
          <w:sz w:val="21"/>
          <w:szCs w:val="21"/>
        </w:rPr>
        <w:t>unvanquished 3.12.4, ever unconquered 8.38.2</w:t>
      </w:r>
    </w:p>
    <w:p w14:paraId="43E79EA9" w14:textId="77777777" w:rsidR="00000000" w:rsidRDefault="00000000">
      <w:pPr>
        <w:rPr>
          <w:rFonts w:cs="ITFDEVANAGARI-BOOK"/>
          <w:sz w:val="21"/>
          <w:szCs w:val="21"/>
        </w:rPr>
      </w:pPr>
      <w:r>
        <w:rPr>
          <w:rFonts w:cs="ITFDEVANAGARI-BOOK"/>
          <w:b/>
          <w:sz w:val="21"/>
          <w:szCs w:val="21"/>
        </w:rPr>
        <w:t>अपरिह्वृत</w:t>
      </w:r>
      <w:r>
        <w:rPr>
          <w:rFonts w:ascii="Cambria" w:hAnsi="Cambria" w:cs="Cambria"/>
          <w:b/>
          <w:sz w:val="21"/>
          <w:szCs w:val="21"/>
        </w:rPr>
        <w:t> </w:t>
      </w:r>
      <w:r>
        <w:rPr>
          <w:rFonts w:cs="ITFDEVANAGARI-BOOK"/>
          <w:sz w:val="21"/>
          <w:szCs w:val="21"/>
        </w:rPr>
        <w:t>(aparihv</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अपरिऽह्वृतः</w:t>
      </w:r>
      <w:r>
        <w:rPr>
          <w:rFonts w:ascii="Cambria" w:hAnsi="Cambria" w:cs="Cambria"/>
          <w:b/>
          <w:sz w:val="21"/>
          <w:szCs w:val="21"/>
        </w:rPr>
        <w:t> </w:t>
      </w:r>
      <w:r>
        <w:rPr>
          <w:rFonts w:cs="ITFDEVANAGARI-BOOK"/>
          <w:sz w:val="21"/>
          <w:szCs w:val="21"/>
        </w:rPr>
        <w:t xml:space="preserve">running without anything to prevent; running straight to his goal 10.6.2 </w:t>
      </w:r>
      <w:r>
        <w:rPr>
          <w:rFonts w:cs="ITFDEVANAGARI-BOOK"/>
          <w:b/>
          <w:sz w:val="21"/>
          <w:szCs w:val="21"/>
        </w:rPr>
        <w:t xml:space="preserve">अपरिऽह्वृताः </w:t>
      </w:r>
      <w:r>
        <w:rPr>
          <w:rFonts w:cs="ITFDEVANAGARI-BOOK"/>
          <w:sz w:val="21"/>
          <w:szCs w:val="21"/>
        </w:rPr>
        <w:t>unturned to crookedness 1.100.19</w:t>
      </w:r>
    </w:p>
    <w:p w14:paraId="27BE9AA7" w14:textId="77777777" w:rsidR="00000000" w:rsidRDefault="00000000">
      <w:pPr>
        <w:rPr>
          <w:rFonts w:cs="ITFDEVANAGARI-BOOK"/>
          <w:sz w:val="21"/>
          <w:szCs w:val="21"/>
        </w:rPr>
      </w:pPr>
      <w:r>
        <w:rPr>
          <w:rFonts w:cs="ITFDEVANAGARI-BOOK"/>
          <w:b/>
          <w:sz w:val="21"/>
          <w:szCs w:val="21"/>
        </w:rPr>
        <w:t>अपरीत</w:t>
      </w:r>
      <w:r>
        <w:rPr>
          <w:rFonts w:ascii="Cambria" w:hAnsi="Cambria" w:cs="Cambria"/>
          <w:b/>
          <w:sz w:val="21"/>
          <w:szCs w:val="21"/>
        </w:rPr>
        <w:t> </w:t>
      </w:r>
      <w:r>
        <w:rPr>
          <w:rFonts w:cs="ITFDEVANAGARI-BOOK"/>
          <w:sz w:val="21"/>
          <w:szCs w:val="21"/>
        </w:rPr>
        <w:t>(apar</w:t>
      </w:r>
      <w:r>
        <w:rPr>
          <w:rFonts w:ascii="Cambria" w:hAnsi="Cambria" w:cs="Cambria"/>
          <w:sz w:val="21"/>
          <w:szCs w:val="21"/>
        </w:rPr>
        <w:t>ī</w:t>
      </w:r>
      <w:r>
        <w:rPr>
          <w:rFonts w:cs="ITFDEVANAGARI-BOOK"/>
          <w:sz w:val="21"/>
          <w:szCs w:val="21"/>
        </w:rPr>
        <w:t>ta)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अपरिऽइताः</w:t>
      </w:r>
      <w:r>
        <w:rPr>
          <w:rFonts w:ascii="Cambria" w:hAnsi="Cambria" w:cs="Cambria"/>
          <w:b/>
          <w:sz w:val="21"/>
          <w:szCs w:val="21"/>
        </w:rPr>
        <w:t> </w:t>
      </w:r>
      <w:r>
        <w:rPr>
          <w:rFonts w:cs="ITFDEVANAGARI-BOOK"/>
          <w:sz w:val="21"/>
          <w:szCs w:val="21"/>
        </w:rPr>
        <w:t xml:space="preserve">not circumscribed 1.100.3 </w:t>
      </w:r>
      <w:r>
        <w:rPr>
          <w:rFonts w:cs="ITFDEVANAGARI-BOOK"/>
          <w:b/>
          <w:sz w:val="21"/>
          <w:szCs w:val="21"/>
        </w:rPr>
        <w:t xml:space="preserve">अपरिऽइतः </w:t>
      </w:r>
      <w:r>
        <w:rPr>
          <w:rFonts w:cs="ITFDEVANAGARI-BOOK"/>
          <w:sz w:val="21"/>
          <w:szCs w:val="21"/>
        </w:rPr>
        <w:t xml:space="preserve">unassailable 5.29.14  </w:t>
      </w:r>
    </w:p>
    <w:p w14:paraId="563FC9AA" w14:textId="77777777" w:rsidR="00000000" w:rsidRDefault="00000000">
      <w:pPr>
        <w:rPr>
          <w:rFonts w:cs="ITFDEVANAGARI-BOOK"/>
          <w:sz w:val="21"/>
          <w:szCs w:val="21"/>
        </w:rPr>
      </w:pPr>
      <w:r>
        <w:rPr>
          <w:rFonts w:cs="ITFDEVANAGARI-BOOK"/>
          <w:b/>
          <w:sz w:val="21"/>
          <w:szCs w:val="21"/>
        </w:rPr>
        <w:t>अपवृ</w:t>
      </w:r>
      <w:r>
        <w:rPr>
          <w:rFonts w:ascii="Cambria" w:hAnsi="Cambria" w:cs="Cambria"/>
          <w:b/>
          <w:sz w:val="21"/>
          <w:szCs w:val="21"/>
        </w:rPr>
        <w:t> </w:t>
      </w:r>
      <w:r>
        <w:rPr>
          <w:rFonts w:cs="ITFDEVANAGARI-BOOK"/>
          <w:sz w:val="21"/>
          <w:szCs w:val="21"/>
        </w:rPr>
        <w:t>(apav</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9.P.</w:t>
      </w:r>
      <w:r>
        <w:rPr>
          <w:rFonts w:ascii="Cambria" w:hAnsi="Cambria" w:cs="Cambria"/>
          <w:sz w:val="21"/>
          <w:szCs w:val="21"/>
        </w:rPr>
        <w:t> </w:t>
      </w:r>
      <w:r>
        <w:rPr>
          <w:rFonts w:cs="ITFDEVANAGARI-BOOK"/>
          <w:b/>
          <w:sz w:val="21"/>
          <w:szCs w:val="21"/>
        </w:rPr>
        <w:t xml:space="preserve">अवः </w:t>
      </w:r>
      <w:r>
        <w:rPr>
          <w:rFonts w:cs="ITFDEVANAGARI-BOOK"/>
          <w:sz w:val="21"/>
          <w:szCs w:val="21"/>
        </w:rPr>
        <w:t>(</w:t>
      </w:r>
      <w:r>
        <w:rPr>
          <w:rFonts w:cs="ITFDEVANAGARI-BOOK"/>
          <w:b/>
          <w:sz w:val="21"/>
          <w:szCs w:val="21"/>
        </w:rPr>
        <w:t>अप</w:t>
      </w:r>
      <w:r>
        <w:rPr>
          <w:rFonts w:cs="ITFDEVANAGARI-BOOK"/>
          <w:sz w:val="21"/>
          <w:szCs w:val="21"/>
        </w:rPr>
        <w:t xml:space="preserve">) didst uncover 1.11.5 </w:t>
      </w:r>
      <w:r>
        <w:rPr>
          <w:rFonts w:cs="ITFDEVANAGARI-BOOK"/>
          <w:b/>
          <w:sz w:val="21"/>
          <w:szCs w:val="21"/>
        </w:rPr>
        <w:t xml:space="preserve">अवृत </w:t>
      </w:r>
      <w:r>
        <w:rPr>
          <w:rFonts w:cs="ITFDEVANAGARI-BOOK"/>
          <w:sz w:val="21"/>
          <w:szCs w:val="21"/>
        </w:rPr>
        <w:t>(</w:t>
      </w:r>
      <w:r>
        <w:rPr>
          <w:rFonts w:cs="ITFDEVANAGARI-BOOK"/>
          <w:b/>
          <w:sz w:val="21"/>
          <w:szCs w:val="21"/>
        </w:rPr>
        <w:t>अप</w:t>
      </w:r>
      <w:r>
        <w:rPr>
          <w:rFonts w:cs="ITFDEVANAGARI-BOOK"/>
          <w:sz w:val="21"/>
          <w:szCs w:val="21"/>
        </w:rPr>
        <w:t>) uncovered 5.45.1</w:t>
      </w:r>
      <w:r>
        <w:rPr>
          <w:rFonts w:ascii="Cambria" w:hAnsi="Cambria" w:cs="Cambria"/>
          <w:sz w:val="21"/>
          <w:szCs w:val="21"/>
        </w:rPr>
        <w:t> </w:t>
      </w:r>
      <w:r>
        <w:rPr>
          <w:rFonts w:cs="ITFDEVANAGARI-BOOK"/>
          <w:sz w:val="21"/>
          <w:szCs w:val="21"/>
        </w:rPr>
        <w:t xml:space="preserve"> </w:t>
      </w:r>
      <w:r>
        <w:rPr>
          <w:rFonts w:cs="ITFDEVANAGARI-BOOK"/>
          <w:b/>
          <w:sz w:val="21"/>
          <w:szCs w:val="21"/>
        </w:rPr>
        <w:t>ऊर्णुते</w:t>
      </w:r>
      <w:r>
        <w:rPr>
          <w:rFonts w:ascii="Cambria" w:hAnsi="Cambria" w:cs="Cambria"/>
          <w:b/>
          <w:sz w:val="21"/>
          <w:szCs w:val="21"/>
        </w:rPr>
        <w:t> </w:t>
      </w:r>
      <w:r>
        <w:rPr>
          <w:rFonts w:cs="ITFDEVANAGARI-BOOK"/>
          <w:sz w:val="21"/>
          <w:szCs w:val="21"/>
        </w:rPr>
        <w:t>(</w:t>
      </w:r>
      <w:r>
        <w:rPr>
          <w:rFonts w:cs="ITFDEVANAGARI-BOOK"/>
          <w:b/>
          <w:sz w:val="21"/>
          <w:szCs w:val="21"/>
        </w:rPr>
        <w:t>अप</w:t>
      </w:r>
      <w:r>
        <w:rPr>
          <w:rFonts w:cs="ITFDEVANAGARI-BOOK"/>
          <w:sz w:val="21"/>
          <w:szCs w:val="21"/>
        </w:rPr>
        <w:t xml:space="preserve">) lays bare 1.92.4 </w:t>
      </w:r>
      <w:r>
        <w:rPr>
          <w:rFonts w:cs="ITFDEVANAGARI-BOOK"/>
          <w:b/>
          <w:sz w:val="21"/>
          <w:szCs w:val="21"/>
        </w:rPr>
        <w:t>अपऽऊर्णुतः</w:t>
      </w:r>
      <w:r>
        <w:rPr>
          <w:rFonts w:ascii="Cambria" w:hAnsi="Cambria" w:cs="Cambria"/>
          <w:b/>
          <w:sz w:val="21"/>
          <w:szCs w:val="21"/>
        </w:rPr>
        <w:t> </w:t>
      </w:r>
      <w:r>
        <w:rPr>
          <w:rFonts w:cs="ITFDEVANAGARI-BOOK"/>
          <w:sz w:val="21"/>
          <w:szCs w:val="21"/>
        </w:rPr>
        <w:t xml:space="preserve">uncovered 8.40.5 </w:t>
      </w:r>
      <w:r>
        <w:rPr>
          <w:rFonts w:cs="ITFDEVANAGARI-BOOK"/>
          <w:b/>
          <w:sz w:val="21"/>
          <w:szCs w:val="21"/>
        </w:rPr>
        <w:t xml:space="preserve">अपऽऊर्णुवन्तः </w:t>
      </w:r>
      <w:r>
        <w:rPr>
          <w:rFonts w:cs="ITFDEVANAGARI-BOOK"/>
          <w:sz w:val="21"/>
          <w:szCs w:val="21"/>
        </w:rPr>
        <w:t>they roll aside 4.45.2</w:t>
      </w:r>
    </w:p>
    <w:p w14:paraId="68286628" w14:textId="77777777" w:rsidR="00000000" w:rsidRDefault="00000000">
      <w:pPr>
        <w:rPr>
          <w:rFonts w:cs="ITFDEVANAGARI-BOOK"/>
          <w:sz w:val="21"/>
          <w:szCs w:val="21"/>
        </w:rPr>
      </w:pPr>
      <w:r>
        <w:rPr>
          <w:rFonts w:cs="ITFDEVANAGARI-BOOK"/>
          <w:b/>
          <w:sz w:val="21"/>
          <w:szCs w:val="21"/>
        </w:rPr>
        <w:t>अपव्रत</w:t>
      </w:r>
      <w:r>
        <w:rPr>
          <w:rFonts w:ascii="Cambria" w:hAnsi="Cambria" w:cs="Cambria"/>
          <w:b/>
          <w:sz w:val="21"/>
          <w:szCs w:val="21"/>
        </w:rPr>
        <w:t> </w:t>
      </w:r>
      <w:r>
        <w:rPr>
          <w:rFonts w:cs="ITFDEVANAGARI-BOOK"/>
          <w:sz w:val="21"/>
          <w:szCs w:val="21"/>
        </w:rPr>
        <w:t>(apavrata)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अपऽव्रतान्</w:t>
      </w:r>
      <w:r>
        <w:rPr>
          <w:rFonts w:ascii="Cambria" w:hAnsi="Cambria" w:cs="Cambria"/>
          <w:b/>
          <w:sz w:val="21"/>
          <w:szCs w:val="21"/>
        </w:rPr>
        <w:t> </w:t>
      </w:r>
      <w:r>
        <w:rPr>
          <w:rFonts w:cs="ITFDEVANAGARI-BOOK"/>
          <w:sz w:val="21"/>
          <w:szCs w:val="21"/>
        </w:rPr>
        <w:t xml:space="preserve">those who deviate from the works 1.51.9 </w:t>
      </w:r>
      <w:r>
        <w:rPr>
          <w:rFonts w:cs="ITFDEVANAGARI-BOOK"/>
          <w:b/>
          <w:sz w:val="21"/>
          <w:szCs w:val="21"/>
        </w:rPr>
        <w:t xml:space="preserve">अपऽव्रतेन </w:t>
      </w:r>
      <w:r>
        <w:rPr>
          <w:rFonts w:cs="ITFDEVANAGARI-BOOK"/>
          <w:sz w:val="21"/>
          <w:szCs w:val="21"/>
        </w:rPr>
        <w:t>given up to a false working 5.40.6</w:t>
      </w:r>
    </w:p>
    <w:p w14:paraId="70E3FFD8" w14:textId="77777777" w:rsidR="00000000" w:rsidRDefault="00000000">
      <w:pPr>
        <w:rPr>
          <w:rFonts w:cs="ITFDEVANAGARI-BOOK"/>
          <w:sz w:val="21"/>
          <w:szCs w:val="21"/>
        </w:rPr>
      </w:pPr>
      <w:r>
        <w:rPr>
          <w:rFonts w:cs="ITFDEVANAGARI-BOOK"/>
          <w:b/>
          <w:sz w:val="21"/>
          <w:szCs w:val="21"/>
        </w:rPr>
        <w:t>अपश्रि</w:t>
      </w:r>
      <w:r>
        <w:rPr>
          <w:rFonts w:ascii="Cambria" w:hAnsi="Cambria" w:cs="Cambria"/>
          <w:b/>
          <w:sz w:val="21"/>
          <w:szCs w:val="21"/>
        </w:rPr>
        <w:t> </w:t>
      </w:r>
      <w:r>
        <w:rPr>
          <w:rFonts w:cs="ITFDEVANAGARI-BOOK"/>
          <w:sz w:val="21"/>
          <w:szCs w:val="21"/>
        </w:rPr>
        <w:t>(apa</w:t>
      </w:r>
      <w:r>
        <w:rPr>
          <w:rFonts w:ascii="Cambria" w:hAnsi="Cambria" w:cs="Cambria"/>
          <w:sz w:val="21"/>
          <w:szCs w:val="21"/>
        </w:rPr>
        <w:t>ś</w:t>
      </w:r>
      <w:r>
        <w:rPr>
          <w:rFonts w:cs="ITFDEVANAGARI-BOOK"/>
          <w:sz w:val="21"/>
          <w:szCs w:val="21"/>
        </w:rPr>
        <w:t>ri)</w:t>
      </w:r>
      <w:r>
        <w:rPr>
          <w:rFonts w:cs="ITFDEVANAGARI-BOOK"/>
          <w:i/>
          <w:sz w:val="21"/>
          <w:szCs w:val="21"/>
        </w:rPr>
        <w:t xml:space="preserve">1.P. </w:t>
      </w:r>
      <w:r>
        <w:rPr>
          <w:rFonts w:cs="ITFDEVANAGARI-BOOK"/>
          <w:b/>
          <w:sz w:val="21"/>
          <w:szCs w:val="21"/>
        </w:rPr>
        <w:t>अपऽश्रितः</w:t>
      </w:r>
      <w:r>
        <w:rPr>
          <w:rFonts w:ascii="Cambria" w:hAnsi="Cambria" w:cs="Cambria"/>
          <w:b/>
          <w:sz w:val="21"/>
          <w:szCs w:val="21"/>
        </w:rPr>
        <w:t> </w:t>
      </w:r>
      <w:r>
        <w:rPr>
          <w:rFonts w:cs="ITFDEVANAGARI-BOOK"/>
          <w:sz w:val="21"/>
          <w:szCs w:val="21"/>
        </w:rPr>
        <w:t>whose lodging is 5.61.19</w:t>
      </w:r>
    </w:p>
    <w:p w14:paraId="75DAF036" w14:textId="77777777" w:rsidR="00000000" w:rsidRDefault="00000000">
      <w:pPr>
        <w:rPr>
          <w:rFonts w:cs="ITFDEVANAGARI-BOOK"/>
          <w:sz w:val="21"/>
          <w:szCs w:val="21"/>
        </w:rPr>
      </w:pPr>
      <w:r>
        <w:rPr>
          <w:rFonts w:cs="ITFDEVANAGARI-BOOK"/>
          <w:b/>
          <w:sz w:val="21"/>
          <w:szCs w:val="21"/>
        </w:rPr>
        <w:t>अपस्तम</w:t>
      </w:r>
      <w:r>
        <w:rPr>
          <w:rFonts w:ascii="Cambria" w:hAnsi="Cambria" w:cs="Cambria"/>
          <w:b/>
          <w:sz w:val="21"/>
          <w:szCs w:val="21"/>
        </w:rPr>
        <w:t> </w:t>
      </w:r>
      <w:r>
        <w:rPr>
          <w:rFonts w:cs="ITFDEVANAGARI-BOOK"/>
          <w:sz w:val="21"/>
          <w:szCs w:val="21"/>
        </w:rPr>
        <w:t>(apastama)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अपःऽतमः</w:t>
      </w:r>
      <w:r>
        <w:rPr>
          <w:rFonts w:ascii="Cambria" w:hAnsi="Cambria" w:cs="Cambria"/>
          <w:b/>
          <w:sz w:val="21"/>
          <w:szCs w:val="21"/>
        </w:rPr>
        <w:t> </w:t>
      </w:r>
      <w:r>
        <w:rPr>
          <w:rFonts w:cs="ITFDEVANAGARI-BOOK"/>
          <w:sz w:val="21"/>
          <w:szCs w:val="21"/>
        </w:rPr>
        <w:t xml:space="preserve">mighty doer of works 10.115.2 </w:t>
      </w:r>
      <w:r>
        <w:rPr>
          <w:rFonts w:cs="ITFDEVANAGARI-BOOK"/>
          <w:b/>
          <w:sz w:val="21"/>
          <w:szCs w:val="21"/>
        </w:rPr>
        <w:t xml:space="preserve">स्वपःऽतमम् </w:t>
      </w:r>
      <w:r>
        <w:rPr>
          <w:rFonts w:cs="ITFDEVANAGARI-BOOK"/>
          <w:sz w:val="21"/>
          <w:szCs w:val="21"/>
        </w:rPr>
        <w:t>mighty for works 1.61.6</w:t>
      </w:r>
    </w:p>
    <w:p w14:paraId="6B3E3349" w14:textId="77777777" w:rsidR="00000000" w:rsidRDefault="00000000">
      <w:pPr>
        <w:rPr>
          <w:rFonts w:cs="ITFDEVANAGARI-BOOK"/>
          <w:sz w:val="21"/>
          <w:szCs w:val="21"/>
        </w:rPr>
      </w:pPr>
      <w:r>
        <w:rPr>
          <w:rFonts w:cs="ITFDEVANAGARI-BOOK"/>
          <w:b/>
          <w:sz w:val="21"/>
          <w:szCs w:val="21"/>
        </w:rPr>
        <w:t>अपस्या</w:t>
      </w:r>
      <w:r>
        <w:rPr>
          <w:rFonts w:ascii="Cambria" w:hAnsi="Cambria" w:cs="Cambria"/>
          <w:b/>
          <w:sz w:val="21"/>
          <w:szCs w:val="21"/>
        </w:rPr>
        <w:t> </w:t>
      </w:r>
      <w:r>
        <w:rPr>
          <w:rFonts w:cs="ITFDEVANAGARI-BOOK"/>
          <w:sz w:val="21"/>
          <w:szCs w:val="21"/>
        </w:rPr>
        <w:t>(apasy</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सुऽअपस्यया</w:t>
      </w:r>
      <w:r>
        <w:rPr>
          <w:rFonts w:ascii="Cambria" w:hAnsi="Cambria" w:cs="Cambria"/>
          <w:b/>
          <w:sz w:val="21"/>
          <w:szCs w:val="21"/>
        </w:rPr>
        <w:t> </w:t>
      </w:r>
      <w:r>
        <w:rPr>
          <w:rFonts w:cs="ITFDEVANAGARI-BOOK"/>
          <w:sz w:val="21"/>
          <w:szCs w:val="21"/>
        </w:rPr>
        <w:t xml:space="preserve">in desire of perfect works 1.110.8, by his seeking for perfect works (or, by his skill in works) 3.3.11 </w:t>
      </w:r>
      <w:r>
        <w:rPr>
          <w:rFonts w:cs="ITFDEVANAGARI-BOOK"/>
          <w:b/>
          <w:sz w:val="21"/>
          <w:szCs w:val="21"/>
        </w:rPr>
        <w:t xml:space="preserve">सुऽअपस्यमानः </w:t>
      </w:r>
      <w:r>
        <w:rPr>
          <w:rFonts w:cs="ITFDEVANAGARI-BOOK"/>
          <w:sz w:val="21"/>
          <w:szCs w:val="21"/>
        </w:rPr>
        <w:t xml:space="preserve">labouring in perfect works; that is worked out 1.62.9 </w:t>
      </w:r>
      <w:r>
        <w:rPr>
          <w:rFonts w:cs="ITFDEVANAGARI-BOOK"/>
          <w:b/>
          <w:sz w:val="21"/>
          <w:szCs w:val="21"/>
        </w:rPr>
        <w:t>सुऽअपस्यते</w:t>
      </w:r>
      <w:r>
        <w:rPr>
          <w:rFonts w:ascii="Cambria" w:hAnsi="Cambria" w:cs="Cambria"/>
          <w:b/>
          <w:sz w:val="21"/>
          <w:szCs w:val="21"/>
        </w:rPr>
        <w:t> </w:t>
      </w:r>
      <w:r>
        <w:rPr>
          <w:rFonts w:cs="ITFDEVANAGARI-BOOK"/>
          <w:sz w:val="21"/>
          <w:szCs w:val="21"/>
        </w:rPr>
        <w:t>longs for the good work 10.11.6</w:t>
      </w:r>
    </w:p>
    <w:p w14:paraId="4C427878" w14:textId="77777777" w:rsidR="00000000" w:rsidRDefault="00000000">
      <w:pPr>
        <w:rPr>
          <w:rFonts w:cs="ITFDEVANAGARI-BOOK"/>
          <w:sz w:val="21"/>
          <w:szCs w:val="21"/>
        </w:rPr>
      </w:pPr>
      <w:r>
        <w:rPr>
          <w:rFonts w:cs="ITFDEVANAGARI-BOOK"/>
          <w:b/>
          <w:sz w:val="21"/>
          <w:szCs w:val="21"/>
        </w:rPr>
        <w:t>अपस्यु</w:t>
      </w:r>
      <w:r>
        <w:rPr>
          <w:rFonts w:ascii="Cambria" w:hAnsi="Cambria" w:cs="Cambria"/>
          <w:b/>
          <w:sz w:val="21"/>
          <w:szCs w:val="21"/>
        </w:rPr>
        <w:t> </w:t>
      </w:r>
      <w:r>
        <w:rPr>
          <w:rFonts w:cs="ITFDEVANAGARI-BOOK"/>
          <w:sz w:val="21"/>
          <w:szCs w:val="21"/>
        </w:rPr>
        <w:t>(apasyu)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अपस्युवः</w:t>
      </w:r>
      <w:r>
        <w:rPr>
          <w:rFonts w:ascii="Cambria" w:hAnsi="Cambria" w:cs="Cambria"/>
          <w:b/>
          <w:sz w:val="21"/>
          <w:szCs w:val="21"/>
        </w:rPr>
        <w:t> </w:t>
      </w:r>
      <w:r>
        <w:rPr>
          <w:rFonts w:cs="ITFDEVANAGARI-BOOK"/>
          <w:sz w:val="21"/>
          <w:szCs w:val="21"/>
        </w:rPr>
        <w:t>become powerful for the work 9.2.7</w:t>
      </w:r>
    </w:p>
    <w:p w14:paraId="2D1484A9" w14:textId="77777777" w:rsidR="00000000" w:rsidRDefault="00000000">
      <w:pPr>
        <w:rPr>
          <w:rFonts w:cs="ITFDEVANAGARI-BOOK"/>
          <w:sz w:val="21"/>
          <w:szCs w:val="21"/>
        </w:rPr>
      </w:pPr>
      <w:r>
        <w:rPr>
          <w:rFonts w:cs="ITFDEVANAGARI-BOOK"/>
          <w:b/>
          <w:sz w:val="21"/>
          <w:szCs w:val="21"/>
        </w:rPr>
        <w:t>अपाक</w:t>
      </w:r>
      <w:r>
        <w:rPr>
          <w:rFonts w:ascii="Cambria" w:hAnsi="Cambria" w:cs="Cambria"/>
          <w:b/>
          <w:sz w:val="21"/>
          <w:szCs w:val="21"/>
        </w:rPr>
        <w:t> </w:t>
      </w:r>
      <w:r>
        <w:rPr>
          <w:rFonts w:cs="ITFDEVANAGARI-BOOK"/>
          <w:sz w:val="21"/>
          <w:szCs w:val="21"/>
        </w:rPr>
        <w:t>(ap</w:t>
      </w:r>
      <w:r>
        <w:rPr>
          <w:rFonts w:ascii="Cambria" w:hAnsi="Cambria" w:cs="Cambria"/>
          <w:sz w:val="21"/>
          <w:szCs w:val="21"/>
        </w:rPr>
        <w:t>ā</w:t>
      </w:r>
      <w:r>
        <w:rPr>
          <w:rFonts w:cs="ITFDEVANAGARI-BOOK"/>
          <w:sz w:val="21"/>
          <w:szCs w:val="21"/>
        </w:rPr>
        <w:t>ka)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अपाकऽचक्षसः</w:t>
      </w:r>
      <w:r>
        <w:rPr>
          <w:rFonts w:ascii="Cambria" w:hAnsi="Cambria" w:cs="Cambria"/>
          <w:b/>
          <w:sz w:val="21"/>
          <w:szCs w:val="21"/>
        </w:rPr>
        <w:t> </w:t>
      </w:r>
      <w:r>
        <w:rPr>
          <w:rFonts w:cs="ITFDEVANAGARI-BOOK"/>
          <w:sz w:val="21"/>
          <w:szCs w:val="21"/>
        </w:rPr>
        <w:t>who has the eye that sees from afar 8.75.7</w:t>
      </w:r>
    </w:p>
    <w:p w14:paraId="073224E9" w14:textId="77777777" w:rsidR="00000000" w:rsidRDefault="00000000">
      <w:pPr>
        <w:rPr>
          <w:rFonts w:cs="ITFDEVANAGARI-BOOK"/>
          <w:sz w:val="21"/>
          <w:szCs w:val="21"/>
        </w:rPr>
      </w:pPr>
      <w:r>
        <w:rPr>
          <w:rFonts w:cs="ITFDEVANAGARI-BOOK"/>
          <w:b/>
          <w:sz w:val="21"/>
          <w:szCs w:val="21"/>
        </w:rPr>
        <w:t>अपाक</w:t>
      </w:r>
      <w:r>
        <w:rPr>
          <w:rFonts w:ascii="Cambria" w:hAnsi="Cambria" w:cs="Cambria"/>
          <w:b/>
          <w:sz w:val="21"/>
          <w:szCs w:val="21"/>
        </w:rPr>
        <w:t> </w:t>
      </w:r>
      <w:r>
        <w:rPr>
          <w:rFonts w:cs="ITFDEVANAGARI-BOOK"/>
          <w:sz w:val="21"/>
          <w:szCs w:val="21"/>
        </w:rPr>
        <w:t>(ap</w:t>
      </w:r>
      <w:r>
        <w:rPr>
          <w:rFonts w:ascii="Cambria" w:hAnsi="Cambria" w:cs="Cambria"/>
          <w:sz w:val="21"/>
          <w:szCs w:val="21"/>
        </w:rPr>
        <w:t>ā</w:t>
      </w:r>
      <w:r>
        <w:rPr>
          <w:rFonts w:cs="ITFDEVANAGARI-BOOK"/>
          <w:sz w:val="21"/>
          <w:szCs w:val="21"/>
        </w:rPr>
        <w:t>ka)</w:t>
      </w:r>
      <w:r>
        <w:rPr>
          <w:rFonts w:ascii="Cambria" w:hAnsi="Cambria" w:cs="Cambria"/>
          <w:sz w:val="21"/>
          <w:szCs w:val="21"/>
        </w:rPr>
        <w:t> </w:t>
      </w:r>
      <w:r>
        <w:rPr>
          <w:rFonts w:cs="ITFDEVANAGARI-BOOK"/>
          <w:i/>
          <w:iCs/>
          <w:sz w:val="21"/>
          <w:szCs w:val="21"/>
        </w:rPr>
        <w:t>adj</w:t>
      </w:r>
      <w:r>
        <w:rPr>
          <w:rFonts w:cs="ITFDEVANAGARI-BOOK"/>
          <w:sz w:val="21"/>
          <w:szCs w:val="21"/>
        </w:rPr>
        <w:t xml:space="preserve"> </w:t>
      </w:r>
      <w:r>
        <w:rPr>
          <w:rFonts w:cs="ITFDEVANAGARI-BOOK"/>
          <w:b/>
          <w:sz w:val="21"/>
          <w:szCs w:val="21"/>
        </w:rPr>
        <w:t xml:space="preserve">अपाकाः </w:t>
      </w:r>
      <w:r>
        <w:rPr>
          <w:rFonts w:cs="ITFDEVANAGARI-BOOK"/>
          <w:sz w:val="21"/>
          <w:szCs w:val="21"/>
        </w:rPr>
        <w:t>O you near to me 1.110.2</w:t>
      </w:r>
    </w:p>
    <w:p w14:paraId="29BEA622" w14:textId="77777777" w:rsidR="00000000" w:rsidRDefault="00000000">
      <w:pPr>
        <w:rPr>
          <w:rFonts w:cs="ITFDEVANAGARI-BOOK"/>
          <w:sz w:val="21"/>
          <w:szCs w:val="21"/>
        </w:rPr>
      </w:pPr>
      <w:r>
        <w:rPr>
          <w:rFonts w:cs="ITFDEVANAGARI-BOOK"/>
          <w:b/>
          <w:sz w:val="21"/>
          <w:szCs w:val="21"/>
        </w:rPr>
        <w:t>अपाचीन</w:t>
      </w:r>
      <w:r>
        <w:rPr>
          <w:rFonts w:ascii="Cambria" w:hAnsi="Cambria" w:cs="Cambria"/>
          <w:b/>
          <w:sz w:val="21"/>
          <w:szCs w:val="21"/>
        </w:rPr>
        <w:t> </w:t>
      </w:r>
      <w:r>
        <w:rPr>
          <w:rFonts w:cs="ITFDEVANAGARI-BOOK"/>
          <w:sz w:val="21"/>
          <w:szCs w:val="21"/>
        </w:rPr>
        <w:t>(ap</w:t>
      </w:r>
      <w:r>
        <w:rPr>
          <w:rFonts w:ascii="Cambria" w:hAnsi="Cambria" w:cs="Cambria"/>
          <w:sz w:val="21"/>
          <w:szCs w:val="21"/>
        </w:rPr>
        <w:t>ā</w:t>
      </w:r>
      <w:r>
        <w:rPr>
          <w:rFonts w:cs="ITFDEVANAGARI-BOOK"/>
          <w:sz w:val="21"/>
          <w:szCs w:val="21"/>
        </w:rPr>
        <w:t>c</w:t>
      </w:r>
      <w:r>
        <w:rPr>
          <w:rFonts w:ascii="Cambria" w:hAnsi="Cambria" w:cs="Cambria"/>
          <w:sz w:val="21"/>
          <w:szCs w:val="21"/>
        </w:rPr>
        <w:t>ī</w:t>
      </w:r>
      <w:r>
        <w:rPr>
          <w:rFonts w:cs="ITFDEVANAGARI-BOOK"/>
          <w:sz w:val="21"/>
          <w:szCs w:val="21"/>
        </w:rPr>
        <w:t>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अपाचीने</w:t>
      </w:r>
      <w:r>
        <w:rPr>
          <w:rFonts w:ascii="Cambria" w:hAnsi="Cambria" w:cs="Cambria"/>
          <w:b/>
          <w:sz w:val="21"/>
          <w:szCs w:val="21"/>
        </w:rPr>
        <w:t> </w:t>
      </w:r>
      <w:r>
        <w:rPr>
          <w:rFonts w:cs="ITFDEVANAGARI-BOOK"/>
          <w:sz w:val="21"/>
          <w:szCs w:val="21"/>
        </w:rPr>
        <w:t>behind 7.6.4</w:t>
      </w:r>
    </w:p>
    <w:p w14:paraId="11F835A1" w14:textId="77777777" w:rsidR="00000000" w:rsidRDefault="00000000">
      <w:pPr>
        <w:rPr>
          <w:rFonts w:cs="ITFDEVANAGARI-BOOK"/>
          <w:sz w:val="21"/>
          <w:szCs w:val="21"/>
        </w:rPr>
      </w:pPr>
      <w:r>
        <w:rPr>
          <w:rFonts w:cs="ITFDEVANAGARI-BOOK"/>
          <w:b/>
          <w:sz w:val="21"/>
          <w:szCs w:val="21"/>
        </w:rPr>
        <w:t>अपार</w:t>
      </w:r>
      <w:r>
        <w:rPr>
          <w:rFonts w:ascii="Cambria" w:hAnsi="Cambria" w:cs="Cambria"/>
          <w:b/>
          <w:sz w:val="21"/>
          <w:szCs w:val="21"/>
        </w:rPr>
        <w:t> </w:t>
      </w:r>
      <w:r>
        <w:rPr>
          <w:rFonts w:cs="ITFDEVANAGARI-BOOK"/>
          <w:sz w:val="21"/>
          <w:szCs w:val="21"/>
        </w:rPr>
        <w:t>(ap</w:t>
      </w:r>
      <w:r>
        <w:rPr>
          <w:rFonts w:ascii="Cambria" w:hAnsi="Cambria" w:cs="Cambria"/>
          <w:sz w:val="21"/>
          <w:szCs w:val="21"/>
        </w:rPr>
        <w:t>ā</w:t>
      </w:r>
      <w:r>
        <w:rPr>
          <w:rFonts w:cs="ITFDEVANAGARI-BOOK"/>
          <w:sz w:val="21"/>
          <w:szCs w:val="21"/>
        </w:rPr>
        <w:t>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w:t>
      </w:r>
      <w:r>
        <w:rPr>
          <w:rFonts w:ascii="Cambria" w:hAnsi="Cambria" w:cs="Cambria"/>
          <w:b/>
          <w:sz w:val="21"/>
          <w:szCs w:val="21"/>
        </w:rPr>
        <w:t> </w:t>
      </w:r>
      <w:r>
        <w:rPr>
          <w:rFonts w:cs="ITFDEVANAGARI-BOOK"/>
          <w:sz w:val="21"/>
          <w:szCs w:val="21"/>
        </w:rPr>
        <w:t>no shore is there to the ocean 5.87.6</w:t>
      </w:r>
      <w:r>
        <w:rPr>
          <w:rFonts w:ascii="Cambria" w:hAnsi="Cambria" w:cs="Cambria"/>
          <w:sz w:val="21"/>
          <w:szCs w:val="21"/>
        </w:rPr>
        <w:t> </w:t>
      </w:r>
      <w:r>
        <w:rPr>
          <w:rFonts w:cs="ITFDEVANAGARI-BOOK"/>
          <w:sz w:val="21"/>
          <w:szCs w:val="21"/>
        </w:rPr>
        <w:t xml:space="preserve"> </w:t>
      </w:r>
      <w:r>
        <w:rPr>
          <w:rFonts w:cs="ITFDEVANAGARI-BOOK"/>
          <w:b/>
          <w:sz w:val="21"/>
          <w:szCs w:val="21"/>
        </w:rPr>
        <w:t>अपारे</w:t>
      </w:r>
      <w:r>
        <w:rPr>
          <w:rFonts w:ascii="Cambria" w:hAnsi="Cambria" w:cs="Cambria"/>
          <w:b/>
          <w:sz w:val="21"/>
          <w:szCs w:val="21"/>
        </w:rPr>
        <w:t> </w:t>
      </w:r>
      <w:r>
        <w:rPr>
          <w:rFonts w:cs="ITFDEVANAGARI-BOOK"/>
          <w:sz w:val="21"/>
          <w:szCs w:val="21"/>
        </w:rPr>
        <w:t>in the shoreless 3. 1.14</w:t>
      </w:r>
    </w:p>
    <w:p w14:paraId="7A2E1BB4" w14:textId="77777777" w:rsidR="00000000" w:rsidRDefault="00000000">
      <w:pPr>
        <w:rPr>
          <w:rFonts w:cs="ITFDEVANAGARI-BOOK"/>
          <w:sz w:val="21"/>
          <w:szCs w:val="21"/>
        </w:rPr>
      </w:pPr>
      <w:r>
        <w:rPr>
          <w:rFonts w:cs="ITFDEVANAGARI-BOOK"/>
          <w:b/>
          <w:sz w:val="21"/>
          <w:szCs w:val="21"/>
        </w:rPr>
        <w:t>अपावृ</w:t>
      </w:r>
      <w:r>
        <w:rPr>
          <w:rFonts w:ascii="Cambria" w:hAnsi="Cambria" w:cs="Cambria"/>
          <w:b/>
          <w:sz w:val="21"/>
          <w:szCs w:val="21"/>
        </w:rPr>
        <w:t> </w:t>
      </w:r>
      <w:r>
        <w:rPr>
          <w:rFonts w:cs="ITFDEVANAGARI-BOOK"/>
          <w:sz w:val="21"/>
          <w:szCs w:val="21"/>
        </w:rPr>
        <w:t>(ap</w:t>
      </w:r>
      <w:r>
        <w:rPr>
          <w:rFonts w:ascii="Cambria" w:hAnsi="Cambria" w:cs="Cambria"/>
          <w:sz w:val="21"/>
          <w:szCs w:val="21"/>
        </w:rPr>
        <w:t>ā</w:t>
      </w:r>
      <w:r>
        <w:rPr>
          <w:rFonts w:cs="ITFDEVANAGARI-BOOK"/>
          <w:sz w:val="21"/>
          <w:szCs w:val="21"/>
        </w:rPr>
        <w:t>v</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5. P.</w:t>
      </w:r>
      <w:r>
        <w:rPr>
          <w:rFonts w:ascii="Cambria" w:hAnsi="Cambria" w:cs="Cambria"/>
          <w:sz w:val="21"/>
          <w:szCs w:val="21"/>
        </w:rPr>
        <w:t>   </w:t>
      </w:r>
      <w:r>
        <w:rPr>
          <w:rFonts w:cs="ITFDEVANAGARI-BOOK"/>
          <w:b/>
          <w:sz w:val="21"/>
          <w:szCs w:val="21"/>
        </w:rPr>
        <w:t>अपावृणोः</w:t>
      </w:r>
      <w:r>
        <w:rPr>
          <w:rFonts w:ascii="Cambria" w:hAnsi="Cambria" w:cs="Cambria"/>
          <w:b/>
          <w:sz w:val="21"/>
          <w:szCs w:val="21"/>
        </w:rPr>
        <w:t> </w:t>
      </w:r>
      <w:r>
        <w:rPr>
          <w:rFonts w:cs="ITFDEVANAGARI-BOOK"/>
          <w:sz w:val="21"/>
          <w:szCs w:val="21"/>
        </w:rPr>
        <w:t xml:space="preserve">thou didst uncover 8.100.6 </w:t>
      </w:r>
      <w:r>
        <w:rPr>
          <w:rFonts w:cs="ITFDEVANAGARI-BOOK"/>
          <w:b/>
          <w:sz w:val="21"/>
          <w:szCs w:val="21"/>
        </w:rPr>
        <w:t xml:space="preserve">अपावृणोत् </w:t>
      </w:r>
      <w:r>
        <w:rPr>
          <w:rFonts w:cs="ITFDEVANAGARI-BOOK"/>
          <w:sz w:val="21"/>
          <w:szCs w:val="21"/>
        </w:rPr>
        <w:t>opened 4.28.1</w:t>
      </w:r>
    </w:p>
    <w:p w14:paraId="55E9CDC3" w14:textId="77777777" w:rsidR="00000000" w:rsidRDefault="00000000">
      <w:pPr>
        <w:rPr>
          <w:rFonts w:cs="ITFDEVANAGARI-BOOK"/>
          <w:sz w:val="21"/>
          <w:szCs w:val="21"/>
        </w:rPr>
      </w:pPr>
      <w:r>
        <w:rPr>
          <w:rFonts w:cs="ITFDEVANAGARI-BOOK"/>
          <w:b/>
          <w:sz w:val="21"/>
          <w:szCs w:val="21"/>
        </w:rPr>
        <w:t>अपि</w:t>
      </w:r>
      <w:r>
        <w:rPr>
          <w:rFonts w:ascii="Cambria" w:hAnsi="Cambria" w:cs="Cambria"/>
          <w:b/>
          <w:sz w:val="21"/>
          <w:szCs w:val="21"/>
        </w:rPr>
        <w:t> </w:t>
      </w:r>
      <w:r>
        <w:rPr>
          <w:rFonts w:cs="ITFDEVANAGARI-BOOK"/>
          <w:sz w:val="21"/>
          <w:szCs w:val="21"/>
        </w:rPr>
        <w:t>(api)</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अपि</w:t>
      </w:r>
      <w:r>
        <w:rPr>
          <w:rFonts w:ascii="Cambria" w:hAnsi="Cambria" w:cs="Cambria"/>
          <w:b/>
          <w:sz w:val="21"/>
          <w:szCs w:val="21"/>
        </w:rPr>
        <w:t> </w:t>
      </w:r>
      <w:r>
        <w:rPr>
          <w:rFonts w:cs="ITFDEVANAGARI-BOOK"/>
          <w:sz w:val="21"/>
          <w:szCs w:val="21"/>
        </w:rPr>
        <w:t>and 1.140.7, even 8.40.6</w:t>
      </w:r>
    </w:p>
    <w:p w14:paraId="058797F9" w14:textId="77777777" w:rsidR="00000000" w:rsidRDefault="00000000">
      <w:pPr>
        <w:rPr>
          <w:rFonts w:cs="ITFDEVANAGARI-BOOK"/>
          <w:sz w:val="21"/>
          <w:szCs w:val="21"/>
        </w:rPr>
      </w:pPr>
      <w:r>
        <w:rPr>
          <w:rFonts w:cs="ITFDEVANAGARI-BOOK"/>
          <w:b/>
          <w:sz w:val="21"/>
          <w:szCs w:val="21"/>
        </w:rPr>
        <w:t>अपिकक्ष</w:t>
      </w:r>
      <w:r>
        <w:rPr>
          <w:rFonts w:ascii="Cambria" w:hAnsi="Cambria" w:cs="Cambria"/>
          <w:b/>
          <w:sz w:val="21"/>
          <w:szCs w:val="21"/>
        </w:rPr>
        <w:t> </w:t>
      </w:r>
      <w:r>
        <w:rPr>
          <w:rFonts w:cs="ITFDEVANAGARI-BOOK"/>
          <w:sz w:val="21"/>
          <w:szCs w:val="21"/>
        </w:rPr>
        <w:t>(apikak</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 xml:space="preserve">m </w:t>
      </w:r>
      <w:r>
        <w:rPr>
          <w:rFonts w:cs="ITFDEVANAGARI-BOOK"/>
          <w:b/>
          <w:sz w:val="21"/>
          <w:szCs w:val="21"/>
        </w:rPr>
        <w:t>अपिकक्ष</w:t>
      </w:r>
      <w:r>
        <w:rPr>
          <w:rFonts w:ascii="Cambria" w:hAnsi="Cambria" w:cs="Cambria"/>
          <w:b/>
          <w:sz w:val="21"/>
          <w:szCs w:val="21"/>
        </w:rPr>
        <w:t> </w:t>
      </w:r>
      <w:r>
        <w:rPr>
          <w:rFonts w:cs="ITFDEVANAGARI-BOOK"/>
          <w:sz w:val="21"/>
          <w:szCs w:val="21"/>
        </w:rPr>
        <w:t>about the chest 4.40.4</w:t>
      </w:r>
    </w:p>
    <w:p w14:paraId="3DDDCEAC" w14:textId="77777777" w:rsidR="00000000" w:rsidRDefault="00000000">
      <w:pPr>
        <w:rPr>
          <w:rFonts w:cs="ITFDEVANAGARI-BOOK"/>
          <w:sz w:val="21"/>
          <w:szCs w:val="21"/>
        </w:rPr>
      </w:pPr>
      <w:r>
        <w:rPr>
          <w:rFonts w:cs="ITFDEVANAGARI-BOOK"/>
          <w:b/>
          <w:sz w:val="21"/>
          <w:szCs w:val="21"/>
        </w:rPr>
        <w:t>अपिधि</w:t>
      </w:r>
      <w:r>
        <w:rPr>
          <w:rFonts w:ascii="Cambria" w:hAnsi="Cambria" w:cs="Cambria"/>
          <w:b/>
          <w:sz w:val="21"/>
          <w:szCs w:val="21"/>
        </w:rPr>
        <w:t> </w:t>
      </w:r>
      <w:r>
        <w:rPr>
          <w:rFonts w:cs="ITFDEVANAGARI-BOOK"/>
          <w:sz w:val="21"/>
          <w:szCs w:val="21"/>
        </w:rPr>
        <w:t>(apidhi)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अपिऽधीन्</w:t>
      </w:r>
      <w:r>
        <w:rPr>
          <w:rFonts w:ascii="Cambria" w:hAnsi="Cambria" w:cs="Cambria"/>
          <w:b/>
          <w:sz w:val="21"/>
          <w:szCs w:val="21"/>
        </w:rPr>
        <w:t> </w:t>
      </w:r>
      <w:r>
        <w:rPr>
          <w:rFonts w:cs="ITFDEVANAGARI-BOOK"/>
          <w:sz w:val="21"/>
          <w:szCs w:val="21"/>
        </w:rPr>
        <w:t>the things laid upon him 1.127.7</w:t>
      </w:r>
    </w:p>
    <w:p w14:paraId="014E8490" w14:textId="77777777" w:rsidR="00000000" w:rsidRDefault="00000000">
      <w:pPr>
        <w:rPr>
          <w:rFonts w:cs="ITFDEVANAGARI-BOOK"/>
          <w:sz w:val="21"/>
          <w:szCs w:val="21"/>
        </w:rPr>
      </w:pPr>
      <w:r>
        <w:rPr>
          <w:rFonts w:cs="ITFDEVANAGARI-BOOK"/>
          <w:b/>
          <w:sz w:val="21"/>
          <w:szCs w:val="21"/>
        </w:rPr>
        <w:t>अपिधा</w:t>
      </w:r>
      <w:r>
        <w:rPr>
          <w:rFonts w:ascii="Cambria" w:hAnsi="Cambria" w:cs="Cambria"/>
          <w:b/>
          <w:sz w:val="21"/>
          <w:szCs w:val="21"/>
        </w:rPr>
        <w:t> </w:t>
      </w:r>
      <w:r>
        <w:rPr>
          <w:rFonts w:cs="ITFDEVANAGARI-BOOK"/>
          <w:sz w:val="21"/>
          <w:szCs w:val="21"/>
        </w:rPr>
        <w:t>(apidh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3.P.</w:t>
      </w:r>
      <w:r>
        <w:rPr>
          <w:rFonts w:ascii="Cambria" w:hAnsi="Cambria" w:cs="Cambria"/>
          <w:sz w:val="21"/>
          <w:szCs w:val="21"/>
        </w:rPr>
        <w:t>   </w:t>
      </w:r>
      <w:r>
        <w:rPr>
          <w:rFonts w:cs="ITFDEVANAGARI-BOOK"/>
          <w:b/>
          <w:sz w:val="21"/>
          <w:szCs w:val="21"/>
        </w:rPr>
        <w:t>अपिहिताऽइव</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that had been closed; that were shut; concealed 4.28.1 </w:t>
      </w:r>
      <w:r>
        <w:rPr>
          <w:rFonts w:cs="ITFDEVANAGARI-BOOK"/>
          <w:b/>
          <w:sz w:val="21"/>
          <w:szCs w:val="21"/>
        </w:rPr>
        <w:t xml:space="preserve">अपिऽहितानि </w:t>
      </w:r>
      <w:r>
        <w:rPr>
          <w:rFonts w:cs="ITFDEVANAGARI-BOOK"/>
          <w:sz w:val="21"/>
          <w:szCs w:val="21"/>
        </w:rPr>
        <w:t xml:space="preserve">the things that were covered 4.28.5 </w:t>
      </w:r>
      <w:r>
        <w:rPr>
          <w:rFonts w:cs="ITFDEVANAGARI-BOOK"/>
          <w:b/>
          <w:sz w:val="21"/>
          <w:szCs w:val="21"/>
        </w:rPr>
        <w:t xml:space="preserve">अपिऽहितम् </w:t>
      </w:r>
      <w:r>
        <w:rPr>
          <w:rFonts w:cs="ITFDEVANAGARI-BOOK"/>
          <w:sz w:val="21"/>
          <w:szCs w:val="21"/>
        </w:rPr>
        <w:t>hidden; veiled; concealed 5.62.1</w:t>
      </w:r>
    </w:p>
    <w:p w14:paraId="3C404741" w14:textId="77777777" w:rsidR="00000000" w:rsidRDefault="00000000">
      <w:pPr>
        <w:rPr>
          <w:rFonts w:cs="ITFDEVANAGARI-BOOK"/>
          <w:sz w:val="21"/>
          <w:szCs w:val="21"/>
        </w:rPr>
      </w:pPr>
      <w:r>
        <w:rPr>
          <w:rFonts w:cs="ITFDEVANAGARI-BOOK"/>
          <w:b/>
          <w:sz w:val="21"/>
          <w:szCs w:val="21"/>
        </w:rPr>
        <w:t>अपिधान</w:t>
      </w:r>
      <w:r>
        <w:rPr>
          <w:rFonts w:ascii="Cambria" w:hAnsi="Cambria" w:cs="Cambria"/>
          <w:b/>
          <w:sz w:val="21"/>
          <w:szCs w:val="21"/>
        </w:rPr>
        <w:t> </w:t>
      </w:r>
      <w:r>
        <w:rPr>
          <w:rFonts w:cs="ITFDEVANAGARI-BOOK"/>
          <w:sz w:val="21"/>
          <w:szCs w:val="21"/>
        </w:rPr>
        <w:t>(apidh</w:t>
      </w:r>
      <w:r>
        <w:rPr>
          <w:rFonts w:ascii="Cambria" w:hAnsi="Cambria" w:cs="Cambria"/>
          <w:sz w:val="21"/>
          <w:szCs w:val="21"/>
        </w:rPr>
        <w:t>ā</w:t>
      </w:r>
      <w:r>
        <w:rPr>
          <w:rFonts w:cs="ITFDEVANAGARI-BOOK"/>
          <w:sz w:val="21"/>
          <w:szCs w:val="21"/>
        </w:rPr>
        <w:t>na)</w:t>
      </w:r>
      <w:r>
        <w:rPr>
          <w:rFonts w:cs="ITFDEVANAGARI-BOOK"/>
          <w:i/>
          <w:sz w:val="21"/>
          <w:szCs w:val="21"/>
        </w:rPr>
        <w:t>n</w:t>
      </w:r>
      <w:r>
        <w:rPr>
          <w:rFonts w:ascii="Cambria" w:hAnsi="Cambria" w:cs="Cambria"/>
          <w:sz w:val="21"/>
          <w:szCs w:val="21"/>
        </w:rPr>
        <w:t> </w:t>
      </w:r>
      <w:r>
        <w:rPr>
          <w:rFonts w:cs="ITFDEVANAGARI-BOOK"/>
          <w:b/>
          <w:sz w:val="21"/>
          <w:szCs w:val="21"/>
        </w:rPr>
        <w:t>अपिऽधाना</w:t>
      </w:r>
      <w:r>
        <w:rPr>
          <w:rFonts w:ascii="Cambria" w:hAnsi="Cambria" w:cs="Cambria"/>
          <w:b/>
          <w:sz w:val="21"/>
          <w:szCs w:val="21"/>
        </w:rPr>
        <w:t> </w:t>
      </w:r>
      <w:r>
        <w:rPr>
          <w:rFonts w:cs="ITFDEVANAGARI-BOOK"/>
          <w:sz w:val="21"/>
          <w:szCs w:val="21"/>
        </w:rPr>
        <w:t>veiling lids 1.51.4</w:t>
      </w:r>
    </w:p>
    <w:p w14:paraId="08FA5246" w14:textId="77777777" w:rsidR="00000000" w:rsidRDefault="00000000">
      <w:pPr>
        <w:rPr>
          <w:rFonts w:cs="ITFDEVANAGARI-BOOK"/>
          <w:sz w:val="21"/>
          <w:szCs w:val="21"/>
        </w:rPr>
      </w:pPr>
      <w:r>
        <w:rPr>
          <w:rFonts w:cs="ITFDEVANAGARI-BOOK"/>
          <w:b/>
          <w:sz w:val="21"/>
          <w:szCs w:val="21"/>
        </w:rPr>
        <w:t>अपिधानवत्</w:t>
      </w:r>
      <w:r>
        <w:rPr>
          <w:rFonts w:ascii="Cambria" w:hAnsi="Cambria" w:cs="Cambria"/>
          <w:b/>
          <w:sz w:val="21"/>
          <w:szCs w:val="21"/>
        </w:rPr>
        <w:t> </w:t>
      </w:r>
      <w:r>
        <w:rPr>
          <w:rFonts w:cs="ITFDEVANAGARI-BOOK"/>
          <w:sz w:val="21"/>
          <w:szCs w:val="21"/>
        </w:rPr>
        <w:t>(apidh</w:t>
      </w:r>
      <w:r>
        <w:rPr>
          <w:rFonts w:ascii="Cambria" w:hAnsi="Cambria" w:cs="Cambria"/>
          <w:sz w:val="21"/>
          <w:szCs w:val="21"/>
        </w:rPr>
        <w:t>ā</w:t>
      </w:r>
      <w:r>
        <w:rPr>
          <w:rFonts w:cs="ITFDEVANAGARI-BOOK"/>
          <w:sz w:val="21"/>
          <w:szCs w:val="21"/>
        </w:rPr>
        <w:t>navat)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अपिधानऽवन्तम्</w:t>
      </w:r>
      <w:r>
        <w:rPr>
          <w:rFonts w:ascii="Cambria" w:hAnsi="Cambria" w:cs="Cambria"/>
          <w:b/>
          <w:sz w:val="21"/>
          <w:szCs w:val="21"/>
        </w:rPr>
        <w:t> </w:t>
      </w:r>
      <w:r>
        <w:rPr>
          <w:rFonts w:cs="ITFDEVANAGARI-BOOK"/>
          <w:sz w:val="21"/>
          <w:szCs w:val="21"/>
        </w:rPr>
        <w:t>over which there is a lid 5.29.12</w:t>
      </w:r>
    </w:p>
    <w:p w14:paraId="0632F537" w14:textId="77777777" w:rsidR="00000000" w:rsidRDefault="00000000">
      <w:pPr>
        <w:rPr>
          <w:rFonts w:cs="ITFDEVANAGARI-BOOK"/>
          <w:sz w:val="21"/>
          <w:szCs w:val="21"/>
        </w:rPr>
      </w:pPr>
      <w:r>
        <w:rPr>
          <w:rFonts w:cs="ITFDEVANAGARI-BOOK"/>
          <w:b/>
          <w:sz w:val="21"/>
          <w:szCs w:val="21"/>
        </w:rPr>
        <w:t>अपिवृ</w:t>
      </w:r>
      <w:r>
        <w:rPr>
          <w:rFonts w:ascii="Cambria" w:hAnsi="Cambria" w:cs="Cambria"/>
          <w:b/>
          <w:sz w:val="21"/>
          <w:szCs w:val="21"/>
        </w:rPr>
        <w:t> </w:t>
      </w:r>
      <w:r>
        <w:rPr>
          <w:rFonts w:cs="ITFDEVANAGARI-BOOK"/>
          <w:sz w:val="21"/>
          <w:szCs w:val="21"/>
        </w:rPr>
        <w:t>(apiv</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5. P.</w:t>
      </w:r>
      <w:r>
        <w:rPr>
          <w:rFonts w:ascii="Cambria" w:hAnsi="Cambria" w:cs="Cambria"/>
          <w:sz w:val="21"/>
          <w:szCs w:val="21"/>
        </w:rPr>
        <w:t>   </w:t>
      </w:r>
      <w:r>
        <w:rPr>
          <w:rFonts w:cs="ITFDEVANAGARI-BOOK"/>
          <w:b/>
          <w:sz w:val="21"/>
          <w:szCs w:val="21"/>
        </w:rPr>
        <w:t>अपिऽवृतम्</w:t>
      </w:r>
      <w:r>
        <w:rPr>
          <w:rFonts w:ascii="Cambria" w:hAnsi="Cambria" w:cs="Cambria"/>
          <w:b/>
          <w:sz w:val="21"/>
          <w:szCs w:val="21"/>
        </w:rPr>
        <w:t> </w:t>
      </w:r>
      <w:r>
        <w:rPr>
          <w:rFonts w:cs="ITFDEVANAGARI-BOOK"/>
          <w:sz w:val="21"/>
          <w:szCs w:val="21"/>
        </w:rPr>
        <w:t>concealed 2.11.5</w:t>
      </w:r>
    </w:p>
    <w:p w14:paraId="6BF5F1C8" w14:textId="77777777" w:rsidR="00000000" w:rsidRDefault="00000000">
      <w:pPr>
        <w:rPr>
          <w:rFonts w:cs="ITFDEVANAGARI-BOOK"/>
          <w:sz w:val="21"/>
          <w:szCs w:val="21"/>
        </w:rPr>
      </w:pPr>
      <w:r>
        <w:rPr>
          <w:rFonts w:cs="ITFDEVANAGARI-BOOK"/>
          <w:b/>
          <w:sz w:val="21"/>
          <w:szCs w:val="21"/>
        </w:rPr>
        <w:t>अपिशर्वर</w:t>
      </w:r>
      <w:r>
        <w:rPr>
          <w:rFonts w:ascii="Cambria" w:hAnsi="Cambria" w:cs="Cambria"/>
          <w:b/>
          <w:sz w:val="21"/>
          <w:szCs w:val="21"/>
        </w:rPr>
        <w:t> </w:t>
      </w:r>
      <w:r>
        <w:rPr>
          <w:rFonts w:cs="ITFDEVANAGARI-BOOK"/>
          <w:sz w:val="21"/>
          <w:szCs w:val="21"/>
        </w:rPr>
        <w:t>(api</w:t>
      </w:r>
      <w:r>
        <w:rPr>
          <w:rFonts w:ascii="Cambria" w:hAnsi="Cambria" w:cs="Cambria"/>
          <w:sz w:val="21"/>
          <w:szCs w:val="21"/>
        </w:rPr>
        <w:t>ś</w:t>
      </w:r>
      <w:r>
        <w:rPr>
          <w:rFonts w:cs="ITFDEVANAGARI-BOOK"/>
          <w:sz w:val="21"/>
          <w:szCs w:val="21"/>
        </w:rPr>
        <w:t>arvara)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w:t>
      </w:r>
      <w:r>
        <w:rPr>
          <w:rFonts w:cs="ITFDEVANAGARI-BOOK"/>
          <w:b/>
          <w:sz w:val="21"/>
          <w:szCs w:val="21"/>
        </w:rPr>
        <w:t>अपिऽशर्वरे</w:t>
      </w:r>
      <w:r>
        <w:rPr>
          <w:rFonts w:ascii="Cambria" w:hAnsi="Cambria" w:cs="Cambria"/>
          <w:b/>
          <w:sz w:val="21"/>
          <w:szCs w:val="21"/>
        </w:rPr>
        <w:t> </w:t>
      </w:r>
      <w:r>
        <w:rPr>
          <w:rFonts w:cs="ITFDEVANAGARI-BOOK"/>
          <w:sz w:val="21"/>
          <w:szCs w:val="21"/>
        </w:rPr>
        <w:t>against the night 3.9.7</w:t>
      </w:r>
    </w:p>
    <w:p w14:paraId="55496557" w14:textId="77777777" w:rsidR="00000000" w:rsidRDefault="00000000">
      <w:pPr>
        <w:rPr>
          <w:rFonts w:cs="ITFDEVANAGARI-BOOK"/>
          <w:sz w:val="21"/>
          <w:szCs w:val="21"/>
        </w:rPr>
      </w:pPr>
      <w:r>
        <w:rPr>
          <w:rFonts w:cs="ITFDEVANAGARI-BOOK"/>
          <w:b/>
          <w:sz w:val="21"/>
          <w:szCs w:val="21"/>
        </w:rPr>
        <w:t>अपी</w:t>
      </w:r>
      <w:r>
        <w:rPr>
          <w:rFonts w:ascii="Cambria" w:hAnsi="Cambria" w:cs="Cambria"/>
          <w:b/>
          <w:sz w:val="21"/>
          <w:szCs w:val="21"/>
        </w:rPr>
        <w:t> </w:t>
      </w:r>
      <w:r>
        <w:rPr>
          <w:rFonts w:cs="ITFDEVANAGARI-BOOK"/>
          <w:sz w:val="21"/>
          <w:szCs w:val="21"/>
        </w:rPr>
        <w:t>(ap</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2. P.   </w:t>
      </w:r>
      <w:r>
        <w:rPr>
          <w:rFonts w:cs="ITFDEVANAGARI-BOOK"/>
          <w:b/>
          <w:sz w:val="21"/>
          <w:szCs w:val="21"/>
        </w:rPr>
        <w:t>अपिऽएति</w:t>
      </w:r>
      <w:r>
        <w:rPr>
          <w:rFonts w:ascii="Cambria" w:hAnsi="Cambria" w:cs="Cambria"/>
          <w:b/>
          <w:sz w:val="21"/>
          <w:szCs w:val="21"/>
        </w:rPr>
        <w:t> </w:t>
      </w:r>
      <w:r>
        <w:rPr>
          <w:rFonts w:cs="ITFDEVANAGARI-BOOK"/>
          <w:sz w:val="21"/>
          <w:szCs w:val="21"/>
        </w:rPr>
        <w:t>goes 10.115.1</w:t>
      </w:r>
    </w:p>
    <w:p w14:paraId="7BC192CB" w14:textId="77777777" w:rsidR="00000000" w:rsidRDefault="00000000">
      <w:pPr>
        <w:rPr>
          <w:rFonts w:cs="ITFDEVANAGARI-BOOK"/>
          <w:sz w:val="21"/>
          <w:szCs w:val="21"/>
        </w:rPr>
      </w:pPr>
      <w:r>
        <w:rPr>
          <w:rFonts w:cs="ITFDEVANAGARI-BOOK"/>
          <w:b/>
          <w:sz w:val="21"/>
          <w:szCs w:val="21"/>
        </w:rPr>
        <w:t>अपीच्य</w:t>
      </w:r>
      <w:r>
        <w:rPr>
          <w:rFonts w:ascii="Cambria" w:hAnsi="Cambria" w:cs="Cambria"/>
          <w:b/>
          <w:sz w:val="21"/>
          <w:szCs w:val="21"/>
        </w:rPr>
        <w:t> </w:t>
      </w:r>
      <w:r>
        <w:rPr>
          <w:rFonts w:cs="ITFDEVANAGARI-BOOK"/>
          <w:sz w:val="21"/>
          <w:szCs w:val="21"/>
        </w:rPr>
        <w:t>(ap</w:t>
      </w:r>
      <w:r>
        <w:rPr>
          <w:rFonts w:ascii="Cambria" w:hAnsi="Cambria" w:cs="Cambria"/>
          <w:sz w:val="21"/>
          <w:szCs w:val="21"/>
        </w:rPr>
        <w:t>ī</w:t>
      </w:r>
      <w:r>
        <w:rPr>
          <w:rFonts w:cs="ITFDEVANAGARI-BOOK"/>
          <w:sz w:val="21"/>
          <w:szCs w:val="21"/>
        </w:rPr>
        <w:t>cya)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अपीच्यः</w:t>
      </w:r>
      <w:r>
        <w:rPr>
          <w:rFonts w:ascii="Cambria" w:hAnsi="Cambria" w:cs="Cambria"/>
          <w:b/>
          <w:sz w:val="21"/>
          <w:szCs w:val="21"/>
        </w:rPr>
        <w:t> </w:t>
      </w:r>
      <w:r>
        <w:rPr>
          <w:rFonts w:cs="ITFDEVANAGARI-BOOK"/>
          <w:sz w:val="21"/>
          <w:szCs w:val="21"/>
        </w:rPr>
        <w:t xml:space="preserve">hidden 8.41.8 </w:t>
      </w:r>
      <w:r>
        <w:rPr>
          <w:rFonts w:cs="ITFDEVANAGARI-BOOK"/>
          <w:b/>
          <w:sz w:val="21"/>
          <w:szCs w:val="21"/>
        </w:rPr>
        <w:t xml:space="preserve">अपीच्या </w:t>
      </w:r>
      <w:r>
        <w:rPr>
          <w:rFonts w:cs="ITFDEVANAGARI-BOOK"/>
          <w:sz w:val="21"/>
          <w:szCs w:val="21"/>
        </w:rPr>
        <w:t xml:space="preserve">hidden 8.41.5 </w:t>
      </w:r>
      <w:r>
        <w:rPr>
          <w:rFonts w:cs="ITFDEVANAGARI-BOOK"/>
          <w:b/>
          <w:sz w:val="21"/>
          <w:szCs w:val="21"/>
        </w:rPr>
        <w:t xml:space="preserve">अपीच्यम् </w:t>
      </w:r>
      <w:r>
        <w:rPr>
          <w:rFonts w:cs="ITFDEVANAGARI-BOOK"/>
          <w:sz w:val="21"/>
          <w:szCs w:val="21"/>
        </w:rPr>
        <w:t>hidden 9.75.2, secret (thing) 8.39.6</w:t>
      </w:r>
      <w:r>
        <w:rPr>
          <w:rFonts w:ascii="Cambria" w:hAnsi="Cambria" w:cs="Cambria"/>
          <w:sz w:val="21"/>
          <w:szCs w:val="21"/>
        </w:rPr>
        <w:t> </w:t>
      </w:r>
      <w:r>
        <w:rPr>
          <w:rFonts w:cs="ITFDEVANAGARI-BOOK"/>
          <w:sz w:val="21"/>
          <w:szCs w:val="21"/>
        </w:rPr>
        <w:t xml:space="preserve"> </w:t>
      </w:r>
      <w:r>
        <w:rPr>
          <w:rFonts w:cs="ITFDEVANAGARI-BOOK"/>
          <w:b/>
          <w:sz w:val="21"/>
          <w:szCs w:val="21"/>
        </w:rPr>
        <w:t>अपीच्येन</w:t>
      </w:r>
      <w:r>
        <w:rPr>
          <w:rFonts w:ascii="Cambria" w:hAnsi="Cambria" w:cs="Cambria"/>
          <w:b/>
          <w:sz w:val="21"/>
          <w:szCs w:val="21"/>
        </w:rPr>
        <w:t> </w:t>
      </w:r>
      <w:r>
        <w:rPr>
          <w:rFonts w:cs="ITFDEVANAGARI-BOOK"/>
          <w:sz w:val="21"/>
          <w:szCs w:val="21"/>
        </w:rPr>
        <w:t>by their near and approaching or, secret 7.60.10</w:t>
      </w:r>
      <w:r>
        <w:rPr>
          <w:rFonts w:ascii="Cambria" w:hAnsi="Cambria" w:cs="Cambria"/>
          <w:sz w:val="21"/>
          <w:szCs w:val="21"/>
        </w:rPr>
        <w:t> </w:t>
      </w:r>
      <w:r>
        <w:rPr>
          <w:rFonts w:cs="ITFDEVANAGARI-BOOK"/>
          <w:sz w:val="21"/>
          <w:szCs w:val="21"/>
        </w:rPr>
        <w:t xml:space="preserve"> </w:t>
      </w:r>
      <w:r>
        <w:rPr>
          <w:rFonts w:cs="ITFDEVANAGARI-BOOK"/>
          <w:b/>
          <w:sz w:val="21"/>
          <w:szCs w:val="21"/>
        </w:rPr>
        <w:t>अपीच्ये</w:t>
      </w:r>
      <w:r>
        <w:rPr>
          <w:rFonts w:ascii="Cambria" w:hAnsi="Cambria" w:cs="Cambria"/>
          <w:b/>
          <w:sz w:val="21"/>
          <w:szCs w:val="21"/>
        </w:rPr>
        <w:t> </w:t>
      </w:r>
      <w:r>
        <w:rPr>
          <w:rFonts w:cs="ITFDEVANAGARI-BOOK"/>
          <w:sz w:val="21"/>
          <w:szCs w:val="21"/>
        </w:rPr>
        <w:t>in that which is occult 10.12.8</w:t>
      </w:r>
    </w:p>
    <w:p w14:paraId="4C296DEE" w14:textId="77777777" w:rsidR="00000000" w:rsidRDefault="00000000">
      <w:pPr>
        <w:rPr>
          <w:rFonts w:cs="ITFDEVANAGARI-BOOK"/>
          <w:sz w:val="21"/>
          <w:szCs w:val="21"/>
        </w:rPr>
      </w:pPr>
      <w:r>
        <w:rPr>
          <w:rFonts w:cs="ITFDEVANAGARI-BOOK"/>
          <w:b/>
          <w:sz w:val="21"/>
          <w:szCs w:val="21"/>
        </w:rPr>
        <w:t>अपृणत्</w:t>
      </w:r>
      <w:r>
        <w:rPr>
          <w:rFonts w:ascii="Cambria" w:hAnsi="Cambria" w:cs="Cambria"/>
          <w:b/>
          <w:sz w:val="21"/>
          <w:szCs w:val="21"/>
        </w:rPr>
        <w:t> </w:t>
      </w:r>
      <w:r>
        <w:rPr>
          <w:rFonts w:cs="ITFDEVANAGARI-BOOK"/>
          <w:sz w:val="21"/>
          <w:szCs w:val="21"/>
        </w:rPr>
        <w:t>(ap</w:t>
      </w:r>
      <w:r>
        <w:rPr>
          <w:rFonts w:ascii="Cambria" w:hAnsi="Cambria" w:cs="Cambria"/>
          <w:sz w:val="21"/>
          <w:szCs w:val="21"/>
        </w:rPr>
        <w:t>ṛṇ</w:t>
      </w:r>
      <w:r>
        <w:rPr>
          <w:rFonts w:cs="ITFDEVANAGARI-BOOK"/>
          <w:sz w:val="21"/>
          <w:szCs w:val="21"/>
        </w:rPr>
        <w:t>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अपृणतः</w:t>
      </w:r>
      <w:r>
        <w:rPr>
          <w:rFonts w:ascii="Cambria" w:hAnsi="Cambria" w:cs="Cambria"/>
          <w:b/>
          <w:sz w:val="21"/>
          <w:szCs w:val="21"/>
        </w:rPr>
        <w:t> </w:t>
      </w:r>
      <w:r>
        <w:rPr>
          <w:rFonts w:cs="ITFDEVANAGARI-BOOK"/>
          <w:sz w:val="21"/>
          <w:szCs w:val="21"/>
        </w:rPr>
        <w:t>who satisfy thee not; who minister not to his fullness 5.7.10</w:t>
      </w:r>
    </w:p>
    <w:p w14:paraId="6C6B2AC9" w14:textId="77777777" w:rsidR="00000000" w:rsidRDefault="00000000">
      <w:pPr>
        <w:rPr>
          <w:rFonts w:cs="ITFDEVANAGARI-BOOK"/>
          <w:sz w:val="21"/>
          <w:szCs w:val="21"/>
        </w:rPr>
      </w:pPr>
      <w:r>
        <w:rPr>
          <w:rFonts w:cs="ITFDEVANAGARI-BOOK"/>
          <w:b/>
          <w:sz w:val="21"/>
          <w:szCs w:val="21"/>
        </w:rPr>
        <w:t>अप्तुर्</w:t>
      </w:r>
      <w:r>
        <w:rPr>
          <w:rFonts w:ascii="Cambria" w:hAnsi="Cambria" w:cs="Cambria"/>
          <w:b/>
          <w:sz w:val="21"/>
          <w:szCs w:val="21"/>
        </w:rPr>
        <w:t> </w:t>
      </w:r>
      <w:r>
        <w:rPr>
          <w:rFonts w:cs="ITFDEVANAGARI-BOOK"/>
          <w:sz w:val="21"/>
          <w:szCs w:val="21"/>
        </w:rPr>
        <w:t>(aptur)</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अप्ऽतुर</w:t>
      </w:r>
      <w:r>
        <w:rPr>
          <w:rFonts w:cs="ITFDEVANAGARI-BOOK"/>
          <w:sz w:val="21"/>
          <w:szCs w:val="21"/>
        </w:rPr>
        <w:t>:</w:t>
      </w:r>
      <w:r>
        <w:rPr>
          <w:rFonts w:ascii="Cambria" w:hAnsi="Cambria" w:cs="Cambria"/>
          <w:sz w:val="21"/>
          <w:szCs w:val="21"/>
        </w:rPr>
        <w:t> </w:t>
      </w:r>
      <w:r>
        <w:rPr>
          <w:rFonts w:cs="ITFDEVANAGARI-BOOK"/>
          <w:sz w:val="21"/>
          <w:szCs w:val="21"/>
        </w:rPr>
        <w:t xml:space="preserve">active; doers of the work; energetic in works; swift to effect; who bring over to us the Waters 1.3.8 </w:t>
      </w:r>
      <w:r>
        <w:rPr>
          <w:rFonts w:cs="ITFDEVANAGARI-BOOK"/>
          <w:b/>
          <w:sz w:val="21"/>
          <w:szCs w:val="21"/>
        </w:rPr>
        <w:t xml:space="preserve">अप्ऽतुरम </w:t>
      </w:r>
      <w:r>
        <w:rPr>
          <w:rFonts w:cs="ITFDEVANAGARI-BOOK"/>
          <w:sz w:val="21"/>
          <w:szCs w:val="21"/>
        </w:rPr>
        <w:t>(who) crosses through the waters 3.27.11, crossing the waters 9.61.13</w:t>
      </w:r>
    </w:p>
    <w:p w14:paraId="66554D5D" w14:textId="77777777" w:rsidR="00000000" w:rsidRDefault="00000000">
      <w:pPr>
        <w:rPr>
          <w:rFonts w:cs="ITFDEVANAGARI-BOOK"/>
          <w:sz w:val="21"/>
          <w:szCs w:val="21"/>
        </w:rPr>
      </w:pPr>
      <w:r>
        <w:rPr>
          <w:rFonts w:cs="ITFDEVANAGARI-BOOK"/>
          <w:b/>
          <w:sz w:val="21"/>
          <w:szCs w:val="21"/>
        </w:rPr>
        <w:t>अप्तूर्य</w:t>
      </w:r>
      <w:r>
        <w:rPr>
          <w:rFonts w:ascii="Cambria" w:hAnsi="Cambria" w:cs="Cambria"/>
          <w:b/>
          <w:sz w:val="21"/>
          <w:szCs w:val="21"/>
        </w:rPr>
        <w:t> </w:t>
      </w:r>
      <w:r>
        <w:rPr>
          <w:rFonts w:cs="ITFDEVANAGARI-BOOK"/>
          <w:sz w:val="21"/>
          <w:szCs w:val="21"/>
        </w:rPr>
        <w:t>(apt</w:t>
      </w:r>
      <w:r>
        <w:rPr>
          <w:rFonts w:ascii="Cambria" w:hAnsi="Cambria" w:cs="Cambria"/>
          <w:sz w:val="21"/>
          <w:szCs w:val="21"/>
        </w:rPr>
        <w:t>ū</w:t>
      </w:r>
      <w:r>
        <w:rPr>
          <w:rFonts w:cs="ITFDEVANAGARI-BOOK"/>
          <w:sz w:val="21"/>
          <w:szCs w:val="21"/>
        </w:rPr>
        <w:t>rya)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अप्ऽतूर्यम्</w:t>
      </w:r>
      <w:r>
        <w:rPr>
          <w:rFonts w:ascii="Cambria" w:hAnsi="Cambria" w:cs="Cambria"/>
          <w:b/>
          <w:sz w:val="21"/>
          <w:szCs w:val="21"/>
        </w:rPr>
        <w:t> </w:t>
      </w:r>
      <w:r>
        <w:rPr>
          <w:rFonts w:cs="ITFDEVANAGARI-BOOK"/>
          <w:sz w:val="21"/>
          <w:szCs w:val="21"/>
        </w:rPr>
        <w:t>all swiftness in the work 3.12.8</w:t>
      </w:r>
    </w:p>
    <w:p w14:paraId="7185DBA6" w14:textId="77777777" w:rsidR="00000000" w:rsidRDefault="00000000">
      <w:pPr>
        <w:rPr>
          <w:rFonts w:cs="ITFDEVANAGARI-BOOK"/>
          <w:sz w:val="21"/>
          <w:szCs w:val="21"/>
        </w:rPr>
      </w:pPr>
      <w:r>
        <w:rPr>
          <w:rFonts w:cs="ITFDEVANAGARI-BOOK"/>
          <w:b/>
          <w:sz w:val="21"/>
          <w:szCs w:val="21"/>
        </w:rPr>
        <w:t>अप्नस्</w:t>
      </w:r>
      <w:r>
        <w:rPr>
          <w:rFonts w:ascii="Cambria" w:hAnsi="Cambria" w:cs="Cambria"/>
          <w:b/>
          <w:sz w:val="21"/>
          <w:szCs w:val="21"/>
        </w:rPr>
        <w:t> </w:t>
      </w:r>
      <w:r>
        <w:rPr>
          <w:rFonts w:cs="ITFDEVANAGARI-BOOK"/>
          <w:sz w:val="21"/>
          <w:szCs w:val="21"/>
        </w:rPr>
        <w:t>(apnas)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अप्नः</w:t>
      </w:r>
      <w:r>
        <w:rPr>
          <w:rFonts w:ascii="Cambria" w:hAnsi="Cambria" w:cs="Cambria"/>
          <w:b/>
          <w:sz w:val="21"/>
          <w:szCs w:val="21"/>
        </w:rPr>
        <w:t> </w:t>
      </w:r>
      <w:r>
        <w:rPr>
          <w:rFonts w:cs="ITFDEVANAGARI-BOOK"/>
          <w:sz w:val="21"/>
          <w:szCs w:val="21"/>
        </w:rPr>
        <w:t>activity 1.113.20</w:t>
      </w:r>
      <w:r>
        <w:rPr>
          <w:rFonts w:ascii="Cambria" w:hAnsi="Cambria" w:cs="Cambria"/>
          <w:sz w:val="21"/>
          <w:szCs w:val="21"/>
        </w:rPr>
        <w:t> </w:t>
      </w:r>
      <w:r>
        <w:rPr>
          <w:rFonts w:cs="ITFDEVANAGARI-BOOK"/>
          <w:sz w:val="21"/>
          <w:szCs w:val="21"/>
        </w:rPr>
        <w:t xml:space="preserve"> </w:t>
      </w:r>
      <w:r>
        <w:rPr>
          <w:rFonts w:cs="ITFDEVANAGARI-BOOK"/>
          <w:b/>
          <w:sz w:val="21"/>
          <w:szCs w:val="21"/>
        </w:rPr>
        <w:t>अप्नसः</w:t>
      </w:r>
      <w:r>
        <w:rPr>
          <w:rFonts w:ascii="Cambria" w:hAnsi="Cambria" w:cs="Cambria"/>
          <w:b/>
          <w:sz w:val="21"/>
          <w:szCs w:val="21"/>
        </w:rPr>
        <w:t> </w:t>
      </w:r>
      <w:r>
        <w:rPr>
          <w:rFonts w:cs="ITFDEVANAGARI-BOOK"/>
          <w:sz w:val="21"/>
          <w:szCs w:val="21"/>
        </w:rPr>
        <w:t>at his labour 10.80.2</w:t>
      </w:r>
    </w:p>
    <w:p w14:paraId="37485A9A" w14:textId="77777777" w:rsidR="00000000" w:rsidRDefault="00000000">
      <w:pPr>
        <w:rPr>
          <w:rFonts w:cs="ITFDEVANAGARI-BOOK"/>
          <w:sz w:val="21"/>
          <w:szCs w:val="21"/>
        </w:rPr>
      </w:pPr>
      <w:r>
        <w:rPr>
          <w:rFonts w:cs="ITFDEVANAGARI-BOOK"/>
          <w:b/>
          <w:sz w:val="21"/>
          <w:szCs w:val="21"/>
        </w:rPr>
        <w:t>अप्नवान</w:t>
      </w:r>
      <w:r>
        <w:rPr>
          <w:rFonts w:ascii="Cambria" w:hAnsi="Cambria" w:cs="Cambria"/>
          <w:b/>
          <w:sz w:val="21"/>
          <w:szCs w:val="21"/>
        </w:rPr>
        <w:t> </w:t>
      </w:r>
      <w:r>
        <w:rPr>
          <w:rFonts w:cs="ITFDEVANAGARI-BOOK"/>
          <w:sz w:val="21"/>
          <w:szCs w:val="21"/>
        </w:rPr>
        <w:t>(apnav</w:t>
      </w:r>
      <w:r>
        <w:rPr>
          <w:rFonts w:ascii="Cambria" w:hAnsi="Cambria" w:cs="Cambria"/>
          <w:sz w:val="21"/>
          <w:szCs w:val="21"/>
        </w:rPr>
        <w:t>ā</w:t>
      </w:r>
      <w:r>
        <w:rPr>
          <w:rFonts w:cs="ITFDEVANAGARI-BOOK"/>
          <w:sz w:val="21"/>
          <w:szCs w:val="21"/>
        </w:rPr>
        <w:t>na)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अप्नवानः</w:t>
      </w:r>
      <w:r>
        <w:rPr>
          <w:rFonts w:ascii="Cambria" w:hAnsi="Cambria" w:cs="Cambria"/>
          <w:b/>
          <w:sz w:val="21"/>
          <w:szCs w:val="21"/>
        </w:rPr>
        <w:t> </w:t>
      </w:r>
      <w:r>
        <w:rPr>
          <w:rFonts w:cs="ITFDEVANAGARI-BOOK"/>
          <w:sz w:val="21"/>
          <w:szCs w:val="21"/>
        </w:rPr>
        <w:t xml:space="preserve">Apnavana; the doer of works 4.7.1 </w:t>
      </w:r>
      <w:r>
        <w:rPr>
          <w:rFonts w:cs="ITFDEVANAGARI-BOOK"/>
          <w:b/>
          <w:sz w:val="21"/>
          <w:szCs w:val="21"/>
        </w:rPr>
        <w:t xml:space="preserve">अप्नवानऽवत् </w:t>
      </w:r>
      <w:r>
        <w:rPr>
          <w:rFonts w:cs="ITFDEVANAGARI-BOOK"/>
          <w:sz w:val="21"/>
          <w:szCs w:val="21"/>
        </w:rPr>
        <w:t>even as the Doer of Works 8.102.4</w:t>
      </w:r>
    </w:p>
    <w:p w14:paraId="6DC8A3FA" w14:textId="77777777" w:rsidR="00000000" w:rsidRDefault="00000000">
      <w:pPr>
        <w:rPr>
          <w:rFonts w:cs="ITFDEVANAGARI-BOOK"/>
          <w:sz w:val="21"/>
          <w:szCs w:val="21"/>
        </w:rPr>
      </w:pPr>
      <w:r>
        <w:rPr>
          <w:rFonts w:cs="ITFDEVANAGARI-BOOK"/>
          <w:b/>
          <w:sz w:val="21"/>
          <w:szCs w:val="21"/>
        </w:rPr>
        <w:t>अप्नस्वत्</w:t>
      </w:r>
      <w:r>
        <w:rPr>
          <w:rFonts w:ascii="Cambria" w:hAnsi="Cambria" w:cs="Cambria"/>
          <w:b/>
          <w:sz w:val="21"/>
          <w:szCs w:val="21"/>
        </w:rPr>
        <w:t> </w:t>
      </w:r>
      <w:r>
        <w:rPr>
          <w:rFonts w:cs="ITFDEVANAGARI-BOOK"/>
          <w:sz w:val="21"/>
          <w:szCs w:val="21"/>
        </w:rPr>
        <w:t>(apnasvat)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अप्नस्वतीषु</w:t>
      </w:r>
      <w:r>
        <w:rPr>
          <w:rFonts w:ascii="Cambria" w:hAnsi="Cambria" w:cs="Cambria"/>
          <w:b/>
          <w:sz w:val="21"/>
          <w:szCs w:val="21"/>
        </w:rPr>
        <w:t> </w:t>
      </w:r>
      <w:r>
        <w:rPr>
          <w:rFonts w:cs="ITFDEVANAGARI-BOOK"/>
          <w:sz w:val="21"/>
          <w:szCs w:val="21"/>
        </w:rPr>
        <w:t>full of our labour 1.127.6</w:t>
      </w:r>
    </w:p>
    <w:p w14:paraId="4547AC73" w14:textId="77777777" w:rsidR="00000000" w:rsidRDefault="00000000">
      <w:pPr>
        <w:rPr>
          <w:rFonts w:cs="ITFDEVANAGARI-BOOK"/>
          <w:sz w:val="21"/>
          <w:szCs w:val="21"/>
        </w:rPr>
      </w:pPr>
      <w:r>
        <w:rPr>
          <w:rFonts w:cs="ITFDEVANAGARI-BOOK"/>
          <w:b/>
          <w:sz w:val="21"/>
          <w:szCs w:val="21"/>
        </w:rPr>
        <w:t>अपूप</w:t>
      </w:r>
      <w:r>
        <w:rPr>
          <w:rFonts w:ascii="Cambria" w:hAnsi="Cambria" w:cs="Cambria"/>
          <w:b/>
          <w:sz w:val="21"/>
          <w:szCs w:val="21"/>
        </w:rPr>
        <w:t> </w:t>
      </w:r>
      <w:r>
        <w:rPr>
          <w:rFonts w:cs="ITFDEVANAGARI-BOOK"/>
          <w:sz w:val="21"/>
          <w:szCs w:val="21"/>
        </w:rPr>
        <w:t>(ap</w:t>
      </w:r>
      <w:r>
        <w:rPr>
          <w:rFonts w:ascii="Cambria" w:hAnsi="Cambria" w:cs="Cambria"/>
          <w:sz w:val="21"/>
          <w:szCs w:val="21"/>
        </w:rPr>
        <w:t>ū</w:t>
      </w:r>
      <w:r>
        <w:rPr>
          <w:rFonts w:cs="ITFDEVANAGARI-BOOK"/>
          <w:sz w:val="21"/>
          <w:szCs w:val="21"/>
        </w:rPr>
        <w:t>pa)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अपूपम्</w:t>
      </w:r>
      <w:r>
        <w:rPr>
          <w:rFonts w:ascii="Cambria" w:hAnsi="Cambria" w:cs="Cambria"/>
          <w:b/>
          <w:sz w:val="21"/>
          <w:szCs w:val="21"/>
        </w:rPr>
        <w:t> </w:t>
      </w:r>
      <w:r>
        <w:rPr>
          <w:rFonts w:cs="ITFDEVANAGARI-BOOK"/>
          <w:sz w:val="21"/>
          <w:szCs w:val="21"/>
        </w:rPr>
        <w:t xml:space="preserve"> cake; honeycomb 10.45.9</w:t>
      </w:r>
    </w:p>
    <w:p w14:paraId="69AF9091" w14:textId="77777777" w:rsidR="00000000" w:rsidRDefault="00000000">
      <w:pPr>
        <w:rPr>
          <w:rFonts w:cs="ITFDEVANAGARI-BOOK"/>
          <w:sz w:val="21"/>
          <w:szCs w:val="21"/>
        </w:rPr>
      </w:pPr>
      <w:r>
        <w:rPr>
          <w:rFonts w:cs="ITFDEVANAGARI-BOOK"/>
          <w:b/>
          <w:sz w:val="21"/>
          <w:szCs w:val="21"/>
        </w:rPr>
        <w:t>अप्य</w:t>
      </w:r>
      <w:r>
        <w:rPr>
          <w:rFonts w:ascii="Cambria" w:hAnsi="Cambria" w:cs="Cambria"/>
          <w:b/>
          <w:sz w:val="21"/>
          <w:szCs w:val="21"/>
        </w:rPr>
        <w:t> </w:t>
      </w:r>
      <w:r>
        <w:rPr>
          <w:rFonts w:cs="ITFDEVANAGARI-BOOK"/>
          <w:sz w:val="21"/>
          <w:szCs w:val="21"/>
        </w:rPr>
        <w:t>(apya)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अप्येभिः</w:t>
      </w:r>
      <w:r>
        <w:rPr>
          <w:rFonts w:ascii="Cambria" w:hAnsi="Cambria" w:cs="Cambria"/>
          <w:b/>
          <w:sz w:val="21"/>
          <w:szCs w:val="21"/>
        </w:rPr>
        <w:t> </w:t>
      </w:r>
      <w:r>
        <w:rPr>
          <w:rFonts w:cs="ITFDEVANAGARI-BOOK"/>
          <w:sz w:val="21"/>
          <w:szCs w:val="21"/>
        </w:rPr>
        <w:t>that we must obtain 4.55.6</w:t>
      </w:r>
      <w:r>
        <w:rPr>
          <w:rFonts w:ascii="Cambria" w:hAnsi="Cambria" w:cs="Cambria"/>
          <w:sz w:val="21"/>
          <w:szCs w:val="21"/>
        </w:rPr>
        <w:t> </w:t>
      </w:r>
      <w:r>
        <w:rPr>
          <w:rFonts w:cs="ITFDEVANAGARI-BOOK"/>
          <w:b/>
          <w:sz w:val="21"/>
          <w:szCs w:val="21"/>
        </w:rPr>
        <w:t>अप्या</w:t>
      </w:r>
      <w:r>
        <w:rPr>
          <w:rFonts w:ascii="Cambria" w:hAnsi="Cambria" w:cs="Cambria"/>
          <w:b/>
          <w:sz w:val="21"/>
          <w:szCs w:val="21"/>
        </w:rPr>
        <w:t> </w:t>
      </w:r>
      <w:r>
        <w:rPr>
          <w:rFonts w:cs="ITFDEVANAGARI-BOOK"/>
          <w:sz w:val="21"/>
          <w:szCs w:val="21"/>
        </w:rPr>
        <w:t>(she) born from the Waters 10.11.2</w:t>
      </w:r>
    </w:p>
    <w:p w14:paraId="0F49EDE2" w14:textId="77777777" w:rsidR="00000000" w:rsidRDefault="00000000">
      <w:pPr>
        <w:rPr>
          <w:rFonts w:cs="ITFDEVANAGARI-BOOK"/>
          <w:sz w:val="21"/>
          <w:szCs w:val="21"/>
        </w:rPr>
      </w:pPr>
      <w:r>
        <w:rPr>
          <w:rFonts w:cs="ITFDEVANAGARI-BOOK"/>
          <w:b/>
          <w:sz w:val="21"/>
          <w:szCs w:val="21"/>
        </w:rPr>
        <w:t>अप्रचेतस्</w:t>
      </w:r>
      <w:r>
        <w:rPr>
          <w:rFonts w:ascii="Cambria" w:hAnsi="Cambria" w:cs="Cambria"/>
          <w:b/>
          <w:sz w:val="21"/>
          <w:szCs w:val="21"/>
        </w:rPr>
        <w:t> </w:t>
      </w:r>
      <w:r>
        <w:rPr>
          <w:rFonts w:cs="ITFDEVANAGARI-BOOK"/>
          <w:sz w:val="21"/>
          <w:szCs w:val="21"/>
        </w:rPr>
        <w:t>(apracetas)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अप्रऽचेताः</w:t>
      </w:r>
      <w:r>
        <w:rPr>
          <w:rFonts w:ascii="Cambria" w:hAnsi="Cambria" w:cs="Cambria"/>
          <w:b/>
          <w:sz w:val="21"/>
          <w:szCs w:val="21"/>
        </w:rPr>
        <w:t> </w:t>
      </w:r>
      <w:r>
        <w:rPr>
          <w:rFonts w:cs="ITFDEVANAGARI-BOOK"/>
          <w:sz w:val="21"/>
          <w:szCs w:val="21"/>
        </w:rPr>
        <w:t>unconscious of knowledge 10.7.6</w:t>
      </w:r>
    </w:p>
    <w:p w14:paraId="2237BD76" w14:textId="77777777" w:rsidR="00000000" w:rsidRDefault="00000000">
      <w:pPr>
        <w:rPr>
          <w:rFonts w:cs="ITFDEVANAGARI-BOOK"/>
          <w:sz w:val="21"/>
          <w:szCs w:val="21"/>
        </w:rPr>
      </w:pPr>
      <w:r>
        <w:rPr>
          <w:rFonts w:cs="ITFDEVANAGARI-BOOK"/>
          <w:b/>
          <w:sz w:val="21"/>
          <w:szCs w:val="21"/>
        </w:rPr>
        <w:t>अप्रति</w:t>
      </w:r>
      <w:r>
        <w:rPr>
          <w:rFonts w:ascii="Cambria" w:hAnsi="Cambria" w:cs="Cambria"/>
          <w:b/>
          <w:sz w:val="21"/>
          <w:szCs w:val="21"/>
        </w:rPr>
        <w:t> </w:t>
      </w:r>
      <w:r>
        <w:rPr>
          <w:rFonts w:cs="ITFDEVANAGARI-BOOK"/>
          <w:sz w:val="21"/>
          <w:szCs w:val="21"/>
        </w:rPr>
        <w:t>(aprati)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अप्रतिः</w:t>
      </w:r>
      <w:r>
        <w:rPr>
          <w:rFonts w:ascii="Cambria" w:hAnsi="Cambria" w:cs="Cambria"/>
          <w:b/>
          <w:sz w:val="21"/>
          <w:szCs w:val="21"/>
        </w:rPr>
        <w:t> </w:t>
      </w:r>
      <w:r>
        <w:rPr>
          <w:rFonts w:cs="ITFDEVANAGARI-BOOK"/>
          <w:sz w:val="21"/>
          <w:szCs w:val="21"/>
        </w:rPr>
        <w:t>without any opposer 5.32.3</w:t>
      </w:r>
    </w:p>
    <w:p w14:paraId="4F6C20D9" w14:textId="77777777" w:rsidR="00000000" w:rsidRDefault="00000000">
      <w:pPr>
        <w:rPr>
          <w:rFonts w:cs="ITFDEVANAGARI-BOOK"/>
          <w:sz w:val="21"/>
          <w:szCs w:val="21"/>
        </w:rPr>
      </w:pPr>
      <w:r>
        <w:rPr>
          <w:rFonts w:cs="ITFDEVANAGARI-BOOK"/>
          <w:b/>
          <w:sz w:val="21"/>
          <w:szCs w:val="21"/>
        </w:rPr>
        <w:t>अप्रतिष्कुत</w:t>
      </w:r>
      <w:r>
        <w:rPr>
          <w:rFonts w:ascii="Cambria" w:hAnsi="Cambria" w:cs="Cambria"/>
          <w:b/>
          <w:sz w:val="21"/>
          <w:szCs w:val="21"/>
        </w:rPr>
        <w:t> </w:t>
      </w:r>
      <w:r>
        <w:rPr>
          <w:rFonts w:cs="ITFDEVANAGARI-BOOK"/>
          <w:sz w:val="21"/>
          <w:szCs w:val="21"/>
        </w:rPr>
        <w:t>(aprati</w:t>
      </w:r>
      <w:r>
        <w:rPr>
          <w:rFonts w:ascii="Cambria" w:hAnsi="Cambria" w:cs="Cambria"/>
          <w:sz w:val="21"/>
          <w:szCs w:val="21"/>
        </w:rPr>
        <w:t>ṣ</w:t>
      </w:r>
      <w:r>
        <w:rPr>
          <w:rFonts w:cs="ITFDEVANAGARI-BOOK"/>
          <w:sz w:val="21"/>
          <w:szCs w:val="21"/>
        </w:rPr>
        <w:t>kuta)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अप्रतिऽस्कुतम्</w:t>
      </w:r>
      <w:r>
        <w:rPr>
          <w:rFonts w:ascii="Cambria" w:hAnsi="Cambria" w:cs="Cambria"/>
          <w:b/>
          <w:sz w:val="21"/>
          <w:szCs w:val="21"/>
        </w:rPr>
        <w:t> </w:t>
      </w:r>
      <w:r>
        <w:rPr>
          <w:rFonts w:cs="ITFDEVANAGARI-BOOK"/>
          <w:sz w:val="21"/>
          <w:szCs w:val="21"/>
        </w:rPr>
        <w:t xml:space="preserve">whom no darkness can cover 3.2.14, without aught to conceal him 8.97.13 </w:t>
      </w:r>
      <w:r>
        <w:rPr>
          <w:rFonts w:cs="ITFDEVANAGARI-BOOK"/>
          <w:b/>
          <w:sz w:val="21"/>
          <w:szCs w:val="21"/>
        </w:rPr>
        <w:t xml:space="preserve">अप्रतिऽस्कुतः </w:t>
      </w:r>
      <w:r>
        <w:rPr>
          <w:rFonts w:cs="ITFDEVANAGARI-BOOK"/>
          <w:sz w:val="21"/>
          <w:szCs w:val="21"/>
        </w:rPr>
        <w:t>unshielded 1.7.6, unveiled 1.7.8, unwithheld 5.61.13</w:t>
      </w:r>
    </w:p>
    <w:p w14:paraId="0234FB87" w14:textId="77777777" w:rsidR="00000000" w:rsidRDefault="00000000">
      <w:pPr>
        <w:rPr>
          <w:rFonts w:cs="ITFDEVANAGARI-BOOK"/>
          <w:sz w:val="21"/>
          <w:szCs w:val="21"/>
        </w:rPr>
      </w:pPr>
      <w:r>
        <w:rPr>
          <w:rFonts w:cs="ITFDEVANAGARI-BOOK"/>
          <w:b/>
          <w:sz w:val="21"/>
          <w:szCs w:val="21"/>
        </w:rPr>
        <w:t>अप्रतीत</w:t>
      </w:r>
      <w:r>
        <w:rPr>
          <w:rFonts w:ascii="Cambria" w:hAnsi="Cambria" w:cs="Cambria"/>
          <w:b/>
          <w:sz w:val="21"/>
          <w:szCs w:val="21"/>
        </w:rPr>
        <w:t> </w:t>
      </w:r>
      <w:r>
        <w:rPr>
          <w:rFonts w:cs="ITFDEVANAGARI-BOOK"/>
          <w:sz w:val="21"/>
          <w:szCs w:val="21"/>
        </w:rPr>
        <w:t>(aprat</w:t>
      </w:r>
      <w:r>
        <w:rPr>
          <w:rFonts w:ascii="Cambria" w:hAnsi="Cambria" w:cs="Cambria"/>
          <w:sz w:val="21"/>
          <w:szCs w:val="21"/>
        </w:rPr>
        <w:t>ī</w:t>
      </w:r>
      <w:r>
        <w:rPr>
          <w:rFonts w:cs="ITFDEVANAGARI-BOOK"/>
          <w:sz w:val="21"/>
          <w:szCs w:val="21"/>
        </w:rPr>
        <w:t>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अप्रतिऽइतः</w:t>
      </w:r>
      <w:r>
        <w:rPr>
          <w:rFonts w:ascii="Cambria" w:hAnsi="Cambria" w:cs="Cambria"/>
          <w:b/>
          <w:sz w:val="21"/>
          <w:szCs w:val="21"/>
        </w:rPr>
        <w:t> </w:t>
      </w:r>
      <w:r>
        <w:rPr>
          <w:rFonts w:cs="ITFDEVANAGARI-BOOK"/>
          <w:sz w:val="21"/>
          <w:szCs w:val="21"/>
        </w:rPr>
        <w:t xml:space="preserve">none can assail him 4.50.9, unassailable 6.73.3 </w:t>
      </w:r>
      <w:r>
        <w:rPr>
          <w:rFonts w:cs="ITFDEVANAGARI-BOOK"/>
          <w:b/>
          <w:sz w:val="21"/>
          <w:szCs w:val="21"/>
        </w:rPr>
        <w:t xml:space="preserve">अप्रतिऽइतम् </w:t>
      </w:r>
      <w:r>
        <w:rPr>
          <w:rFonts w:cs="ITFDEVANAGARI-BOOK"/>
          <w:sz w:val="21"/>
          <w:szCs w:val="21"/>
        </w:rPr>
        <w:t>irresistible 5.32.7, unassailable 1.33.2</w:t>
      </w:r>
    </w:p>
    <w:p w14:paraId="45A22396" w14:textId="77777777" w:rsidR="00000000" w:rsidRDefault="00000000">
      <w:pPr>
        <w:rPr>
          <w:rFonts w:cs="ITFDEVANAGARI-BOOK"/>
          <w:sz w:val="21"/>
          <w:szCs w:val="21"/>
        </w:rPr>
      </w:pPr>
      <w:r>
        <w:rPr>
          <w:rFonts w:cs="ITFDEVANAGARI-BOOK"/>
          <w:b/>
          <w:sz w:val="21"/>
          <w:szCs w:val="21"/>
        </w:rPr>
        <w:t>अप्रमृष्य</w:t>
      </w:r>
      <w:r>
        <w:rPr>
          <w:rFonts w:ascii="Cambria" w:hAnsi="Cambria" w:cs="Cambria"/>
          <w:b/>
          <w:sz w:val="21"/>
          <w:szCs w:val="21"/>
        </w:rPr>
        <w:t> </w:t>
      </w:r>
      <w:r>
        <w:rPr>
          <w:rFonts w:cs="ITFDEVANAGARI-BOOK"/>
          <w:sz w:val="21"/>
          <w:szCs w:val="21"/>
        </w:rPr>
        <w:t>(apram</w:t>
      </w:r>
      <w:r>
        <w:rPr>
          <w:rFonts w:ascii="Cambria" w:hAnsi="Cambria" w:cs="Cambria"/>
          <w:sz w:val="21"/>
          <w:szCs w:val="21"/>
        </w:rPr>
        <w:t>ṛṣ</w:t>
      </w:r>
      <w:r>
        <w:rPr>
          <w:rFonts w:cs="ITFDEVANAGARI-BOOK"/>
          <w:sz w:val="21"/>
          <w:szCs w:val="21"/>
        </w:rPr>
        <w:t>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अप्रऽमृष्यः</w:t>
      </w:r>
      <w:r>
        <w:rPr>
          <w:rFonts w:ascii="Cambria" w:hAnsi="Cambria" w:cs="Cambria"/>
          <w:b/>
          <w:sz w:val="21"/>
          <w:szCs w:val="21"/>
        </w:rPr>
        <w:t> </w:t>
      </w:r>
      <w:r>
        <w:rPr>
          <w:rFonts w:cs="ITFDEVANAGARI-BOOK"/>
          <w:sz w:val="21"/>
          <w:szCs w:val="21"/>
        </w:rPr>
        <w:t>inviolable 4.2.5</w:t>
      </w:r>
    </w:p>
    <w:p w14:paraId="783C1E83" w14:textId="77777777" w:rsidR="00000000" w:rsidRDefault="00000000">
      <w:pPr>
        <w:rPr>
          <w:rFonts w:cs="ITFDEVANAGARI-BOOK"/>
          <w:sz w:val="21"/>
          <w:szCs w:val="21"/>
        </w:rPr>
      </w:pPr>
      <w:r>
        <w:rPr>
          <w:rFonts w:cs="ITFDEVANAGARI-BOOK"/>
          <w:b/>
          <w:sz w:val="21"/>
          <w:szCs w:val="21"/>
        </w:rPr>
        <w:t>अप्रमूर</w:t>
      </w:r>
      <w:r>
        <w:rPr>
          <w:rFonts w:ascii="Cambria" w:hAnsi="Cambria" w:cs="Cambria"/>
          <w:b/>
          <w:sz w:val="21"/>
          <w:szCs w:val="21"/>
        </w:rPr>
        <w:t> </w:t>
      </w:r>
      <w:r>
        <w:rPr>
          <w:rFonts w:cs="ITFDEVANAGARI-BOOK"/>
          <w:sz w:val="21"/>
          <w:szCs w:val="21"/>
        </w:rPr>
        <w:t>(apram</w:t>
      </w:r>
      <w:r>
        <w:rPr>
          <w:rFonts w:ascii="Cambria" w:hAnsi="Cambria" w:cs="Cambria"/>
          <w:sz w:val="21"/>
          <w:szCs w:val="21"/>
        </w:rPr>
        <w:t>ū</w:t>
      </w:r>
      <w:r>
        <w:rPr>
          <w:rFonts w:cs="ITFDEVANAGARI-BOOK"/>
          <w:sz w:val="21"/>
          <w:szCs w:val="21"/>
        </w:rPr>
        <w:t xml:space="preserve">ra) </w:t>
      </w:r>
      <w:r>
        <w:rPr>
          <w:rFonts w:cs="ITFDEVANAGARI-BOOK"/>
          <w:i/>
          <w:sz w:val="21"/>
          <w:szCs w:val="21"/>
        </w:rPr>
        <w:t>adj</w:t>
      </w:r>
      <w:r>
        <w:rPr>
          <w:rFonts w:ascii="Cambria" w:hAnsi="Cambria" w:cs="Cambria"/>
          <w:sz w:val="21"/>
          <w:szCs w:val="21"/>
        </w:rPr>
        <w:t> </w:t>
      </w:r>
      <w:r>
        <w:rPr>
          <w:rFonts w:cs="ITFDEVANAGARI-BOOK"/>
          <w:b/>
          <w:sz w:val="21"/>
          <w:szCs w:val="21"/>
        </w:rPr>
        <w:t>अप्रऽमूराः</w:t>
      </w:r>
      <w:r>
        <w:rPr>
          <w:rFonts w:ascii="Cambria" w:hAnsi="Cambria" w:cs="Cambria"/>
          <w:b/>
          <w:sz w:val="21"/>
          <w:szCs w:val="21"/>
        </w:rPr>
        <w:t> </w:t>
      </w:r>
      <w:r>
        <w:rPr>
          <w:rFonts w:cs="ITFDEVANAGARI-BOOK"/>
          <w:sz w:val="21"/>
          <w:szCs w:val="21"/>
        </w:rPr>
        <w:t>illimitable 1.90.2</w:t>
      </w:r>
    </w:p>
    <w:p w14:paraId="356B8373" w14:textId="77777777" w:rsidR="00000000" w:rsidRDefault="00000000">
      <w:pPr>
        <w:rPr>
          <w:rFonts w:cs="ITFDEVANAGARI-BOOK"/>
          <w:sz w:val="21"/>
          <w:szCs w:val="21"/>
        </w:rPr>
      </w:pPr>
      <w:r>
        <w:rPr>
          <w:rFonts w:cs="ITFDEVANAGARI-BOOK"/>
          <w:b/>
          <w:sz w:val="21"/>
          <w:szCs w:val="21"/>
        </w:rPr>
        <w:t>अप्रयुच्छत्</w:t>
      </w:r>
      <w:r>
        <w:rPr>
          <w:rFonts w:ascii="Cambria" w:hAnsi="Cambria" w:cs="Cambria"/>
          <w:b/>
          <w:sz w:val="21"/>
          <w:szCs w:val="21"/>
        </w:rPr>
        <w:t> </w:t>
      </w:r>
      <w:r>
        <w:rPr>
          <w:rFonts w:cs="ITFDEVANAGARI-BOOK"/>
          <w:sz w:val="21"/>
          <w:szCs w:val="21"/>
        </w:rPr>
        <w:t>(aprayucchat)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अप्रऽयुच्छन्</w:t>
      </w:r>
      <w:r>
        <w:rPr>
          <w:rFonts w:ascii="Cambria" w:hAnsi="Cambria" w:cs="Cambria"/>
          <w:b/>
          <w:sz w:val="21"/>
          <w:szCs w:val="21"/>
        </w:rPr>
        <w:t> </w:t>
      </w:r>
      <w:r>
        <w:rPr>
          <w:rFonts w:cs="ITFDEVANAGARI-BOOK"/>
          <w:sz w:val="21"/>
          <w:szCs w:val="21"/>
        </w:rPr>
        <w:t>turning not from work 2.9.2, not deviating from his work 3.5.6, undeviatingly 3.20.2, nor faltered in its toil 2.11.8, nor be careless of us in our need 1.106.7, unremitting 4.55.7, with no heedless mind; never faltering 5.82.8, steadily 10.17.5</w:t>
      </w:r>
    </w:p>
    <w:p w14:paraId="789E8FFE" w14:textId="77777777" w:rsidR="00000000" w:rsidRDefault="00000000">
      <w:pPr>
        <w:rPr>
          <w:rFonts w:cs="ITFDEVANAGARI-BOOK"/>
          <w:sz w:val="21"/>
          <w:szCs w:val="21"/>
        </w:rPr>
      </w:pPr>
      <w:r>
        <w:rPr>
          <w:rFonts w:cs="ITFDEVANAGARI-BOOK"/>
          <w:b/>
          <w:sz w:val="21"/>
          <w:szCs w:val="21"/>
        </w:rPr>
        <w:t>अप्रशस्त</w:t>
      </w:r>
      <w:r>
        <w:rPr>
          <w:rFonts w:ascii="Cambria" w:hAnsi="Cambria" w:cs="Cambria"/>
          <w:b/>
          <w:sz w:val="21"/>
          <w:szCs w:val="21"/>
        </w:rPr>
        <w:t> </w:t>
      </w:r>
      <w:r>
        <w:rPr>
          <w:rFonts w:cs="ITFDEVANAGARI-BOOK"/>
          <w:sz w:val="21"/>
          <w:szCs w:val="21"/>
        </w:rPr>
        <w:t>(apra</w:t>
      </w:r>
      <w:r>
        <w:rPr>
          <w:rFonts w:ascii="Cambria" w:hAnsi="Cambria" w:cs="Cambria"/>
          <w:sz w:val="21"/>
          <w:szCs w:val="21"/>
        </w:rPr>
        <w:t>ś</w:t>
      </w:r>
      <w:r>
        <w:rPr>
          <w:rFonts w:cs="ITFDEVANAGARI-BOOK"/>
          <w:sz w:val="21"/>
          <w:szCs w:val="21"/>
        </w:rPr>
        <w:t>asta)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अप्रऽशस्ताः</w:t>
      </w:r>
      <w:r>
        <w:rPr>
          <w:rFonts w:ascii="Cambria" w:hAnsi="Cambria" w:cs="Cambria"/>
          <w:b/>
          <w:sz w:val="21"/>
          <w:szCs w:val="21"/>
        </w:rPr>
        <w:t> </w:t>
      </w:r>
      <w:r>
        <w:rPr>
          <w:rFonts w:cs="ITFDEVANAGARI-BOOK"/>
          <w:sz w:val="21"/>
          <w:szCs w:val="21"/>
        </w:rPr>
        <w:t>unmanifest 4.28.4</w:t>
      </w:r>
    </w:p>
    <w:p w14:paraId="7606EC78" w14:textId="77777777" w:rsidR="00000000" w:rsidRDefault="00000000">
      <w:pPr>
        <w:rPr>
          <w:rFonts w:cs="ITFDEVANAGARI-BOOK"/>
          <w:sz w:val="21"/>
          <w:szCs w:val="21"/>
        </w:rPr>
      </w:pPr>
      <w:r>
        <w:rPr>
          <w:rFonts w:cs="ITFDEVANAGARI-BOOK"/>
          <w:b/>
          <w:sz w:val="21"/>
          <w:szCs w:val="21"/>
        </w:rPr>
        <w:t>अप्रायु</w:t>
      </w:r>
      <w:r>
        <w:rPr>
          <w:rFonts w:ascii="Cambria" w:hAnsi="Cambria" w:cs="Cambria"/>
          <w:b/>
          <w:sz w:val="21"/>
          <w:szCs w:val="21"/>
        </w:rPr>
        <w:t> </w:t>
      </w:r>
      <w:r>
        <w:rPr>
          <w:rFonts w:cs="ITFDEVANAGARI-BOOK"/>
          <w:sz w:val="21"/>
          <w:szCs w:val="21"/>
        </w:rPr>
        <w:t>(apr</w:t>
      </w:r>
      <w:r>
        <w:rPr>
          <w:rFonts w:ascii="Cambria" w:hAnsi="Cambria" w:cs="Cambria"/>
          <w:sz w:val="21"/>
          <w:szCs w:val="21"/>
        </w:rPr>
        <w:t>ā</w:t>
      </w:r>
      <w:r>
        <w:rPr>
          <w:rFonts w:cs="ITFDEVANAGARI-BOOK"/>
          <w:sz w:val="21"/>
          <w:szCs w:val="21"/>
        </w:rPr>
        <w:t>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अप्रऽआयु</w:t>
      </w:r>
      <w:r>
        <w:rPr>
          <w:rFonts w:ascii="Cambria" w:hAnsi="Cambria" w:cs="Cambria"/>
          <w:b/>
          <w:sz w:val="21"/>
          <w:szCs w:val="21"/>
        </w:rPr>
        <w:t> </w:t>
      </w:r>
      <w:r>
        <w:rPr>
          <w:rFonts w:cs="ITFDEVANAGARI-BOOK"/>
          <w:sz w:val="21"/>
          <w:szCs w:val="21"/>
        </w:rPr>
        <w:t>that shall not pass away from us 5.80.3</w:t>
      </w:r>
      <w:r>
        <w:rPr>
          <w:rFonts w:ascii="Cambria" w:hAnsi="Cambria" w:cs="Cambria"/>
          <w:sz w:val="21"/>
          <w:szCs w:val="21"/>
        </w:rPr>
        <w:t> </w:t>
      </w:r>
      <w:r>
        <w:rPr>
          <w:rFonts w:cs="ITFDEVANAGARI-BOOK"/>
          <w:sz w:val="21"/>
          <w:szCs w:val="21"/>
        </w:rPr>
        <w:t xml:space="preserve"> </w:t>
      </w:r>
      <w:r>
        <w:rPr>
          <w:rFonts w:cs="ITFDEVANAGARI-BOOK"/>
          <w:b/>
          <w:sz w:val="21"/>
          <w:szCs w:val="21"/>
        </w:rPr>
        <w:t>अप्रऽआयुषे</w:t>
      </w:r>
      <w:r>
        <w:rPr>
          <w:rFonts w:ascii="Cambria" w:hAnsi="Cambria" w:cs="Cambria"/>
          <w:b/>
          <w:sz w:val="21"/>
          <w:szCs w:val="21"/>
        </w:rPr>
        <w:t> </w:t>
      </w:r>
      <w:r>
        <w:rPr>
          <w:rFonts w:cs="ITFDEVANAGARI-BOOK"/>
          <w:sz w:val="21"/>
          <w:szCs w:val="21"/>
        </w:rPr>
        <w:t>for undeparting life 1.127.5</w:t>
      </w:r>
    </w:p>
    <w:p w14:paraId="02AAB8B3" w14:textId="77777777" w:rsidR="00000000" w:rsidRDefault="00000000">
      <w:pPr>
        <w:rPr>
          <w:rFonts w:cs="ITFDEVANAGARI-BOOK"/>
          <w:sz w:val="21"/>
          <w:szCs w:val="21"/>
        </w:rPr>
      </w:pPr>
      <w:r>
        <w:rPr>
          <w:rFonts w:cs="ITFDEVANAGARI-BOOK"/>
          <w:b/>
          <w:sz w:val="21"/>
          <w:szCs w:val="21"/>
        </w:rPr>
        <w:t>अपूर्व्य</w:t>
      </w:r>
      <w:r>
        <w:rPr>
          <w:rFonts w:ascii="Cambria" w:hAnsi="Cambria" w:cs="Cambria"/>
          <w:b/>
          <w:sz w:val="21"/>
          <w:szCs w:val="21"/>
        </w:rPr>
        <w:t> </w:t>
      </w:r>
      <w:r>
        <w:rPr>
          <w:rFonts w:cs="ITFDEVANAGARI-BOOK"/>
          <w:sz w:val="21"/>
          <w:szCs w:val="21"/>
        </w:rPr>
        <w:t>(ap</w:t>
      </w:r>
      <w:r>
        <w:rPr>
          <w:rFonts w:ascii="Cambria" w:hAnsi="Cambria" w:cs="Cambria"/>
          <w:sz w:val="21"/>
          <w:szCs w:val="21"/>
        </w:rPr>
        <w:t>ū</w:t>
      </w:r>
      <w:r>
        <w:rPr>
          <w:rFonts w:cs="ITFDEVANAGARI-BOOK"/>
          <w:sz w:val="21"/>
          <w:szCs w:val="21"/>
        </w:rPr>
        <w:t>rvya)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अपूर्व्या</w:t>
      </w:r>
      <w:r>
        <w:rPr>
          <w:rFonts w:ascii="Cambria" w:hAnsi="Cambria" w:cs="Cambria"/>
          <w:b/>
          <w:sz w:val="21"/>
          <w:szCs w:val="21"/>
        </w:rPr>
        <w:t> </w:t>
      </w:r>
      <w:r>
        <w:rPr>
          <w:rFonts w:cs="ITFDEVANAGARI-BOOK"/>
          <w:sz w:val="21"/>
          <w:szCs w:val="21"/>
        </w:rPr>
        <w:t xml:space="preserve">than which there is none higher 1.46.1 </w:t>
      </w:r>
      <w:r>
        <w:rPr>
          <w:rFonts w:cs="ITFDEVANAGARI-BOOK"/>
          <w:b/>
          <w:sz w:val="21"/>
          <w:szCs w:val="21"/>
        </w:rPr>
        <w:t xml:space="preserve">अपूर्व्यम् </w:t>
      </w:r>
      <w:r>
        <w:rPr>
          <w:rFonts w:cs="ITFDEVANAGARI-BOOK"/>
          <w:sz w:val="21"/>
          <w:szCs w:val="21"/>
        </w:rPr>
        <w:t>incomparable 3.13.5, supreme 5.56.5</w:t>
      </w:r>
    </w:p>
    <w:p w14:paraId="6A7C5D4D" w14:textId="77777777" w:rsidR="00000000" w:rsidRDefault="00000000">
      <w:pPr>
        <w:rPr>
          <w:rFonts w:cs="ITFDEVANAGARI-BOOK"/>
          <w:sz w:val="21"/>
          <w:szCs w:val="21"/>
        </w:rPr>
      </w:pPr>
      <w:r>
        <w:rPr>
          <w:rFonts w:cs="ITFDEVANAGARI-BOOK"/>
          <w:b/>
          <w:sz w:val="21"/>
          <w:szCs w:val="21"/>
        </w:rPr>
        <w:t>अप्सस्</w:t>
      </w:r>
      <w:r>
        <w:rPr>
          <w:rFonts w:ascii="Cambria" w:hAnsi="Cambria" w:cs="Cambria"/>
          <w:b/>
          <w:sz w:val="21"/>
          <w:szCs w:val="21"/>
        </w:rPr>
        <w:t> </w:t>
      </w:r>
      <w:r>
        <w:rPr>
          <w:rFonts w:cs="ITFDEVANAGARI-BOOK"/>
          <w:sz w:val="21"/>
          <w:szCs w:val="21"/>
        </w:rPr>
        <w:t>(apsas)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अप्सः</w:t>
      </w:r>
      <w:r>
        <w:rPr>
          <w:rFonts w:ascii="Cambria" w:hAnsi="Cambria" w:cs="Cambria"/>
          <w:b/>
          <w:sz w:val="21"/>
          <w:szCs w:val="21"/>
        </w:rPr>
        <w:t> </w:t>
      </w:r>
      <w:r>
        <w:rPr>
          <w:rFonts w:cs="ITFDEVANAGARI-BOOK"/>
          <w:sz w:val="21"/>
          <w:szCs w:val="21"/>
        </w:rPr>
        <w:t>work 5.80.6</w:t>
      </w:r>
    </w:p>
    <w:p w14:paraId="40144E9B" w14:textId="77777777" w:rsidR="00000000" w:rsidRDefault="00000000">
      <w:pPr>
        <w:rPr>
          <w:rFonts w:cs="ITFDEVANAGARI-BOOK"/>
          <w:sz w:val="21"/>
          <w:szCs w:val="21"/>
        </w:rPr>
      </w:pPr>
      <w:r>
        <w:rPr>
          <w:rFonts w:cs="ITFDEVANAGARI-BOOK"/>
          <w:b/>
          <w:sz w:val="21"/>
          <w:szCs w:val="21"/>
        </w:rPr>
        <w:t>अप्सु</w:t>
      </w:r>
      <w:r>
        <w:rPr>
          <w:rFonts w:ascii="Cambria" w:hAnsi="Cambria" w:cs="Cambria"/>
          <w:b/>
          <w:sz w:val="21"/>
          <w:szCs w:val="21"/>
        </w:rPr>
        <w:t> </w:t>
      </w:r>
      <w:r>
        <w:rPr>
          <w:rFonts w:cs="ITFDEVANAGARI-BOOK"/>
          <w:sz w:val="21"/>
          <w:szCs w:val="21"/>
        </w:rPr>
        <w:t>(apsu)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अप्सवः</w:t>
      </w:r>
      <w:r>
        <w:rPr>
          <w:rFonts w:ascii="Cambria" w:hAnsi="Cambria" w:cs="Cambria"/>
          <w:b/>
          <w:sz w:val="21"/>
          <w:szCs w:val="21"/>
        </w:rPr>
        <w:t> </w:t>
      </w:r>
      <w:r>
        <w:rPr>
          <w:rFonts w:cs="ITFDEVANAGARI-BOOK"/>
          <w:sz w:val="21"/>
          <w:szCs w:val="21"/>
        </w:rPr>
        <w:t>shapeless 7.4.6</w:t>
      </w:r>
    </w:p>
    <w:p w14:paraId="661875E9" w14:textId="77777777" w:rsidR="00000000" w:rsidRDefault="00000000">
      <w:pPr>
        <w:rPr>
          <w:rFonts w:cs="ITFDEVANAGARI-BOOK"/>
          <w:sz w:val="21"/>
          <w:szCs w:val="21"/>
        </w:rPr>
      </w:pPr>
      <w:r>
        <w:rPr>
          <w:rFonts w:cs="ITFDEVANAGARI-BOOK"/>
          <w:b/>
          <w:sz w:val="21"/>
          <w:szCs w:val="21"/>
        </w:rPr>
        <w:t>अप्सुजा</w:t>
      </w:r>
      <w:r>
        <w:rPr>
          <w:rFonts w:ascii="Cambria" w:hAnsi="Cambria" w:cs="Cambria"/>
          <w:b/>
          <w:sz w:val="21"/>
          <w:szCs w:val="21"/>
        </w:rPr>
        <w:t> </w:t>
      </w:r>
      <w:r>
        <w:rPr>
          <w:rFonts w:cs="ITFDEVANAGARI-BOOK"/>
          <w:sz w:val="21"/>
          <w:szCs w:val="21"/>
        </w:rPr>
        <w:t>(apsuj</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अप्सुऽजाः</w:t>
      </w:r>
      <w:r>
        <w:rPr>
          <w:rFonts w:ascii="Cambria" w:hAnsi="Cambria" w:cs="Cambria"/>
          <w:b/>
          <w:sz w:val="21"/>
          <w:szCs w:val="21"/>
        </w:rPr>
        <w:t> </w:t>
      </w:r>
      <w:r>
        <w:rPr>
          <w:rFonts w:cs="ITFDEVANAGARI-BOOK"/>
          <w:sz w:val="21"/>
          <w:szCs w:val="21"/>
        </w:rPr>
        <w:t>born in the waters 8.43.28</w:t>
      </w:r>
    </w:p>
    <w:p w14:paraId="5370512C" w14:textId="77777777" w:rsidR="00000000" w:rsidRDefault="00000000">
      <w:pPr>
        <w:rPr>
          <w:rFonts w:cs="ITFDEVANAGARI-BOOK"/>
          <w:sz w:val="21"/>
          <w:szCs w:val="21"/>
        </w:rPr>
      </w:pPr>
      <w:r>
        <w:rPr>
          <w:rFonts w:cs="ITFDEVANAGARI-BOOK"/>
          <w:b/>
          <w:sz w:val="21"/>
          <w:szCs w:val="21"/>
        </w:rPr>
        <w:t>अप्सुषद्</w:t>
      </w:r>
      <w:r>
        <w:rPr>
          <w:rFonts w:ascii="Cambria" w:hAnsi="Cambria" w:cs="Cambria"/>
          <w:b/>
          <w:sz w:val="21"/>
          <w:szCs w:val="21"/>
        </w:rPr>
        <w:t> </w:t>
      </w:r>
      <w:r>
        <w:rPr>
          <w:rFonts w:cs="ITFDEVANAGARI-BOOK"/>
          <w:sz w:val="21"/>
          <w:szCs w:val="21"/>
        </w:rPr>
        <w:t>(apsu</w:t>
      </w:r>
      <w:r>
        <w:rPr>
          <w:rFonts w:ascii="Cambria" w:hAnsi="Cambria" w:cs="Cambria"/>
          <w:sz w:val="21"/>
          <w:szCs w:val="21"/>
        </w:rPr>
        <w:t>ṣ</w:t>
      </w:r>
      <w:r>
        <w:rPr>
          <w:rFonts w:cs="ITFDEVANAGARI-BOOK"/>
          <w:sz w:val="21"/>
          <w:szCs w:val="21"/>
        </w:rPr>
        <w:t>ad)</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अप्सुऽसदम्</w:t>
      </w:r>
      <w:r>
        <w:rPr>
          <w:rFonts w:ascii="Cambria" w:hAnsi="Cambria" w:cs="Cambria"/>
          <w:b/>
          <w:sz w:val="21"/>
          <w:szCs w:val="21"/>
        </w:rPr>
        <w:t> </w:t>
      </w:r>
      <w:r>
        <w:rPr>
          <w:rFonts w:cs="ITFDEVANAGARI-BOOK"/>
          <w:sz w:val="21"/>
          <w:szCs w:val="21"/>
        </w:rPr>
        <w:t>seated in the waters 3.3.5</w:t>
      </w:r>
    </w:p>
    <w:p w14:paraId="16E6E38C" w14:textId="77777777" w:rsidR="00000000" w:rsidRDefault="00000000">
      <w:pPr>
        <w:rPr>
          <w:rFonts w:cs="ITFDEVANAGARI-BOOK"/>
          <w:sz w:val="21"/>
          <w:szCs w:val="21"/>
        </w:rPr>
      </w:pPr>
      <w:r>
        <w:rPr>
          <w:rFonts w:cs="ITFDEVANAGARI-BOOK"/>
          <w:b/>
          <w:sz w:val="21"/>
          <w:szCs w:val="21"/>
        </w:rPr>
        <w:t>अबुध्न</w:t>
      </w:r>
      <w:r>
        <w:rPr>
          <w:rFonts w:ascii="Cambria" w:hAnsi="Cambria" w:cs="Cambria"/>
          <w:b/>
          <w:sz w:val="21"/>
          <w:szCs w:val="21"/>
        </w:rPr>
        <w:t> </w:t>
      </w:r>
      <w:r>
        <w:rPr>
          <w:rFonts w:cs="ITFDEVANAGARI-BOOK"/>
          <w:sz w:val="21"/>
          <w:szCs w:val="21"/>
        </w:rPr>
        <w:t>(abudhna)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अबुध्ने</w:t>
      </w:r>
      <w:r>
        <w:rPr>
          <w:rFonts w:ascii="Cambria" w:hAnsi="Cambria" w:cs="Cambria"/>
          <w:b/>
          <w:sz w:val="21"/>
          <w:szCs w:val="21"/>
        </w:rPr>
        <w:t> </w:t>
      </w:r>
      <w:r>
        <w:rPr>
          <w:rFonts w:cs="ITFDEVANAGARI-BOOK"/>
          <w:sz w:val="21"/>
          <w:szCs w:val="21"/>
        </w:rPr>
        <w:t>in the bottomless abyss; in the vast where there is no foundation 1.24.7</w:t>
      </w:r>
    </w:p>
    <w:p w14:paraId="32B42E2E" w14:textId="77777777" w:rsidR="00000000" w:rsidRDefault="00000000">
      <w:pPr>
        <w:rPr>
          <w:rFonts w:cs="ITFDEVANAGARI-BOOK"/>
          <w:sz w:val="21"/>
          <w:szCs w:val="21"/>
        </w:rPr>
      </w:pPr>
      <w:r>
        <w:rPr>
          <w:rFonts w:cs="ITFDEVANAGARI-BOOK"/>
          <w:b/>
          <w:sz w:val="21"/>
          <w:szCs w:val="21"/>
        </w:rPr>
        <w:t>अब्रह्मन्</w:t>
      </w:r>
      <w:r>
        <w:rPr>
          <w:rFonts w:ascii="Cambria" w:hAnsi="Cambria" w:cs="Cambria"/>
          <w:b/>
          <w:sz w:val="21"/>
          <w:szCs w:val="21"/>
        </w:rPr>
        <w:t> </w:t>
      </w:r>
      <w:r>
        <w:rPr>
          <w:rFonts w:cs="ITFDEVANAGARI-BOOK"/>
          <w:sz w:val="21"/>
          <w:szCs w:val="21"/>
        </w:rPr>
        <w:t>(abrahman)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अब्रह्मता</w:t>
      </w:r>
      <w:r>
        <w:rPr>
          <w:rFonts w:ascii="Cambria" w:hAnsi="Cambria" w:cs="Cambria"/>
          <w:b/>
          <w:sz w:val="21"/>
          <w:szCs w:val="21"/>
        </w:rPr>
        <w:t> </w:t>
      </w:r>
      <w:r>
        <w:rPr>
          <w:rFonts w:cs="ITFDEVANAGARI-BOOK"/>
          <w:sz w:val="21"/>
          <w:szCs w:val="21"/>
        </w:rPr>
        <w:t>finding not the inspired word 5.33.3</w:t>
      </w:r>
    </w:p>
    <w:p w14:paraId="455C56A7" w14:textId="77777777" w:rsidR="00000000" w:rsidRDefault="00000000">
      <w:pPr>
        <w:rPr>
          <w:rFonts w:cs="ITFDEVANAGARI-BOOK"/>
          <w:sz w:val="21"/>
          <w:szCs w:val="21"/>
        </w:rPr>
      </w:pPr>
      <w:r>
        <w:rPr>
          <w:rFonts w:cs="ITFDEVANAGARI-BOOK"/>
          <w:b/>
          <w:sz w:val="21"/>
          <w:szCs w:val="21"/>
        </w:rPr>
        <w:t>अभय</w:t>
      </w:r>
      <w:r>
        <w:rPr>
          <w:rFonts w:ascii="Cambria" w:hAnsi="Cambria" w:cs="Cambria"/>
          <w:b/>
          <w:sz w:val="21"/>
          <w:szCs w:val="21"/>
        </w:rPr>
        <w:t> </w:t>
      </w:r>
      <w:r>
        <w:rPr>
          <w:rFonts w:cs="ITFDEVANAGARI-BOOK"/>
          <w:sz w:val="21"/>
          <w:szCs w:val="21"/>
        </w:rPr>
        <w:t>(abhaya)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अभयम्</w:t>
      </w:r>
      <w:r>
        <w:rPr>
          <w:rFonts w:ascii="Cambria" w:hAnsi="Cambria" w:cs="Cambria"/>
          <w:b/>
          <w:sz w:val="21"/>
          <w:szCs w:val="21"/>
        </w:rPr>
        <w:t> </w:t>
      </w:r>
      <w:r>
        <w:rPr>
          <w:rFonts w:cs="ITFDEVANAGARI-BOOK"/>
          <w:sz w:val="21"/>
          <w:szCs w:val="21"/>
        </w:rPr>
        <w:t>fearless; where fear vanisheth 2.27.11, where fear is not 2.27.14</w:t>
      </w:r>
    </w:p>
    <w:p w14:paraId="02752A80" w14:textId="77777777" w:rsidR="00000000" w:rsidRDefault="00000000">
      <w:pPr>
        <w:rPr>
          <w:rFonts w:cs="ITFDEVANAGARI-BOOK"/>
          <w:b/>
          <w:sz w:val="21"/>
          <w:szCs w:val="21"/>
        </w:rPr>
      </w:pPr>
      <w:r>
        <w:rPr>
          <w:rFonts w:cs="ITFDEVANAGARI-BOOK"/>
          <w:b/>
          <w:sz w:val="21"/>
          <w:szCs w:val="21"/>
        </w:rPr>
        <w:t>अभय</w:t>
      </w:r>
      <w:r>
        <w:rPr>
          <w:rFonts w:ascii="Cambria" w:hAnsi="Cambria" w:cs="Cambria"/>
          <w:b/>
          <w:sz w:val="21"/>
          <w:szCs w:val="21"/>
        </w:rPr>
        <w:t> </w:t>
      </w:r>
      <w:r>
        <w:rPr>
          <w:rFonts w:cs="ITFDEVANAGARI-BOOK"/>
          <w:sz w:val="21"/>
          <w:szCs w:val="21"/>
        </w:rPr>
        <w:t xml:space="preserve">(abhaya) </w:t>
      </w:r>
      <w:r>
        <w:rPr>
          <w:rFonts w:cs="ITFDEVANAGARI-BOOK"/>
          <w:i/>
          <w:sz w:val="21"/>
          <w:szCs w:val="21"/>
        </w:rPr>
        <w:t xml:space="preserve">n </w:t>
      </w:r>
      <w:r>
        <w:rPr>
          <w:rFonts w:cs="ITFDEVANAGARI-BOOK"/>
          <w:b/>
          <w:sz w:val="21"/>
          <w:szCs w:val="21"/>
        </w:rPr>
        <w:t xml:space="preserve">अभयम् </w:t>
      </w:r>
      <w:r>
        <w:rPr>
          <w:rFonts w:cs="ITFDEVANAGARI-BOOK"/>
          <w:bCs/>
          <w:sz w:val="21"/>
          <w:szCs w:val="21"/>
        </w:rPr>
        <w:t>freedom from fear 4.29.3</w:t>
      </w:r>
    </w:p>
    <w:p w14:paraId="63EC1E34" w14:textId="77777777" w:rsidR="00000000" w:rsidRDefault="00000000">
      <w:pPr>
        <w:rPr>
          <w:rFonts w:cs="ITFDEVANAGARI-BOOK"/>
          <w:sz w:val="21"/>
          <w:szCs w:val="21"/>
        </w:rPr>
      </w:pPr>
      <w:r>
        <w:rPr>
          <w:rFonts w:cs="ITFDEVANAGARI-BOOK"/>
          <w:b/>
          <w:sz w:val="21"/>
          <w:szCs w:val="21"/>
        </w:rPr>
        <w:t>अभयतम</w:t>
      </w:r>
      <w:r>
        <w:rPr>
          <w:rFonts w:ascii="Cambria" w:hAnsi="Cambria" w:cs="Cambria"/>
          <w:b/>
          <w:sz w:val="21"/>
          <w:szCs w:val="21"/>
        </w:rPr>
        <w:t> </w:t>
      </w:r>
      <w:r>
        <w:rPr>
          <w:rFonts w:cs="ITFDEVANAGARI-BOOK"/>
          <w:sz w:val="21"/>
          <w:szCs w:val="21"/>
        </w:rPr>
        <w:t>(abhayatama)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अभयऽतमेन</w:t>
      </w:r>
      <w:r>
        <w:rPr>
          <w:rFonts w:ascii="Cambria" w:hAnsi="Cambria" w:cs="Cambria"/>
          <w:b/>
          <w:sz w:val="21"/>
          <w:szCs w:val="21"/>
        </w:rPr>
        <w:t> </w:t>
      </w:r>
      <w:r>
        <w:rPr>
          <w:rFonts w:cs="ITFDEVANAGARI-BOOK"/>
          <w:sz w:val="21"/>
          <w:szCs w:val="21"/>
        </w:rPr>
        <w:t>by the way which is freest from peril 10.17.5</w:t>
      </w:r>
    </w:p>
    <w:p w14:paraId="744FA973" w14:textId="77777777" w:rsidR="00000000" w:rsidRDefault="00000000">
      <w:pPr>
        <w:rPr>
          <w:rFonts w:cs="ITFDEVANAGARI-BOOK"/>
          <w:sz w:val="21"/>
          <w:szCs w:val="21"/>
        </w:rPr>
      </w:pPr>
      <w:r>
        <w:rPr>
          <w:rFonts w:cs="ITFDEVANAGARI-BOOK"/>
          <w:b/>
          <w:sz w:val="21"/>
          <w:szCs w:val="21"/>
        </w:rPr>
        <w:t>अभि</w:t>
      </w:r>
      <w:r>
        <w:rPr>
          <w:rFonts w:ascii="Cambria" w:hAnsi="Cambria" w:cs="Cambria"/>
          <w:b/>
          <w:sz w:val="21"/>
          <w:szCs w:val="21"/>
        </w:rPr>
        <w:t> </w:t>
      </w:r>
      <w:r>
        <w:rPr>
          <w:rFonts w:cs="ITFDEVANAGARI-BOOK"/>
          <w:sz w:val="21"/>
          <w:szCs w:val="21"/>
        </w:rPr>
        <w:t>(abhi)</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अभि</w:t>
      </w:r>
      <w:r>
        <w:rPr>
          <w:rFonts w:ascii="Cambria" w:hAnsi="Cambria" w:cs="Cambria"/>
          <w:b/>
          <w:sz w:val="21"/>
          <w:szCs w:val="21"/>
        </w:rPr>
        <w:t> </w:t>
      </w:r>
      <w:r>
        <w:rPr>
          <w:rFonts w:cs="ITFDEVANAGARI-BOOK"/>
          <w:sz w:val="21"/>
          <w:szCs w:val="21"/>
        </w:rPr>
        <w:t>to 1.140.6, towards 2.9.4, upon 4.4.9, within 7.15.2, against 10.87.9</w:t>
      </w:r>
    </w:p>
    <w:p w14:paraId="2F249B96" w14:textId="77777777" w:rsidR="00000000" w:rsidRDefault="00000000">
      <w:pPr>
        <w:rPr>
          <w:rFonts w:cs="ITFDEVANAGARI-BOOK"/>
          <w:sz w:val="21"/>
          <w:szCs w:val="21"/>
        </w:rPr>
      </w:pPr>
      <w:r>
        <w:rPr>
          <w:rFonts w:cs="ITFDEVANAGARI-BOOK"/>
          <w:b/>
          <w:sz w:val="21"/>
          <w:szCs w:val="21"/>
        </w:rPr>
        <w:t>अभिक्रतु</w:t>
      </w:r>
      <w:r>
        <w:rPr>
          <w:rFonts w:ascii="Cambria" w:hAnsi="Cambria" w:cs="Cambria"/>
          <w:b/>
          <w:sz w:val="21"/>
          <w:szCs w:val="21"/>
        </w:rPr>
        <w:t> </w:t>
      </w:r>
      <w:r>
        <w:rPr>
          <w:rFonts w:cs="ITFDEVANAGARI-BOOK"/>
          <w:sz w:val="21"/>
          <w:szCs w:val="21"/>
        </w:rPr>
        <w:t>(abhikratu)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अभिऽक्रतूनाम्</w:t>
      </w:r>
      <w:r>
        <w:rPr>
          <w:rFonts w:ascii="Cambria" w:hAnsi="Cambria" w:cs="Cambria"/>
          <w:b/>
          <w:sz w:val="21"/>
          <w:szCs w:val="21"/>
        </w:rPr>
        <w:t> </w:t>
      </w:r>
      <w:r>
        <w:rPr>
          <w:rFonts w:cs="ITFDEVANAGARI-BOOK"/>
          <w:sz w:val="21"/>
          <w:szCs w:val="21"/>
        </w:rPr>
        <w:t>of those who set against him their will in works 3.34.10</w:t>
      </w:r>
    </w:p>
    <w:p w14:paraId="2A71983E" w14:textId="77777777" w:rsidR="00000000" w:rsidRDefault="00000000">
      <w:pPr>
        <w:rPr>
          <w:rFonts w:cs="ITFDEVANAGARI-BOOK"/>
          <w:sz w:val="21"/>
          <w:szCs w:val="21"/>
        </w:rPr>
      </w:pPr>
      <w:r>
        <w:rPr>
          <w:rFonts w:cs="ITFDEVANAGARI-BOOK"/>
          <w:b/>
          <w:sz w:val="21"/>
          <w:szCs w:val="21"/>
        </w:rPr>
        <w:t>अभिक्रन्द्</w:t>
      </w:r>
      <w:r>
        <w:rPr>
          <w:rFonts w:ascii="Cambria" w:hAnsi="Cambria" w:cs="Cambria"/>
          <w:b/>
          <w:sz w:val="21"/>
          <w:szCs w:val="21"/>
        </w:rPr>
        <w:t> </w:t>
      </w:r>
      <w:r>
        <w:rPr>
          <w:rFonts w:cs="ITFDEVANAGARI-BOOK"/>
          <w:sz w:val="21"/>
          <w:szCs w:val="21"/>
        </w:rPr>
        <w:t>(abhikrand)</w:t>
      </w:r>
      <w:r>
        <w:rPr>
          <w:rFonts w:ascii="Cambria" w:hAnsi="Cambria" w:cs="Cambria"/>
          <w:sz w:val="21"/>
          <w:szCs w:val="21"/>
        </w:rPr>
        <w:t> </w:t>
      </w:r>
      <w:r>
        <w:rPr>
          <w:rFonts w:cs="ITFDEVANAGARI-BOOK"/>
          <w:i/>
          <w:sz w:val="21"/>
          <w:szCs w:val="21"/>
        </w:rPr>
        <w:t>1.P.</w:t>
      </w:r>
      <w:r>
        <w:rPr>
          <w:rFonts w:ascii="Cambria" w:hAnsi="Cambria" w:cs="Cambria"/>
          <w:sz w:val="21"/>
          <w:szCs w:val="21"/>
        </w:rPr>
        <w:t>  </w:t>
      </w:r>
      <w:r>
        <w:rPr>
          <w:rFonts w:cs="ITFDEVANAGARI-BOOK"/>
          <w:b/>
          <w:sz w:val="21"/>
          <w:szCs w:val="21"/>
        </w:rPr>
        <w:t>अभिऽक्रन्दन्</w:t>
      </w:r>
      <w:r>
        <w:rPr>
          <w:rFonts w:ascii="Cambria" w:hAnsi="Cambria" w:cs="Cambria"/>
          <w:b/>
          <w:sz w:val="21"/>
          <w:szCs w:val="21"/>
        </w:rPr>
        <w:t> </w:t>
      </w:r>
      <w:r>
        <w:rPr>
          <w:rFonts w:cs="ITFDEVANAGARI-BOOK"/>
          <w:sz w:val="21"/>
          <w:szCs w:val="21"/>
        </w:rPr>
        <w:t>clamouring 10.21.8</w:t>
      </w:r>
    </w:p>
    <w:p w14:paraId="62EA58B0" w14:textId="77777777" w:rsidR="00000000" w:rsidRDefault="00000000">
      <w:pPr>
        <w:rPr>
          <w:rFonts w:cs="ITFDEVANAGARI-BOOK"/>
          <w:sz w:val="21"/>
          <w:szCs w:val="21"/>
        </w:rPr>
      </w:pPr>
      <w:r>
        <w:rPr>
          <w:rFonts w:cs="ITFDEVANAGARI-BOOK"/>
          <w:b/>
          <w:sz w:val="21"/>
          <w:szCs w:val="21"/>
        </w:rPr>
        <w:t>अभिख्या</w:t>
      </w:r>
      <w:r>
        <w:rPr>
          <w:rFonts w:ascii="Cambria" w:hAnsi="Cambria" w:cs="Cambria"/>
          <w:b/>
          <w:sz w:val="21"/>
          <w:szCs w:val="21"/>
        </w:rPr>
        <w:t> </w:t>
      </w:r>
      <w:r>
        <w:rPr>
          <w:rFonts w:cs="ITFDEVANAGARI-BOOK"/>
          <w:sz w:val="21"/>
          <w:szCs w:val="21"/>
        </w:rPr>
        <w:t>(abhikhy</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cs="ITFDEVANAGARI-BOOK"/>
          <w:b/>
          <w:sz w:val="21"/>
          <w:szCs w:val="21"/>
        </w:rPr>
        <w:t>अभिख्या</w:t>
      </w:r>
      <w:r>
        <w:rPr>
          <w:rFonts w:ascii="Cambria" w:hAnsi="Cambria" w:cs="Cambria"/>
          <w:b/>
          <w:sz w:val="21"/>
          <w:szCs w:val="21"/>
        </w:rPr>
        <w:t> </w:t>
      </w:r>
      <w:r>
        <w:rPr>
          <w:rFonts w:cs="ITFDEVANAGARI-BOOK"/>
          <w:sz w:val="21"/>
          <w:szCs w:val="21"/>
        </w:rPr>
        <w:t>with thy all-regarding 8.23.5</w:t>
      </w:r>
    </w:p>
    <w:p w14:paraId="535953CB" w14:textId="77777777" w:rsidR="00000000" w:rsidRDefault="00000000">
      <w:pPr>
        <w:rPr>
          <w:rFonts w:cs="ITFDEVANAGARI-BOOK"/>
          <w:sz w:val="21"/>
          <w:szCs w:val="21"/>
        </w:rPr>
      </w:pPr>
      <w:r>
        <w:rPr>
          <w:rFonts w:cs="ITFDEVANAGARI-BOOK"/>
          <w:b/>
          <w:sz w:val="21"/>
          <w:szCs w:val="21"/>
        </w:rPr>
        <w:t>अभिचक्ष्</w:t>
      </w:r>
      <w:r>
        <w:rPr>
          <w:rFonts w:ascii="Cambria" w:hAnsi="Cambria" w:cs="Cambria"/>
          <w:b/>
          <w:sz w:val="21"/>
          <w:szCs w:val="21"/>
        </w:rPr>
        <w:t> </w:t>
      </w:r>
      <w:r>
        <w:rPr>
          <w:rFonts w:cs="ITFDEVANAGARI-BOOK"/>
          <w:sz w:val="21"/>
          <w:szCs w:val="21"/>
        </w:rPr>
        <w:t>(abhicak</w:t>
      </w:r>
      <w:r>
        <w:rPr>
          <w:rFonts w:ascii="Cambria" w:hAnsi="Cambria" w:cs="Cambria"/>
          <w:sz w:val="21"/>
          <w:szCs w:val="21"/>
        </w:rPr>
        <w:t>ṣ</w:t>
      </w:r>
      <w:r>
        <w:rPr>
          <w:rFonts w:cs="ITFDEVANAGARI-BOOK"/>
          <w:sz w:val="21"/>
          <w:szCs w:val="21"/>
        </w:rPr>
        <w:t>)</w:t>
      </w:r>
      <w:r>
        <w:rPr>
          <w:rFonts w:ascii="Cambria" w:hAnsi="Cambria" w:cs="Cambria"/>
          <w:sz w:val="21"/>
          <w:szCs w:val="21"/>
        </w:rPr>
        <w:t>  </w:t>
      </w:r>
      <w:r>
        <w:rPr>
          <w:rFonts w:cs="ITFDEVANAGARI-BOOK"/>
          <w:i/>
          <w:sz w:val="21"/>
          <w:szCs w:val="21"/>
        </w:rPr>
        <w:t xml:space="preserve">2.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अभिऽचक्षे</w:t>
      </w:r>
      <w:r>
        <w:rPr>
          <w:rFonts w:ascii="Cambria" w:hAnsi="Cambria" w:cs="Cambria"/>
          <w:b/>
          <w:sz w:val="21"/>
          <w:szCs w:val="21"/>
        </w:rPr>
        <w:t> </w:t>
      </w:r>
      <w:r>
        <w:rPr>
          <w:rFonts w:cs="ITFDEVANAGARI-BOOK"/>
          <w:sz w:val="21"/>
          <w:szCs w:val="21"/>
        </w:rPr>
        <w:t xml:space="preserve">for the vision 5.31.12, that there may be vision 1.102.2 </w:t>
      </w:r>
      <w:r>
        <w:rPr>
          <w:rFonts w:cs="ITFDEVANAGARI-BOOK"/>
          <w:b/>
          <w:sz w:val="21"/>
          <w:szCs w:val="21"/>
        </w:rPr>
        <w:t>अभिऽचक्ष्य</w:t>
      </w:r>
      <w:r>
        <w:rPr>
          <w:rFonts w:ascii="Cambria" w:hAnsi="Cambria" w:cs="Cambria"/>
          <w:b/>
          <w:sz w:val="21"/>
          <w:szCs w:val="21"/>
        </w:rPr>
        <w:t> </w:t>
      </w:r>
      <w:r>
        <w:rPr>
          <w:rFonts w:cs="ITFDEVANAGARI-BOOK"/>
          <w:sz w:val="21"/>
          <w:szCs w:val="21"/>
        </w:rPr>
        <w:t>beholds; looks upon 1.92.9</w:t>
      </w:r>
    </w:p>
    <w:p w14:paraId="24F07641" w14:textId="77777777" w:rsidR="00000000" w:rsidRDefault="00000000">
      <w:pPr>
        <w:rPr>
          <w:rFonts w:cs="ITFDEVANAGARI-BOOK"/>
          <w:sz w:val="21"/>
          <w:szCs w:val="21"/>
        </w:rPr>
      </w:pPr>
      <w:r>
        <w:rPr>
          <w:rFonts w:cs="ITFDEVANAGARI-BOOK"/>
          <w:b/>
          <w:sz w:val="21"/>
          <w:szCs w:val="21"/>
        </w:rPr>
        <w:t>अभिज्ञु</w:t>
      </w:r>
      <w:r>
        <w:rPr>
          <w:rFonts w:ascii="Cambria" w:hAnsi="Cambria" w:cs="Cambria"/>
          <w:b/>
          <w:sz w:val="21"/>
          <w:szCs w:val="21"/>
        </w:rPr>
        <w:t> </w:t>
      </w:r>
      <w:r>
        <w:rPr>
          <w:rFonts w:cs="ITFDEVANAGARI-BOOK"/>
          <w:sz w:val="21"/>
          <w:szCs w:val="21"/>
        </w:rPr>
        <w:t>(abhij</w:t>
      </w:r>
      <w:r>
        <w:rPr>
          <w:rFonts w:ascii="Cambria" w:hAnsi="Cambria" w:cs="Cambria"/>
          <w:sz w:val="21"/>
          <w:szCs w:val="21"/>
        </w:rPr>
        <w:t>ñ</w:t>
      </w:r>
      <w:r>
        <w:rPr>
          <w:rFonts w:cs="ITFDEVANAGARI-BOOK"/>
          <w:sz w:val="21"/>
          <w:szCs w:val="21"/>
        </w:rPr>
        <w:t>u)</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अभिऽज्ञु</w:t>
      </w:r>
      <w:r>
        <w:rPr>
          <w:rFonts w:ascii="Cambria" w:hAnsi="Cambria" w:cs="Cambria"/>
          <w:b/>
          <w:sz w:val="21"/>
          <w:szCs w:val="21"/>
        </w:rPr>
        <w:t> </w:t>
      </w:r>
      <w:r>
        <w:rPr>
          <w:rFonts w:cs="ITFDEVANAGARI-BOOK"/>
          <w:sz w:val="21"/>
          <w:szCs w:val="21"/>
        </w:rPr>
        <w:t>they kneeled down (before him) 1.72.5, kneeling 7.2.4</w:t>
      </w:r>
    </w:p>
    <w:p w14:paraId="37F5577B" w14:textId="77777777" w:rsidR="00000000" w:rsidRDefault="00000000">
      <w:pPr>
        <w:rPr>
          <w:rFonts w:cs="ITFDEVANAGARI-BOOK"/>
          <w:sz w:val="21"/>
          <w:szCs w:val="21"/>
        </w:rPr>
      </w:pPr>
      <w:r>
        <w:rPr>
          <w:rFonts w:cs="ITFDEVANAGARI-BOOK"/>
          <w:b/>
          <w:sz w:val="21"/>
          <w:szCs w:val="21"/>
        </w:rPr>
        <w:t>अभितस्</w:t>
      </w:r>
      <w:r>
        <w:rPr>
          <w:rFonts w:ascii="Cambria" w:hAnsi="Cambria" w:cs="Cambria"/>
          <w:b/>
          <w:sz w:val="21"/>
          <w:szCs w:val="21"/>
        </w:rPr>
        <w:t> </w:t>
      </w:r>
      <w:r>
        <w:rPr>
          <w:rFonts w:cs="ITFDEVANAGARI-BOOK"/>
          <w:sz w:val="21"/>
          <w:szCs w:val="21"/>
        </w:rPr>
        <w:t>(abhitas)</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अभितः</w:t>
      </w:r>
      <w:r>
        <w:rPr>
          <w:rFonts w:ascii="Cambria" w:hAnsi="Cambria" w:cs="Cambria"/>
          <w:b/>
          <w:sz w:val="21"/>
          <w:szCs w:val="21"/>
        </w:rPr>
        <w:t> </w:t>
      </w:r>
      <w:r>
        <w:rPr>
          <w:rFonts w:cs="ITFDEVANAGARI-BOOK"/>
          <w:sz w:val="21"/>
          <w:szCs w:val="21"/>
        </w:rPr>
        <w:t xml:space="preserve">around 5.15.3, all round 4.1.14 </w:t>
      </w:r>
    </w:p>
    <w:p w14:paraId="5A29E88B" w14:textId="77777777" w:rsidR="00000000" w:rsidRDefault="00000000">
      <w:pPr>
        <w:rPr>
          <w:rFonts w:cs="ITFDEVANAGARI-BOOK"/>
          <w:sz w:val="21"/>
          <w:szCs w:val="21"/>
        </w:rPr>
      </w:pPr>
      <w:r>
        <w:rPr>
          <w:rFonts w:cs="ITFDEVANAGARI-BOOK"/>
          <w:b/>
          <w:sz w:val="21"/>
          <w:szCs w:val="21"/>
        </w:rPr>
        <w:t>अभिदास्</w:t>
      </w:r>
      <w:r>
        <w:rPr>
          <w:rFonts w:ascii="Cambria" w:hAnsi="Cambria" w:cs="Cambria"/>
          <w:b/>
          <w:sz w:val="21"/>
          <w:szCs w:val="21"/>
        </w:rPr>
        <w:t> </w:t>
      </w:r>
      <w:r>
        <w:rPr>
          <w:rFonts w:cs="ITFDEVANAGARI-BOOK"/>
          <w:sz w:val="21"/>
          <w:szCs w:val="21"/>
        </w:rPr>
        <w:t>(abhid</w:t>
      </w:r>
      <w:r>
        <w:rPr>
          <w:rFonts w:ascii="Cambria" w:hAnsi="Cambria" w:cs="Cambria"/>
          <w:sz w:val="21"/>
          <w:szCs w:val="21"/>
        </w:rPr>
        <w:t>ā</w:t>
      </w:r>
      <w:r>
        <w:rPr>
          <w:rFonts w:cs="ITFDEVANAGARI-BOOK"/>
          <w:sz w:val="21"/>
          <w:szCs w:val="21"/>
        </w:rPr>
        <w:t>s)</w:t>
      </w:r>
      <w:r>
        <w:rPr>
          <w:rFonts w:cs="ITFDEVANAGARI-BOOK"/>
          <w:i/>
          <w:sz w:val="21"/>
          <w:szCs w:val="21"/>
        </w:rPr>
        <w:t>1.P.</w:t>
      </w:r>
      <w:r>
        <w:rPr>
          <w:rFonts w:cs="ITFDEVANAGARI-BOOK"/>
          <w:b/>
          <w:sz w:val="21"/>
          <w:szCs w:val="21"/>
        </w:rPr>
        <w:t>अभिऽदासत्</w:t>
      </w:r>
      <w:r>
        <w:rPr>
          <w:rFonts w:ascii="Cambria" w:hAnsi="Cambria" w:cs="Cambria"/>
          <w:b/>
          <w:sz w:val="21"/>
          <w:szCs w:val="21"/>
        </w:rPr>
        <w:t> </w:t>
      </w:r>
      <w:r>
        <w:rPr>
          <w:rFonts w:cs="ITFDEVANAGARI-BOOK"/>
          <w:sz w:val="21"/>
          <w:szCs w:val="21"/>
        </w:rPr>
        <w:t>would destroy 6.5.4</w:t>
      </w:r>
    </w:p>
    <w:p w14:paraId="14CAF4B1" w14:textId="77777777" w:rsidR="00000000" w:rsidRDefault="00000000">
      <w:pPr>
        <w:rPr>
          <w:rFonts w:cs="ITFDEVANAGARI-BOOK"/>
          <w:sz w:val="21"/>
          <w:szCs w:val="21"/>
        </w:rPr>
      </w:pPr>
      <w:r>
        <w:rPr>
          <w:rFonts w:cs="ITFDEVANAGARI-BOOK"/>
          <w:b/>
          <w:sz w:val="21"/>
          <w:szCs w:val="21"/>
        </w:rPr>
        <w:t>अभिदिप्सु</w:t>
      </w:r>
      <w:r>
        <w:rPr>
          <w:rFonts w:ascii="Cambria" w:hAnsi="Cambria" w:cs="Cambria"/>
          <w:b/>
          <w:sz w:val="21"/>
          <w:szCs w:val="21"/>
        </w:rPr>
        <w:t> </w:t>
      </w:r>
      <w:r>
        <w:rPr>
          <w:rFonts w:cs="ITFDEVANAGARI-BOOK"/>
          <w:sz w:val="21"/>
          <w:szCs w:val="21"/>
        </w:rPr>
        <w:t xml:space="preserve">(abhidipsu) </w:t>
      </w:r>
      <w:r>
        <w:rPr>
          <w:rFonts w:cs="ITFDEVANAGARI-BOOK"/>
          <w:i/>
          <w:sz w:val="21"/>
          <w:szCs w:val="21"/>
        </w:rPr>
        <w:t>adj</w:t>
      </w:r>
      <w:r>
        <w:rPr>
          <w:rFonts w:cs="ITFDEVANAGARI-BOOK"/>
          <w:sz w:val="21"/>
          <w:szCs w:val="21"/>
        </w:rPr>
        <w:t xml:space="preserve"> </w:t>
      </w:r>
      <w:r>
        <w:rPr>
          <w:rFonts w:cs="ITFDEVANAGARI-BOOK"/>
          <w:b/>
          <w:sz w:val="21"/>
          <w:szCs w:val="21"/>
        </w:rPr>
        <w:t>अभिऽदिप्सुः</w:t>
      </w:r>
      <w:r>
        <w:rPr>
          <w:rFonts w:ascii="Cambria" w:hAnsi="Cambria" w:cs="Cambria"/>
          <w:b/>
          <w:sz w:val="21"/>
          <w:szCs w:val="21"/>
        </w:rPr>
        <w:t> </w:t>
      </w:r>
      <w:r>
        <w:rPr>
          <w:rFonts w:cs="ITFDEVANAGARI-BOOK"/>
          <w:sz w:val="21"/>
          <w:szCs w:val="21"/>
        </w:rPr>
        <w:t xml:space="preserve">tear its fullness 2.23.10 </w:t>
      </w:r>
      <w:r>
        <w:rPr>
          <w:rFonts w:cs="ITFDEVANAGARI-BOOK"/>
          <w:b/>
          <w:sz w:val="21"/>
          <w:szCs w:val="21"/>
        </w:rPr>
        <w:t xml:space="preserve">अभिऽदिप्स्वः </w:t>
      </w:r>
      <w:r>
        <w:rPr>
          <w:rFonts w:cs="ITFDEVANAGARI-BOOK"/>
          <w:sz w:val="21"/>
          <w:szCs w:val="21"/>
        </w:rPr>
        <w:t>tear up our gains 2.23.13</w:t>
      </w:r>
    </w:p>
    <w:p w14:paraId="4919D5C2" w14:textId="77777777" w:rsidR="00000000" w:rsidRDefault="00000000">
      <w:pPr>
        <w:rPr>
          <w:rFonts w:cs="ITFDEVANAGARI-BOOK"/>
          <w:sz w:val="21"/>
          <w:szCs w:val="21"/>
        </w:rPr>
      </w:pPr>
      <w:r>
        <w:rPr>
          <w:rFonts w:cs="ITFDEVANAGARI-BOOK"/>
          <w:b/>
          <w:sz w:val="21"/>
          <w:szCs w:val="21"/>
        </w:rPr>
        <w:t>अभिद्यु</w:t>
      </w:r>
      <w:r>
        <w:rPr>
          <w:rFonts w:ascii="Cambria" w:hAnsi="Cambria" w:cs="Cambria"/>
          <w:b/>
          <w:sz w:val="21"/>
          <w:szCs w:val="21"/>
        </w:rPr>
        <w:t> </w:t>
      </w:r>
      <w:r>
        <w:rPr>
          <w:rFonts w:cs="ITFDEVANAGARI-BOOK"/>
          <w:sz w:val="21"/>
          <w:szCs w:val="21"/>
        </w:rPr>
        <w:t>(abhidyu)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अभिऽद्यवः</w:t>
      </w:r>
      <w:r>
        <w:rPr>
          <w:rFonts w:ascii="Cambria" w:hAnsi="Cambria" w:cs="Cambria"/>
          <w:b/>
          <w:sz w:val="21"/>
          <w:szCs w:val="21"/>
        </w:rPr>
        <w:t> </w:t>
      </w:r>
      <w:r>
        <w:rPr>
          <w:rFonts w:cs="ITFDEVANAGARI-BOOK"/>
          <w:sz w:val="21"/>
          <w:szCs w:val="21"/>
        </w:rPr>
        <w:t xml:space="preserve">luminous 3.27.1, with illumination upon them 1.127.7 </w:t>
      </w:r>
      <w:r>
        <w:rPr>
          <w:rFonts w:cs="ITFDEVANAGARI-BOOK"/>
          <w:b/>
          <w:sz w:val="21"/>
          <w:szCs w:val="21"/>
        </w:rPr>
        <w:t>अभिऽद्यवे</w:t>
      </w:r>
      <w:r>
        <w:rPr>
          <w:rFonts w:ascii="Cambria" w:hAnsi="Cambria" w:cs="Cambria"/>
          <w:b/>
          <w:sz w:val="21"/>
          <w:szCs w:val="21"/>
        </w:rPr>
        <w:t> </w:t>
      </w:r>
      <w:r>
        <w:rPr>
          <w:rFonts w:cs="ITFDEVANAGARI-BOOK"/>
          <w:b/>
          <w:sz w:val="21"/>
          <w:szCs w:val="21"/>
        </w:rPr>
        <w:t xml:space="preserve"> </w:t>
      </w:r>
      <w:r>
        <w:rPr>
          <w:rFonts w:cs="ITFDEVANAGARI-BOOK"/>
          <w:sz w:val="21"/>
          <w:szCs w:val="21"/>
        </w:rPr>
        <w:t>to the luminous 8.75.6</w:t>
      </w:r>
      <w:r>
        <w:rPr>
          <w:rFonts w:ascii="Cambria" w:hAnsi="Cambria" w:cs="Cambria"/>
          <w:sz w:val="21"/>
          <w:szCs w:val="21"/>
        </w:rPr>
        <w:t> </w:t>
      </w:r>
      <w:r>
        <w:rPr>
          <w:rFonts w:cs="ITFDEVANAGARI-BOOK"/>
          <w:b/>
          <w:sz w:val="21"/>
          <w:szCs w:val="21"/>
        </w:rPr>
        <w:t>अभिद्युऽभिः</w:t>
      </w:r>
      <w:r>
        <w:rPr>
          <w:rFonts w:ascii="Cambria" w:hAnsi="Cambria" w:cs="Cambria"/>
          <w:b/>
          <w:sz w:val="21"/>
          <w:szCs w:val="21"/>
        </w:rPr>
        <w:t> </w:t>
      </w:r>
      <w:r>
        <w:rPr>
          <w:rFonts w:cs="ITFDEVANAGARI-BOOK"/>
          <w:sz w:val="21"/>
          <w:szCs w:val="21"/>
        </w:rPr>
        <w:t>that lighten on him 1.6.8</w:t>
      </w:r>
    </w:p>
    <w:p w14:paraId="7F2A5ACD" w14:textId="77777777" w:rsidR="00000000" w:rsidRDefault="00000000">
      <w:pPr>
        <w:rPr>
          <w:rFonts w:cs="ITFDEVANAGARI-BOOK"/>
          <w:sz w:val="21"/>
          <w:szCs w:val="21"/>
        </w:rPr>
      </w:pPr>
      <w:r>
        <w:rPr>
          <w:rFonts w:cs="ITFDEVANAGARI-BOOK"/>
          <w:b/>
          <w:sz w:val="21"/>
          <w:szCs w:val="21"/>
        </w:rPr>
        <w:t>अभिद्रुह्</w:t>
      </w:r>
      <w:r>
        <w:rPr>
          <w:rFonts w:ascii="Cambria" w:hAnsi="Cambria" w:cs="Cambria"/>
          <w:b/>
          <w:sz w:val="21"/>
          <w:szCs w:val="21"/>
        </w:rPr>
        <w:t> </w:t>
      </w:r>
      <w:r>
        <w:rPr>
          <w:rFonts w:cs="ITFDEVANAGARI-BOOK"/>
          <w:sz w:val="21"/>
          <w:szCs w:val="21"/>
        </w:rPr>
        <w:t>(abhidruh)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अभिऽद्रुहे</w:t>
      </w:r>
      <w:r>
        <w:rPr>
          <w:rFonts w:ascii="Cambria" w:hAnsi="Cambria" w:cs="Cambria"/>
          <w:b/>
          <w:sz w:val="21"/>
          <w:szCs w:val="21"/>
        </w:rPr>
        <w:t> </w:t>
      </w:r>
      <w:r>
        <w:rPr>
          <w:rFonts w:cs="ITFDEVANAGARI-BOOK"/>
          <w:sz w:val="21"/>
          <w:szCs w:val="21"/>
        </w:rPr>
        <w:t>harm-doer 2.27.16</w:t>
      </w:r>
    </w:p>
    <w:p w14:paraId="16EA56D2" w14:textId="77777777" w:rsidR="00000000" w:rsidRDefault="00000000">
      <w:pPr>
        <w:rPr>
          <w:rFonts w:cs="ITFDEVANAGARI-BOOK"/>
          <w:sz w:val="21"/>
          <w:szCs w:val="21"/>
        </w:rPr>
      </w:pPr>
      <w:r>
        <w:rPr>
          <w:rFonts w:cs="ITFDEVANAGARI-BOOK"/>
          <w:b/>
          <w:sz w:val="21"/>
          <w:szCs w:val="21"/>
        </w:rPr>
        <w:t>अभिद्रोह</w:t>
      </w:r>
      <w:r>
        <w:rPr>
          <w:rFonts w:ascii="Cambria" w:hAnsi="Cambria" w:cs="Cambria"/>
          <w:b/>
          <w:sz w:val="21"/>
          <w:szCs w:val="21"/>
        </w:rPr>
        <w:t> </w:t>
      </w:r>
      <w:r>
        <w:rPr>
          <w:rFonts w:cs="ITFDEVANAGARI-BOOK"/>
          <w:sz w:val="21"/>
          <w:szCs w:val="21"/>
        </w:rPr>
        <w:t>(abhidroha)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अभिऽद्रोहम्</w:t>
      </w:r>
      <w:r>
        <w:rPr>
          <w:rFonts w:ascii="Cambria" w:hAnsi="Cambria" w:cs="Cambria"/>
          <w:b/>
          <w:sz w:val="21"/>
          <w:szCs w:val="21"/>
        </w:rPr>
        <w:t> </w:t>
      </w:r>
      <w:r>
        <w:rPr>
          <w:rFonts w:cs="ITFDEVANAGARI-BOOK"/>
          <w:sz w:val="21"/>
          <w:szCs w:val="21"/>
        </w:rPr>
        <w:t>treason 7.89.5</w:t>
      </w:r>
    </w:p>
    <w:p w14:paraId="371182CB" w14:textId="77777777" w:rsidR="00000000" w:rsidRDefault="00000000">
      <w:pPr>
        <w:rPr>
          <w:rFonts w:cs="ITFDEVANAGARI-BOOK"/>
          <w:sz w:val="21"/>
          <w:szCs w:val="21"/>
        </w:rPr>
      </w:pPr>
      <w:r>
        <w:rPr>
          <w:rFonts w:cs="ITFDEVANAGARI-BOOK"/>
          <w:b/>
          <w:sz w:val="21"/>
          <w:szCs w:val="21"/>
        </w:rPr>
        <w:t>अभिनक्ष्</w:t>
      </w:r>
      <w:r>
        <w:rPr>
          <w:rFonts w:ascii="Cambria" w:hAnsi="Cambria" w:cs="Cambria"/>
          <w:b/>
          <w:sz w:val="21"/>
          <w:szCs w:val="21"/>
        </w:rPr>
        <w:t> </w:t>
      </w:r>
      <w:r>
        <w:rPr>
          <w:rFonts w:cs="ITFDEVANAGARI-BOOK"/>
          <w:sz w:val="21"/>
          <w:szCs w:val="21"/>
        </w:rPr>
        <w:t>(abhinak</w:t>
      </w:r>
      <w:r>
        <w:rPr>
          <w:rFonts w:ascii="Cambria" w:hAnsi="Cambria" w:cs="Cambria"/>
          <w:sz w:val="21"/>
          <w:szCs w:val="21"/>
        </w:rPr>
        <w:t>ṣ</w:t>
      </w:r>
      <w:r>
        <w:rPr>
          <w:rFonts w:cs="ITFDEVANAGARI-BOOK"/>
          <w:sz w:val="21"/>
          <w:szCs w:val="21"/>
        </w:rPr>
        <w:t xml:space="preserve">) </w:t>
      </w:r>
      <w:r>
        <w:rPr>
          <w:rFonts w:cs="ITFDEVANAGARI-BOOK"/>
          <w:i/>
          <w:sz w:val="21"/>
          <w:szCs w:val="21"/>
        </w:rPr>
        <w:t>1.</w:t>
      </w:r>
      <w:r>
        <w:rPr>
          <w:rFonts w:ascii="Cambria" w:hAnsi="Cambria" w:cs="Cambria"/>
          <w:i/>
          <w:sz w:val="21"/>
          <w:szCs w:val="21"/>
        </w:rPr>
        <w:t>Ā</w:t>
      </w:r>
      <w:r>
        <w:rPr>
          <w:rFonts w:cs="ITFDEVANAGARI-BOOK"/>
          <w:i/>
          <w:sz w:val="21"/>
          <w:szCs w:val="21"/>
        </w:rPr>
        <w:t>.</w:t>
      </w:r>
      <w:r>
        <w:rPr>
          <w:rFonts w:cs="ITFDEVANAGARI-BOOK"/>
          <w:sz w:val="21"/>
          <w:szCs w:val="21"/>
        </w:rPr>
        <w:t xml:space="preserve"> </w:t>
      </w:r>
      <w:r>
        <w:rPr>
          <w:rFonts w:cs="ITFDEVANAGARI-BOOK"/>
          <w:b/>
          <w:sz w:val="21"/>
          <w:szCs w:val="21"/>
        </w:rPr>
        <w:t>अभिऽनक्षन्तः</w:t>
      </w:r>
      <w:r>
        <w:rPr>
          <w:rFonts w:ascii="Cambria" w:hAnsi="Cambria" w:cs="Cambria"/>
          <w:b/>
          <w:sz w:val="21"/>
          <w:szCs w:val="21"/>
        </w:rPr>
        <w:t> </w:t>
      </w:r>
      <w:r>
        <w:rPr>
          <w:rFonts w:cs="ITFDEVANAGARI-BOOK"/>
          <w:sz w:val="21"/>
          <w:szCs w:val="21"/>
        </w:rPr>
        <w:t>who journey 2.24.6</w:t>
      </w:r>
    </w:p>
    <w:p w14:paraId="35D36AAE" w14:textId="77777777" w:rsidR="00000000" w:rsidRDefault="00000000">
      <w:pPr>
        <w:rPr>
          <w:rFonts w:cs="ITFDEVANAGARI-BOOK"/>
          <w:sz w:val="21"/>
          <w:szCs w:val="21"/>
        </w:rPr>
      </w:pPr>
      <w:r>
        <w:rPr>
          <w:rFonts w:cs="ITFDEVANAGARI-BOOK"/>
          <w:b/>
          <w:sz w:val="21"/>
          <w:szCs w:val="21"/>
        </w:rPr>
        <w:t>अभिपा</w:t>
      </w:r>
      <w:r>
        <w:rPr>
          <w:rFonts w:ascii="Cambria" w:hAnsi="Cambria" w:cs="Cambria"/>
          <w:b/>
          <w:sz w:val="21"/>
          <w:szCs w:val="21"/>
        </w:rPr>
        <w:t> </w:t>
      </w:r>
      <w:r>
        <w:rPr>
          <w:rFonts w:cs="ITFDEVANAGARI-BOOK"/>
          <w:sz w:val="21"/>
          <w:szCs w:val="21"/>
        </w:rPr>
        <w:t>(abhip</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2.P. </w:t>
      </w:r>
      <w:r>
        <w:rPr>
          <w:rFonts w:cs="ITFDEVANAGARI-BOOK"/>
          <w:b/>
          <w:sz w:val="21"/>
          <w:szCs w:val="21"/>
        </w:rPr>
        <w:t>अभिऽपासि</w:t>
      </w:r>
      <w:r>
        <w:rPr>
          <w:rFonts w:ascii="Cambria" w:hAnsi="Cambria" w:cs="Cambria"/>
          <w:b/>
          <w:sz w:val="21"/>
          <w:szCs w:val="21"/>
        </w:rPr>
        <w:t> </w:t>
      </w:r>
      <w:r>
        <w:rPr>
          <w:rFonts w:cs="ITFDEVANAGARI-BOOK"/>
          <w:sz w:val="21"/>
          <w:szCs w:val="21"/>
        </w:rPr>
        <w:t>thou guardest 3.9.6</w:t>
      </w:r>
    </w:p>
    <w:p w14:paraId="0AB07340" w14:textId="77777777" w:rsidR="00000000" w:rsidRDefault="00000000">
      <w:pPr>
        <w:rPr>
          <w:rFonts w:cs="ITFDEVANAGARI-BOOK"/>
          <w:sz w:val="21"/>
          <w:szCs w:val="21"/>
        </w:rPr>
      </w:pPr>
      <w:r>
        <w:rPr>
          <w:rFonts w:cs="ITFDEVANAGARI-BOOK"/>
          <w:b/>
          <w:sz w:val="21"/>
          <w:szCs w:val="21"/>
        </w:rPr>
        <w:t>अभिपित्व</w:t>
      </w:r>
      <w:r>
        <w:rPr>
          <w:rFonts w:ascii="Cambria" w:hAnsi="Cambria" w:cs="Cambria"/>
          <w:b/>
          <w:sz w:val="21"/>
          <w:szCs w:val="21"/>
        </w:rPr>
        <w:t> </w:t>
      </w:r>
      <w:r>
        <w:rPr>
          <w:rFonts w:cs="ITFDEVANAGARI-BOOK"/>
          <w:sz w:val="21"/>
          <w:szCs w:val="21"/>
        </w:rPr>
        <w:t>(abhipitva)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अभिऽपित्वे</w:t>
      </w:r>
      <w:r>
        <w:rPr>
          <w:rFonts w:ascii="Cambria" w:hAnsi="Cambria" w:cs="Cambria"/>
          <w:b/>
          <w:sz w:val="21"/>
          <w:szCs w:val="21"/>
        </w:rPr>
        <w:t> </w:t>
      </w:r>
      <w:r>
        <w:rPr>
          <w:rFonts w:cs="ITFDEVANAGARI-BOOK"/>
          <w:sz w:val="21"/>
          <w:szCs w:val="21"/>
        </w:rPr>
        <w:t>for the Caller drinking 5.76.2</w:t>
      </w:r>
    </w:p>
    <w:p w14:paraId="2E421027" w14:textId="77777777" w:rsidR="00000000" w:rsidRDefault="00000000">
      <w:pPr>
        <w:rPr>
          <w:rFonts w:cs="ITFDEVANAGARI-BOOK"/>
          <w:sz w:val="21"/>
          <w:szCs w:val="21"/>
        </w:rPr>
      </w:pPr>
      <w:r>
        <w:rPr>
          <w:rFonts w:cs="ITFDEVANAGARI-BOOK"/>
          <w:b/>
          <w:sz w:val="21"/>
          <w:szCs w:val="21"/>
        </w:rPr>
        <w:t>अभिप्री</w:t>
      </w:r>
      <w:r>
        <w:rPr>
          <w:rFonts w:ascii="Cambria" w:hAnsi="Cambria" w:cs="Cambria"/>
          <w:b/>
          <w:sz w:val="21"/>
          <w:szCs w:val="21"/>
        </w:rPr>
        <w:t> </w:t>
      </w:r>
      <w:r>
        <w:rPr>
          <w:rFonts w:cs="ITFDEVANAGARI-BOOK"/>
          <w:sz w:val="21"/>
          <w:szCs w:val="21"/>
        </w:rPr>
        <w:t>(abhipr</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अभिऽप्रियः</w:t>
      </w:r>
      <w:r>
        <w:rPr>
          <w:rFonts w:ascii="Cambria" w:hAnsi="Cambria" w:cs="Cambria"/>
          <w:b/>
          <w:sz w:val="21"/>
          <w:szCs w:val="21"/>
        </w:rPr>
        <w:t> </w:t>
      </w:r>
      <w:r>
        <w:rPr>
          <w:rFonts w:cs="ITFDEVANAGARI-BOOK"/>
          <w:sz w:val="21"/>
          <w:szCs w:val="21"/>
        </w:rPr>
        <w:t>pleasant 9.31.3</w:t>
      </w:r>
    </w:p>
    <w:p w14:paraId="377280F5" w14:textId="77777777" w:rsidR="00000000" w:rsidRDefault="00000000">
      <w:pPr>
        <w:rPr>
          <w:rFonts w:cs="ITFDEVANAGARI-BOOK"/>
          <w:sz w:val="21"/>
          <w:szCs w:val="21"/>
        </w:rPr>
      </w:pPr>
      <w:r>
        <w:rPr>
          <w:rFonts w:cs="ITFDEVANAGARI-BOOK"/>
          <w:b/>
          <w:sz w:val="21"/>
          <w:szCs w:val="21"/>
        </w:rPr>
        <w:t>अभिभू</w:t>
      </w:r>
      <w:r>
        <w:rPr>
          <w:rFonts w:ascii="Cambria" w:hAnsi="Cambria" w:cs="Cambria"/>
          <w:b/>
          <w:sz w:val="21"/>
          <w:szCs w:val="21"/>
        </w:rPr>
        <w:t> </w:t>
      </w:r>
      <w:r>
        <w:rPr>
          <w:rFonts w:cs="ITFDEVANAGARI-BOOK"/>
          <w:sz w:val="21"/>
          <w:szCs w:val="21"/>
        </w:rPr>
        <w:t>(abhibh</w:t>
      </w:r>
      <w:r>
        <w:rPr>
          <w:rFonts w:ascii="Cambria" w:hAnsi="Cambria" w:cs="Cambria"/>
          <w:sz w:val="21"/>
          <w:szCs w:val="21"/>
        </w:rPr>
        <w:t>ū</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अभिऽभूः</w:t>
      </w:r>
      <w:r>
        <w:rPr>
          <w:rFonts w:ascii="Cambria" w:hAnsi="Cambria" w:cs="Cambria"/>
          <w:b/>
          <w:sz w:val="21"/>
          <w:szCs w:val="21"/>
        </w:rPr>
        <w:t> </w:t>
      </w:r>
      <w:r>
        <w:rPr>
          <w:rFonts w:cs="ITFDEVANAGARI-BOOK"/>
          <w:sz w:val="21"/>
          <w:szCs w:val="21"/>
        </w:rPr>
        <w:t xml:space="preserve">masterest with thy being 8.98.2, overpowers 1.100.10 </w:t>
      </w:r>
    </w:p>
    <w:p w14:paraId="3ECA1A36" w14:textId="77777777" w:rsidR="00000000" w:rsidRDefault="00000000">
      <w:pPr>
        <w:rPr>
          <w:rFonts w:cs="ITFDEVANAGARI-BOOK"/>
          <w:sz w:val="21"/>
          <w:szCs w:val="21"/>
        </w:rPr>
      </w:pPr>
      <w:r>
        <w:rPr>
          <w:rFonts w:cs="ITFDEVANAGARI-BOOK"/>
          <w:b/>
          <w:sz w:val="21"/>
          <w:szCs w:val="21"/>
        </w:rPr>
        <w:t>अभिभूति</w:t>
      </w:r>
      <w:r>
        <w:rPr>
          <w:rFonts w:ascii="Cambria" w:hAnsi="Cambria" w:cs="Cambria"/>
          <w:b/>
          <w:sz w:val="21"/>
          <w:szCs w:val="21"/>
        </w:rPr>
        <w:t> </w:t>
      </w:r>
      <w:r>
        <w:rPr>
          <w:rFonts w:cs="ITFDEVANAGARI-BOOK"/>
          <w:sz w:val="21"/>
          <w:szCs w:val="21"/>
        </w:rPr>
        <w:t>(abhibh</w:t>
      </w:r>
      <w:r>
        <w:rPr>
          <w:rFonts w:ascii="Cambria" w:hAnsi="Cambria" w:cs="Cambria"/>
          <w:sz w:val="21"/>
          <w:szCs w:val="21"/>
        </w:rPr>
        <w:t>ū</w:t>
      </w:r>
      <w:r>
        <w:rPr>
          <w:rFonts w:cs="ITFDEVANAGARI-BOOK"/>
          <w:sz w:val="21"/>
          <w:szCs w:val="21"/>
        </w:rPr>
        <w:t>ti)</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अभिभूतिऽओजाः</w:t>
      </w:r>
      <w:r>
        <w:rPr>
          <w:rFonts w:ascii="Cambria" w:hAnsi="Cambria" w:cs="Cambria"/>
          <w:b/>
          <w:sz w:val="21"/>
          <w:szCs w:val="21"/>
        </w:rPr>
        <w:t> </w:t>
      </w:r>
      <w:r>
        <w:rPr>
          <w:rFonts w:cs="ITFDEVANAGARI-BOOK"/>
          <w:sz w:val="21"/>
          <w:szCs w:val="21"/>
        </w:rPr>
        <w:t>in his overwhelming energy 3.34.6</w:t>
      </w:r>
    </w:p>
    <w:p w14:paraId="6A5C4FF9" w14:textId="77777777" w:rsidR="00000000" w:rsidRDefault="00000000">
      <w:pPr>
        <w:rPr>
          <w:rFonts w:cs="ITFDEVANAGARI-BOOK"/>
          <w:sz w:val="21"/>
          <w:szCs w:val="21"/>
        </w:rPr>
      </w:pPr>
      <w:r>
        <w:rPr>
          <w:rFonts w:cs="ITFDEVANAGARI-BOOK"/>
          <w:b/>
          <w:sz w:val="21"/>
          <w:szCs w:val="21"/>
        </w:rPr>
        <w:t>अभिभूतर</w:t>
      </w:r>
      <w:r>
        <w:rPr>
          <w:rFonts w:ascii="Cambria" w:hAnsi="Cambria" w:cs="Cambria"/>
          <w:b/>
          <w:sz w:val="21"/>
          <w:szCs w:val="21"/>
        </w:rPr>
        <w:t> </w:t>
      </w:r>
      <w:r>
        <w:rPr>
          <w:rFonts w:cs="ITFDEVANAGARI-BOOK"/>
          <w:sz w:val="21"/>
          <w:szCs w:val="21"/>
        </w:rPr>
        <w:t>(abhibh</w:t>
      </w:r>
      <w:r>
        <w:rPr>
          <w:rFonts w:ascii="Cambria" w:hAnsi="Cambria" w:cs="Cambria"/>
          <w:sz w:val="21"/>
          <w:szCs w:val="21"/>
        </w:rPr>
        <w:t>ū</w:t>
      </w:r>
      <w:r>
        <w:rPr>
          <w:rFonts w:cs="ITFDEVANAGARI-BOOK"/>
          <w:sz w:val="21"/>
          <w:szCs w:val="21"/>
        </w:rPr>
        <w:t>tara)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अभिऽभूतरम्</w:t>
      </w:r>
      <w:r>
        <w:rPr>
          <w:rFonts w:ascii="Cambria" w:hAnsi="Cambria" w:cs="Cambria"/>
          <w:b/>
          <w:sz w:val="21"/>
          <w:szCs w:val="21"/>
        </w:rPr>
        <w:t> </w:t>
      </w:r>
      <w:r>
        <w:rPr>
          <w:rFonts w:cs="ITFDEVANAGARI-BOOK"/>
          <w:sz w:val="21"/>
          <w:szCs w:val="21"/>
        </w:rPr>
        <w:t>overcoming 8.97.10</w:t>
      </w:r>
    </w:p>
    <w:p w14:paraId="7274F2CC" w14:textId="77777777" w:rsidR="00000000" w:rsidRDefault="00000000">
      <w:pPr>
        <w:rPr>
          <w:rFonts w:cs="ITFDEVANAGARI-BOOK"/>
          <w:sz w:val="21"/>
          <w:szCs w:val="21"/>
        </w:rPr>
      </w:pPr>
      <w:r>
        <w:rPr>
          <w:rFonts w:cs="ITFDEVANAGARI-BOOK"/>
          <w:b/>
          <w:sz w:val="21"/>
          <w:szCs w:val="21"/>
        </w:rPr>
        <w:t>अभिमाति</w:t>
      </w:r>
      <w:r>
        <w:rPr>
          <w:rFonts w:ascii="Cambria" w:hAnsi="Cambria" w:cs="Cambria"/>
          <w:b/>
          <w:sz w:val="21"/>
          <w:szCs w:val="21"/>
        </w:rPr>
        <w:t> </w:t>
      </w:r>
      <w:r>
        <w:rPr>
          <w:rFonts w:cs="ITFDEVANAGARI-BOOK"/>
          <w:sz w:val="21"/>
          <w:szCs w:val="21"/>
        </w:rPr>
        <w:t>(abhim</w:t>
      </w:r>
      <w:r>
        <w:rPr>
          <w:rFonts w:ascii="Cambria" w:hAnsi="Cambria" w:cs="Cambria"/>
          <w:sz w:val="21"/>
          <w:szCs w:val="21"/>
        </w:rPr>
        <w:t>ā</w:t>
      </w:r>
      <w:r>
        <w:rPr>
          <w:rFonts w:cs="ITFDEVANAGARI-BOOK"/>
          <w:sz w:val="21"/>
          <w:szCs w:val="21"/>
        </w:rPr>
        <w:t>ti)</w:t>
      </w:r>
      <w:r>
        <w:rPr>
          <w:rFonts w:cs="ITFDEVANAGARI-BOOK"/>
          <w:i/>
          <w:sz w:val="21"/>
          <w:szCs w:val="21"/>
        </w:rPr>
        <w:t xml:space="preserve">f  </w:t>
      </w:r>
      <w:r>
        <w:rPr>
          <w:rFonts w:cs="ITFDEVANAGARI-BOOK"/>
          <w:b/>
          <w:sz w:val="21"/>
          <w:szCs w:val="21"/>
        </w:rPr>
        <w:t>अभिऽमातिः</w:t>
      </w:r>
      <w:r>
        <w:rPr>
          <w:rFonts w:ascii="Cambria" w:hAnsi="Cambria" w:cs="Cambria"/>
          <w:b/>
          <w:sz w:val="21"/>
          <w:szCs w:val="21"/>
        </w:rPr>
        <w:t> </w:t>
      </w:r>
      <w:r>
        <w:rPr>
          <w:rFonts w:cs="ITFDEVANAGARI-BOOK"/>
          <w:bCs/>
          <w:sz w:val="21"/>
          <w:szCs w:val="21"/>
        </w:rPr>
        <w:t>an</w:t>
      </w:r>
      <w:r>
        <w:rPr>
          <w:rFonts w:cs="ITFDEVANAGARI-BOOK"/>
          <w:b/>
          <w:sz w:val="21"/>
          <w:szCs w:val="21"/>
        </w:rPr>
        <w:t xml:space="preserve"> </w:t>
      </w:r>
      <w:r>
        <w:rPr>
          <w:rFonts w:cs="ITFDEVANAGARI-BOOK"/>
          <w:sz w:val="21"/>
          <w:szCs w:val="21"/>
        </w:rPr>
        <w:t>assault 10.69.5</w:t>
      </w:r>
    </w:p>
    <w:p w14:paraId="0B93792B" w14:textId="77777777" w:rsidR="00000000" w:rsidRDefault="00000000">
      <w:pPr>
        <w:rPr>
          <w:rFonts w:cs="ITFDEVANAGARI-BOOK"/>
          <w:sz w:val="21"/>
          <w:szCs w:val="21"/>
        </w:rPr>
      </w:pPr>
      <w:r>
        <w:rPr>
          <w:rFonts w:cs="ITFDEVANAGARI-BOOK"/>
          <w:b/>
          <w:sz w:val="21"/>
          <w:szCs w:val="21"/>
        </w:rPr>
        <w:t>अभिमाति</w:t>
      </w:r>
      <w:r>
        <w:rPr>
          <w:rFonts w:ascii="Cambria" w:hAnsi="Cambria" w:cs="Cambria"/>
          <w:b/>
          <w:sz w:val="21"/>
          <w:szCs w:val="21"/>
        </w:rPr>
        <w:t> </w:t>
      </w:r>
      <w:r>
        <w:rPr>
          <w:rFonts w:cs="ITFDEVANAGARI-BOOK"/>
          <w:sz w:val="21"/>
          <w:szCs w:val="21"/>
        </w:rPr>
        <w:t>(abhim</w:t>
      </w:r>
      <w:r>
        <w:rPr>
          <w:rFonts w:ascii="Cambria" w:hAnsi="Cambria" w:cs="Cambria"/>
          <w:sz w:val="21"/>
          <w:szCs w:val="21"/>
        </w:rPr>
        <w:t>ā</w:t>
      </w:r>
      <w:r>
        <w:rPr>
          <w:rFonts w:cs="ITFDEVANAGARI-BOOK"/>
          <w:sz w:val="21"/>
          <w:szCs w:val="21"/>
        </w:rPr>
        <w:t>ti)</w:t>
      </w:r>
      <w:r>
        <w:rPr>
          <w:rFonts w:ascii="Cambria" w:hAnsi="Cambria" w:cs="Cambria"/>
          <w:sz w:val="21"/>
          <w:szCs w:val="21"/>
        </w:rPr>
        <w:t>  </w:t>
      </w:r>
      <w:r>
        <w:rPr>
          <w:rFonts w:cs="ITFDEVANAGARI-BOOK"/>
          <w:i/>
          <w:sz w:val="21"/>
          <w:szCs w:val="21"/>
        </w:rPr>
        <w:t xml:space="preserve">adj </w:t>
      </w:r>
      <w:r>
        <w:rPr>
          <w:rFonts w:cs="ITFDEVANAGARI-BOOK"/>
          <w:b/>
          <w:sz w:val="21"/>
          <w:szCs w:val="21"/>
        </w:rPr>
        <w:t>अभिऽमाति</w:t>
      </w:r>
      <w:r>
        <w:rPr>
          <w:rFonts w:ascii="Cambria" w:hAnsi="Cambria" w:cs="Cambria"/>
          <w:b/>
          <w:sz w:val="21"/>
          <w:szCs w:val="21"/>
        </w:rPr>
        <w:t> </w:t>
      </w:r>
      <w:r>
        <w:rPr>
          <w:rFonts w:cs="ITFDEVANAGARI-BOOK"/>
          <w:sz w:val="21"/>
          <w:szCs w:val="21"/>
        </w:rPr>
        <w:t>an assailing;  an all-beseiging</w:t>
      </w:r>
      <w:r>
        <w:rPr>
          <w:rFonts w:ascii="Cambria" w:hAnsi="Cambria" w:cs="Cambria"/>
          <w:sz w:val="21"/>
          <w:szCs w:val="21"/>
        </w:rPr>
        <w:t> </w:t>
      </w:r>
      <w:r>
        <w:rPr>
          <w:rFonts w:cs="ITFDEVANAGARI-BOOK"/>
          <w:sz w:val="21"/>
          <w:szCs w:val="21"/>
        </w:rPr>
        <w:t xml:space="preserve"> (force) 5.23.4</w:t>
      </w:r>
    </w:p>
    <w:p w14:paraId="339C203E" w14:textId="77777777" w:rsidR="00000000" w:rsidRDefault="00000000">
      <w:pPr>
        <w:rPr>
          <w:rFonts w:cs="ITFDEVANAGARI-BOOK"/>
          <w:sz w:val="21"/>
          <w:szCs w:val="21"/>
        </w:rPr>
      </w:pPr>
      <w:r>
        <w:rPr>
          <w:rFonts w:cs="ITFDEVANAGARI-BOOK"/>
          <w:b/>
          <w:sz w:val="21"/>
          <w:szCs w:val="21"/>
        </w:rPr>
        <w:t>अभिमातिषाह्</w:t>
      </w:r>
      <w:r>
        <w:rPr>
          <w:rFonts w:ascii="Cambria" w:hAnsi="Cambria" w:cs="Cambria"/>
          <w:b/>
          <w:sz w:val="21"/>
          <w:szCs w:val="21"/>
        </w:rPr>
        <w:t> </w:t>
      </w:r>
      <w:r>
        <w:rPr>
          <w:rFonts w:cs="ITFDEVANAGARI-BOOK"/>
          <w:sz w:val="21"/>
          <w:szCs w:val="21"/>
        </w:rPr>
        <w:t>(abhim</w:t>
      </w:r>
      <w:r>
        <w:rPr>
          <w:rFonts w:ascii="Cambria" w:hAnsi="Cambria" w:cs="Cambria"/>
          <w:sz w:val="21"/>
          <w:szCs w:val="21"/>
        </w:rPr>
        <w:t>ā</w:t>
      </w:r>
      <w:r>
        <w:rPr>
          <w:rFonts w:cs="ITFDEVANAGARI-BOOK"/>
          <w:sz w:val="21"/>
          <w:szCs w:val="21"/>
        </w:rPr>
        <w:t>ti</w:t>
      </w:r>
      <w:r>
        <w:rPr>
          <w:rFonts w:ascii="Cambria" w:hAnsi="Cambria" w:cs="Cambria"/>
          <w:sz w:val="21"/>
          <w:szCs w:val="21"/>
        </w:rPr>
        <w:t>ṣā</w:t>
      </w:r>
      <w:r>
        <w:rPr>
          <w:rFonts w:cs="ITFDEVANAGARI-BOOK"/>
          <w:sz w:val="21"/>
          <w:szCs w:val="21"/>
        </w:rPr>
        <w:t xml:space="preserve">h) </w:t>
      </w:r>
      <w:r>
        <w:rPr>
          <w:rFonts w:cs="ITFDEVANAGARI-BOOK"/>
          <w:i/>
          <w:sz w:val="21"/>
          <w:szCs w:val="21"/>
        </w:rPr>
        <w:t xml:space="preserve">adj </w:t>
      </w:r>
      <w:r>
        <w:rPr>
          <w:rFonts w:cs="ITFDEVANAGARI-BOOK"/>
          <w:b/>
          <w:sz w:val="21"/>
          <w:szCs w:val="21"/>
        </w:rPr>
        <w:t xml:space="preserve">अभिमातिऽसहः </w:t>
      </w:r>
      <w:r>
        <w:rPr>
          <w:rFonts w:cs="ITFDEVANAGARI-BOOK"/>
          <w:sz w:val="21"/>
          <w:szCs w:val="21"/>
        </w:rPr>
        <w:t>overcoming the hostile forces</w:t>
      </w:r>
      <w:r>
        <w:rPr>
          <w:rFonts w:ascii="Cambria" w:hAnsi="Cambria" w:cs="Cambria"/>
          <w:sz w:val="21"/>
          <w:szCs w:val="21"/>
        </w:rPr>
        <w:t> </w:t>
      </w:r>
      <w:r>
        <w:rPr>
          <w:rFonts w:cs="ITFDEVANAGARI-BOOK"/>
          <w:sz w:val="21"/>
          <w:szCs w:val="21"/>
        </w:rPr>
        <w:t>2.4.9, whose might overcomes the adversary or the assault 6.7.3, while thou overcomest the attack that would obstruct 1.91.18</w:t>
      </w:r>
    </w:p>
    <w:p w14:paraId="078DB827" w14:textId="77777777" w:rsidR="00000000" w:rsidRDefault="00000000">
      <w:pPr>
        <w:rPr>
          <w:rFonts w:cs="ITFDEVANAGARI-BOOK"/>
          <w:sz w:val="21"/>
          <w:szCs w:val="21"/>
        </w:rPr>
      </w:pPr>
      <w:r>
        <w:rPr>
          <w:rFonts w:cs="ITFDEVANAGARI-BOOK"/>
          <w:b/>
          <w:sz w:val="21"/>
          <w:szCs w:val="21"/>
        </w:rPr>
        <w:t>अभिमृश्</w:t>
      </w:r>
      <w:r>
        <w:rPr>
          <w:rFonts w:ascii="Cambria" w:hAnsi="Cambria" w:cs="Cambria"/>
          <w:b/>
          <w:sz w:val="21"/>
          <w:szCs w:val="21"/>
        </w:rPr>
        <w:t> </w:t>
      </w:r>
      <w:r>
        <w:rPr>
          <w:rFonts w:cs="ITFDEVANAGARI-BOOK"/>
          <w:sz w:val="21"/>
          <w:szCs w:val="21"/>
        </w:rPr>
        <w:t>(abhim</w:t>
      </w:r>
      <w:r>
        <w:rPr>
          <w:rFonts w:ascii="Cambria" w:hAnsi="Cambria" w:cs="Cambria"/>
          <w:sz w:val="21"/>
          <w:szCs w:val="21"/>
        </w:rPr>
        <w:t>ṛś</w:t>
      </w:r>
      <w:r>
        <w:rPr>
          <w:rFonts w:cs="ITFDEVANAGARI-BOOK"/>
          <w:sz w:val="21"/>
          <w:szCs w:val="21"/>
        </w:rPr>
        <w:t xml:space="preserve">) </w:t>
      </w:r>
      <w:r>
        <w:rPr>
          <w:rFonts w:cs="ITFDEVANAGARI-BOOK"/>
          <w:i/>
          <w:sz w:val="21"/>
          <w:szCs w:val="21"/>
        </w:rPr>
        <w:t>6.</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अभिऽमृशे</w:t>
      </w:r>
      <w:r>
        <w:rPr>
          <w:rFonts w:ascii="Cambria" w:hAnsi="Cambria" w:cs="Cambria"/>
          <w:b/>
          <w:sz w:val="21"/>
          <w:szCs w:val="21"/>
        </w:rPr>
        <w:t> </w:t>
      </w:r>
      <w:r>
        <w:rPr>
          <w:rFonts w:cs="ITFDEVANAGARI-BOOK"/>
          <w:sz w:val="21"/>
          <w:szCs w:val="21"/>
        </w:rPr>
        <w:t>can touch 2.10.5</w:t>
      </w:r>
    </w:p>
    <w:p w14:paraId="62DE6A89" w14:textId="77777777" w:rsidR="00000000" w:rsidRDefault="00000000">
      <w:pPr>
        <w:rPr>
          <w:rFonts w:cs="ITFDEVANAGARI-BOOK"/>
          <w:sz w:val="21"/>
          <w:szCs w:val="21"/>
        </w:rPr>
      </w:pPr>
      <w:r>
        <w:rPr>
          <w:rFonts w:cs="ITFDEVANAGARI-BOOK"/>
          <w:b/>
          <w:sz w:val="21"/>
          <w:szCs w:val="21"/>
        </w:rPr>
        <w:t>अभियुज्</w:t>
      </w:r>
      <w:r>
        <w:rPr>
          <w:rFonts w:ascii="Cambria" w:hAnsi="Cambria" w:cs="Cambria"/>
          <w:b/>
          <w:sz w:val="21"/>
          <w:szCs w:val="21"/>
        </w:rPr>
        <w:t> </w:t>
      </w:r>
      <w:r>
        <w:rPr>
          <w:rFonts w:cs="ITFDEVANAGARI-BOOK"/>
          <w:sz w:val="21"/>
          <w:szCs w:val="21"/>
        </w:rPr>
        <w:t>(abhiyuj)</w:t>
      </w:r>
      <w:r>
        <w:rPr>
          <w:rFonts w:ascii="Cambria" w:hAnsi="Cambria" w:cs="Cambria"/>
          <w:sz w:val="21"/>
          <w:szCs w:val="21"/>
        </w:rPr>
        <w:t>  </w:t>
      </w:r>
      <w:r>
        <w:rPr>
          <w:rFonts w:cs="ITFDEVANAGARI-BOOK"/>
          <w:i/>
          <w:sz w:val="21"/>
          <w:szCs w:val="21"/>
        </w:rPr>
        <w:t xml:space="preserve">f </w:t>
      </w:r>
      <w:r>
        <w:rPr>
          <w:rFonts w:cs="ITFDEVANAGARI-BOOK"/>
          <w:b/>
          <w:sz w:val="21"/>
          <w:szCs w:val="21"/>
        </w:rPr>
        <w:t>अभिऽयुजः</w:t>
      </w:r>
      <w:r>
        <w:rPr>
          <w:rFonts w:ascii="Cambria" w:hAnsi="Cambria" w:cs="Cambria"/>
          <w:b/>
          <w:sz w:val="21"/>
          <w:szCs w:val="21"/>
        </w:rPr>
        <w:t> </w:t>
      </w:r>
      <w:r>
        <w:rPr>
          <w:rFonts w:cs="ITFDEVANAGARI-BOOK"/>
          <w:sz w:val="21"/>
          <w:szCs w:val="21"/>
        </w:rPr>
        <w:t xml:space="preserve">who assail us 5.4.5, assailants 3.11.6 </w:t>
      </w:r>
    </w:p>
    <w:p w14:paraId="09A9F6B8" w14:textId="77777777" w:rsidR="00000000" w:rsidRDefault="00000000">
      <w:pPr>
        <w:rPr>
          <w:rFonts w:cs="ITFDEVANAGARI-BOOK"/>
          <w:sz w:val="21"/>
          <w:szCs w:val="21"/>
        </w:rPr>
      </w:pPr>
      <w:r>
        <w:rPr>
          <w:rFonts w:cs="ITFDEVANAGARI-BOOK"/>
          <w:b/>
          <w:sz w:val="21"/>
          <w:szCs w:val="21"/>
        </w:rPr>
        <w:t>अभिवृ</w:t>
      </w:r>
      <w:r>
        <w:rPr>
          <w:rFonts w:ascii="Cambria" w:hAnsi="Cambria" w:cs="Cambria"/>
          <w:b/>
          <w:sz w:val="21"/>
          <w:szCs w:val="21"/>
        </w:rPr>
        <w:t> </w:t>
      </w:r>
      <w:r>
        <w:rPr>
          <w:rFonts w:cs="ITFDEVANAGARI-BOOK"/>
          <w:sz w:val="21"/>
          <w:szCs w:val="21"/>
        </w:rPr>
        <w:t>(abhiv</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5.</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अभिऽवृतः</w:t>
      </w:r>
      <w:r>
        <w:rPr>
          <w:rFonts w:ascii="Cambria" w:hAnsi="Cambria" w:cs="Cambria"/>
          <w:b/>
          <w:sz w:val="21"/>
          <w:szCs w:val="21"/>
        </w:rPr>
        <w:t> </w:t>
      </w:r>
      <w:r>
        <w:rPr>
          <w:rFonts w:cs="ITFDEVANAGARI-BOOK"/>
          <w:sz w:val="21"/>
          <w:szCs w:val="21"/>
        </w:rPr>
        <w:t xml:space="preserve">surrounded by 8.39.5, covered over 8.100.9 </w:t>
      </w:r>
    </w:p>
    <w:p w14:paraId="586AA85D" w14:textId="77777777" w:rsidR="00000000" w:rsidRDefault="00000000">
      <w:pPr>
        <w:rPr>
          <w:rFonts w:cs="ITFDEVANAGARI-BOOK"/>
          <w:sz w:val="21"/>
          <w:szCs w:val="21"/>
        </w:rPr>
      </w:pPr>
      <w:r>
        <w:rPr>
          <w:rFonts w:cs="ITFDEVANAGARI-BOOK"/>
          <w:b/>
          <w:sz w:val="21"/>
          <w:szCs w:val="21"/>
        </w:rPr>
        <w:t>अभिव्रज्</w:t>
      </w:r>
      <w:r>
        <w:rPr>
          <w:rFonts w:ascii="Cambria" w:hAnsi="Cambria" w:cs="Cambria"/>
          <w:b/>
          <w:sz w:val="21"/>
          <w:szCs w:val="21"/>
        </w:rPr>
        <w:t> </w:t>
      </w:r>
      <w:r>
        <w:rPr>
          <w:rFonts w:cs="ITFDEVANAGARI-BOOK"/>
          <w:sz w:val="21"/>
          <w:szCs w:val="21"/>
        </w:rPr>
        <w:t>(abhivraj)</w:t>
      </w:r>
      <w:r>
        <w:rPr>
          <w:rFonts w:ascii="Cambria" w:hAnsi="Cambria" w:cs="Cambria"/>
          <w:sz w:val="21"/>
          <w:szCs w:val="21"/>
        </w:rPr>
        <w:t>  </w:t>
      </w:r>
      <w:r>
        <w:rPr>
          <w:rFonts w:cs="ITFDEVANAGARI-BOOK"/>
          <w:i/>
          <w:sz w:val="21"/>
          <w:szCs w:val="21"/>
        </w:rPr>
        <w:t>1. P.</w:t>
      </w:r>
      <w:r>
        <w:rPr>
          <w:rFonts w:ascii="Cambria" w:hAnsi="Cambria" w:cs="Cambria"/>
          <w:sz w:val="21"/>
          <w:szCs w:val="21"/>
        </w:rPr>
        <w:t>   </w:t>
      </w:r>
      <w:r>
        <w:rPr>
          <w:rFonts w:cs="ITFDEVANAGARI-BOOK"/>
          <w:b/>
          <w:sz w:val="21"/>
          <w:szCs w:val="21"/>
        </w:rPr>
        <w:t>अभिऽव्रजन्</w:t>
      </w:r>
      <w:r>
        <w:rPr>
          <w:rFonts w:ascii="Cambria" w:hAnsi="Cambria" w:cs="Cambria"/>
          <w:b/>
          <w:sz w:val="21"/>
          <w:szCs w:val="21"/>
        </w:rPr>
        <w:t> </w:t>
      </w:r>
      <w:r>
        <w:rPr>
          <w:rFonts w:cs="ITFDEVANAGARI-BOOK"/>
          <w:sz w:val="21"/>
          <w:szCs w:val="21"/>
        </w:rPr>
        <w:t>even while he travels 1.58.5</w:t>
      </w:r>
    </w:p>
    <w:p w14:paraId="0EC9E87B" w14:textId="77777777" w:rsidR="00000000" w:rsidRDefault="00000000">
      <w:pPr>
        <w:rPr>
          <w:rFonts w:cs="ITFDEVANAGARI-BOOK"/>
          <w:sz w:val="21"/>
          <w:szCs w:val="21"/>
        </w:rPr>
      </w:pPr>
      <w:r>
        <w:rPr>
          <w:rFonts w:cs="ITFDEVANAGARI-BOOK"/>
          <w:b/>
          <w:sz w:val="21"/>
          <w:szCs w:val="21"/>
        </w:rPr>
        <w:t>अभिशस्ति</w:t>
      </w:r>
      <w:r>
        <w:rPr>
          <w:rFonts w:ascii="Cambria" w:hAnsi="Cambria" w:cs="Cambria"/>
          <w:b/>
          <w:sz w:val="21"/>
          <w:szCs w:val="21"/>
        </w:rPr>
        <w:t> </w:t>
      </w:r>
      <w:r>
        <w:rPr>
          <w:rFonts w:cs="ITFDEVANAGARI-BOOK"/>
          <w:sz w:val="21"/>
          <w:szCs w:val="21"/>
        </w:rPr>
        <w:t>(abhi</w:t>
      </w:r>
      <w:r>
        <w:rPr>
          <w:rFonts w:ascii="Cambria" w:hAnsi="Cambria" w:cs="Cambria"/>
          <w:sz w:val="21"/>
          <w:szCs w:val="21"/>
        </w:rPr>
        <w:t>ś</w:t>
      </w:r>
      <w:r>
        <w:rPr>
          <w:rFonts w:cs="ITFDEVANAGARI-BOOK"/>
          <w:sz w:val="21"/>
          <w:szCs w:val="21"/>
        </w:rPr>
        <w:t>asti)</w:t>
      </w:r>
      <w:r>
        <w:rPr>
          <w:rFonts w:ascii="Cambria" w:hAnsi="Cambria" w:cs="Cambria"/>
          <w:sz w:val="21"/>
          <w:szCs w:val="21"/>
        </w:rPr>
        <w:t> </w:t>
      </w:r>
      <w:r>
        <w:rPr>
          <w:rFonts w:cs="ITFDEVANAGARI-BOOK"/>
          <w:i/>
          <w:sz w:val="21"/>
          <w:szCs w:val="21"/>
        </w:rPr>
        <w:t xml:space="preserve">f </w:t>
      </w:r>
      <w:r>
        <w:rPr>
          <w:rFonts w:cs="ITFDEVANAGARI-BOOK"/>
          <w:b/>
          <w:sz w:val="21"/>
          <w:szCs w:val="21"/>
        </w:rPr>
        <w:t>अभिऽशस्तिम्</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hostile assault; hostile self-expression 5.3.7 </w:t>
      </w:r>
      <w:r>
        <w:rPr>
          <w:rFonts w:cs="ITFDEVANAGARI-BOOK"/>
          <w:b/>
          <w:sz w:val="21"/>
          <w:szCs w:val="21"/>
        </w:rPr>
        <w:t xml:space="preserve">अभिऽशस्तेः </w:t>
      </w:r>
      <w:r>
        <w:rPr>
          <w:rFonts w:cs="ITFDEVANAGARI-BOOK"/>
          <w:sz w:val="21"/>
          <w:szCs w:val="21"/>
        </w:rPr>
        <w:t>assailant</w:t>
      </w:r>
      <w:r>
        <w:rPr>
          <w:rFonts w:ascii="Cambria" w:hAnsi="Cambria" w:cs="Cambria"/>
          <w:sz w:val="21"/>
          <w:szCs w:val="21"/>
        </w:rPr>
        <w:t> </w:t>
      </w:r>
      <w:r>
        <w:rPr>
          <w:rFonts w:cs="ITFDEVANAGARI-BOOK"/>
          <w:sz w:val="21"/>
          <w:szCs w:val="21"/>
        </w:rPr>
        <w:t>7.13.2, hurt that falls upon us; assault on our being 1.71.10, the attack that divides 1.91.15</w:t>
      </w:r>
    </w:p>
    <w:p w14:paraId="72E8715A" w14:textId="77777777" w:rsidR="00000000" w:rsidRDefault="00000000">
      <w:pPr>
        <w:rPr>
          <w:rFonts w:cs="ITFDEVANAGARI-BOOK"/>
          <w:sz w:val="21"/>
          <w:szCs w:val="21"/>
        </w:rPr>
      </w:pPr>
      <w:r>
        <w:rPr>
          <w:rFonts w:cs="ITFDEVANAGARI-BOOK"/>
          <w:b/>
          <w:sz w:val="21"/>
          <w:szCs w:val="21"/>
        </w:rPr>
        <w:t>अभिश्री</w:t>
      </w:r>
      <w:r>
        <w:rPr>
          <w:rFonts w:ascii="Cambria" w:hAnsi="Cambria" w:cs="Cambria"/>
          <w:b/>
          <w:sz w:val="21"/>
          <w:szCs w:val="21"/>
        </w:rPr>
        <w:t> </w:t>
      </w:r>
      <w:r>
        <w:rPr>
          <w:rFonts w:cs="ITFDEVANAGARI-BOOK"/>
          <w:sz w:val="21"/>
          <w:szCs w:val="21"/>
        </w:rPr>
        <w:t>(abhi</w:t>
      </w:r>
      <w:r>
        <w:rPr>
          <w:rFonts w:ascii="Cambria" w:hAnsi="Cambria" w:cs="Cambria"/>
          <w:sz w:val="21"/>
          <w:szCs w:val="21"/>
        </w:rPr>
        <w:t>ś</w:t>
      </w:r>
      <w:r>
        <w:rPr>
          <w:rFonts w:cs="ITFDEVANAGARI-BOOK"/>
          <w:sz w:val="21"/>
          <w:szCs w:val="21"/>
        </w:rPr>
        <w:t>r</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 f </w:t>
      </w:r>
      <w:r>
        <w:rPr>
          <w:rFonts w:cs="ITFDEVANAGARI-BOOK"/>
          <w:sz w:val="21"/>
          <w:szCs w:val="21"/>
        </w:rPr>
        <w:t>{turned towards</w:t>
      </w:r>
      <w:r>
        <w:rPr>
          <w:rFonts w:ascii="Cambria" w:hAnsi="Cambria" w:cs="Cambria"/>
          <w:sz w:val="21"/>
          <w:szCs w:val="21"/>
        </w:rPr>
        <w:t> </w:t>
      </w:r>
      <w:r>
        <w:rPr>
          <w:rFonts w:cs="ITFDEVANAGARI-BOOK"/>
          <w:sz w:val="21"/>
          <w:szCs w:val="21"/>
        </w:rPr>
        <w:t xml:space="preserve"> Movement or Force; Energy of Vishnu - 16/656.} </w:t>
      </w:r>
      <w:r>
        <w:rPr>
          <w:rFonts w:cs="ITFDEVANAGARI-BOOK"/>
          <w:i/>
          <w:sz w:val="21"/>
          <w:szCs w:val="21"/>
        </w:rPr>
        <w:t xml:space="preserve"> </w:t>
      </w:r>
      <w:r>
        <w:rPr>
          <w:rFonts w:cs="ITFDEVANAGARI-BOOK"/>
          <w:b/>
          <w:sz w:val="21"/>
          <w:szCs w:val="21"/>
        </w:rPr>
        <w:t>अभिऽश्रियम्</w:t>
      </w:r>
      <w:r>
        <w:rPr>
          <w:rFonts w:ascii="Cambria" w:hAnsi="Cambria" w:cs="Cambria"/>
          <w:b/>
          <w:sz w:val="21"/>
          <w:szCs w:val="21"/>
        </w:rPr>
        <w:t> </w:t>
      </w:r>
      <w:r>
        <w:rPr>
          <w:rFonts w:cs="ITFDEVANAGARI-BOOK"/>
          <w:sz w:val="21"/>
          <w:szCs w:val="21"/>
        </w:rPr>
        <w:t xml:space="preserve">joining splendour 8.72.13 </w:t>
      </w:r>
    </w:p>
    <w:p w14:paraId="5A516C26" w14:textId="77777777" w:rsidR="00000000" w:rsidRDefault="00000000">
      <w:pPr>
        <w:rPr>
          <w:rFonts w:cs="ITFDEVANAGARI-BOOK"/>
          <w:sz w:val="21"/>
          <w:szCs w:val="21"/>
        </w:rPr>
      </w:pPr>
      <w:r>
        <w:rPr>
          <w:rFonts w:cs="ITFDEVANAGARI-BOOK"/>
          <w:b/>
          <w:sz w:val="21"/>
          <w:szCs w:val="21"/>
        </w:rPr>
        <w:t>अभिश्राव</w:t>
      </w:r>
      <w:r>
        <w:rPr>
          <w:rFonts w:ascii="Cambria" w:hAnsi="Cambria" w:cs="Cambria"/>
          <w:b/>
          <w:sz w:val="21"/>
          <w:szCs w:val="21"/>
        </w:rPr>
        <w:t> </w:t>
      </w:r>
      <w:r>
        <w:rPr>
          <w:rFonts w:cs="ITFDEVANAGARI-BOOK"/>
          <w:sz w:val="21"/>
          <w:szCs w:val="21"/>
        </w:rPr>
        <w:t>(abhi</w:t>
      </w:r>
      <w:r>
        <w:rPr>
          <w:rFonts w:ascii="Cambria" w:hAnsi="Cambria" w:cs="Cambria"/>
          <w:sz w:val="21"/>
          <w:szCs w:val="21"/>
        </w:rPr>
        <w:t>ś</w:t>
      </w:r>
      <w:r>
        <w:rPr>
          <w:rFonts w:cs="ITFDEVANAGARI-BOOK"/>
          <w:sz w:val="21"/>
          <w:szCs w:val="21"/>
        </w:rPr>
        <w:t>r</w:t>
      </w:r>
      <w:r>
        <w:rPr>
          <w:rFonts w:ascii="Cambria" w:hAnsi="Cambria" w:cs="Cambria"/>
          <w:sz w:val="21"/>
          <w:szCs w:val="21"/>
        </w:rPr>
        <w:t>ā</w:t>
      </w:r>
      <w:r>
        <w:rPr>
          <w:rFonts w:cs="ITFDEVANAGARI-BOOK"/>
          <w:sz w:val="21"/>
          <w:szCs w:val="21"/>
        </w:rPr>
        <w:t>va)</w:t>
      </w:r>
      <w:r>
        <w:rPr>
          <w:rFonts w:ascii="Cambria" w:hAnsi="Cambria" w:cs="Cambria"/>
          <w:sz w:val="21"/>
          <w:szCs w:val="21"/>
        </w:rPr>
        <w:t> </w:t>
      </w:r>
      <w:r>
        <w:rPr>
          <w:rFonts w:cs="ITFDEVANAGARI-BOOK"/>
          <w:i/>
          <w:sz w:val="21"/>
          <w:szCs w:val="21"/>
        </w:rPr>
        <w:t xml:space="preserve">m  </w:t>
      </w:r>
      <w:r>
        <w:rPr>
          <w:rFonts w:cs="ITFDEVANAGARI-BOOK"/>
          <w:b/>
          <w:sz w:val="21"/>
          <w:szCs w:val="21"/>
        </w:rPr>
        <w:t>अभिऽश्रावे</w:t>
      </w:r>
      <w:r>
        <w:rPr>
          <w:rFonts w:ascii="Cambria" w:hAnsi="Cambria" w:cs="Cambria"/>
          <w:b/>
          <w:sz w:val="21"/>
          <w:szCs w:val="21"/>
        </w:rPr>
        <w:t> </w:t>
      </w:r>
      <w:r>
        <w:rPr>
          <w:rFonts w:cs="ITFDEVANAGARI-BOOK"/>
          <w:sz w:val="21"/>
          <w:szCs w:val="21"/>
        </w:rPr>
        <w:t>to hear 10.12.1</w:t>
      </w:r>
    </w:p>
    <w:p w14:paraId="00AEE193" w14:textId="77777777" w:rsidR="00000000" w:rsidRDefault="00000000">
      <w:pPr>
        <w:rPr>
          <w:rFonts w:cs="ITFDEVANAGARI-BOOK"/>
          <w:sz w:val="21"/>
          <w:szCs w:val="21"/>
        </w:rPr>
      </w:pPr>
      <w:r>
        <w:rPr>
          <w:rFonts w:cs="ITFDEVANAGARI-BOOK"/>
          <w:b/>
          <w:sz w:val="21"/>
          <w:szCs w:val="21"/>
        </w:rPr>
        <w:t>अभिश्वस्</w:t>
      </w:r>
      <w:r>
        <w:rPr>
          <w:rFonts w:ascii="Cambria" w:hAnsi="Cambria" w:cs="Cambria"/>
          <w:b/>
          <w:sz w:val="21"/>
          <w:szCs w:val="21"/>
        </w:rPr>
        <w:t> </w:t>
      </w:r>
      <w:r>
        <w:rPr>
          <w:rFonts w:cs="ITFDEVANAGARI-BOOK"/>
          <w:sz w:val="21"/>
          <w:szCs w:val="21"/>
        </w:rPr>
        <w:t>(abhi</w:t>
      </w:r>
      <w:r>
        <w:rPr>
          <w:rFonts w:ascii="Cambria" w:hAnsi="Cambria" w:cs="Cambria"/>
          <w:sz w:val="21"/>
          <w:szCs w:val="21"/>
        </w:rPr>
        <w:t>ś</w:t>
      </w:r>
      <w:r>
        <w:rPr>
          <w:rFonts w:cs="ITFDEVANAGARI-BOOK"/>
          <w:sz w:val="21"/>
          <w:szCs w:val="21"/>
        </w:rPr>
        <w:t>vas)</w:t>
      </w:r>
      <w:r>
        <w:rPr>
          <w:rFonts w:ascii="Cambria" w:hAnsi="Cambria" w:cs="Cambria"/>
          <w:sz w:val="21"/>
          <w:szCs w:val="21"/>
        </w:rPr>
        <w:t> </w:t>
      </w:r>
      <w:r>
        <w:rPr>
          <w:rFonts w:cs="ITFDEVANAGARI-BOOK"/>
          <w:i/>
          <w:sz w:val="21"/>
          <w:szCs w:val="21"/>
        </w:rPr>
        <w:t xml:space="preserve">2.P. </w:t>
      </w:r>
      <w:r>
        <w:rPr>
          <w:rFonts w:cs="ITFDEVANAGARI-BOOK"/>
          <w:b/>
          <w:sz w:val="21"/>
          <w:szCs w:val="21"/>
        </w:rPr>
        <w:t>अभिऽश्वसन्</w:t>
      </w:r>
      <w:r>
        <w:rPr>
          <w:rFonts w:ascii="Cambria" w:hAnsi="Cambria" w:cs="Cambria"/>
          <w:b/>
          <w:sz w:val="21"/>
          <w:szCs w:val="21"/>
        </w:rPr>
        <w:t> </w:t>
      </w:r>
      <w:r>
        <w:rPr>
          <w:rFonts w:cs="ITFDEVANAGARI-BOOK"/>
          <w:sz w:val="21"/>
          <w:szCs w:val="21"/>
        </w:rPr>
        <w:t xml:space="preserve"> pants [panting] towards 1.140.5</w:t>
      </w:r>
    </w:p>
    <w:p w14:paraId="501069DE" w14:textId="77777777" w:rsidR="00000000" w:rsidRDefault="00000000">
      <w:pPr>
        <w:rPr>
          <w:rFonts w:cs="ITFDEVANAGARI-BOOK"/>
          <w:sz w:val="21"/>
          <w:szCs w:val="21"/>
        </w:rPr>
      </w:pPr>
      <w:r>
        <w:rPr>
          <w:rFonts w:cs="ITFDEVANAGARI-BOOK"/>
          <w:b/>
          <w:sz w:val="21"/>
          <w:szCs w:val="21"/>
        </w:rPr>
        <w:t>अभिष्टि</w:t>
      </w:r>
      <w:r>
        <w:rPr>
          <w:rFonts w:ascii="Cambria" w:hAnsi="Cambria" w:cs="Cambria"/>
          <w:b/>
          <w:sz w:val="21"/>
          <w:szCs w:val="21"/>
        </w:rPr>
        <w:t> </w:t>
      </w:r>
      <w:r>
        <w:rPr>
          <w:rFonts w:cs="ITFDEVANAGARI-BOOK"/>
          <w:sz w:val="21"/>
          <w:szCs w:val="21"/>
        </w:rPr>
        <w:t>(abhi</w:t>
      </w:r>
      <w:r>
        <w:rPr>
          <w:rFonts w:ascii="Cambria" w:hAnsi="Cambria" w:cs="Cambria"/>
          <w:sz w:val="21"/>
          <w:szCs w:val="21"/>
        </w:rPr>
        <w:t>ṣṭ</w:t>
      </w:r>
      <w:r>
        <w:rPr>
          <w:rFonts w:cs="ITFDEVANAGARI-BOOK"/>
          <w:sz w:val="21"/>
          <w:szCs w:val="21"/>
        </w:rPr>
        <w:t xml:space="preserve">i) </w:t>
      </w:r>
      <w:r>
        <w:rPr>
          <w:rFonts w:cs="ITFDEVANAGARI-BOOK"/>
          <w:i/>
          <w:sz w:val="21"/>
          <w:szCs w:val="21"/>
        </w:rPr>
        <w:t>m</w:t>
      </w:r>
      <w:r>
        <w:rPr>
          <w:rFonts w:ascii="Cambria" w:hAnsi="Cambria" w:cs="Cambria"/>
          <w:sz w:val="21"/>
          <w:szCs w:val="21"/>
        </w:rPr>
        <w:t> </w:t>
      </w:r>
      <w:r>
        <w:rPr>
          <w:rFonts w:cs="ITFDEVANAGARI-BOOK"/>
          <w:b/>
          <w:sz w:val="21"/>
          <w:szCs w:val="21"/>
        </w:rPr>
        <w:t>अभिष्टिः</w:t>
      </w:r>
      <w:r>
        <w:rPr>
          <w:rFonts w:ascii="Cambria" w:hAnsi="Cambria" w:cs="Cambria"/>
          <w:b/>
          <w:sz w:val="21"/>
          <w:szCs w:val="21"/>
        </w:rPr>
        <w:t> </w:t>
      </w:r>
      <w:r>
        <w:rPr>
          <w:rFonts w:cs="ITFDEVANAGARI-BOOK"/>
          <w:sz w:val="21"/>
          <w:szCs w:val="21"/>
        </w:rPr>
        <w:t>setting oneself to it 1.9.1, who attacks 3.34.4</w:t>
      </w:r>
    </w:p>
    <w:p w14:paraId="20BA3C99" w14:textId="77777777" w:rsidR="00000000" w:rsidRDefault="00000000">
      <w:pPr>
        <w:rPr>
          <w:rFonts w:cs="ITFDEVANAGARI-BOOK"/>
          <w:b/>
          <w:iCs/>
          <w:sz w:val="21"/>
          <w:szCs w:val="21"/>
        </w:rPr>
      </w:pPr>
      <w:r>
        <w:rPr>
          <w:rFonts w:cs="ITFDEVANAGARI-BOOK"/>
          <w:b/>
          <w:sz w:val="21"/>
          <w:szCs w:val="21"/>
        </w:rPr>
        <w:t>अभिष्टि</w:t>
      </w:r>
      <w:r>
        <w:rPr>
          <w:rFonts w:ascii="Cambria" w:hAnsi="Cambria" w:cs="Cambria"/>
          <w:b/>
          <w:sz w:val="21"/>
          <w:szCs w:val="21"/>
        </w:rPr>
        <w:t> </w:t>
      </w:r>
      <w:r>
        <w:rPr>
          <w:rFonts w:cs="ITFDEVANAGARI-BOOK"/>
          <w:sz w:val="21"/>
          <w:szCs w:val="21"/>
        </w:rPr>
        <w:t>(abhi</w:t>
      </w:r>
      <w:r>
        <w:rPr>
          <w:rFonts w:ascii="Cambria" w:hAnsi="Cambria" w:cs="Cambria"/>
          <w:sz w:val="21"/>
          <w:szCs w:val="21"/>
        </w:rPr>
        <w:t>ṣṭ</w:t>
      </w:r>
      <w:r>
        <w:rPr>
          <w:rFonts w:cs="ITFDEVANAGARI-BOOK"/>
          <w:sz w:val="21"/>
          <w:szCs w:val="21"/>
        </w:rPr>
        <w:t xml:space="preserve">i) </w:t>
      </w:r>
      <w:r>
        <w:rPr>
          <w:rFonts w:cs="ITFDEVANAGARI-BOOK"/>
          <w:i/>
          <w:sz w:val="21"/>
          <w:szCs w:val="21"/>
        </w:rPr>
        <w:t xml:space="preserve">f  </w:t>
      </w:r>
      <w:r>
        <w:rPr>
          <w:rFonts w:cs="ITFDEVANAGARI-BOOK"/>
          <w:b/>
          <w:bCs/>
          <w:iCs/>
          <w:sz w:val="21"/>
          <w:szCs w:val="21"/>
        </w:rPr>
        <w:t xml:space="preserve">अभिष्टिऽभिः </w:t>
      </w:r>
      <w:r>
        <w:rPr>
          <w:rFonts w:cs="ITFDEVANAGARI-BOOK"/>
          <w:iCs/>
          <w:sz w:val="21"/>
          <w:szCs w:val="21"/>
        </w:rPr>
        <w:t xml:space="preserve">by the enterings in 5.38.3, by attacks 8.19.20 </w:t>
      </w:r>
      <w:r>
        <w:rPr>
          <w:rFonts w:cs="ITFDEVANAGARI-BOOK"/>
          <w:b/>
          <w:bCs/>
          <w:iCs/>
          <w:sz w:val="21"/>
          <w:szCs w:val="21"/>
        </w:rPr>
        <w:t>अभिष्टये</w:t>
      </w:r>
      <w:r>
        <w:rPr>
          <w:rFonts w:cs="ITFDEVANAGARI-BOOK"/>
          <w:iCs/>
          <w:sz w:val="21"/>
          <w:szCs w:val="21"/>
        </w:rPr>
        <w:t xml:space="preserve"> so that we may enter in 5.17.5, both who enter into possession of our being 5.38.3, to possess 8.101.1 </w:t>
      </w:r>
      <w:r>
        <w:rPr>
          <w:rFonts w:cs="ITFDEVANAGARI-BOOK"/>
          <w:b/>
          <w:bCs/>
          <w:iCs/>
          <w:sz w:val="21"/>
          <w:szCs w:val="21"/>
        </w:rPr>
        <w:t>अभिष्टयः</w:t>
      </w:r>
      <w:r>
        <w:rPr>
          <w:rFonts w:cs="ITFDEVANAGARI-BOOK"/>
          <w:iCs/>
          <w:sz w:val="21"/>
          <w:szCs w:val="21"/>
        </w:rPr>
        <w:t xml:space="preserve"> approaches 4.31.10 </w:t>
      </w:r>
      <w:r>
        <w:rPr>
          <w:rFonts w:cs="ITFDEVANAGARI-BOOK"/>
          <w:b/>
          <w:bCs/>
          <w:iCs/>
          <w:sz w:val="21"/>
          <w:szCs w:val="21"/>
        </w:rPr>
        <w:t xml:space="preserve">अभिष्टौ </w:t>
      </w:r>
      <w:r>
        <w:rPr>
          <w:rFonts w:cs="ITFDEVANAGARI-BOOK"/>
          <w:iCs/>
          <w:sz w:val="21"/>
          <w:szCs w:val="21"/>
        </w:rPr>
        <w:t xml:space="preserve">in his approach 10.6.1 </w:t>
      </w:r>
      <w:r>
        <w:rPr>
          <w:rFonts w:cs="ITFDEVANAGARI-BOOK"/>
          <w:b/>
          <w:bCs/>
          <w:iCs/>
          <w:sz w:val="21"/>
          <w:szCs w:val="21"/>
        </w:rPr>
        <w:t xml:space="preserve">अभिष्टिऽकृत् </w:t>
      </w:r>
      <w:r>
        <w:rPr>
          <w:rFonts w:cs="ITFDEVANAGARI-BOOK"/>
          <w:iCs/>
          <w:sz w:val="21"/>
          <w:szCs w:val="21"/>
        </w:rPr>
        <w:t>that makes the great approach 4.11.4, effects [k</w:t>
      </w:r>
      <w:r>
        <w:rPr>
          <w:rFonts w:ascii="Cambria" w:hAnsi="Cambria" w:cs="Cambria"/>
          <w:iCs/>
          <w:sz w:val="21"/>
          <w:szCs w:val="21"/>
        </w:rPr>
        <w:t>ṛ</w:t>
      </w:r>
      <w:r>
        <w:rPr>
          <w:rFonts w:cs="ITFDEVANAGARI-BOOK"/>
          <w:iCs/>
          <w:sz w:val="21"/>
          <w:szCs w:val="21"/>
        </w:rPr>
        <w:t>t] his possession of our energies [abhi</w:t>
      </w:r>
      <w:r>
        <w:rPr>
          <w:rFonts w:ascii="Cambria" w:hAnsi="Cambria" w:cs="Cambria"/>
          <w:iCs/>
          <w:sz w:val="21"/>
          <w:szCs w:val="21"/>
        </w:rPr>
        <w:t>ṣṭ</w:t>
      </w:r>
      <w:r>
        <w:rPr>
          <w:rFonts w:cs="ITFDEVANAGARI-BOOK"/>
          <w:iCs/>
          <w:sz w:val="21"/>
          <w:szCs w:val="21"/>
        </w:rPr>
        <w:t xml:space="preserve">i] 9.48.5 </w:t>
      </w:r>
      <w:r>
        <w:rPr>
          <w:rFonts w:cs="ITFDEVANAGARI-BOOK"/>
          <w:b/>
          <w:bCs/>
          <w:iCs/>
          <w:sz w:val="21"/>
          <w:szCs w:val="21"/>
        </w:rPr>
        <w:t xml:space="preserve">अभिष्टिऽशवसे </w:t>
      </w:r>
      <w:r>
        <w:rPr>
          <w:rFonts w:cs="ITFDEVANAGARI-BOOK"/>
          <w:iCs/>
          <w:sz w:val="21"/>
          <w:szCs w:val="21"/>
        </w:rPr>
        <w:t xml:space="preserve">who comes into them with his luminous force 3.59.8 </w:t>
      </w:r>
      <w:r>
        <w:rPr>
          <w:rFonts w:cs="ITFDEVANAGARI-BOOK"/>
          <w:b/>
          <w:bCs/>
          <w:iCs/>
          <w:sz w:val="21"/>
          <w:szCs w:val="21"/>
        </w:rPr>
        <w:t xml:space="preserve">सुऽअभिष्टिम् </w:t>
      </w:r>
      <w:r>
        <w:rPr>
          <w:rFonts w:cs="ITFDEVANAGARI-BOOK"/>
          <w:iCs/>
          <w:sz w:val="21"/>
          <w:szCs w:val="21"/>
        </w:rPr>
        <w:t>when he gets his fair [su] access [abhi</w:t>
      </w:r>
      <w:r>
        <w:rPr>
          <w:rFonts w:ascii="Cambria" w:hAnsi="Cambria" w:cs="Cambria"/>
          <w:iCs/>
          <w:sz w:val="21"/>
          <w:szCs w:val="21"/>
        </w:rPr>
        <w:t>ṣṭ</w:t>
      </w:r>
      <w:r>
        <w:rPr>
          <w:rFonts w:cs="ITFDEVANAGARI-BOOK"/>
          <w:iCs/>
          <w:sz w:val="21"/>
          <w:szCs w:val="21"/>
        </w:rPr>
        <w:t>im] 1.51.2, strong in its approach 8.19.32</w:t>
      </w:r>
      <w:r>
        <w:rPr>
          <w:rFonts w:ascii="Cambria" w:hAnsi="Cambria" w:cs="Cambria"/>
          <w:iCs/>
          <w:sz w:val="21"/>
          <w:szCs w:val="21"/>
        </w:rPr>
        <w:t> </w:t>
      </w:r>
      <w:r>
        <w:rPr>
          <w:rFonts w:cs="ITFDEVANAGARI-BOOK"/>
          <w:b/>
          <w:iCs/>
          <w:sz w:val="21"/>
          <w:szCs w:val="21"/>
        </w:rPr>
        <w:t xml:space="preserve"> </w:t>
      </w:r>
    </w:p>
    <w:p w14:paraId="23B37B72" w14:textId="77777777" w:rsidR="00000000" w:rsidRDefault="00000000">
      <w:pPr>
        <w:rPr>
          <w:rFonts w:cs="ITFDEVANAGARI-BOOK"/>
          <w:sz w:val="21"/>
          <w:szCs w:val="21"/>
        </w:rPr>
      </w:pPr>
      <w:r>
        <w:rPr>
          <w:rFonts w:cs="ITFDEVANAGARI-BOOK"/>
          <w:b/>
          <w:sz w:val="21"/>
          <w:szCs w:val="21"/>
        </w:rPr>
        <w:t>अभिष्टन</w:t>
      </w:r>
      <w:r>
        <w:rPr>
          <w:rFonts w:ascii="Cambria" w:hAnsi="Cambria" w:cs="Cambria"/>
          <w:b/>
          <w:sz w:val="21"/>
          <w:szCs w:val="21"/>
        </w:rPr>
        <w:t> </w:t>
      </w:r>
      <w:r>
        <w:rPr>
          <w:rFonts w:cs="ITFDEVANAGARI-BOOK"/>
          <w:sz w:val="21"/>
          <w:szCs w:val="21"/>
        </w:rPr>
        <w:t>(abhi</w:t>
      </w:r>
      <w:r>
        <w:rPr>
          <w:rFonts w:ascii="Cambria" w:hAnsi="Cambria" w:cs="Cambria"/>
          <w:sz w:val="21"/>
          <w:szCs w:val="21"/>
        </w:rPr>
        <w:t>ṣṭ</w:t>
      </w:r>
      <w:r>
        <w:rPr>
          <w:rFonts w:cs="ITFDEVANAGARI-BOOK"/>
          <w:sz w:val="21"/>
          <w:szCs w:val="21"/>
        </w:rPr>
        <w:t>ana)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अभिऽस्तने</w:t>
      </w:r>
      <w:r>
        <w:rPr>
          <w:rFonts w:ascii="Cambria" w:hAnsi="Cambria" w:cs="Cambria"/>
          <w:b/>
          <w:sz w:val="21"/>
          <w:szCs w:val="21"/>
        </w:rPr>
        <w:t> </w:t>
      </w:r>
      <w:r>
        <w:rPr>
          <w:rFonts w:cs="ITFDEVANAGARI-BOOK"/>
          <w:sz w:val="21"/>
          <w:szCs w:val="21"/>
        </w:rPr>
        <w:t>when with thy shouting 1.80.1</w:t>
      </w:r>
    </w:p>
    <w:p w14:paraId="3793914B" w14:textId="77777777" w:rsidR="00000000" w:rsidRDefault="00000000">
      <w:pPr>
        <w:rPr>
          <w:rFonts w:cs="ITFDEVANAGARI-BOOK"/>
          <w:sz w:val="21"/>
          <w:szCs w:val="21"/>
        </w:rPr>
      </w:pPr>
      <w:r>
        <w:rPr>
          <w:rFonts w:cs="ITFDEVANAGARI-BOOK"/>
          <w:b/>
          <w:sz w:val="21"/>
          <w:szCs w:val="21"/>
        </w:rPr>
        <w:t>अभिष्टु</w:t>
      </w:r>
      <w:r>
        <w:rPr>
          <w:rFonts w:ascii="Cambria" w:hAnsi="Cambria" w:cs="Cambria"/>
          <w:b/>
          <w:sz w:val="21"/>
          <w:szCs w:val="21"/>
        </w:rPr>
        <w:t> </w:t>
      </w:r>
      <w:r>
        <w:rPr>
          <w:rFonts w:cs="ITFDEVANAGARI-BOOK"/>
          <w:sz w:val="21"/>
          <w:szCs w:val="21"/>
        </w:rPr>
        <w:t>(abhi</w:t>
      </w:r>
      <w:r>
        <w:rPr>
          <w:rFonts w:ascii="Cambria" w:hAnsi="Cambria" w:cs="Cambria"/>
          <w:sz w:val="21"/>
          <w:szCs w:val="21"/>
        </w:rPr>
        <w:t>ṣṭ</w:t>
      </w:r>
      <w:r>
        <w:rPr>
          <w:rFonts w:cs="ITFDEVANAGARI-BOOK"/>
          <w:sz w:val="21"/>
          <w:szCs w:val="21"/>
        </w:rPr>
        <w:t>u)</w:t>
      </w:r>
      <w:r>
        <w:rPr>
          <w:rFonts w:ascii="Cambria" w:hAnsi="Cambria" w:cs="Cambria"/>
          <w:sz w:val="21"/>
          <w:szCs w:val="21"/>
        </w:rPr>
        <w:t>  </w:t>
      </w:r>
      <w:r>
        <w:rPr>
          <w:rFonts w:cs="ITFDEVANAGARI-BOOK"/>
          <w:i/>
          <w:sz w:val="21"/>
          <w:szCs w:val="21"/>
        </w:rPr>
        <w:t>5. P.</w:t>
      </w:r>
      <w:r>
        <w:rPr>
          <w:rFonts w:ascii="Cambria" w:hAnsi="Cambria" w:cs="Cambria"/>
          <w:sz w:val="21"/>
          <w:szCs w:val="21"/>
        </w:rPr>
        <w:t>   </w:t>
      </w:r>
      <w:r>
        <w:rPr>
          <w:rFonts w:cs="ITFDEVANAGARI-BOOK"/>
          <w:b/>
          <w:sz w:val="21"/>
          <w:szCs w:val="21"/>
        </w:rPr>
        <w:t>अभिऽस्तुतः</w:t>
      </w:r>
      <w:r>
        <w:rPr>
          <w:rFonts w:ascii="Cambria" w:hAnsi="Cambria" w:cs="Cambria"/>
          <w:b/>
          <w:sz w:val="21"/>
          <w:szCs w:val="21"/>
        </w:rPr>
        <w:t> </w:t>
      </w:r>
      <w:r>
        <w:rPr>
          <w:rFonts w:cs="ITFDEVANAGARI-BOOK"/>
          <w:sz w:val="21"/>
          <w:szCs w:val="21"/>
        </w:rPr>
        <w:t>affirmed 9.3.6</w:t>
      </w:r>
    </w:p>
    <w:p w14:paraId="3339ABA9" w14:textId="77777777" w:rsidR="00000000" w:rsidRDefault="00000000">
      <w:pPr>
        <w:rPr>
          <w:rFonts w:cs="ITFDEVANAGARI-BOOK"/>
          <w:sz w:val="21"/>
          <w:szCs w:val="21"/>
        </w:rPr>
      </w:pPr>
      <w:r>
        <w:rPr>
          <w:rFonts w:cs="ITFDEVANAGARI-BOOK"/>
          <w:b/>
          <w:sz w:val="21"/>
          <w:szCs w:val="21"/>
        </w:rPr>
        <w:t>अभिसृज्</w:t>
      </w:r>
      <w:r>
        <w:rPr>
          <w:rFonts w:ascii="Cambria" w:hAnsi="Cambria" w:cs="Cambria"/>
          <w:b/>
          <w:sz w:val="21"/>
          <w:szCs w:val="21"/>
        </w:rPr>
        <w:t> </w:t>
      </w:r>
      <w:r>
        <w:rPr>
          <w:rFonts w:cs="ITFDEVANAGARI-BOOK"/>
          <w:sz w:val="21"/>
          <w:szCs w:val="21"/>
        </w:rPr>
        <w:t>(abhis</w:t>
      </w:r>
      <w:r>
        <w:rPr>
          <w:rFonts w:ascii="Cambria" w:hAnsi="Cambria" w:cs="Cambria"/>
          <w:sz w:val="21"/>
          <w:szCs w:val="21"/>
        </w:rPr>
        <w:t>ṛ</w:t>
      </w:r>
      <w:r>
        <w:rPr>
          <w:rFonts w:cs="ITFDEVANAGARI-BOOK"/>
          <w:sz w:val="21"/>
          <w:szCs w:val="21"/>
        </w:rPr>
        <w:t>j)</w:t>
      </w:r>
      <w:r>
        <w:rPr>
          <w:rFonts w:ascii="Cambria" w:hAnsi="Cambria" w:cs="Cambria"/>
          <w:sz w:val="21"/>
          <w:szCs w:val="21"/>
        </w:rPr>
        <w:t>  </w:t>
      </w:r>
      <w:r>
        <w:rPr>
          <w:rFonts w:cs="ITFDEVANAGARI-BOOK"/>
          <w:i/>
          <w:sz w:val="21"/>
          <w:szCs w:val="21"/>
        </w:rPr>
        <w:t xml:space="preserve">6.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अभिऽसृष्टः</w:t>
      </w:r>
      <w:r>
        <w:rPr>
          <w:rFonts w:ascii="Cambria" w:hAnsi="Cambria" w:cs="Cambria"/>
          <w:b/>
          <w:sz w:val="21"/>
          <w:szCs w:val="21"/>
        </w:rPr>
        <w:t> </w:t>
      </w:r>
      <w:r>
        <w:rPr>
          <w:rFonts w:cs="ITFDEVANAGARI-BOOK"/>
          <w:sz w:val="21"/>
          <w:szCs w:val="21"/>
        </w:rPr>
        <w:t>loosed 10.91.5</w:t>
      </w:r>
    </w:p>
    <w:p w14:paraId="467B3BD3" w14:textId="77777777" w:rsidR="00000000" w:rsidRDefault="00000000">
      <w:pPr>
        <w:rPr>
          <w:rFonts w:cs="ITFDEVANAGARI-BOOK"/>
          <w:sz w:val="21"/>
          <w:szCs w:val="21"/>
        </w:rPr>
      </w:pPr>
      <w:r>
        <w:rPr>
          <w:rFonts w:cs="ITFDEVANAGARI-BOOK"/>
          <w:b/>
          <w:sz w:val="21"/>
          <w:szCs w:val="21"/>
        </w:rPr>
        <w:t>अभिस्वर</w:t>
      </w:r>
      <w:r>
        <w:rPr>
          <w:rFonts w:ascii="Cambria" w:hAnsi="Cambria" w:cs="Cambria"/>
          <w:b/>
          <w:sz w:val="21"/>
          <w:szCs w:val="21"/>
        </w:rPr>
        <w:t> </w:t>
      </w:r>
      <w:r>
        <w:rPr>
          <w:rFonts w:cs="ITFDEVANAGARI-BOOK"/>
          <w:sz w:val="21"/>
          <w:szCs w:val="21"/>
        </w:rPr>
        <w:t>(abhisvara)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अभिऽस्वरा</w:t>
      </w:r>
      <w:r>
        <w:rPr>
          <w:rFonts w:ascii="Cambria" w:hAnsi="Cambria" w:cs="Cambria"/>
          <w:b/>
          <w:sz w:val="21"/>
          <w:szCs w:val="21"/>
        </w:rPr>
        <w:t> </w:t>
      </w:r>
      <w:r>
        <w:rPr>
          <w:rFonts w:cs="ITFDEVANAGARI-BOOK"/>
          <w:sz w:val="21"/>
          <w:szCs w:val="21"/>
        </w:rPr>
        <w:t>the words vibrating towards 8.97.12</w:t>
      </w:r>
    </w:p>
    <w:p w14:paraId="00B2E7CC" w14:textId="77777777" w:rsidR="00000000" w:rsidRDefault="00000000">
      <w:pPr>
        <w:rPr>
          <w:rFonts w:cs="ITFDEVANAGARI-BOOK"/>
          <w:sz w:val="21"/>
          <w:szCs w:val="21"/>
        </w:rPr>
      </w:pPr>
      <w:r>
        <w:rPr>
          <w:rFonts w:cs="ITFDEVANAGARI-BOOK"/>
          <w:b/>
          <w:sz w:val="21"/>
          <w:szCs w:val="21"/>
        </w:rPr>
        <w:t>अभी</w:t>
      </w:r>
      <w:r>
        <w:rPr>
          <w:rFonts w:ascii="Cambria" w:hAnsi="Cambria" w:cs="Cambria"/>
          <w:b/>
          <w:sz w:val="21"/>
          <w:szCs w:val="21"/>
        </w:rPr>
        <w:t> </w:t>
      </w:r>
      <w:r>
        <w:rPr>
          <w:rFonts w:cs="ITFDEVANAGARI-BOOK"/>
          <w:sz w:val="21"/>
          <w:szCs w:val="21"/>
        </w:rPr>
        <w:t>(abh</w:t>
      </w:r>
      <w:r>
        <w:rPr>
          <w:rFonts w:ascii="Cambria" w:hAnsi="Cambria" w:cs="Cambria"/>
          <w:sz w:val="21"/>
          <w:szCs w:val="21"/>
        </w:rPr>
        <w:t>ī</w:t>
      </w:r>
      <w:r>
        <w:rPr>
          <w:rFonts w:cs="ITFDEVANAGARI-BOOK"/>
          <w:sz w:val="21"/>
          <w:szCs w:val="21"/>
        </w:rPr>
        <w:t xml:space="preserve">) </w:t>
      </w:r>
      <w:r>
        <w:rPr>
          <w:rFonts w:cs="ITFDEVANAGARI-BOOK"/>
          <w:i/>
          <w:sz w:val="21"/>
          <w:szCs w:val="21"/>
        </w:rPr>
        <w:t>4.</w:t>
      </w:r>
      <w:r>
        <w:rPr>
          <w:rFonts w:ascii="Cambria" w:hAnsi="Cambria" w:cs="Cambria"/>
          <w:i/>
          <w:sz w:val="21"/>
          <w:szCs w:val="21"/>
        </w:rPr>
        <w:t>Ā</w:t>
      </w:r>
      <w:r>
        <w:rPr>
          <w:rFonts w:cs="ITFDEVANAGARI-BOOK"/>
          <w:sz w:val="21"/>
          <w:szCs w:val="21"/>
        </w:rPr>
        <w:t>.</w:t>
      </w:r>
      <w:r>
        <w:rPr>
          <w:rFonts w:cs="ITFDEVANAGARI-BOOK"/>
          <w:b/>
          <w:sz w:val="21"/>
          <w:szCs w:val="21"/>
        </w:rPr>
        <w:t xml:space="preserve"> अभिऽइत्य </w:t>
      </w:r>
      <w:r>
        <w:rPr>
          <w:rFonts w:cs="ITFDEVANAGARI-BOOK"/>
          <w:sz w:val="21"/>
          <w:szCs w:val="21"/>
        </w:rPr>
        <w:t xml:space="preserve">thou didst assail and 4.32.10 </w:t>
      </w:r>
      <w:r>
        <w:rPr>
          <w:rFonts w:cs="ITFDEVANAGARI-BOOK"/>
          <w:b/>
          <w:sz w:val="21"/>
          <w:szCs w:val="21"/>
        </w:rPr>
        <w:t>अभिऽइहि</w:t>
      </w:r>
      <w:r>
        <w:rPr>
          <w:rFonts w:ascii="Cambria" w:hAnsi="Cambria" w:cs="Cambria"/>
          <w:b/>
          <w:sz w:val="21"/>
          <w:szCs w:val="21"/>
        </w:rPr>
        <w:t> </w:t>
      </w:r>
      <w:r>
        <w:rPr>
          <w:rFonts w:cs="ITFDEVANAGARI-BOOK"/>
          <w:sz w:val="21"/>
          <w:szCs w:val="21"/>
        </w:rPr>
        <w:t xml:space="preserve">approach 1.80.3 </w:t>
      </w:r>
    </w:p>
    <w:p w14:paraId="6A731DED" w14:textId="77777777" w:rsidR="00000000" w:rsidRDefault="00000000">
      <w:pPr>
        <w:rPr>
          <w:rFonts w:cs="ITFDEVANAGARI-BOOK"/>
          <w:sz w:val="21"/>
          <w:szCs w:val="21"/>
        </w:rPr>
      </w:pPr>
      <w:r>
        <w:rPr>
          <w:rFonts w:cs="ITFDEVANAGARI-BOOK"/>
          <w:b/>
          <w:sz w:val="21"/>
          <w:szCs w:val="21"/>
        </w:rPr>
        <w:t>अभीके</w:t>
      </w:r>
      <w:r>
        <w:rPr>
          <w:rFonts w:ascii="Cambria" w:hAnsi="Cambria" w:cs="Cambria"/>
          <w:b/>
          <w:sz w:val="21"/>
          <w:szCs w:val="21"/>
        </w:rPr>
        <w:t> </w:t>
      </w:r>
      <w:r>
        <w:rPr>
          <w:rFonts w:cs="ITFDEVANAGARI-BOOK"/>
          <w:sz w:val="21"/>
          <w:szCs w:val="21"/>
        </w:rPr>
        <w:t>(abh</w:t>
      </w:r>
      <w:r>
        <w:rPr>
          <w:rFonts w:ascii="Cambria" w:hAnsi="Cambria" w:cs="Cambria"/>
          <w:sz w:val="21"/>
          <w:szCs w:val="21"/>
        </w:rPr>
        <w:t>ī</w:t>
      </w:r>
      <w:r>
        <w:rPr>
          <w:rFonts w:cs="ITFDEVANAGARI-BOOK"/>
          <w:sz w:val="21"/>
          <w:szCs w:val="21"/>
        </w:rPr>
        <w:t>ka)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अभीके</w:t>
      </w:r>
      <w:r>
        <w:rPr>
          <w:rFonts w:ascii="Cambria" w:hAnsi="Cambria" w:cs="Cambria"/>
          <w:b/>
          <w:sz w:val="21"/>
          <w:szCs w:val="21"/>
        </w:rPr>
        <w:t> </w:t>
      </w:r>
      <w:r>
        <w:rPr>
          <w:rFonts w:cs="ITFDEVANAGARI-BOOK"/>
          <w:sz w:val="21"/>
          <w:szCs w:val="21"/>
        </w:rPr>
        <w:t>before him; in their meeting 1.71.8, in their meeting 4.28.3, in our presence 3.39.7, before 4.12.5</w:t>
      </w:r>
    </w:p>
    <w:p w14:paraId="5D4FFC5E" w14:textId="77777777" w:rsidR="00000000" w:rsidRDefault="00000000">
      <w:pPr>
        <w:rPr>
          <w:rFonts w:cs="ITFDEVANAGARI-BOOK"/>
          <w:sz w:val="21"/>
          <w:szCs w:val="21"/>
        </w:rPr>
      </w:pPr>
      <w:r>
        <w:rPr>
          <w:rFonts w:cs="ITFDEVANAGARI-BOOK"/>
          <w:b/>
          <w:sz w:val="21"/>
          <w:szCs w:val="21"/>
        </w:rPr>
        <w:t>अभीन्ध्</w:t>
      </w:r>
      <w:r>
        <w:rPr>
          <w:rFonts w:ascii="Cambria" w:hAnsi="Cambria" w:cs="Cambria"/>
          <w:b/>
          <w:sz w:val="21"/>
          <w:szCs w:val="21"/>
        </w:rPr>
        <w:t> </w:t>
      </w:r>
      <w:r>
        <w:rPr>
          <w:rFonts w:cs="ITFDEVANAGARI-BOOK"/>
          <w:sz w:val="21"/>
          <w:szCs w:val="21"/>
        </w:rPr>
        <w:t>(abh</w:t>
      </w:r>
      <w:r>
        <w:rPr>
          <w:rFonts w:ascii="Cambria" w:hAnsi="Cambria" w:cs="Cambria"/>
          <w:sz w:val="21"/>
          <w:szCs w:val="21"/>
        </w:rPr>
        <w:t>ī</w:t>
      </w:r>
      <w:r>
        <w:rPr>
          <w:rFonts w:cs="ITFDEVANAGARI-BOOK"/>
          <w:sz w:val="21"/>
          <w:szCs w:val="21"/>
        </w:rPr>
        <w:t>ndh)</w:t>
      </w:r>
      <w:r>
        <w:rPr>
          <w:rFonts w:ascii="Cambria" w:hAnsi="Cambria" w:cs="Cambria"/>
          <w:sz w:val="21"/>
          <w:szCs w:val="21"/>
        </w:rPr>
        <w:t> </w:t>
      </w:r>
      <w:r>
        <w:rPr>
          <w:rFonts w:cs="ITFDEVANAGARI-BOOK"/>
          <w:i/>
          <w:sz w:val="21"/>
          <w:szCs w:val="21"/>
        </w:rPr>
        <w:t>2.</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अभीद्धात्</w:t>
      </w:r>
      <w:r>
        <w:rPr>
          <w:rFonts w:ascii="Cambria" w:hAnsi="Cambria" w:cs="Cambria"/>
          <w:b/>
          <w:sz w:val="21"/>
          <w:szCs w:val="21"/>
        </w:rPr>
        <w:t> </w:t>
      </w:r>
      <w:r>
        <w:rPr>
          <w:rFonts w:cs="ITFDEVANAGARI-BOOK"/>
          <w:sz w:val="21"/>
          <w:szCs w:val="21"/>
        </w:rPr>
        <w:t>from the kindled fire 10.190.1</w:t>
      </w:r>
    </w:p>
    <w:p w14:paraId="60917D56" w14:textId="77777777" w:rsidR="00000000" w:rsidRDefault="00000000">
      <w:pPr>
        <w:rPr>
          <w:rFonts w:cs="ITFDEVANAGARI-BOOK"/>
          <w:sz w:val="21"/>
          <w:szCs w:val="21"/>
        </w:rPr>
      </w:pPr>
      <w:r>
        <w:rPr>
          <w:rFonts w:cs="ITFDEVANAGARI-BOOK"/>
          <w:b/>
          <w:sz w:val="21"/>
          <w:szCs w:val="21"/>
        </w:rPr>
        <w:t>अभीरु</w:t>
      </w:r>
      <w:r>
        <w:rPr>
          <w:rFonts w:ascii="Cambria" w:hAnsi="Cambria" w:cs="Cambria"/>
          <w:b/>
          <w:sz w:val="21"/>
          <w:szCs w:val="21"/>
        </w:rPr>
        <w:t> </w:t>
      </w:r>
      <w:r>
        <w:rPr>
          <w:rFonts w:cs="ITFDEVANAGARI-BOOK"/>
          <w:sz w:val="21"/>
          <w:szCs w:val="21"/>
        </w:rPr>
        <w:t>(abh</w:t>
      </w:r>
      <w:r>
        <w:rPr>
          <w:rFonts w:ascii="Cambria" w:hAnsi="Cambria" w:cs="Cambria"/>
          <w:sz w:val="21"/>
          <w:szCs w:val="21"/>
        </w:rPr>
        <w:t>ī</w:t>
      </w:r>
      <w:r>
        <w:rPr>
          <w:rFonts w:cs="ITFDEVANAGARI-BOOK"/>
          <w:sz w:val="21"/>
          <w:szCs w:val="21"/>
        </w:rPr>
        <w:t>ru)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अभीरुः</w:t>
      </w:r>
      <w:r>
        <w:rPr>
          <w:rFonts w:ascii="Cambria" w:hAnsi="Cambria" w:cs="Cambria"/>
          <w:b/>
          <w:sz w:val="21"/>
          <w:szCs w:val="21"/>
        </w:rPr>
        <w:t> </w:t>
      </w:r>
      <w:r>
        <w:rPr>
          <w:rFonts w:cs="ITFDEVANAGARI-BOOK"/>
          <w:sz w:val="21"/>
          <w:szCs w:val="21"/>
        </w:rPr>
        <w:t>fearless 4.29.2</w:t>
      </w:r>
    </w:p>
    <w:p w14:paraId="48822841" w14:textId="77777777" w:rsidR="00000000" w:rsidRDefault="00000000">
      <w:pPr>
        <w:rPr>
          <w:rFonts w:cs="ITFDEVANAGARI-BOOK"/>
          <w:sz w:val="21"/>
          <w:szCs w:val="21"/>
        </w:rPr>
      </w:pPr>
      <w:r>
        <w:rPr>
          <w:rFonts w:cs="ITFDEVANAGARI-BOOK"/>
          <w:b/>
          <w:sz w:val="21"/>
          <w:szCs w:val="21"/>
        </w:rPr>
        <w:t>अभीशु</w:t>
      </w:r>
      <w:r>
        <w:rPr>
          <w:rFonts w:ascii="Cambria" w:hAnsi="Cambria" w:cs="Cambria"/>
          <w:b/>
          <w:sz w:val="21"/>
          <w:szCs w:val="21"/>
        </w:rPr>
        <w:t> </w:t>
      </w:r>
      <w:r>
        <w:rPr>
          <w:rFonts w:cs="ITFDEVANAGARI-BOOK"/>
          <w:sz w:val="21"/>
          <w:szCs w:val="21"/>
        </w:rPr>
        <w:t>(abh</w:t>
      </w:r>
      <w:r>
        <w:rPr>
          <w:rFonts w:ascii="Cambria" w:hAnsi="Cambria" w:cs="Cambria"/>
          <w:sz w:val="21"/>
          <w:szCs w:val="21"/>
        </w:rPr>
        <w:t>īś</w:t>
      </w:r>
      <w:r>
        <w:rPr>
          <w:rFonts w:cs="ITFDEVANAGARI-BOOK"/>
          <w:sz w:val="21"/>
          <w:szCs w:val="21"/>
        </w:rPr>
        <w:t>u)</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अभीशवः</w:t>
      </w:r>
      <w:r>
        <w:rPr>
          <w:rFonts w:ascii="Cambria" w:hAnsi="Cambria" w:cs="Cambria"/>
          <w:b/>
          <w:sz w:val="21"/>
          <w:szCs w:val="21"/>
        </w:rPr>
        <w:t> </w:t>
      </w:r>
      <w:r>
        <w:rPr>
          <w:rFonts w:cs="ITFDEVANAGARI-BOOK"/>
          <w:sz w:val="21"/>
          <w:szCs w:val="21"/>
        </w:rPr>
        <w:t>reins 5.61.2</w:t>
      </w:r>
    </w:p>
    <w:p w14:paraId="444F218D" w14:textId="77777777" w:rsidR="00000000" w:rsidRDefault="00000000">
      <w:pPr>
        <w:rPr>
          <w:rFonts w:cs="ITFDEVANAGARI-BOOK"/>
          <w:sz w:val="21"/>
          <w:szCs w:val="21"/>
        </w:rPr>
      </w:pPr>
      <w:r>
        <w:rPr>
          <w:rFonts w:cs="ITFDEVANAGARI-BOOK"/>
          <w:b/>
          <w:sz w:val="21"/>
          <w:szCs w:val="21"/>
        </w:rPr>
        <w:t>अभीषाह्</w:t>
      </w:r>
      <w:r>
        <w:rPr>
          <w:rFonts w:ascii="Cambria" w:hAnsi="Cambria" w:cs="Cambria"/>
          <w:b/>
          <w:sz w:val="21"/>
          <w:szCs w:val="21"/>
        </w:rPr>
        <w:t> </w:t>
      </w:r>
      <w:r>
        <w:rPr>
          <w:rFonts w:cs="ITFDEVANAGARI-BOOK"/>
          <w:sz w:val="21"/>
          <w:szCs w:val="21"/>
        </w:rPr>
        <w:t>(abh</w:t>
      </w:r>
      <w:r>
        <w:rPr>
          <w:rFonts w:ascii="Cambria" w:hAnsi="Cambria" w:cs="Cambria"/>
          <w:sz w:val="21"/>
          <w:szCs w:val="21"/>
        </w:rPr>
        <w:t>īṣā</w:t>
      </w:r>
      <w:r>
        <w:rPr>
          <w:rFonts w:cs="ITFDEVANAGARI-BOOK"/>
          <w:sz w:val="21"/>
          <w:szCs w:val="21"/>
        </w:rPr>
        <w:t>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अभीषाट्</w:t>
      </w:r>
      <w:r>
        <w:rPr>
          <w:rFonts w:ascii="Cambria" w:hAnsi="Cambria" w:cs="Cambria"/>
          <w:b/>
          <w:sz w:val="21"/>
          <w:szCs w:val="21"/>
        </w:rPr>
        <w:t> </w:t>
      </w:r>
      <w:r>
        <w:rPr>
          <w:rFonts w:cs="ITFDEVANAGARI-BOOK"/>
          <w:sz w:val="21"/>
          <w:szCs w:val="21"/>
        </w:rPr>
        <w:t>all-conquering 7.4.8</w:t>
      </w:r>
    </w:p>
    <w:p w14:paraId="2AC6F331" w14:textId="77777777" w:rsidR="00000000" w:rsidRDefault="00000000">
      <w:pPr>
        <w:rPr>
          <w:rFonts w:cs="ITFDEVANAGARI-BOOK"/>
          <w:sz w:val="21"/>
          <w:szCs w:val="21"/>
        </w:rPr>
      </w:pPr>
      <w:r>
        <w:rPr>
          <w:rFonts w:cs="ITFDEVANAGARI-BOOK"/>
          <w:b/>
          <w:sz w:val="21"/>
          <w:szCs w:val="21"/>
        </w:rPr>
        <w:t>अभोज्</w:t>
      </w:r>
      <w:r>
        <w:rPr>
          <w:rFonts w:ascii="Cambria" w:hAnsi="Cambria" w:cs="Cambria"/>
          <w:b/>
          <w:sz w:val="21"/>
          <w:szCs w:val="21"/>
        </w:rPr>
        <w:t> </w:t>
      </w:r>
      <w:r>
        <w:rPr>
          <w:rFonts w:cs="ITFDEVANAGARI-BOOK"/>
          <w:sz w:val="21"/>
          <w:szCs w:val="21"/>
        </w:rPr>
        <w:t>(abhoj)</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अभोक्ऽहनः</w:t>
      </w:r>
      <w:r>
        <w:rPr>
          <w:rFonts w:ascii="Cambria" w:hAnsi="Cambria" w:cs="Cambria"/>
          <w:b/>
          <w:sz w:val="21"/>
          <w:szCs w:val="21"/>
        </w:rPr>
        <w:t> </w:t>
      </w:r>
      <w:r>
        <w:rPr>
          <w:rFonts w:cs="ITFDEVANAGARI-BOOK"/>
          <w:sz w:val="21"/>
          <w:szCs w:val="21"/>
        </w:rPr>
        <w:t>slayers of those [who] take not joy 1.64.3</w:t>
      </w:r>
    </w:p>
    <w:p w14:paraId="2D6C77E4" w14:textId="77777777" w:rsidR="00000000" w:rsidRDefault="00000000">
      <w:pPr>
        <w:rPr>
          <w:rFonts w:cs="ITFDEVANAGARI-BOOK"/>
          <w:sz w:val="21"/>
          <w:szCs w:val="21"/>
        </w:rPr>
      </w:pPr>
      <w:r>
        <w:rPr>
          <w:rFonts w:cs="ITFDEVANAGARI-BOOK"/>
          <w:b/>
          <w:sz w:val="21"/>
          <w:szCs w:val="21"/>
        </w:rPr>
        <w:t>अभ्र</w:t>
      </w:r>
      <w:r>
        <w:rPr>
          <w:rFonts w:ascii="Cambria" w:hAnsi="Cambria" w:cs="Cambria"/>
          <w:b/>
          <w:sz w:val="21"/>
          <w:szCs w:val="21"/>
        </w:rPr>
        <w:t> </w:t>
      </w:r>
      <w:r>
        <w:rPr>
          <w:rFonts w:cs="ITFDEVANAGARI-BOOK"/>
          <w:sz w:val="21"/>
          <w:szCs w:val="21"/>
        </w:rPr>
        <w:t>(abhra)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अभ्रम्</w:t>
      </w:r>
      <w:r>
        <w:rPr>
          <w:rFonts w:ascii="Cambria" w:hAnsi="Cambria" w:cs="Cambria"/>
          <w:b/>
          <w:sz w:val="21"/>
          <w:szCs w:val="21"/>
        </w:rPr>
        <w:t> </w:t>
      </w:r>
      <w:r>
        <w:rPr>
          <w:rFonts w:cs="ITFDEVANAGARI-BOOK"/>
          <w:sz w:val="21"/>
          <w:szCs w:val="21"/>
        </w:rPr>
        <w:t xml:space="preserve">the sky or the cloud 10.20.4 </w:t>
      </w:r>
      <w:r>
        <w:rPr>
          <w:rFonts w:cs="ITFDEVANAGARI-BOOK"/>
          <w:b/>
          <w:sz w:val="21"/>
          <w:szCs w:val="21"/>
        </w:rPr>
        <w:t>अभ्रा</w:t>
      </w:r>
      <w:r>
        <w:rPr>
          <w:rFonts w:ascii="Cambria" w:hAnsi="Cambria" w:cs="Cambria"/>
          <w:b/>
          <w:sz w:val="21"/>
          <w:szCs w:val="21"/>
        </w:rPr>
        <w:t> </w:t>
      </w:r>
      <w:r>
        <w:rPr>
          <w:rFonts w:cs="ITFDEVANAGARI-BOOK"/>
          <w:sz w:val="21"/>
          <w:szCs w:val="21"/>
        </w:rPr>
        <w:t>clouds 5.63.6</w:t>
      </w:r>
    </w:p>
    <w:p w14:paraId="35403E8B" w14:textId="77777777" w:rsidR="00000000" w:rsidRDefault="00000000">
      <w:pPr>
        <w:rPr>
          <w:rFonts w:cs="ITFDEVANAGARI-BOOK"/>
          <w:sz w:val="21"/>
          <w:szCs w:val="21"/>
        </w:rPr>
      </w:pPr>
      <w:r>
        <w:rPr>
          <w:rFonts w:cs="ITFDEVANAGARI-BOOK"/>
          <w:b/>
          <w:sz w:val="21"/>
          <w:szCs w:val="21"/>
        </w:rPr>
        <w:t>अभ्रातृ</w:t>
      </w:r>
      <w:r>
        <w:rPr>
          <w:rFonts w:ascii="Cambria" w:hAnsi="Cambria" w:cs="Cambria"/>
          <w:b/>
          <w:sz w:val="21"/>
          <w:szCs w:val="21"/>
        </w:rPr>
        <w:t> </w:t>
      </w:r>
      <w:r>
        <w:rPr>
          <w:rFonts w:cs="ITFDEVANAGARI-BOOK"/>
          <w:sz w:val="21"/>
          <w:szCs w:val="21"/>
        </w:rPr>
        <w:t>(abhr</w:t>
      </w:r>
      <w:r>
        <w:rPr>
          <w:rFonts w:ascii="Cambria" w:hAnsi="Cambria" w:cs="Cambria"/>
          <w:sz w:val="21"/>
          <w:szCs w:val="21"/>
        </w:rPr>
        <w:t>ā</w:t>
      </w:r>
      <w:r>
        <w:rPr>
          <w:rFonts w:cs="ITFDEVANAGARI-BOOK"/>
          <w:sz w:val="21"/>
          <w:szCs w:val="21"/>
        </w:rPr>
        <w:t>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अभ्रातरः</w:t>
      </w:r>
      <w:r>
        <w:rPr>
          <w:rFonts w:ascii="Cambria" w:hAnsi="Cambria" w:cs="Cambria"/>
          <w:b/>
          <w:sz w:val="21"/>
          <w:szCs w:val="21"/>
        </w:rPr>
        <w:t> </w:t>
      </w:r>
      <w:r>
        <w:rPr>
          <w:rFonts w:cs="ITFDEVANAGARI-BOOK"/>
          <w:sz w:val="21"/>
          <w:szCs w:val="21"/>
        </w:rPr>
        <w:t>who have no brothers; who have no protector 4.5.5</w:t>
      </w:r>
    </w:p>
    <w:p w14:paraId="7CAC36BB" w14:textId="77777777" w:rsidR="00000000" w:rsidRDefault="00000000">
      <w:pPr>
        <w:rPr>
          <w:rFonts w:cs="ITFDEVANAGARI-BOOK"/>
          <w:sz w:val="21"/>
          <w:szCs w:val="21"/>
        </w:rPr>
      </w:pPr>
      <w:r>
        <w:rPr>
          <w:rFonts w:cs="ITFDEVANAGARI-BOOK"/>
          <w:b/>
          <w:sz w:val="21"/>
          <w:szCs w:val="21"/>
        </w:rPr>
        <w:t>अभ्व</w:t>
      </w:r>
      <w:r>
        <w:rPr>
          <w:rFonts w:ascii="Cambria" w:hAnsi="Cambria" w:cs="Cambria"/>
          <w:b/>
          <w:sz w:val="21"/>
          <w:szCs w:val="21"/>
        </w:rPr>
        <w:t> </w:t>
      </w:r>
      <w:r>
        <w:rPr>
          <w:rFonts w:cs="ITFDEVANAGARI-BOOK"/>
          <w:sz w:val="21"/>
          <w:szCs w:val="21"/>
        </w:rPr>
        <w:t>(abhva)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अभ्वम्</w:t>
      </w:r>
      <w:r>
        <w:rPr>
          <w:rFonts w:ascii="Cambria" w:hAnsi="Cambria" w:cs="Cambria"/>
          <w:b/>
          <w:sz w:val="21"/>
          <w:szCs w:val="21"/>
        </w:rPr>
        <w:t> </w:t>
      </w:r>
      <w:r>
        <w:rPr>
          <w:rFonts w:cs="ITFDEVANAGARI-BOOK"/>
          <w:sz w:val="21"/>
          <w:szCs w:val="21"/>
        </w:rPr>
        <w:t>the might; the hugeness 1.24.6, chaotic being 2.4.5, giant might 6.4.3, being of thickness 1.140.5, the Dense 1.92.5</w:t>
      </w:r>
    </w:p>
    <w:p w14:paraId="75BC94C6" w14:textId="77777777" w:rsidR="00000000" w:rsidRDefault="00000000">
      <w:pPr>
        <w:pStyle w:val="95-Normal"/>
        <w:rPr>
          <w:rFonts w:cs="ITFDEVANAGARI-BOOK"/>
          <w:sz w:val="21"/>
          <w:szCs w:val="21"/>
        </w:rPr>
      </w:pPr>
      <w:r>
        <w:rPr>
          <w:rFonts w:cs="ITFDEVANAGARI-BOOK"/>
          <w:b/>
          <w:sz w:val="21"/>
          <w:szCs w:val="21"/>
        </w:rPr>
        <w:t>अम</w:t>
      </w:r>
      <w:r>
        <w:rPr>
          <w:rFonts w:ascii="Cambria" w:hAnsi="Cambria" w:cs="Cambria"/>
          <w:b/>
          <w:sz w:val="21"/>
          <w:szCs w:val="21"/>
        </w:rPr>
        <w:t> </w:t>
      </w:r>
      <w:r>
        <w:rPr>
          <w:rFonts w:cs="ITFDEVANAGARI-BOOK"/>
          <w:sz w:val="21"/>
          <w:szCs w:val="21"/>
        </w:rPr>
        <w:t>(ama)</w:t>
      </w:r>
      <w:r>
        <w:rPr>
          <w:rFonts w:ascii="Cambria" w:hAnsi="Cambria" w:cs="Cambria"/>
          <w:sz w:val="21"/>
          <w:szCs w:val="21"/>
        </w:rPr>
        <w:t> </w:t>
      </w:r>
      <w:r>
        <w:rPr>
          <w:rFonts w:cs="ITFDEVANAGARI-BOOK"/>
          <w:i/>
          <w:sz w:val="21"/>
          <w:szCs w:val="21"/>
        </w:rPr>
        <w:t xml:space="preserve">m  </w:t>
      </w:r>
      <w:r>
        <w:rPr>
          <w:rFonts w:cs="ITFDEVANAGARI-BOOK"/>
          <w:b/>
          <w:sz w:val="21"/>
          <w:szCs w:val="21"/>
        </w:rPr>
        <w:t>अमे</w:t>
      </w:r>
      <w:r>
        <w:rPr>
          <w:rFonts w:ascii="Cambria" w:hAnsi="Cambria" w:cs="Cambria"/>
          <w:b/>
          <w:sz w:val="21"/>
          <w:szCs w:val="21"/>
        </w:rPr>
        <w:t> </w:t>
      </w:r>
      <w:r>
        <w:rPr>
          <w:rFonts w:cs="ITFDEVANAGARI-BOOK"/>
          <w:sz w:val="21"/>
          <w:szCs w:val="21"/>
        </w:rPr>
        <w:t xml:space="preserve">in strength 1.63.1 </w:t>
      </w:r>
      <w:r>
        <w:rPr>
          <w:rFonts w:cs="ITFDEVANAGARI-BOOK"/>
          <w:b/>
          <w:sz w:val="21"/>
          <w:szCs w:val="21"/>
        </w:rPr>
        <w:t>अमः</w:t>
      </w:r>
      <w:r>
        <w:rPr>
          <w:rFonts w:ascii="Cambria" w:hAnsi="Cambria" w:cs="Cambria"/>
          <w:b/>
          <w:sz w:val="21"/>
          <w:szCs w:val="21"/>
        </w:rPr>
        <w:t> </w:t>
      </w:r>
      <w:r>
        <w:rPr>
          <w:rFonts w:cs="ITFDEVANAGARI-BOOK"/>
          <w:sz w:val="21"/>
          <w:szCs w:val="21"/>
        </w:rPr>
        <w:t>force 5.56.3</w:t>
      </w:r>
    </w:p>
    <w:p w14:paraId="5EA45EE6" w14:textId="77777777" w:rsidR="00000000" w:rsidRDefault="00000000">
      <w:pPr>
        <w:rPr>
          <w:rFonts w:cs="ITFDEVANAGARI-BOOK"/>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(amati)</w:t>
      </w:r>
      <w:r>
        <w:rPr>
          <w:rFonts w:ascii="Cambria" w:hAnsi="Cambria" w:cs="Cambria"/>
          <w:sz w:val="21"/>
          <w:szCs w:val="21"/>
        </w:rPr>
        <w:t>  </w:t>
      </w:r>
      <w:r>
        <w:rPr>
          <w:rFonts w:cs="ITFDEVANAGARI-BOOK"/>
          <w:i/>
          <w:sz w:val="21"/>
          <w:szCs w:val="21"/>
        </w:rPr>
        <w:t xml:space="preserve">f </w:t>
      </w:r>
      <w:r>
        <w:rPr>
          <w:rFonts w:cs="ITFDEVANAGARI-BOOK"/>
          <w:b/>
          <w:sz w:val="21"/>
          <w:szCs w:val="21"/>
        </w:rPr>
        <w:t>अमतिम्</w:t>
      </w:r>
      <w:r>
        <w:rPr>
          <w:rFonts w:ascii="Cambria" w:hAnsi="Cambria" w:cs="Cambria"/>
          <w:b/>
          <w:sz w:val="21"/>
          <w:szCs w:val="21"/>
        </w:rPr>
        <w:t> </w:t>
      </w:r>
      <w:r>
        <w:rPr>
          <w:rFonts w:cs="ITFDEVANAGARI-BOOK"/>
          <w:sz w:val="21"/>
          <w:szCs w:val="21"/>
        </w:rPr>
        <w:t xml:space="preserve">unconsciousness 4.11.6 </w:t>
      </w:r>
      <w:r>
        <w:rPr>
          <w:rFonts w:cs="ITFDEVANAGARI-BOOK"/>
          <w:b/>
          <w:sz w:val="21"/>
          <w:szCs w:val="21"/>
        </w:rPr>
        <w:t>अमतये</w:t>
      </w:r>
      <w:r>
        <w:rPr>
          <w:rFonts w:ascii="Cambria" w:hAnsi="Cambria" w:cs="Cambria"/>
          <w:b/>
          <w:sz w:val="21"/>
          <w:szCs w:val="21"/>
        </w:rPr>
        <w:t> </w:t>
      </w:r>
      <w:r>
        <w:rPr>
          <w:rFonts w:cs="ITFDEVANAGARI-BOOK"/>
          <w:sz w:val="21"/>
          <w:szCs w:val="21"/>
        </w:rPr>
        <w:t xml:space="preserve">to the mindlessness 7.1.19 </w:t>
      </w:r>
      <w:r>
        <w:rPr>
          <w:rFonts w:cs="ITFDEVANAGARI-BOOK"/>
          <w:b/>
          <w:sz w:val="21"/>
          <w:szCs w:val="21"/>
        </w:rPr>
        <w:t>अमतेः</w:t>
      </w:r>
      <w:r>
        <w:rPr>
          <w:rFonts w:ascii="Cambria" w:hAnsi="Cambria" w:cs="Cambria"/>
          <w:b/>
          <w:sz w:val="21"/>
          <w:szCs w:val="21"/>
        </w:rPr>
        <w:t> </w:t>
      </w:r>
      <w:r>
        <w:rPr>
          <w:rFonts w:cs="ITFDEVANAGARI-BOOK"/>
          <w:sz w:val="21"/>
          <w:szCs w:val="21"/>
        </w:rPr>
        <w:t xml:space="preserve">not having the power to mentalise 5.36.3 </w:t>
      </w:r>
    </w:p>
    <w:p w14:paraId="62D977D7" w14:textId="77777777" w:rsidR="00000000" w:rsidRDefault="00000000">
      <w:pPr>
        <w:rPr>
          <w:rFonts w:cs="ITFDEVANAGARI-BOOK"/>
          <w:bCs/>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(amati)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अमतिम्</w:t>
      </w:r>
      <w:r>
        <w:rPr>
          <w:rFonts w:ascii="Cambria" w:hAnsi="Cambria" w:cs="Cambria"/>
          <w:b/>
          <w:sz w:val="21"/>
          <w:szCs w:val="21"/>
        </w:rPr>
        <w:t> </w:t>
      </w:r>
      <w:r>
        <w:rPr>
          <w:rFonts w:cs="ITFDEVANAGARI-BOOK"/>
          <w:bCs/>
          <w:sz w:val="21"/>
          <w:szCs w:val="21"/>
        </w:rPr>
        <w:t xml:space="preserve">strength 5.45.2, might 5.69.1, energy 7.45.3 </w:t>
      </w:r>
      <w:r>
        <w:rPr>
          <w:rFonts w:cs="ITFDEVANAGARI-BOOK"/>
          <w:b/>
          <w:sz w:val="21"/>
          <w:szCs w:val="21"/>
        </w:rPr>
        <w:t xml:space="preserve">अमतिः </w:t>
      </w:r>
      <w:r>
        <w:rPr>
          <w:rFonts w:cs="ITFDEVANAGARI-BOOK"/>
          <w:bCs/>
          <w:sz w:val="21"/>
          <w:szCs w:val="21"/>
        </w:rPr>
        <w:t xml:space="preserve">splendour; force 1.73.2 </w:t>
      </w:r>
      <w:r>
        <w:rPr>
          <w:rFonts w:cs="ITFDEVANAGARI-BOOK"/>
          <w:b/>
          <w:sz w:val="21"/>
          <w:szCs w:val="21"/>
        </w:rPr>
        <w:t xml:space="preserve">अमतये </w:t>
      </w:r>
      <w:r>
        <w:rPr>
          <w:rFonts w:cs="ITFDEVANAGARI-BOOK"/>
          <w:bCs/>
          <w:sz w:val="21"/>
          <w:szCs w:val="21"/>
        </w:rPr>
        <w:t>to unconsciousness</w:t>
      </w:r>
      <w:r>
        <w:rPr>
          <w:rFonts w:ascii="Cambria" w:hAnsi="Cambria" w:cs="Cambria"/>
          <w:bCs/>
          <w:sz w:val="21"/>
          <w:szCs w:val="21"/>
        </w:rPr>
        <w:t> </w:t>
      </w:r>
      <w:r>
        <w:rPr>
          <w:rFonts w:cs="ITFDEVANAGARI-BOOK"/>
          <w:bCs/>
          <w:sz w:val="21"/>
          <w:szCs w:val="21"/>
        </w:rPr>
        <w:t>3.16.5</w:t>
      </w:r>
    </w:p>
    <w:p w14:paraId="4BD76E96" w14:textId="77777777" w:rsidR="00000000" w:rsidRDefault="00000000">
      <w:pPr>
        <w:rPr>
          <w:rFonts w:cs="ITFDEVANAGARI-BOOK"/>
          <w:sz w:val="21"/>
          <w:szCs w:val="21"/>
        </w:rPr>
      </w:pPr>
      <w:r>
        <w:rPr>
          <w:rFonts w:cs="ITFDEVANAGARI-BOOK"/>
          <w:b/>
          <w:sz w:val="21"/>
          <w:szCs w:val="21"/>
        </w:rPr>
        <w:t>अमतीवन्</w:t>
      </w:r>
      <w:r>
        <w:rPr>
          <w:rFonts w:ascii="Cambria" w:hAnsi="Cambria" w:cs="Cambria"/>
          <w:b/>
          <w:sz w:val="21"/>
          <w:szCs w:val="21"/>
        </w:rPr>
        <w:t> </w:t>
      </w:r>
      <w:r>
        <w:rPr>
          <w:rFonts w:cs="ITFDEVANAGARI-BOOK"/>
          <w:sz w:val="21"/>
          <w:szCs w:val="21"/>
        </w:rPr>
        <w:t>(amat</w:t>
      </w:r>
      <w:r>
        <w:rPr>
          <w:rFonts w:ascii="Cambria" w:hAnsi="Cambria" w:cs="Cambria"/>
          <w:sz w:val="21"/>
          <w:szCs w:val="21"/>
        </w:rPr>
        <w:t>ī</w:t>
      </w:r>
      <w:r>
        <w:rPr>
          <w:rFonts w:cs="ITFDEVANAGARI-BOOK"/>
          <w:sz w:val="21"/>
          <w:szCs w:val="21"/>
        </w:rPr>
        <w:t>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अमतिऽवा</w:t>
      </w:r>
      <w:r>
        <w:rPr>
          <w:rFonts w:ascii="Cambria" w:hAnsi="Cambria" w:cs="Cambria"/>
          <w:b/>
          <w:sz w:val="21"/>
          <w:szCs w:val="21"/>
        </w:rPr>
        <w:t> </w:t>
      </w:r>
      <w:r>
        <w:rPr>
          <w:rFonts w:cs="ITFDEVANAGARI-BOOK"/>
          <w:sz w:val="21"/>
          <w:szCs w:val="21"/>
        </w:rPr>
        <w:t>without understanding 8.19.26</w:t>
      </w:r>
    </w:p>
    <w:p w14:paraId="22BA5785" w14:textId="77777777" w:rsidR="00000000" w:rsidRDefault="00000000">
      <w:pPr>
        <w:rPr>
          <w:rFonts w:cs="ITFDEVANAGARI-BOOK"/>
          <w:sz w:val="21"/>
          <w:szCs w:val="21"/>
        </w:rPr>
      </w:pPr>
      <w:r>
        <w:rPr>
          <w:rFonts w:cs="ITFDEVANAGARI-BOOK"/>
          <w:b/>
          <w:sz w:val="21"/>
          <w:szCs w:val="21"/>
        </w:rPr>
        <w:t>अमत्र</w:t>
      </w:r>
      <w:r>
        <w:rPr>
          <w:rFonts w:ascii="Cambria" w:hAnsi="Cambria" w:cs="Cambria"/>
          <w:b/>
          <w:sz w:val="21"/>
          <w:szCs w:val="21"/>
        </w:rPr>
        <w:t> </w:t>
      </w:r>
      <w:r>
        <w:rPr>
          <w:rFonts w:cs="ITFDEVANAGARI-BOOK"/>
          <w:sz w:val="21"/>
          <w:szCs w:val="21"/>
        </w:rPr>
        <w:t>(amatra)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अमत्रः</w:t>
      </w:r>
      <w:r>
        <w:rPr>
          <w:rFonts w:ascii="Cambria" w:hAnsi="Cambria" w:cs="Cambria"/>
          <w:b/>
          <w:sz w:val="21"/>
          <w:szCs w:val="21"/>
        </w:rPr>
        <w:t> </w:t>
      </w:r>
      <w:r>
        <w:rPr>
          <w:rFonts w:cs="ITFDEVANAGARI-BOOK"/>
          <w:sz w:val="21"/>
          <w:szCs w:val="21"/>
        </w:rPr>
        <w:t>a strong and splendid fighter 1.61.9</w:t>
      </w:r>
    </w:p>
    <w:p w14:paraId="61BC59CA" w14:textId="77777777" w:rsidR="00000000" w:rsidRDefault="00000000">
      <w:pPr>
        <w:rPr>
          <w:rFonts w:cs="ITFDEVANAGARI-BOOK"/>
          <w:sz w:val="21"/>
          <w:szCs w:val="21"/>
        </w:rPr>
      </w:pPr>
      <w:r>
        <w:rPr>
          <w:rFonts w:cs="ITFDEVANAGARI-BOOK"/>
          <w:b/>
          <w:sz w:val="21"/>
          <w:szCs w:val="21"/>
        </w:rPr>
        <w:t>अमर्त्य</w:t>
      </w:r>
      <w:r>
        <w:rPr>
          <w:rFonts w:ascii="Cambria" w:hAnsi="Cambria" w:cs="Cambria"/>
          <w:b/>
          <w:sz w:val="21"/>
          <w:szCs w:val="21"/>
        </w:rPr>
        <w:t> </w:t>
      </w:r>
      <w:r>
        <w:rPr>
          <w:rFonts w:cs="ITFDEVANAGARI-BOOK"/>
          <w:sz w:val="21"/>
          <w:szCs w:val="21"/>
        </w:rPr>
        <w:t>(amartya)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अमर्त्य</w:t>
      </w:r>
      <w:r>
        <w:rPr>
          <w:rFonts w:ascii="Cambria" w:hAnsi="Cambria" w:cs="Cambria"/>
          <w:b/>
          <w:sz w:val="21"/>
          <w:szCs w:val="21"/>
        </w:rPr>
        <w:t> </w:t>
      </w:r>
      <w:r>
        <w:rPr>
          <w:rFonts w:cs="ITFDEVANAGARI-BOOK"/>
          <w:sz w:val="21"/>
          <w:szCs w:val="21"/>
        </w:rPr>
        <w:t xml:space="preserve">O Immortal 5.18.2 </w:t>
      </w:r>
      <w:r>
        <w:rPr>
          <w:rFonts w:cs="ITFDEVANAGARI-BOOK"/>
          <w:b/>
          <w:sz w:val="21"/>
          <w:szCs w:val="21"/>
        </w:rPr>
        <w:t>अमर्त्यः</w:t>
      </w:r>
      <w:r>
        <w:rPr>
          <w:rFonts w:ascii="Cambria" w:hAnsi="Cambria" w:cs="Cambria"/>
          <w:b/>
          <w:sz w:val="21"/>
          <w:szCs w:val="21"/>
        </w:rPr>
        <w:t> </w:t>
      </w:r>
      <w:r>
        <w:rPr>
          <w:rFonts w:cs="ITFDEVANAGARI-BOOK"/>
          <w:sz w:val="21"/>
          <w:szCs w:val="21"/>
        </w:rPr>
        <w:t xml:space="preserve">immortal 1.30.18 </w:t>
      </w:r>
      <w:r>
        <w:rPr>
          <w:rFonts w:cs="ITFDEVANAGARI-BOOK"/>
          <w:b/>
          <w:sz w:val="21"/>
          <w:szCs w:val="21"/>
        </w:rPr>
        <w:t>अमर्त्यम्</w:t>
      </w:r>
      <w:r>
        <w:rPr>
          <w:rFonts w:ascii="Cambria" w:hAnsi="Cambria" w:cs="Cambria"/>
          <w:b/>
          <w:sz w:val="21"/>
          <w:szCs w:val="21"/>
        </w:rPr>
        <w:t> </w:t>
      </w:r>
      <w:r>
        <w:rPr>
          <w:rFonts w:cs="ITFDEVANAGARI-BOOK"/>
          <w:sz w:val="21"/>
          <w:szCs w:val="21"/>
        </w:rPr>
        <w:t xml:space="preserve">to the Immortal 5.4.10 </w:t>
      </w:r>
      <w:r>
        <w:rPr>
          <w:rFonts w:cs="ITFDEVANAGARI-BOOK"/>
          <w:b/>
          <w:sz w:val="21"/>
          <w:szCs w:val="21"/>
        </w:rPr>
        <w:t>अमर्त्यस्य</w:t>
      </w:r>
      <w:r>
        <w:rPr>
          <w:rFonts w:ascii="Cambria" w:hAnsi="Cambria" w:cs="Cambria"/>
          <w:b/>
          <w:sz w:val="21"/>
          <w:szCs w:val="21"/>
        </w:rPr>
        <w:t> </w:t>
      </w:r>
      <w:r>
        <w:rPr>
          <w:rFonts w:cs="ITFDEVANAGARI-BOOK"/>
          <w:sz w:val="21"/>
          <w:szCs w:val="21"/>
        </w:rPr>
        <w:t>of the immortal 8.11.5</w:t>
      </w:r>
    </w:p>
    <w:p w14:paraId="11CD775F" w14:textId="77777777" w:rsidR="00000000" w:rsidRDefault="00000000">
      <w:pPr>
        <w:rPr>
          <w:rFonts w:cs="ITFDEVANAGARI-BOOK"/>
          <w:sz w:val="21"/>
          <w:szCs w:val="21"/>
        </w:rPr>
      </w:pPr>
      <w:r>
        <w:rPr>
          <w:rFonts w:cs="ITFDEVANAGARI-BOOK"/>
          <w:b/>
          <w:sz w:val="21"/>
          <w:szCs w:val="21"/>
        </w:rPr>
        <w:t>अमर्मन्</w:t>
      </w:r>
      <w:r>
        <w:rPr>
          <w:rFonts w:ascii="Cambria" w:hAnsi="Cambria" w:cs="Cambria"/>
          <w:b/>
          <w:sz w:val="21"/>
          <w:szCs w:val="21"/>
        </w:rPr>
        <w:t> </w:t>
      </w:r>
      <w:r>
        <w:rPr>
          <w:rFonts w:cs="ITFDEVANAGARI-BOOK"/>
          <w:sz w:val="21"/>
          <w:szCs w:val="21"/>
        </w:rPr>
        <w:t>(amarman)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अमर्मणः</w:t>
      </w:r>
      <w:r>
        <w:rPr>
          <w:rFonts w:ascii="Cambria" w:hAnsi="Cambria" w:cs="Cambria"/>
          <w:b/>
          <w:sz w:val="21"/>
          <w:szCs w:val="21"/>
        </w:rPr>
        <w:t> </w:t>
      </w:r>
      <w:r>
        <w:rPr>
          <w:rFonts w:cs="ITFDEVANAGARI-BOOK"/>
          <w:sz w:val="21"/>
          <w:szCs w:val="21"/>
        </w:rPr>
        <w:t>showing no vital part 5.32.5</w:t>
      </w:r>
    </w:p>
    <w:p w14:paraId="12693AF3" w14:textId="77777777" w:rsidR="00000000" w:rsidRDefault="00000000">
      <w:pPr>
        <w:rPr>
          <w:rFonts w:cs="ITFDEVANAGARI-BOOK"/>
          <w:sz w:val="21"/>
          <w:szCs w:val="21"/>
        </w:rPr>
      </w:pPr>
      <w:r>
        <w:rPr>
          <w:rFonts w:cs="ITFDEVANAGARI-BOOK"/>
          <w:b/>
          <w:sz w:val="21"/>
          <w:szCs w:val="21"/>
        </w:rPr>
        <w:t>अमवत्</w:t>
      </w:r>
      <w:r>
        <w:rPr>
          <w:rFonts w:ascii="Cambria" w:hAnsi="Cambria" w:cs="Cambria"/>
          <w:b/>
          <w:sz w:val="21"/>
          <w:szCs w:val="21"/>
        </w:rPr>
        <w:t> </w:t>
      </w:r>
      <w:r>
        <w:rPr>
          <w:rFonts w:cs="ITFDEVANAGARI-BOOK"/>
          <w:sz w:val="21"/>
          <w:szCs w:val="21"/>
        </w:rPr>
        <w:t>(amavat)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अमऽवत्</w:t>
      </w:r>
      <w:r>
        <w:rPr>
          <w:rFonts w:ascii="Cambria" w:hAnsi="Cambria" w:cs="Cambria"/>
          <w:b/>
          <w:sz w:val="21"/>
          <w:szCs w:val="21"/>
        </w:rPr>
        <w:t> </w:t>
      </w:r>
      <w:r>
        <w:rPr>
          <w:rFonts w:cs="ITFDEVANAGARI-BOOK"/>
          <w:sz w:val="21"/>
          <w:szCs w:val="21"/>
        </w:rPr>
        <w:t>mighty 4.55.4; strong 5.34.9, forceful 8.75.13, full of solid might 5.86.3</w:t>
      </w:r>
      <w:r>
        <w:rPr>
          <w:rFonts w:ascii="Cambria" w:hAnsi="Cambria" w:cs="Cambria"/>
          <w:sz w:val="21"/>
          <w:szCs w:val="21"/>
        </w:rPr>
        <w:t> </w:t>
      </w:r>
      <w:r>
        <w:rPr>
          <w:rFonts w:cs="ITFDEVANAGARI-BOOK"/>
          <w:sz w:val="21"/>
          <w:szCs w:val="21"/>
        </w:rPr>
        <w:t xml:space="preserve"> </w:t>
      </w:r>
      <w:r>
        <w:rPr>
          <w:rFonts w:cs="ITFDEVANAGARI-BOOK"/>
          <w:b/>
          <w:sz w:val="21"/>
          <w:szCs w:val="21"/>
        </w:rPr>
        <w:t>अमऽवान्</w:t>
      </w:r>
      <w:r>
        <w:rPr>
          <w:rFonts w:ascii="Cambria" w:hAnsi="Cambria" w:cs="Cambria"/>
          <w:b/>
          <w:sz w:val="21"/>
          <w:szCs w:val="21"/>
        </w:rPr>
        <w:t> </w:t>
      </w:r>
      <w:r>
        <w:rPr>
          <w:rFonts w:cs="ITFDEVANAGARI-BOOK"/>
          <w:sz w:val="21"/>
          <w:szCs w:val="21"/>
        </w:rPr>
        <w:t xml:space="preserve">strong; full of strength 4.4.1, mighty 10.11.7, puissant 5.87.5 </w:t>
      </w:r>
      <w:r>
        <w:rPr>
          <w:rFonts w:cs="ITFDEVANAGARI-BOOK"/>
          <w:b/>
          <w:sz w:val="21"/>
          <w:szCs w:val="21"/>
        </w:rPr>
        <w:t xml:space="preserve">अमऽवन्तः </w:t>
      </w:r>
      <w:r>
        <w:rPr>
          <w:rFonts w:cs="ITFDEVANAGARI-BOOK"/>
          <w:sz w:val="21"/>
          <w:szCs w:val="21"/>
        </w:rPr>
        <w:t>forceful 1.36.20</w:t>
      </w:r>
    </w:p>
    <w:p w14:paraId="6A074209" w14:textId="77777777" w:rsidR="00000000" w:rsidRDefault="00000000">
      <w:pPr>
        <w:rPr>
          <w:rFonts w:cs="ITFDEVANAGARI-BOOK"/>
          <w:sz w:val="21"/>
          <w:szCs w:val="21"/>
        </w:rPr>
      </w:pPr>
      <w:r>
        <w:rPr>
          <w:rFonts w:cs="ITFDEVANAGARI-BOOK"/>
          <w:b/>
          <w:sz w:val="21"/>
          <w:szCs w:val="21"/>
        </w:rPr>
        <w:t>अमात्य</w:t>
      </w:r>
      <w:r>
        <w:rPr>
          <w:rFonts w:ascii="Cambria" w:hAnsi="Cambria" w:cs="Cambria"/>
          <w:b/>
          <w:sz w:val="21"/>
          <w:szCs w:val="21"/>
        </w:rPr>
        <w:t> </w:t>
      </w:r>
      <w:r>
        <w:rPr>
          <w:rFonts w:cs="ITFDEVANAGARI-BOOK"/>
          <w:sz w:val="21"/>
          <w:szCs w:val="21"/>
        </w:rPr>
        <w:t>(am</w:t>
      </w:r>
      <w:r>
        <w:rPr>
          <w:rFonts w:ascii="Cambria" w:hAnsi="Cambria" w:cs="Cambria"/>
          <w:sz w:val="21"/>
          <w:szCs w:val="21"/>
        </w:rPr>
        <w:t>ā</w:t>
      </w:r>
      <w:r>
        <w:rPr>
          <w:rFonts w:cs="ITFDEVANAGARI-BOOK"/>
          <w:sz w:val="21"/>
          <w:szCs w:val="21"/>
        </w:rPr>
        <w:t>tya)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अमात्यम्</w:t>
      </w:r>
      <w:r>
        <w:rPr>
          <w:rFonts w:ascii="Cambria" w:hAnsi="Cambria" w:cs="Cambria"/>
          <w:b/>
          <w:sz w:val="21"/>
          <w:szCs w:val="21"/>
        </w:rPr>
        <w:t> </w:t>
      </w:r>
      <w:r>
        <w:rPr>
          <w:rFonts w:cs="ITFDEVANAGARI-BOOK"/>
          <w:sz w:val="21"/>
          <w:szCs w:val="21"/>
        </w:rPr>
        <w:t xml:space="preserve"> our inmate 7.15.3</w:t>
      </w:r>
    </w:p>
    <w:p w14:paraId="337D313B" w14:textId="77777777" w:rsidR="00000000" w:rsidRDefault="00000000">
      <w:pPr>
        <w:rPr>
          <w:rFonts w:cs="ITFDEVANAGARI-BOOK"/>
          <w:sz w:val="21"/>
          <w:szCs w:val="21"/>
        </w:rPr>
      </w:pPr>
      <w:r>
        <w:rPr>
          <w:rFonts w:cs="ITFDEVANAGARI-BOOK"/>
          <w:b/>
          <w:sz w:val="21"/>
          <w:szCs w:val="21"/>
        </w:rPr>
        <w:t>अमात्र</w:t>
      </w:r>
      <w:r>
        <w:rPr>
          <w:rFonts w:ascii="Cambria" w:hAnsi="Cambria" w:cs="Cambria"/>
          <w:b/>
          <w:sz w:val="21"/>
          <w:szCs w:val="21"/>
        </w:rPr>
        <w:t> </w:t>
      </w:r>
      <w:r>
        <w:rPr>
          <w:rFonts w:cs="ITFDEVANAGARI-BOOK"/>
          <w:sz w:val="21"/>
          <w:szCs w:val="21"/>
        </w:rPr>
        <w:t>(am</w:t>
      </w:r>
      <w:r>
        <w:rPr>
          <w:rFonts w:ascii="Cambria" w:hAnsi="Cambria" w:cs="Cambria"/>
          <w:sz w:val="21"/>
          <w:szCs w:val="21"/>
        </w:rPr>
        <w:t>ā</w:t>
      </w:r>
      <w:r>
        <w:rPr>
          <w:rFonts w:cs="ITFDEVANAGARI-BOOK"/>
          <w:sz w:val="21"/>
          <w:szCs w:val="21"/>
        </w:rPr>
        <w:t>tra)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अमात्रम्</w:t>
      </w:r>
      <w:r>
        <w:rPr>
          <w:rFonts w:ascii="Cambria" w:hAnsi="Cambria" w:cs="Cambria"/>
          <w:b/>
          <w:sz w:val="21"/>
          <w:szCs w:val="21"/>
        </w:rPr>
        <w:t> </w:t>
      </w:r>
      <w:r>
        <w:rPr>
          <w:rFonts w:cs="ITFDEVANAGARI-BOOK"/>
          <w:sz w:val="21"/>
          <w:szCs w:val="21"/>
        </w:rPr>
        <w:t>into the measureless 1.102.7</w:t>
      </w:r>
    </w:p>
    <w:p w14:paraId="64D675BB" w14:textId="77777777" w:rsidR="00000000" w:rsidRDefault="00000000">
      <w:pPr>
        <w:rPr>
          <w:rFonts w:cs="ITFDEVANAGARI-BOOK"/>
          <w:sz w:val="21"/>
          <w:szCs w:val="21"/>
        </w:rPr>
      </w:pPr>
      <w:r>
        <w:rPr>
          <w:rFonts w:cs="ITFDEVANAGARI-BOOK"/>
          <w:b/>
          <w:sz w:val="21"/>
          <w:szCs w:val="21"/>
        </w:rPr>
        <w:t>अमानुष</w:t>
      </w:r>
      <w:r>
        <w:rPr>
          <w:rFonts w:ascii="Cambria" w:hAnsi="Cambria" w:cs="Cambria"/>
          <w:b/>
          <w:sz w:val="21"/>
          <w:szCs w:val="21"/>
        </w:rPr>
        <w:t> </w:t>
      </w:r>
      <w:r>
        <w:rPr>
          <w:rFonts w:cs="ITFDEVANAGARI-BOOK"/>
          <w:sz w:val="21"/>
          <w:szCs w:val="21"/>
        </w:rPr>
        <w:t>(am</w:t>
      </w:r>
      <w:r>
        <w:rPr>
          <w:rFonts w:ascii="Cambria" w:hAnsi="Cambria" w:cs="Cambria"/>
          <w:sz w:val="21"/>
          <w:szCs w:val="21"/>
        </w:rPr>
        <w:t>ā</w:t>
      </w:r>
      <w:r>
        <w:rPr>
          <w:rFonts w:cs="ITFDEVANAGARI-BOOK"/>
          <w:sz w:val="21"/>
          <w:szCs w:val="21"/>
        </w:rPr>
        <w:t>nu</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अमानुषम्</w:t>
      </w:r>
      <w:r>
        <w:rPr>
          <w:rFonts w:ascii="Cambria" w:hAnsi="Cambria" w:cs="Cambria"/>
          <w:b/>
          <w:sz w:val="21"/>
          <w:szCs w:val="21"/>
        </w:rPr>
        <w:t> </w:t>
      </w:r>
      <w:r>
        <w:rPr>
          <w:rFonts w:cs="ITFDEVANAGARI-BOOK"/>
          <w:sz w:val="21"/>
          <w:szCs w:val="21"/>
        </w:rPr>
        <w:t>the non-human; who had no man; who thought he was not human 2.11.10</w:t>
      </w:r>
    </w:p>
    <w:p w14:paraId="126F63D9" w14:textId="77777777" w:rsidR="00000000" w:rsidRDefault="00000000">
      <w:pPr>
        <w:rPr>
          <w:rFonts w:cs="ITFDEVANAGARI-BOOK"/>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(amita)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अमिता</w:t>
      </w:r>
      <w:r>
        <w:rPr>
          <w:rFonts w:ascii="Cambria" w:hAnsi="Cambria" w:cs="Cambria"/>
          <w:b/>
          <w:sz w:val="21"/>
          <w:szCs w:val="21"/>
        </w:rPr>
        <w:t> </w:t>
      </w:r>
      <w:r>
        <w:rPr>
          <w:rFonts w:cs="ITFDEVANAGARI-BOOK"/>
          <w:sz w:val="21"/>
          <w:szCs w:val="21"/>
        </w:rPr>
        <w:t xml:space="preserve">Infinite 5.34.1 </w:t>
      </w:r>
      <w:r>
        <w:rPr>
          <w:rFonts w:cs="ITFDEVANAGARI-BOOK"/>
          <w:b/>
          <w:sz w:val="21"/>
          <w:szCs w:val="21"/>
        </w:rPr>
        <w:t xml:space="preserve">अमिताः </w:t>
      </w:r>
      <w:r>
        <w:rPr>
          <w:rFonts w:cs="ITFDEVANAGARI-BOOK"/>
          <w:sz w:val="21"/>
          <w:szCs w:val="21"/>
        </w:rPr>
        <w:t xml:space="preserve">immeasurable 5.58.2 </w:t>
      </w:r>
      <w:r>
        <w:rPr>
          <w:rFonts w:cs="ITFDEVANAGARI-BOOK"/>
          <w:b/>
          <w:sz w:val="21"/>
          <w:szCs w:val="21"/>
        </w:rPr>
        <w:t>अमितैः</w:t>
      </w:r>
      <w:r>
        <w:rPr>
          <w:rFonts w:ascii="Cambria" w:hAnsi="Cambria" w:cs="Cambria"/>
          <w:b/>
          <w:sz w:val="21"/>
          <w:szCs w:val="21"/>
        </w:rPr>
        <w:t> </w:t>
      </w:r>
      <w:r>
        <w:rPr>
          <w:rFonts w:cs="ITFDEVANAGARI-BOOK"/>
          <w:sz w:val="21"/>
          <w:szCs w:val="21"/>
        </w:rPr>
        <w:t xml:space="preserve">with the measureless 7.3.7 </w:t>
      </w:r>
      <w:r>
        <w:rPr>
          <w:rFonts w:cs="ITFDEVANAGARI-BOOK"/>
          <w:b/>
          <w:sz w:val="21"/>
          <w:szCs w:val="21"/>
        </w:rPr>
        <w:t xml:space="preserve">अमितऽओजाः </w:t>
      </w:r>
      <w:r>
        <w:rPr>
          <w:rFonts w:cs="ITFDEVANAGARI-BOOK"/>
          <w:sz w:val="21"/>
          <w:szCs w:val="21"/>
        </w:rPr>
        <w:t xml:space="preserve">the immeasurable in force 1.11.4 </w:t>
      </w:r>
      <w:r>
        <w:rPr>
          <w:rFonts w:cs="ITFDEVANAGARI-BOOK"/>
          <w:b/>
          <w:sz w:val="21"/>
          <w:szCs w:val="21"/>
        </w:rPr>
        <w:t xml:space="preserve">अमितऽक्रतुः </w:t>
      </w:r>
      <w:r>
        <w:rPr>
          <w:rFonts w:cs="ITFDEVANAGARI-BOOK"/>
          <w:sz w:val="21"/>
          <w:szCs w:val="21"/>
        </w:rPr>
        <w:t xml:space="preserve">measureless in the power of his will 1.102.6 </w:t>
      </w:r>
    </w:p>
    <w:p w14:paraId="5656384C" w14:textId="77777777" w:rsidR="00000000" w:rsidRDefault="00000000">
      <w:pPr>
        <w:rPr>
          <w:rFonts w:cs="ITFDEVANAGARI-BOOK"/>
          <w:sz w:val="21"/>
          <w:szCs w:val="21"/>
        </w:rPr>
      </w:pPr>
      <w:r>
        <w:rPr>
          <w:rFonts w:cs="ITFDEVANAGARI-BOOK"/>
          <w:b/>
          <w:sz w:val="21"/>
          <w:szCs w:val="21"/>
        </w:rPr>
        <w:t>अमित्र</w:t>
      </w:r>
      <w:r>
        <w:rPr>
          <w:rFonts w:ascii="Cambria" w:hAnsi="Cambria" w:cs="Cambria"/>
          <w:b/>
          <w:sz w:val="21"/>
          <w:szCs w:val="21"/>
        </w:rPr>
        <w:t> </w:t>
      </w:r>
      <w:r>
        <w:rPr>
          <w:rFonts w:cs="ITFDEVANAGARI-BOOK"/>
          <w:sz w:val="21"/>
          <w:szCs w:val="21"/>
        </w:rPr>
        <w:t>(amitra)</w:t>
      </w:r>
      <w:r>
        <w:rPr>
          <w:rFonts w:ascii="Cambria" w:hAnsi="Cambria" w:cs="Cambria"/>
          <w:sz w:val="21"/>
          <w:szCs w:val="21"/>
        </w:rPr>
        <w:t>  </w:t>
      </w:r>
      <w:r>
        <w:rPr>
          <w:rFonts w:cs="ITFDEVANAGARI-BOOK"/>
          <w:i/>
          <w:sz w:val="21"/>
          <w:szCs w:val="21"/>
        </w:rPr>
        <w:t>mf</w:t>
      </w:r>
      <w:r>
        <w:rPr>
          <w:rFonts w:ascii="Cambria" w:hAnsi="Cambria" w:cs="Cambria"/>
          <w:sz w:val="21"/>
          <w:szCs w:val="21"/>
        </w:rPr>
        <w:t>   </w:t>
      </w:r>
      <w:r>
        <w:rPr>
          <w:rFonts w:cs="ITFDEVANAGARI-BOOK"/>
          <w:b/>
          <w:sz w:val="21"/>
          <w:szCs w:val="21"/>
        </w:rPr>
        <w:t>अमित्रम्</w:t>
      </w:r>
      <w:r>
        <w:rPr>
          <w:rFonts w:ascii="Cambria" w:hAnsi="Cambria" w:cs="Cambria"/>
          <w:b/>
          <w:sz w:val="21"/>
          <w:szCs w:val="21"/>
        </w:rPr>
        <w:t> </w:t>
      </w:r>
      <w:r>
        <w:rPr>
          <w:rFonts w:cs="ITFDEVANAGARI-BOOK"/>
          <w:sz w:val="21"/>
          <w:szCs w:val="21"/>
        </w:rPr>
        <w:t xml:space="preserve">foe 6.73.3 </w:t>
      </w:r>
      <w:r>
        <w:rPr>
          <w:rFonts w:cs="ITFDEVANAGARI-BOOK"/>
          <w:b/>
          <w:sz w:val="21"/>
          <w:szCs w:val="21"/>
        </w:rPr>
        <w:t>अमित्रान्</w:t>
      </w:r>
      <w:r>
        <w:rPr>
          <w:rFonts w:ascii="Cambria" w:hAnsi="Cambria" w:cs="Cambria"/>
          <w:b/>
          <w:sz w:val="21"/>
          <w:szCs w:val="21"/>
        </w:rPr>
        <w:t> </w:t>
      </w:r>
      <w:r>
        <w:rPr>
          <w:rFonts w:cs="ITFDEVANAGARI-BOOK"/>
          <w:sz w:val="21"/>
          <w:szCs w:val="21"/>
        </w:rPr>
        <w:t xml:space="preserve">foes 3.18.2, unfriends 6.73.2, unfriendly; unlovers 4.4.4, unfriendly people 1.63.2, unfriendly powers 4.12.2, unfriendly host 1.100.5 </w:t>
      </w:r>
      <w:r>
        <w:rPr>
          <w:rFonts w:cs="ITFDEVANAGARI-BOOK"/>
          <w:b/>
          <w:sz w:val="21"/>
          <w:szCs w:val="21"/>
        </w:rPr>
        <w:t xml:space="preserve">अमित्रऽदम्भनः </w:t>
      </w:r>
      <w:r>
        <w:rPr>
          <w:rFonts w:cs="ITFDEVANAGARI-BOOK"/>
          <w:sz w:val="21"/>
          <w:szCs w:val="21"/>
        </w:rPr>
        <w:t xml:space="preserve">a destroyer of foes 4.15.4 </w:t>
      </w:r>
      <w:r>
        <w:rPr>
          <w:rFonts w:cs="ITFDEVANAGARI-BOOK"/>
          <w:b/>
          <w:sz w:val="21"/>
          <w:szCs w:val="21"/>
        </w:rPr>
        <w:t xml:space="preserve">अमित्रऽदम्भनम् </w:t>
      </w:r>
      <w:r>
        <w:rPr>
          <w:rFonts w:cs="ITFDEVANAGARI-BOOK"/>
          <w:sz w:val="21"/>
          <w:szCs w:val="21"/>
        </w:rPr>
        <w:t>which crushes all hostile things 2.23.3</w:t>
      </w:r>
    </w:p>
    <w:p w14:paraId="44BAABDA" w14:textId="77777777" w:rsidR="00000000" w:rsidRDefault="00000000">
      <w:pPr>
        <w:rPr>
          <w:rFonts w:cs="ITFDEVANAGARI-BOOK"/>
          <w:sz w:val="21"/>
          <w:szCs w:val="21"/>
        </w:rPr>
      </w:pPr>
      <w:r>
        <w:rPr>
          <w:rFonts w:cs="ITFDEVANAGARI-BOOK"/>
          <w:b/>
          <w:sz w:val="21"/>
          <w:szCs w:val="21"/>
        </w:rPr>
        <w:t>अमित्रय्</w:t>
      </w:r>
      <w:r>
        <w:rPr>
          <w:rFonts w:ascii="Cambria" w:hAnsi="Cambria" w:cs="Cambria"/>
          <w:b/>
          <w:sz w:val="21"/>
          <w:szCs w:val="21"/>
        </w:rPr>
        <w:t> </w:t>
      </w:r>
      <w:r>
        <w:rPr>
          <w:rFonts w:cs="ITFDEVANAGARI-BOOK"/>
          <w:sz w:val="21"/>
          <w:szCs w:val="21"/>
        </w:rPr>
        <w:t xml:space="preserve">(amitray) </w:t>
      </w:r>
      <w:r>
        <w:rPr>
          <w:rFonts w:cs="ITFDEVANAGARI-BOOK"/>
          <w:i/>
          <w:sz w:val="21"/>
          <w:szCs w:val="21"/>
        </w:rPr>
        <w:t>Denom.P.</w:t>
      </w:r>
      <w:r>
        <w:rPr>
          <w:rFonts w:ascii="Cambria" w:hAnsi="Cambria" w:cs="Cambria"/>
          <w:sz w:val="21"/>
          <w:szCs w:val="21"/>
        </w:rPr>
        <w:t> </w:t>
      </w:r>
      <w:r>
        <w:rPr>
          <w:rFonts w:cs="ITFDEVANAGARI-BOOK"/>
          <w:b/>
          <w:sz w:val="21"/>
          <w:szCs w:val="21"/>
        </w:rPr>
        <w:t>अमित्रऽयन्तम्</w:t>
      </w:r>
      <w:r>
        <w:rPr>
          <w:rFonts w:ascii="Cambria" w:hAnsi="Cambria" w:cs="Cambria"/>
          <w:b/>
          <w:sz w:val="21"/>
          <w:szCs w:val="21"/>
        </w:rPr>
        <w:t> </w:t>
      </w:r>
      <w:r>
        <w:rPr>
          <w:rFonts w:cs="ITFDEVANAGARI-BOOK"/>
          <w:sz w:val="21"/>
          <w:szCs w:val="21"/>
        </w:rPr>
        <w:t>who makes himself our enemy 5.35.5</w:t>
      </w:r>
    </w:p>
    <w:p w14:paraId="485FA7C8" w14:textId="77777777" w:rsidR="00000000" w:rsidRDefault="00000000">
      <w:pPr>
        <w:rPr>
          <w:rFonts w:cs="ITFDEVANAGARI-BOOK"/>
          <w:sz w:val="21"/>
          <w:szCs w:val="21"/>
        </w:rPr>
      </w:pPr>
      <w:r>
        <w:rPr>
          <w:rFonts w:cs="ITFDEVANAGARI-BOOK"/>
          <w:b/>
          <w:sz w:val="21"/>
          <w:szCs w:val="21"/>
        </w:rPr>
        <w:t>अमित्रायुध्</w:t>
      </w:r>
      <w:r>
        <w:rPr>
          <w:rFonts w:ascii="Cambria" w:hAnsi="Cambria" w:cs="Cambria"/>
          <w:b/>
          <w:sz w:val="21"/>
          <w:szCs w:val="21"/>
        </w:rPr>
        <w:t> </w:t>
      </w:r>
      <w:r>
        <w:rPr>
          <w:rFonts w:cs="ITFDEVANAGARI-BOOK"/>
          <w:sz w:val="21"/>
          <w:szCs w:val="21"/>
        </w:rPr>
        <w:t>(amitr</w:t>
      </w:r>
      <w:r>
        <w:rPr>
          <w:rFonts w:ascii="Cambria" w:hAnsi="Cambria" w:cs="Cambria"/>
          <w:sz w:val="21"/>
          <w:szCs w:val="21"/>
        </w:rPr>
        <w:t>ā</w:t>
      </w:r>
      <w:r>
        <w:rPr>
          <w:rFonts w:cs="ITFDEVANAGARI-BOOK"/>
          <w:sz w:val="21"/>
          <w:szCs w:val="21"/>
        </w:rPr>
        <w:t>yudh)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अमित्रऽयुधः</w:t>
      </w:r>
      <w:r>
        <w:rPr>
          <w:rFonts w:ascii="Cambria" w:hAnsi="Cambria" w:cs="Cambria"/>
          <w:b/>
          <w:sz w:val="21"/>
          <w:szCs w:val="21"/>
        </w:rPr>
        <w:t> </w:t>
      </w:r>
      <w:r>
        <w:rPr>
          <w:rFonts w:cs="ITFDEVANAGARI-BOOK"/>
          <w:sz w:val="21"/>
          <w:szCs w:val="21"/>
        </w:rPr>
        <w:t>fighting down the unfriendly powers 3.29.15</w:t>
      </w:r>
    </w:p>
    <w:p w14:paraId="18B4787A" w14:textId="77777777" w:rsidR="00000000" w:rsidRDefault="00000000">
      <w:pPr>
        <w:rPr>
          <w:rFonts w:cs="ITFDEVANAGARI-BOOK"/>
          <w:sz w:val="21"/>
          <w:szCs w:val="21"/>
        </w:rPr>
      </w:pPr>
      <w:r>
        <w:rPr>
          <w:rFonts w:cs="ITFDEVANAGARI-BOOK"/>
          <w:b/>
          <w:sz w:val="21"/>
          <w:szCs w:val="21"/>
        </w:rPr>
        <w:t>अमीवा</w:t>
      </w:r>
      <w:r>
        <w:rPr>
          <w:rFonts w:ascii="Cambria" w:hAnsi="Cambria" w:cs="Cambria"/>
          <w:b/>
          <w:sz w:val="21"/>
          <w:szCs w:val="21"/>
        </w:rPr>
        <w:t> </w:t>
      </w:r>
      <w:r>
        <w:rPr>
          <w:rFonts w:cs="ITFDEVANAGARI-BOOK"/>
          <w:sz w:val="21"/>
          <w:szCs w:val="21"/>
        </w:rPr>
        <w:t>(am</w:t>
      </w:r>
      <w:r>
        <w:rPr>
          <w:rFonts w:ascii="Cambria" w:hAnsi="Cambria" w:cs="Cambria"/>
          <w:sz w:val="21"/>
          <w:szCs w:val="21"/>
        </w:rPr>
        <w:t>ī</w:t>
      </w:r>
      <w:r>
        <w:rPr>
          <w:rFonts w:cs="ITFDEVANAGARI-BOOK"/>
          <w:sz w:val="21"/>
          <w:szCs w:val="21"/>
        </w:rPr>
        <w:t>v</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अमीवाम्</w:t>
      </w:r>
      <w:r>
        <w:rPr>
          <w:rFonts w:ascii="Cambria" w:hAnsi="Cambria" w:cs="Cambria"/>
          <w:b/>
          <w:sz w:val="21"/>
          <w:szCs w:val="21"/>
        </w:rPr>
        <w:t> </w:t>
      </w:r>
      <w:r>
        <w:rPr>
          <w:rFonts w:cs="ITFDEVANAGARI-BOOK"/>
          <w:sz w:val="21"/>
          <w:szCs w:val="21"/>
        </w:rPr>
        <w:t>pain 7.1.7</w:t>
      </w:r>
      <w:r>
        <w:rPr>
          <w:rFonts w:ascii="Cambria" w:hAnsi="Cambria" w:cs="Cambria"/>
          <w:sz w:val="21"/>
          <w:szCs w:val="21"/>
        </w:rPr>
        <w:t> </w:t>
      </w:r>
      <w:r>
        <w:rPr>
          <w:rFonts w:cs="ITFDEVANAGARI-BOOK"/>
          <w:sz w:val="21"/>
          <w:szCs w:val="21"/>
        </w:rPr>
        <w:t xml:space="preserve"> </w:t>
      </w:r>
      <w:r>
        <w:rPr>
          <w:rFonts w:cs="ITFDEVANAGARI-BOOK"/>
          <w:b/>
          <w:sz w:val="21"/>
          <w:szCs w:val="21"/>
        </w:rPr>
        <w:t>अमीवाः</w:t>
      </w:r>
      <w:r>
        <w:rPr>
          <w:rFonts w:ascii="Cambria" w:hAnsi="Cambria" w:cs="Cambria"/>
          <w:b/>
          <w:sz w:val="21"/>
          <w:szCs w:val="21"/>
        </w:rPr>
        <w:t> </w:t>
      </w:r>
      <w:r>
        <w:rPr>
          <w:rFonts w:cs="ITFDEVANAGARI-BOOK"/>
          <w:sz w:val="21"/>
          <w:szCs w:val="21"/>
        </w:rPr>
        <w:t>hostile powers 3.15.1</w:t>
      </w:r>
    </w:p>
    <w:p w14:paraId="5E7EAB79" w14:textId="77777777" w:rsidR="00000000" w:rsidRDefault="00000000">
      <w:pPr>
        <w:rPr>
          <w:rFonts w:cs="ITFDEVANAGARI-BOOK"/>
          <w:sz w:val="21"/>
          <w:szCs w:val="21"/>
        </w:rPr>
      </w:pPr>
      <w:r>
        <w:rPr>
          <w:rFonts w:cs="ITFDEVANAGARI-BOOK"/>
          <w:b/>
          <w:sz w:val="21"/>
          <w:szCs w:val="21"/>
        </w:rPr>
        <w:t>अमीव</w:t>
      </w:r>
      <w:r>
        <w:rPr>
          <w:rFonts w:ascii="Cambria" w:hAnsi="Cambria" w:cs="Cambria"/>
          <w:b/>
          <w:sz w:val="21"/>
          <w:szCs w:val="21"/>
        </w:rPr>
        <w:t> </w:t>
      </w:r>
      <w:r>
        <w:rPr>
          <w:rFonts w:cs="ITFDEVANAGARI-BOOK"/>
          <w:sz w:val="21"/>
          <w:szCs w:val="21"/>
        </w:rPr>
        <w:t>(am</w:t>
      </w:r>
      <w:r>
        <w:rPr>
          <w:rFonts w:ascii="Cambria" w:hAnsi="Cambria" w:cs="Cambria"/>
          <w:sz w:val="21"/>
          <w:szCs w:val="21"/>
        </w:rPr>
        <w:t>ī</w:t>
      </w:r>
      <w:r>
        <w:rPr>
          <w:rFonts w:cs="ITFDEVANAGARI-BOOK"/>
          <w:sz w:val="21"/>
          <w:szCs w:val="21"/>
        </w:rPr>
        <w:t>va)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अमीवऽचातनम्</w:t>
      </w:r>
      <w:r>
        <w:rPr>
          <w:rFonts w:ascii="Cambria" w:hAnsi="Cambria" w:cs="Cambria"/>
          <w:b/>
          <w:sz w:val="21"/>
          <w:szCs w:val="21"/>
        </w:rPr>
        <w:t> </w:t>
      </w:r>
      <w:r>
        <w:rPr>
          <w:rFonts w:cs="ITFDEVANAGARI-BOOK"/>
          <w:sz w:val="21"/>
          <w:szCs w:val="21"/>
        </w:rPr>
        <w:t xml:space="preserve">the destroyer of all evils 1.12.7, a driver away of evil 7.8.6 </w:t>
      </w:r>
      <w:r>
        <w:rPr>
          <w:rFonts w:cs="ITFDEVANAGARI-BOOK"/>
          <w:b/>
          <w:sz w:val="21"/>
          <w:szCs w:val="21"/>
        </w:rPr>
        <w:t xml:space="preserve">अमीवऽहा </w:t>
      </w:r>
      <w:r>
        <w:rPr>
          <w:rFonts w:cs="ITFDEVANAGARI-BOOK"/>
          <w:sz w:val="21"/>
          <w:szCs w:val="21"/>
        </w:rPr>
        <w:t>who slayeth all unfriendly things 1.18.2, slayer of unfriendly powers 1.91.12</w:t>
      </w:r>
    </w:p>
    <w:p w14:paraId="3C8521EA" w14:textId="77777777" w:rsidR="00000000" w:rsidRDefault="00000000">
      <w:pPr>
        <w:rPr>
          <w:rFonts w:cs="ITFDEVANAGARI-BOOK"/>
          <w:sz w:val="21"/>
          <w:szCs w:val="21"/>
        </w:rPr>
      </w:pPr>
      <w:r>
        <w:rPr>
          <w:rFonts w:cs="ITFDEVANAGARI-BOOK"/>
          <w:b/>
          <w:sz w:val="21"/>
          <w:szCs w:val="21"/>
        </w:rPr>
        <w:t>अमुतस्</w:t>
      </w:r>
      <w:r>
        <w:rPr>
          <w:rFonts w:ascii="Cambria" w:hAnsi="Cambria" w:cs="Cambria"/>
          <w:b/>
          <w:sz w:val="21"/>
          <w:szCs w:val="21"/>
        </w:rPr>
        <w:t> </w:t>
      </w:r>
      <w:r>
        <w:rPr>
          <w:rFonts w:cs="ITFDEVANAGARI-BOOK"/>
          <w:sz w:val="21"/>
          <w:szCs w:val="21"/>
        </w:rPr>
        <w:t>(amutas)</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अमुतः</w:t>
      </w:r>
      <w:r>
        <w:rPr>
          <w:rFonts w:ascii="Cambria" w:hAnsi="Cambria" w:cs="Cambria"/>
          <w:b/>
          <w:sz w:val="21"/>
          <w:szCs w:val="21"/>
        </w:rPr>
        <w:t> </w:t>
      </w:r>
      <w:r>
        <w:rPr>
          <w:rFonts w:cs="ITFDEVANAGARI-BOOK"/>
          <w:sz w:val="21"/>
          <w:szCs w:val="21"/>
        </w:rPr>
        <w:t>in those other worlds 1.179.4</w:t>
      </w:r>
    </w:p>
    <w:p w14:paraId="5A72E97E" w14:textId="77777777" w:rsidR="00000000" w:rsidRDefault="00000000">
      <w:pPr>
        <w:rPr>
          <w:rFonts w:cs="ITFDEVANAGARI-BOOK"/>
          <w:sz w:val="21"/>
          <w:szCs w:val="21"/>
        </w:rPr>
      </w:pPr>
      <w:r>
        <w:rPr>
          <w:rFonts w:cs="ITFDEVANAGARI-BOOK"/>
          <w:b/>
          <w:sz w:val="21"/>
          <w:szCs w:val="21"/>
        </w:rPr>
        <w:t>अमृक्त</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kta)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b/>
          <w:sz w:val="21"/>
          <w:szCs w:val="21"/>
        </w:rPr>
        <w:t>अमृक्तः</w:t>
      </w:r>
      <w:r>
        <w:rPr>
          <w:rFonts w:ascii="Cambria" w:hAnsi="Cambria" w:cs="Cambria"/>
          <w:b/>
          <w:sz w:val="21"/>
          <w:szCs w:val="21"/>
        </w:rPr>
        <w:t> </w:t>
      </w:r>
      <w:r>
        <w:rPr>
          <w:rFonts w:cs="ITFDEVANAGARI-BOOK"/>
          <w:sz w:val="21"/>
          <w:szCs w:val="21"/>
        </w:rPr>
        <w:t xml:space="preserve">never crushed 3.11.6 </w:t>
      </w:r>
      <w:r>
        <w:rPr>
          <w:rFonts w:cs="ITFDEVANAGARI-BOOK"/>
          <w:b/>
          <w:sz w:val="21"/>
          <w:szCs w:val="21"/>
        </w:rPr>
        <w:t>अमृक्ताः</w:t>
      </w:r>
      <w:r>
        <w:rPr>
          <w:rFonts w:ascii="Cambria" w:hAnsi="Cambria" w:cs="Cambria"/>
          <w:b/>
          <w:sz w:val="21"/>
          <w:szCs w:val="21"/>
        </w:rPr>
        <w:t> </w:t>
      </w:r>
      <w:r>
        <w:rPr>
          <w:rFonts w:cs="ITFDEVANAGARI-BOOK"/>
          <w:sz w:val="21"/>
          <w:szCs w:val="21"/>
        </w:rPr>
        <w:t xml:space="preserve">inviolate; undamned 4.3.12 </w:t>
      </w:r>
      <w:r>
        <w:rPr>
          <w:rFonts w:cs="ITFDEVANAGARI-BOOK"/>
          <w:b/>
          <w:sz w:val="21"/>
          <w:szCs w:val="21"/>
        </w:rPr>
        <w:t xml:space="preserve">अमृक्तम् </w:t>
      </w:r>
      <w:r>
        <w:rPr>
          <w:rFonts w:cs="ITFDEVANAGARI-BOOK"/>
          <w:sz w:val="21"/>
          <w:szCs w:val="21"/>
        </w:rPr>
        <w:t>an inviolate 6.1.4</w:t>
      </w:r>
      <w:r>
        <w:rPr>
          <w:rFonts w:ascii="Cambria" w:hAnsi="Cambria" w:cs="Cambria"/>
          <w:sz w:val="21"/>
          <w:szCs w:val="21"/>
        </w:rPr>
        <w:t> </w:t>
      </w:r>
      <w:r>
        <w:rPr>
          <w:rFonts w:cs="ITFDEVANAGARI-BOOK"/>
          <w:sz w:val="21"/>
          <w:szCs w:val="21"/>
        </w:rPr>
        <w:t xml:space="preserve"> </w:t>
      </w:r>
      <w:r>
        <w:rPr>
          <w:rFonts w:cs="ITFDEVANAGARI-BOOK"/>
          <w:b/>
          <w:sz w:val="21"/>
          <w:szCs w:val="21"/>
        </w:rPr>
        <w:t>अमृक्ते</w:t>
      </w:r>
      <w:r>
        <w:rPr>
          <w:rFonts w:ascii="Cambria" w:hAnsi="Cambria" w:cs="Cambria"/>
          <w:b/>
          <w:sz w:val="21"/>
          <w:szCs w:val="21"/>
        </w:rPr>
        <w:t> </w:t>
      </w:r>
      <w:r>
        <w:rPr>
          <w:rFonts w:cs="ITFDEVANAGARI-BOOK"/>
          <w:sz w:val="21"/>
          <w:szCs w:val="21"/>
        </w:rPr>
        <w:t>inviolate 3.6.4</w:t>
      </w:r>
    </w:p>
    <w:p w14:paraId="05747EAA" w14:textId="77777777" w:rsidR="00000000" w:rsidRDefault="00000000">
      <w:pPr>
        <w:rPr>
          <w:rFonts w:cs="ITFDEVANAGARI-BOOK"/>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w:t>
      </w:r>
      <w:r>
        <w:rPr>
          <w:rFonts w:cs="ITFDEVANAGARI-BOOK"/>
          <w:b/>
          <w:sz w:val="21"/>
          <w:szCs w:val="21"/>
        </w:rPr>
        <w:t>अमृतम्</w:t>
      </w:r>
      <w:r>
        <w:rPr>
          <w:rFonts w:ascii="Cambria" w:hAnsi="Cambria" w:cs="Cambria"/>
          <w:b/>
          <w:sz w:val="21"/>
          <w:szCs w:val="21"/>
        </w:rPr>
        <w:t> </w:t>
      </w:r>
      <w:r>
        <w:rPr>
          <w:rFonts w:cs="ITFDEVANAGARI-BOOK"/>
          <w:sz w:val="21"/>
          <w:szCs w:val="21"/>
        </w:rPr>
        <w:t xml:space="preserve">immortality 1.71.9 </w:t>
      </w:r>
      <w:r>
        <w:rPr>
          <w:rFonts w:cs="ITFDEVANAGARI-BOOK"/>
          <w:b/>
          <w:sz w:val="21"/>
          <w:szCs w:val="21"/>
        </w:rPr>
        <w:t xml:space="preserve">अमृतानि </w:t>
      </w:r>
      <w:r>
        <w:rPr>
          <w:rFonts w:cs="ITFDEVANAGARI-BOOK"/>
          <w:sz w:val="21"/>
          <w:szCs w:val="21"/>
        </w:rPr>
        <w:t xml:space="preserve">immortal things 1.72.1 </w:t>
      </w:r>
      <w:r>
        <w:rPr>
          <w:rFonts w:cs="ITFDEVANAGARI-BOOK"/>
          <w:b/>
          <w:sz w:val="21"/>
          <w:szCs w:val="21"/>
        </w:rPr>
        <w:t xml:space="preserve">अमृताय </w:t>
      </w:r>
      <w:r>
        <w:rPr>
          <w:rFonts w:cs="ITFDEVANAGARI-BOOK"/>
          <w:sz w:val="21"/>
          <w:szCs w:val="21"/>
        </w:rPr>
        <w:t xml:space="preserve">immortality 1.91.18 </w:t>
      </w:r>
      <w:r>
        <w:rPr>
          <w:rFonts w:cs="ITFDEVANAGARI-BOOK"/>
          <w:b/>
          <w:sz w:val="21"/>
          <w:szCs w:val="21"/>
        </w:rPr>
        <w:t>अमृतस्य</w:t>
      </w:r>
      <w:r>
        <w:rPr>
          <w:rFonts w:ascii="Cambria" w:hAnsi="Cambria" w:cs="Cambria"/>
          <w:b/>
          <w:sz w:val="21"/>
          <w:szCs w:val="21"/>
        </w:rPr>
        <w:t> </w:t>
      </w:r>
      <w:r>
        <w:rPr>
          <w:rFonts w:cs="ITFDEVANAGARI-BOOK"/>
          <w:sz w:val="21"/>
          <w:szCs w:val="21"/>
        </w:rPr>
        <w:t>of immortality 1.43.9</w:t>
      </w:r>
    </w:p>
    <w:p w14:paraId="612BE4D8" w14:textId="77777777" w:rsidR="00000000" w:rsidRDefault="00000000">
      <w:pPr>
        <w:rPr>
          <w:rFonts w:cs="ITFDEVANAGARI-BOOK"/>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m</w:t>
      </w:r>
      <w:r>
        <w:rPr>
          <w:rFonts w:ascii="Cambria" w:hAnsi="Cambria" w:cs="Cambria"/>
          <w:sz w:val="21"/>
          <w:szCs w:val="21"/>
        </w:rPr>
        <w:t>   </w:t>
      </w:r>
      <w:r>
        <w:rPr>
          <w:rFonts w:cs="ITFDEVANAGARI-BOOK"/>
          <w:b/>
          <w:sz w:val="21"/>
          <w:szCs w:val="21"/>
        </w:rPr>
        <w:t>अमृतस्य</w:t>
      </w:r>
      <w:r>
        <w:rPr>
          <w:rFonts w:ascii="Cambria" w:hAnsi="Cambria" w:cs="Cambria"/>
          <w:b/>
          <w:sz w:val="21"/>
          <w:szCs w:val="21"/>
        </w:rPr>
        <w:t> </w:t>
      </w:r>
      <w:r>
        <w:rPr>
          <w:rFonts w:cs="ITFDEVANAGARI-BOOK"/>
          <w:sz w:val="21"/>
          <w:szCs w:val="21"/>
        </w:rPr>
        <w:t xml:space="preserve">of immortality 1.13.5 </w:t>
      </w:r>
      <w:r>
        <w:rPr>
          <w:rFonts w:cs="ITFDEVANAGARI-BOOK"/>
          <w:b/>
          <w:bCs/>
          <w:sz w:val="21"/>
          <w:szCs w:val="21"/>
        </w:rPr>
        <w:t>अमृतानाम्</w:t>
      </w:r>
      <w:r>
        <w:rPr>
          <w:rFonts w:cs="ITFDEVANAGARI-BOOK"/>
          <w:b/>
          <w:sz w:val="21"/>
          <w:szCs w:val="21"/>
        </w:rPr>
        <w:t xml:space="preserve"> </w:t>
      </w:r>
      <w:r>
        <w:rPr>
          <w:rFonts w:cs="ITFDEVANAGARI-BOOK"/>
          <w:sz w:val="21"/>
          <w:szCs w:val="21"/>
        </w:rPr>
        <w:t>of the immortals 1.24.1</w:t>
      </w:r>
    </w:p>
    <w:p w14:paraId="6BF72F4C" w14:textId="77777777" w:rsidR="00000000" w:rsidRDefault="00000000">
      <w:pPr>
        <w:rPr>
          <w:rFonts w:cs="ITFDEVANAGARI-BOOK"/>
          <w:iCs/>
          <w:sz w:val="21"/>
          <w:szCs w:val="21"/>
        </w:rPr>
      </w:pPr>
      <w:r>
        <w:rPr>
          <w:rFonts w:cs="ITFDEVANAGARI-BOOK"/>
          <w:b/>
          <w:sz w:val="21"/>
          <w:szCs w:val="21"/>
        </w:rPr>
        <w:t>अमृत</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i/>
          <w:sz w:val="21"/>
          <w:szCs w:val="21"/>
        </w:rPr>
        <w:t xml:space="preserve">adj  </w:t>
      </w:r>
      <w:r>
        <w:rPr>
          <w:rFonts w:cs="ITFDEVANAGARI-BOOK"/>
          <w:b/>
          <w:bCs/>
          <w:iCs/>
          <w:sz w:val="21"/>
          <w:szCs w:val="21"/>
        </w:rPr>
        <w:t xml:space="preserve">अमृत </w:t>
      </w:r>
      <w:r>
        <w:rPr>
          <w:rFonts w:cs="ITFDEVANAGARI-BOOK"/>
          <w:iCs/>
          <w:sz w:val="21"/>
          <w:szCs w:val="21"/>
        </w:rPr>
        <w:t xml:space="preserve">the immortals; the deathless gods 1.26.9 </w:t>
      </w:r>
      <w:r>
        <w:rPr>
          <w:rFonts w:cs="ITFDEVANAGARI-BOOK"/>
          <w:b/>
          <w:bCs/>
          <w:iCs/>
          <w:sz w:val="21"/>
          <w:szCs w:val="21"/>
        </w:rPr>
        <w:t>अमृतः</w:t>
      </w:r>
      <w:r>
        <w:rPr>
          <w:rFonts w:cs="ITFDEVANAGARI-BOOK"/>
          <w:iCs/>
          <w:sz w:val="21"/>
          <w:szCs w:val="21"/>
        </w:rPr>
        <w:t xml:space="preserve"> immortal 1.77.1 </w:t>
      </w:r>
      <w:r>
        <w:rPr>
          <w:rFonts w:cs="ITFDEVANAGARI-BOOK"/>
          <w:b/>
          <w:bCs/>
          <w:iCs/>
          <w:sz w:val="21"/>
          <w:szCs w:val="21"/>
        </w:rPr>
        <w:t xml:space="preserve">अमृताः </w:t>
      </w:r>
      <w:r>
        <w:rPr>
          <w:rFonts w:cs="ITFDEVANAGARI-BOOK"/>
          <w:iCs/>
          <w:sz w:val="21"/>
          <w:szCs w:val="21"/>
        </w:rPr>
        <w:t xml:space="preserve">Immortals 1.72.2, gods 7.63.5 </w:t>
      </w:r>
      <w:r>
        <w:rPr>
          <w:rFonts w:cs="ITFDEVANAGARI-BOOK"/>
          <w:b/>
          <w:bCs/>
          <w:iCs/>
          <w:sz w:val="21"/>
          <w:szCs w:val="21"/>
        </w:rPr>
        <w:t>अमृता</w:t>
      </w:r>
      <w:r>
        <w:rPr>
          <w:rFonts w:cs="ITFDEVANAGARI-BOOK"/>
          <w:iCs/>
          <w:sz w:val="21"/>
          <w:szCs w:val="21"/>
        </w:rPr>
        <w:t xml:space="preserve"> immortal 5.76.5 </w:t>
      </w:r>
      <w:r>
        <w:rPr>
          <w:rFonts w:cs="ITFDEVANAGARI-BOOK"/>
          <w:b/>
          <w:bCs/>
          <w:iCs/>
          <w:sz w:val="21"/>
          <w:szCs w:val="21"/>
        </w:rPr>
        <w:t xml:space="preserve">अमृतासः </w:t>
      </w:r>
      <w:r>
        <w:rPr>
          <w:rFonts w:cs="ITFDEVANAGARI-BOOK"/>
          <w:iCs/>
          <w:sz w:val="21"/>
          <w:szCs w:val="21"/>
        </w:rPr>
        <w:t xml:space="preserve">Immortals 2.1.14 </w:t>
      </w:r>
      <w:r>
        <w:rPr>
          <w:rFonts w:cs="ITFDEVANAGARI-BOOK"/>
          <w:b/>
          <w:bCs/>
          <w:iCs/>
          <w:sz w:val="21"/>
          <w:szCs w:val="21"/>
        </w:rPr>
        <w:t xml:space="preserve">अमृतम् </w:t>
      </w:r>
      <w:r>
        <w:rPr>
          <w:rFonts w:cs="ITFDEVANAGARI-BOOK"/>
          <w:iCs/>
          <w:sz w:val="21"/>
          <w:szCs w:val="21"/>
        </w:rPr>
        <w:t xml:space="preserve">Immortality 3.1.14 </w:t>
      </w:r>
      <w:r>
        <w:rPr>
          <w:rFonts w:cs="ITFDEVANAGARI-BOOK"/>
          <w:b/>
          <w:bCs/>
          <w:iCs/>
          <w:sz w:val="21"/>
          <w:szCs w:val="21"/>
        </w:rPr>
        <w:t xml:space="preserve">अमृतान् </w:t>
      </w:r>
      <w:r>
        <w:rPr>
          <w:rFonts w:cs="ITFDEVANAGARI-BOOK"/>
          <w:iCs/>
          <w:sz w:val="21"/>
          <w:szCs w:val="21"/>
        </w:rPr>
        <w:t xml:space="preserve">the Immortals 6.15.18 </w:t>
      </w:r>
      <w:r>
        <w:rPr>
          <w:rFonts w:cs="ITFDEVANAGARI-BOOK"/>
          <w:b/>
          <w:bCs/>
          <w:iCs/>
          <w:sz w:val="21"/>
          <w:szCs w:val="21"/>
        </w:rPr>
        <w:t xml:space="preserve">अमृतऽत्वाय </w:t>
      </w:r>
      <w:r>
        <w:rPr>
          <w:rFonts w:cs="ITFDEVANAGARI-BOOK"/>
          <w:iCs/>
          <w:sz w:val="21"/>
          <w:szCs w:val="21"/>
        </w:rPr>
        <w:t xml:space="preserve">towards Immortality 1.72.9 </w:t>
      </w:r>
      <w:r>
        <w:rPr>
          <w:rFonts w:cs="ITFDEVANAGARI-BOOK"/>
          <w:b/>
          <w:bCs/>
          <w:iCs/>
          <w:sz w:val="21"/>
          <w:szCs w:val="21"/>
        </w:rPr>
        <w:t xml:space="preserve">अमृतेषु </w:t>
      </w:r>
      <w:r>
        <w:rPr>
          <w:rFonts w:cs="ITFDEVANAGARI-BOOK"/>
          <w:iCs/>
          <w:sz w:val="21"/>
          <w:szCs w:val="21"/>
        </w:rPr>
        <w:t xml:space="preserve">in the immortals 2.2.9 </w:t>
      </w:r>
      <w:r>
        <w:rPr>
          <w:rFonts w:cs="ITFDEVANAGARI-BOOK"/>
          <w:b/>
          <w:bCs/>
          <w:iCs/>
          <w:sz w:val="21"/>
          <w:szCs w:val="21"/>
        </w:rPr>
        <w:t xml:space="preserve">अमृतेभिः </w:t>
      </w:r>
      <w:r>
        <w:rPr>
          <w:rFonts w:cs="ITFDEVANAGARI-BOOK"/>
          <w:iCs/>
          <w:sz w:val="21"/>
          <w:szCs w:val="21"/>
        </w:rPr>
        <w:t>with the immortals 10.20.10</w:t>
      </w:r>
      <w:r>
        <w:rPr>
          <w:rFonts w:ascii="Cambria" w:hAnsi="Cambria" w:cs="Cambria"/>
          <w:iCs/>
          <w:sz w:val="21"/>
          <w:szCs w:val="21"/>
        </w:rPr>
        <w:t>   </w:t>
      </w:r>
    </w:p>
    <w:p w14:paraId="04DE67FB" w14:textId="77777777" w:rsidR="00000000" w:rsidRDefault="00000000">
      <w:pPr>
        <w:rPr>
          <w:rFonts w:cs="ITFDEVANAGARI-BOOK"/>
          <w:sz w:val="21"/>
          <w:szCs w:val="21"/>
        </w:rPr>
      </w:pPr>
      <w:r>
        <w:rPr>
          <w:rFonts w:cs="ITFDEVANAGARI-BOOK"/>
          <w:b/>
          <w:sz w:val="21"/>
          <w:szCs w:val="21"/>
        </w:rPr>
        <w:t>अमृत्यु</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tyu)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अमृत्यवः</w:t>
      </w:r>
      <w:r>
        <w:rPr>
          <w:rFonts w:ascii="Cambria" w:hAnsi="Cambria" w:cs="Cambria"/>
          <w:b/>
          <w:sz w:val="21"/>
          <w:szCs w:val="21"/>
        </w:rPr>
        <w:t> </w:t>
      </w:r>
      <w:r>
        <w:rPr>
          <w:rFonts w:cs="ITFDEVANAGARI-BOOK"/>
          <w:sz w:val="21"/>
          <w:szCs w:val="21"/>
        </w:rPr>
        <w:t>immortals 3.2.9, seeking immortality 9.70.3</w:t>
      </w:r>
    </w:p>
    <w:p w14:paraId="6347B4EA" w14:textId="77777777" w:rsidR="00000000" w:rsidRDefault="00000000">
      <w:pPr>
        <w:rPr>
          <w:rFonts w:cs="ITFDEVANAGARI-BOOK"/>
          <w:sz w:val="21"/>
          <w:szCs w:val="21"/>
        </w:rPr>
      </w:pPr>
      <w:r>
        <w:rPr>
          <w:rFonts w:cs="ITFDEVANAGARI-BOOK"/>
          <w:b/>
          <w:sz w:val="21"/>
          <w:szCs w:val="21"/>
        </w:rPr>
        <w:t>अमृध्र</w:t>
      </w:r>
      <w:r>
        <w:rPr>
          <w:rFonts w:ascii="Cambria" w:hAnsi="Cambria" w:cs="Cambria"/>
          <w:b/>
          <w:sz w:val="21"/>
          <w:szCs w:val="21"/>
        </w:rPr>
        <w:t> </w:t>
      </w:r>
      <w:r>
        <w:rPr>
          <w:rFonts w:cs="ITFDEVANAGARI-BOOK"/>
          <w:sz w:val="21"/>
          <w:szCs w:val="21"/>
        </w:rPr>
        <w:t>(am</w:t>
      </w:r>
      <w:r>
        <w:rPr>
          <w:rFonts w:ascii="Cambria" w:hAnsi="Cambria" w:cs="Cambria"/>
          <w:sz w:val="21"/>
          <w:szCs w:val="21"/>
        </w:rPr>
        <w:t>ṛ</w:t>
      </w:r>
      <w:r>
        <w:rPr>
          <w:rFonts w:cs="ITFDEVANAGARI-BOOK"/>
          <w:sz w:val="21"/>
          <w:szCs w:val="21"/>
        </w:rPr>
        <w:t>dhra)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अमृध्राः</w:t>
      </w:r>
      <w:r>
        <w:rPr>
          <w:rFonts w:ascii="Cambria" w:hAnsi="Cambria" w:cs="Cambria"/>
          <w:b/>
          <w:sz w:val="21"/>
          <w:szCs w:val="21"/>
        </w:rPr>
        <w:t> </w:t>
      </w:r>
      <w:r>
        <w:rPr>
          <w:rFonts w:cs="ITFDEVANAGARI-BOOK"/>
          <w:sz w:val="21"/>
          <w:szCs w:val="21"/>
        </w:rPr>
        <w:t>inviolable 5.37.1, invincible 6.75.9</w:t>
      </w:r>
    </w:p>
    <w:p w14:paraId="50F45FB4" w14:textId="77777777" w:rsidR="00000000" w:rsidRDefault="00000000">
      <w:pPr>
        <w:rPr>
          <w:rFonts w:cs="ITFDEVANAGARI-BOOK"/>
          <w:sz w:val="21"/>
          <w:szCs w:val="21"/>
        </w:rPr>
      </w:pPr>
      <w:r>
        <w:rPr>
          <w:rFonts w:cs="ITFDEVANAGARI-BOOK"/>
          <w:b/>
          <w:sz w:val="21"/>
          <w:szCs w:val="21"/>
        </w:rPr>
        <w:t>अमेन</w:t>
      </w:r>
      <w:r>
        <w:rPr>
          <w:rFonts w:ascii="Cambria" w:hAnsi="Cambria" w:cs="Cambria"/>
          <w:b/>
          <w:sz w:val="21"/>
          <w:szCs w:val="21"/>
        </w:rPr>
        <w:t> </w:t>
      </w:r>
      <w:r>
        <w:rPr>
          <w:rFonts w:cs="ITFDEVANAGARI-BOOK"/>
          <w:sz w:val="21"/>
          <w:szCs w:val="21"/>
        </w:rPr>
        <w:t>(amena)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अमेनान्</w:t>
      </w:r>
      <w:r>
        <w:rPr>
          <w:rFonts w:ascii="Cambria" w:hAnsi="Cambria" w:cs="Cambria"/>
          <w:b/>
          <w:sz w:val="21"/>
          <w:szCs w:val="21"/>
        </w:rPr>
        <w:t> </w:t>
      </w:r>
      <w:r>
        <w:rPr>
          <w:rFonts w:cs="ITFDEVANAGARI-BOOK"/>
          <w:sz w:val="21"/>
          <w:szCs w:val="21"/>
        </w:rPr>
        <w:t>our lifepowers; steeds that have no mate 5.31.2</w:t>
      </w:r>
    </w:p>
    <w:p w14:paraId="4A086F68" w14:textId="77777777" w:rsidR="00000000" w:rsidRDefault="00000000">
      <w:pPr>
        <w:rPr>
          <w:rFonts w:cs="ITFDEVANAGARI-BOOK"/>
          <w:sz w:val="21"/>
          <w:szCs w:val="21"/>
        </w:rPr>
      </w:pPr>
      <w:r>
        <w:rPr>
          <w:rFonts w:cs="ITFDEVANAGARI-BOOK"/>
          <w:b/>
          <w:sz w:val="21"/>
          <w:szCs w:val="21"/>
        </w:rPr>
        <w:t>अम्बि</w:t>
      </w:r>
      <w:r>
        <w:rPr>
          <w:rFonts w:ascii="Cambria" w:hAnsi="Cambria" w:cs="Cambria"/>
          <w:b/>
          <w:sz w:val="21"/>
          <w:szCs w:val="21"/>
        </w:rPr>
        <w:t> </w:t>
      </w:r>
      <w:r>
        <w:rPr>
          <w:rFonts w:cs="ITFDEVANAGARI-BOOK"/>
          <w:sz w:val="21"/>
          <w:szCs w:val="21"/>
        </w:rPr>
        <w:t>(ambi)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अम्ब्यम्</w:t>
      </w:r>
      <w:r>
        <w:rPr>
          <w:rFonts w:ascii="Cambria" w:hAnsi="Cambria" w:cs="Cambria"/>
          <w:b/>
          <w:sz w:val="21"/>
          <w:szCs w:val="21"/>
        </w:rPr>
        <w:t> </w:t>
      </w:r>
      <w:r>
        <w:rPr>
          <w:rFonts w:cs="ITFDEVANAGARI-BOOK"/>
          <w:sz w:val="21"/>
          <w:szCs w:val="21"/>
        </w:rPr>
        <w:t>the mother; to the mother 8.72.5</w:t>
      </w:r>
    </w:p>
    <w:p w14:paraId="40A6BBA7" w14:textId="77777777" w:rsidR="00000000" w:rsidRDefault="00000000">
      <w:pPr>
        <w:rPr>
          <w:rFonts w:cs="ITFDEVANAGARI-BOOK"/>
          <w:sz w:val="21"/>
          <w:szCs w:val="21"/>
        </w:rPr>
      </w:pPr>
      <w:r>
        <w:rPr>
          <w:rFonts w:cs="ITFDEVANAGARI-BOOK"/>
          <w:b/>
          <w:sz w:val="21"/>
          <w:szCs w:val="21"/>
        </w:rPr>
        <w:t>अमूर</w:t>
      </w:r>
      <w:r>
        <w:rPr>
          <w:rFonts w:ascii="Cambria" w:hAnsi="Cambria" w:cs="Cambria"/>
          <w:b/>
          <w:sz w:val="21"/>
          <w:szCs w:val="21"/>
        </w:rPr>
        <w:t> </w:t>
      </w:r>
      <w:r>
        <w:rPr>
          <w:rFonts w:cs="ITFDEVANAGARI-BOOK"/>
          <w:sz w:val="21"/>
          <w:szCs w:val="21"/>
        </w:rPr>
        <w:t>(am</w:t>
      </w:r>
      <w:r>
        <w:rPr>
          <w:rFonts w:ascii="Cambria" w:hAnsi="Cambria" w:cs="Cambria"/>
          <w:sz w:val="21"/>
          <w:szCs w:val="21"/>
        </w:rPr>
        <w:t>ū</w:t>
      </w:r>
      <w:r>
        <w:rPr>
          <w:rFonts w:cs="ITFDEVANAGARI-BOOK"/>
          <w:sz w:val="21"/>
          <w:szCs w:val="21"/>
        </w:rPr>
        <w:t>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अमूरः</w:t>
      </w:r>
      <w:r>
        <w:rPr>
          <w:rFonts w:ascii="Cambria" w:hAnsi="Cambria" w:cs="Cambria"/>
          <w:b/>
          <w:sz w:val="21"/>
          <w:szCs w:val="21"/>
        </w:rPr>
        <w:t> </w:t>
      </w:r>
      <w:r>
        <w:rPr>
          <w:rFonts w:cs="ITFDEVANAGARI-BOOK"/>
          <w:sz w:val="21"/>
          <w:szCs w:val="21"/>
        </w:rPr>
        <w:t>free from ignorance 3.25.3, unlimited 4.26.7, free from ignorance; illimitable, inspired of mind 4.6.2</w:t>
      </w:r>
      <w:r>
        <w:rPr>
          <w:rFonts w:ascii="Cambria" w:hAnsi="Cambria" w:cs="Cambria"/>
          <w:sz w:val="21"/>
          <w:szCs w:val="21"/>
        </w:rPr>
        <w:t> </w:t>
      </w:r>
      <w:r>
        <w:rPr>
          <w:rFonts w:cs="ITFDEVANAGARI-BOOK"/>
          <w:sz w:val="21"/>
          <w:szCs w:val="21"/>
        </w:rPr>
        <w:t xml:space="preserve"> </w:t>
      </w:r>
      <w:r>
        <w:rPr>
          <w:rFonts w:cs="ITFDEVANAGARI-BOOK"/>
          <w:b/>
          <w:sz w:val="21"/>
          <w:szCs w:val="21"/>
        </w:rPr>
        <w:t>अमूराः</w:t>
      </w:r>
      <w:r>
        <w:rPr>
          <w:rFonts w:ascii="Cambria" w:hAnsi="Cambria" w:cs="Cambria"/>
          <w:b/>
          <w:sz w:val="21"/>
          <w:szCs w:val="21"/>
        </w:rPr>
        <w:t> </w:t>
      </w:r>
      <w:r>
        <w:rPr>
          <w:rFonts w:cs="ITFDEVANAGARI-BOOK"/>
          <w:sz w:val="21"/>
          <w:szCs w:val="21"/>
        </w:rPr>
        <w:t xml:space="preserve">wise 1.68.8, the wise ones; they who are not limited (by ignorance); limitlessly wise 1.72.2, limitless in knowledge 4.55.2, illimitable 7.44.5 </w:t>
      </w:r>
      <w:r>
        <w:rPr>
          <w:rFonts w:cs="ITFDEVANAGARI-BOOK"/>
          <w:b/>
          <w:sz w:val="21"/>
          <w:szCs w:val="21"/>
        </w:rPr>
        <w:t>अमूरम्</w:t>
      </w:r>
      <w:r>
        <w:rPr>
          <w:rFonts w:ascii="Cambria" w:hAnsi="Cambria" w:cs="Cambria"/>
          <w:b/>
          <w:sz w:val="21"/>
          <w:szCs w:val="21"/>
        </w:rPr>
        <w:t> </w:t>
      </w:r>
      <w:r>
        <w:rPr>
          <w:rFonts w:cs="ITFDEVANAGARI-BOOK"/>
          <w:sz w:val="21"/>
          <w:szCs w:val="21"/>
        </w:rPr>
        <w:t xml:space="preserve">a Power unbewildered 6.15.17, free from ignorance 3.19.1, untouched by ignorance 4.11.5 </w:t>
      </w:r>
      <w:r>
        <w:rPr>
          <w:rFonts w:cs="ITFDEVANAGARI-BOOK"/>
          <w:b/>
          <w:sz w:val="21"/>
          <w:szCs w:val="21"/>
        </w:rPr>
        <w:t>अमूर</w:t>
      </w:r>
      <w:r>
        <w:rPr>
          <w:rFonts w:ascii="Cambria" w:hAnsi="Cambria" w:cs="Cambria"/>
          <w:b/>
          <w:sz w:val="21"/>
          <w:szCs w:val="21"/>
        </w:rPr>
        <w:t> </w:t>
      </w:r>
      <w:r>
        <w:rPr>
          <w:rFonts w:cs="ITFDEVANAGARI-BOOK"/>
          <w:sz w:val="21"/>
          <w:szCs w:val="21"/>
        </w:rPr>
        <w:t>wise 8.74.7, O illimitable; O thou untouched by ignorance 4.4.12, O thou who art free from ignorance 10.4.4</w:t>
      </w:r>
    </w:p>
    <w:p w14:paraId="5779CB76" w14:textId="77777777" w:rsidR="00000000" w:rsidRDefault="00000000">
      <w:pPr>
        <w:rPr>
          <w:rFonts w:cs="ITFDEVANAGARI-BOOK"/>
          <w:sz w:val="21"/>
          <w:szCs w:val="21"/>
        </w:rPr>
      </w:pPr>
      <w:r>
        <w:rPr>
          <w:rFonts w:cs="ITFDEVANAGARI-BOOK"/>
          <w:b/>
          <w:sz w:val="21"/>
          <w:szCs w:val="21"/>
        </w:rPr>
        <w:t>अयस्</w:t>
      </w:r>
      <w:r>
        <w:rPr>
          <w:rFonts w:ascii="Cambria" w:hAnsi="Cambria" w:cs="Cambria"/>
          <w:b/>
          <w:sz w:val="21"/>
          <w:szCs w:val="21"/>
        </w:rPr>
        <w:t> </w:t>
      </w:r>
      <w:r>
        <w:rPr>
          <w:rFonts w:cs="ITFDEVANAGARI-BOOK"/>
          <w:sz w:val="21"/>
          <w:szCs w:val="21"/>
        </w:rPr>
        <w:t>(ayas)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अयः</w:t>
      </w:r>
      <w:r>
        <w:rPr>
          <w:rFonts w:ascii="Cambria" w:hAnsi="Cambria" w:cs="Cambria"/>
          <w:b/>
          <w:sz w:val="21"/>
          <w:szCs w:val="21"/>
        </w:rPr>
        <w:t> </w:t>
      </w:r>
      <w:r>
        <w:rPr>
          <w:rFonts w:cs="ITFDEVANAGARI-BOOK"/>
          <w:sz w:val="21"/>
          <w:szCs w:val="21"/>
        </w:rPr>
        <w:t>iron 4.2.17</w:t>
      </w:r>
    </w:p>
    <w:p w14:paraId="767F46E1" w14:textId="77777777" w:rsidR="00000000" w:rsidRDefault="00000000">
      <w:pPr>
        <w:rPr>
          <w:rFonts w:cs="ITFDEVANAGARI-BOOK"/>
          <w:sz w:val="21"/>
          <w:szCs w:val="21"/>
        </w:rPr>
      </w:pPr>
      <w:r>
        <w:rPr>
          <w:rFonts w:cs="ITFDEVANAGARI-BOOK"/>
          <w:b/>
          <w:sz w:val="21"/>
          <w:szCs w:val="21"/>
        </w:rPr>
        <w:t>अयज्वन्</w:t>
      </w:r>
      <w:r>
        <w:rPr>
          <w:rFonts w:ascii="Cambria" w:hAnsi="Cambria" w:cs="Cambria"/>
          <w:b/>
          <w:sz w:val="21"/>
          <w:szCs w:val="21"/>
        </w:rPr>
        <w:t> </w:t>
      </w:r>
      <w:r>
        <w:rPr>
          <w:rFonts w:cs="ITFDEVANAGARI-BOOK"/>
          <w:sz w:val="21"/>
          <w:szCs w:val="21"/>
        </w:rPr>
        <w:t>(ayajvan)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अयज्यून्</w:t>
      </w:r>
      <w:r>
        <w:rPr>
          <w:rFonts w:ascii="Cambria" w:hAnsi="Cambria" w:cs="Cambria"/>
          <w:b/>
          <w:sz w:val="21"/>
          <w:szCs w:val="21"/>
        </w:rPr>
        <w:t> </w:t>
      </w:r>
      <w:r>
        <w:rPr>
          <w:rFonts w:cs="ITFDEVANAGARI-BOOK"/>
          <w:sz w:val="21"/>
          <w:szCs w:val="21"/>
        </w:rPr>
        <w:t xml:space="preserve">who will not sacrifice; those who will not to do sacrifice 7.6.3 </w:t>
      </w:r>
      <w:r>
        <w:rPr>
          <w:rFonts w:cs="ITFDEVANAGARI-BOOK"/>
          <w:b/>
          <w:sz w:val="21"/>
          <w:szCs w:val="21"/>
        </w:rPr>
        <w:t xml:space="preserve">अयज्वानः </w:t>
      </w:r>
      <w:r>
        <w:rPr>
          <w:rFonts w:cs="ITFDEVANAGARI-BOOK"/>
          <w:sz w:val="21"/>
          <w:szCs w:val="21"/>
        </w:rPr>
        <w:t xml:space="preserve">they who do not sacrifice 1.33.4 </w:t>
      </w:r>
      <w:r>
        <w:rPr>
          <w:rFonts w:cs="ITFDEVANAGARI-BOOK"/>
          <w:b/>
          <w:sz w:val="21"/>
          <w:szCs w:val="21"/>
        </w:rPr>
        <w:t xml:space="preserve">अयज्वनः </w:t>
      </w:r>
      <w:r>
        <w:rPr>
          <w:rFonts w:cs="ITFDEVANAGARI-BOOK"/>
          <w:sz w:val="21"/>
          <w:szCs w:val="21"/>
        </w:rPr>
        <w:t>of those that do not sacrifice 1.103.6</w:t>
      </w:r>
    </w:p>
    <w:p w14:paraId="0BCF1DDA" w14:textId="77777777" w:rsidR="00000000" w:rsidRDefault="00000000">
      <w:pPr>
        <w:rPr>
          <w:rFonts w:cs="ITFDEVANAGARI-BOOK"/>
          <w:sz w:val="21"/>
          <w:szCs w:val="21"/>
        </w:rPr>
      </w:pPr>
      <w:r>
        <w:rPr>
          <w:rFonts w:cs="ITFDEVANAGARI-BOOK"/>
          <w:b/>
          <w:sz w:val="21"/>
          <w:szCs w:val="21"/>
        </w:rPr>
        <w:t>अयास्</w:t>
      </w:r>
      <w:r>
        <w:rPr>
          <w:rFonts w:ascii="Cambria" w:hAnsi="Cambria" w:cs="Cambria"/>
          <w:b/>
          <w:sz w:val="21"/>
          <w:szCs w:val="21"/>
        </w:rPr>
        <w:t> </w:t>
      </w:r>
      <w:r>
        <w:rPr>
          <w:rFonts w:cs="ITFDEVANAGARI-BOOK"/>
          <w:sz w:val="21"/>
          <w:szCs w:val="21"/>
        </w:rPr>
        <w:t>(ay</w:t>
      </w:r>
      <w:r>
        <w:rPr>
          <w:rFonts w:ascii="Cambria" w:hAnsi="Cambria" w:cs="Cambria"/>
          <w:sz w:val="21"/>
          <w:szCs w:val="21"/>
        </w:rPr>
        <w:t>ā</w:t>
      </w:r>
      <w:r>
        <w:rPr>
          <w:rFonts w:cs="ITFDEVANAGARI-BOOK"/>
          <w:sz w:val="21"/>
          <w:szCs w:val="21"/>
        </w:rPr>
        <w:t>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अयासः</w:t>
      </w:r>
      <w:r>
        <w:rPr>
          <w:rFonts w:ascii="Cambria" w:hAnsi="Cambria" w:cs="Cambria"/>
          <w:b/>
          <w:sz w:val="21"/>
          <w:szCs w:val="21"/>
        </w:rPr>
        <w:t> </w:t>
      </w:r>
      <w:r>
        <w:rPr>
          <w:rFonts w:cs="ITFDEVANAGARI-BOOK"/>
          <w:sz w:val="21"/>
          <w:szCs w:val="21"/>
        </w:rPr>
        <w:t xml:space="preserve">moving 4.6.10, goers 9.41.1, marchers 1.64.11, marching ones 3.18.2, those who go travelling 1.154.6 </w:t>
      </w:r>
    </w:p>
    <w:p w14:paraId="23B8EE44" w14:textId="77777777" w:rsidR="00000000" w:rsidRDefault="00000000">
      <w:pPr>
        <w:rPr>
          <w:rFonts w:cs="ITFDEVANAGARI-BOOK"/>
          <w:sz w:val="21"/>
          <w:szCs w:val="21"/>
        </w:rPr>
      </w:pPr>
      <w:r>
        <w:rPr>
          <w:rFonts w:cs="ITFDEVANAGARI-BOOK"/>
          <w:b/>
          <w:sz w:val="21"/>
          <w:szCs w:val="21"/>
        </w:rPr>
        <w:t>अयास्य</w:t>
      </w:r>
      <w:r>
        <w:rPr>
          <w:rFonts w:ascii="Cambria" w:hAnsi="Cambria" w:cs="Cambria"/>
          <w:b/>
          <w:sz w:val="21"/>
          <w:szCs w:val="21"/>
        </w:rPr>
        <w:t> </w:t>
      </w:r>
      <w:r>
        <w:rPr>
          <w:rFonts w:cs="ITFDEVANAGARI-BOOK"/>
          <w:sz w:val="21"/>
          <w:szCs w:val="21"/>
        </w:rPr>
        <w:t>(ay</w:t>
      </w:r>
      <w:r>
        <w:rPr>
          <w:rFonts w:ascii="Cambria" w:hAnsi="Cambria" w:cs="Cambria"/>
          <w:sz w:val="21"/>
          <w:szCs w:val="21"/>
        </w:rPr>
        <w:t>ā</w:t>
      </w:r>
      <w:r>
        <w:rPr>
          <w:rFonts w:cs="ITFDEVANAGARI-BOOK"/>
          <w:sz w:val="21"/>
          <w:szCs w:val="21"/>
        </w:rPr>
        <w:t>sya)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{Ayasya is described as our father who found the vast sevenheaded Thought that was born out of the Truth and as singing the hymn to Indra - 15/174-5.}</w:t>
      </w:r>
      <w:r>
        <w:rPr>
          <w:rFonts w:ascii="Cambria" w:hAnsi="Cambria" w:cs="Cambria"/>
          <w:sz w:val="21"/>
          <w:szCs w:val="21"/>
        </w:rPr>
        <w:t>  </w:t>
      </w:r>
      <w:r>
        <w:rPr>
          <w:rFonts w:cs="ITFDEVANAGARI-BOOK"/>
          <w:b/>
          <w:sz w:val="21"/>
          <w:szCs w:val="21"/>
        </w:rPr>
        <w:t xml:space="preserve">अयास्यः </w:t>
      </w:r>
      <w:r>
        <w:rPr>
          <w:rFonts w:cs="ITFDEVANAGARI-BOOK"/>
          <w:sz w:val="21"/>
          <w:szCs w:val="21"/>
        </w:rPr>
        <w:t>Ayasya</w:t>
      </w:r>
      <w:r>
        <w:rPr>
          <w:rFonts w:cs="ITFDEVANAGARI-BOOK"/>
          <w:b/>
          <w:sz w:val="21"/>
          <w:szCs w:val="21"/>
        </w:rPr>
        <w:t xml:space="preserve"> </w:t>
      </w:r>
      <w:r>
        <w:rPr>
          <w:rFonts w:cs="ITFDEVANAGARI-BOOK"/>
          <w:sz w:val="21"/>
          <w:szCs w:val="21"/>
        </w:rPr>
        <w:t>1.62.7</w:t>
      </w:r>
    </w:p>
    <w:p w14:paraId="089977C7" w14:textId="77777777" w:rsidR="00000000" w:rsidRDefault="00000000">
      <w:pPr>
        <w:rPr>
          <w:rFonts w:cs="ITFDEVANAGARI-BOOK"/>
          <w:sz w:val="21"/>
          <w:szCs w:val="21"/>
        </w:rPr>
      </w:pPr>
      <w:r>
        <w:rPr>
          <w:rFonts w:cs="ITFDEVANAGARI-BOOK"/>
          <w:b/>
          <w:sz w:val="21"/>
          <w:szCs w:val="21"/>
        </w:rPr>
        <w:t>अयास्य</w:t>
      </w:r>
      <w:r>
        <w:rPr>
          <w:rFonts w:ascii="Cambria" w:hAnsi="Cambria" w:cs="Cambria"/>
          <w:b/>
          <w:sz w:val="21"/>
          <w:szCs w:val="21"/>
        </w:rPr>
        <w:t> </w:t>
      </w:r>
      <w:r>
        <w:rPr>
          <w:rFonts w:cs="ITFDEVANAGARI-BOOK"/>
          <w:sz w:val="21"/>
          <w:szCs w:val="21"/>
        </w:rPr>
        <w:t>(ay</w:t>
      </w:r>
      <w:r>
        <w:rPr>
          <w:rFonts w:ascii="Cambria" w:hAnsi="Cambria" w:cs="Cambria"/>
          <w:sz w:val="21"/>
          <w:szCs w:val="21"/>
        </w:rPr>
        <w:t>ā</w:t>
      </w:r>
      <w:r>
        <w:rPr>
          <w:rFonts w:cs="ITFDEVANAGARI-BOOK"/>
          <w:sz w:val="21"/>
          <w:szCs w:val="21"/>
        </w:rPr>
        <w:t>sya)</w:t>
      </w:r>
      <w:r>
        <w:rPr>
          <w:rFonts w:ascii="Cambria" w:hAnsi="Cambria" w:cs="Cambria"/>
          <w:sz w:val="21"/>
          <w:szCs w:val="21"/>
        </w:rPr>
        <w:t>  </w:t>
      </w:r>
      <w:r>
        <w:rPr>
          <w:rFonts w:cs="ITFDEVANAGARI-BOOK"/>
          <w:i/>
          <w:sz w:val="21"/>
          <w:szCs w:val="21"/>
        </w:rPr>
        <w:t xml:space="preserve">adj </w:t>
      </w:r>
      <w:r>
        <w:rPr>
          <w:rFonts w:ascii="Cambria" w:hAnsi="Cambria" w:cs="Cambria"/>
          <w:sz w:val="21"/>
          <w:szCs w:val="21"/>
        </w:rPr>
        <w:t> </w:t>
      </w:r>
      <w:r>
        <w:rPr>
          <w:rFonts w:cs="ITFDEVANAGARI-BOOK"/>
          <w:b/>
          <w:sz w:val="21"/>
          <w:szCs w:val="21"/>
        </w:rPr>
        <w:t xml:space="preserve">अयास्यः </w:t>
      </w:r>
      <w:r>
        <w:rPr>
          <w:rFonts w:cs="ITFDEVANAGARI-BOOK"/>
          <w:sz w:val="21"/>
          <w:szCs w:val="21"/>
        </w:rPr>
        <w:t>thou movest becoming Ayasya 9.44.1</w:t>
      </w:r>
    </w:p>
    <w:p w14:paraId="0294D54E" w14:textId="77777777" w:rsidR="00000000" w:rsidRDefault="00000000">
      <w:pPr>
        <w:rPr>
          <w:rFonts w:cs="ITFDEVANAGARI-BOOK"/>
          <w:sz w:val="21"/>
          <w:szCs w:val="21"/>
        </w:rPr>
      </w:pPr>
      <w:r>
        <w:rPr>
          <w:rFonts w:cs="ITFDEVANAGARI-BOOK"/>
          <w:b/>
          <w:sz w:val="21"/>
          <w:szCs w:val="21"/>
        </w:rPr>
        <w:t>अयुत</w:t>
      </w:r>
      <w:r>
        <w:rPr>
          <w:rFonts w:ascii="Cambria" w:hAnsi="Cambria" w:cs="Cambria"/>
          <w:b/>
          <w:sz w:val="21"/>
          <w:szCs w:val="21"/>
        </w:rPr>
        <w:t> </w:t>
      </w:r>
      <w:r>
        <w:rPr>
          <w:rFonts w:cs="ITFDEVANAGARI-BOOK"/>
          <w:sz w:val="21"/>
          <w:szCs w:val="21"/>
        </w:rPr>
        <w:t>(ayuta)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अयुतम्</w:t>
      </w:r>
      <w:r>
        <w:rPr>
          <w:rFonts w:ascii="Cambria" w:hAnsi="Cambria" w:cs="Cambria"/>
          <w:b/>
          <w:sz w:val="21"/>
          <w:szCs w:val="21"/>
        </w:rPr>
        <w:t> </w:t>
      </w:r>
      <w:r>
        <w:rPr>
          <w:rFonts w:cs="ITFDEVANAGARI-BOOK"/>
          <w:sz w:val="21"/>
          <w:szCs w:val="21"/>
        </w:rPr>
        <w:t>ten thousand 4.26.7</w:t>
      </w:r>
    </w:p>
    <w:p w14:paraId="22C7B3CE" w14:textId="77777777" w:rsidR="00000000" w:rsidRDefault="00000000">
      <w:pPr>
        <w:rPr>
          <w:rFonts w:cs="ITFDEVANAGARI-BOOK"/>
          <w:sz w:val="21"/>
          <w:szCs w:val="21"/>
        </w:rPr>
      </w:pPr>
      <w:r>
        <w:rPr>
          <w:rFonts w:cs="ITFDEVANAGARI-BOOK"/>
          <w:b/>
          <w:sz w:val="21"/>
          <w:szCs w:val="21"/>
        </w:rPr>
        <w:t>अरि</w:t>
      </w:r>
      <w:r>
        <w:rPr>
          <w:rFonts w:ascii="Cambria" w:hAnsi="Cambria" w:cs="Cambria"/>
          <w:b/>
          <w:sz w:val="21"/>
          <w:szCs w:val="21"/>
        </w:rPr>
        <w:t> </w:t>
      </w:r>
      <w:r>
        <w:rPr>
          <w:rFonts w:cs="ITFDEVANAGARI-BOOK"/>
          <w:sz w:val="21"/>
          <w:szCs w:val="21"/>
        </w:rPr>
        <w:t>(ari)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w:t>
      </w:r>
      <w:r>
        <w:rPr>
          <w:rFonts w:ascii="Cambria" w:hAnsi="Cambria" w:cs="Cambria"/>
          <w:b/>
          <w:sz w:val="21"/>
          <w:szCs w:val="21"/>
        </w:rPr>
        <w:t> </w:t>
      </w:r>
      <w:r>
        <w:rPr>
          <w:rFonts w:cs="ITFDEVANAGARI-BOOK"/>
          <w:sz w:val="21"/>
          <w:szCs w:val="21"/>
        </w:rPr>
        <w:t xml:space="preserve">the enemy peoples; fighters 1.4.6, warrior 8.72.16 </w:t>
      </w:r>
      <w:r>
        <w:rPr>
          <w:rFonts w:cs="ITFDEVANAGARI-BOOK"/>
          <w:b/>
          <w:sz w:val="21"/>
          <w:szCs w:val="21"/>
        </w:rPr>
        <w:t>अरिम्</w:t>
      </w:r>
      <w:r>
        <w:rPr>
          <w:rFonts w:ascii="Cambria" w:hAnsi="Cambria" w:cs="Cambria"/>
          <w:b/>
          <w:sz w:val="21"/>
          <w:szCs w:val="21"/>
        </w:rPr>
        <w:t> </w:t>
      </w:r>
      <w:r>
        <w:rPr>
          <w:rFonts w:cs="ITFDEVANAGARI-BOOK"/>
          <w:sz w:val="21"/>
          <w:szCs w:val="21"/>
        </w:rPr>
        <w:t>the foe 2.8.2</w:t>
      </w:r>
      <w:r>
        <w:rPr>
          <w:rFonts w:ascii="Cambria" w:hAnsi="Cambria" w:cs="Cambria"/>
          <w:sz w:val="21"/>
          <w:szCs w:val="21"/>
        </w:rPr>
        <w:t> </w:t>
      </w:r>
      <w:r>
        <w:rPr>
          <w:rFonts w:cs="ITFDEVANAGARI-BOOK"/>
          <w:sz w:val="21"/>
          <w:szCs w:val="21"/>
        </w:rPr>
        <w:t xml:space="preserve"> </w:t>
      </w:r>
      <w:r>
        <w:rPr>
          <w:rFonts w:cs="ITFDEVANAGARI-BOOK"/>
          <w:b/>
          <w:sz w:val="21"/>
          <w:szCs w:val="21"/>
        </w:rPr>
        <w:t>अरये</w:t>
      </w:r>
      <w:r>
        <w:rPr>
          <w:rFonts w:ascii="Cambria" w:hAnsi="Cambria" w:cs="Cambria"/>
          <w:b/>
          <w:sz w:val="21"/>
          <w:szCs w:val="21"/>
        </w:rPr>
        <w:t> </w:t>
      </w:r>
      <w:r>
        <w:rPr>
          <w:rFonts w:cs="ITFDEVANAGARI-BOOK"/>
          <w:sz w:val="21"/>
          <w:szCs w:val="21"/>
        </w:rPr>
        <w:t>for the foe 6.13.5</w:t>
      </w:r>
    </w:p>
    <w:p w14:paraId="6249AE98" w14:textId="77777777" w:rsidR="00000000" w:rsidRDefault="00000000">
      <w:pPr>
        <w:rPr>
          <w:rFonts w:cs="ITFDEVANAGARI-BOOK"/>
          <w:sz w:val="21"/>
          <w:szCs w:val="21"/>
        </w:rPr>
      </w:pPr>
      <w:r>
        <w:rPr>
          <w:rFonts w:cs="ITFDEVANAGARI-BOOK"/>
          <w:b/>
          <w:sz w:val="21"/>
          <w:szCs w:val="21"/>
        </w:rPr>
        <w:t>अर</w:t>
      </w:r>
      <w:r>
        <w:rPr>
          <w:rFonts w:ascii="Cambria" w:hAnsi="Cambria" w:cs="Cambria"/>
          <w:b/>
          <w:sz w:val="21"/>
          <w:szCs w:val="21"/>
        </w:rPr>
        <w:t> </w:t>
      </w:r>
      <w:r>
        <w:rPr>
          <w:rFonts w:cs="ITFDEVANAGARI-BOOK"/>
          <w:sz w:val="21"/>
          <w:szCs w:val="21"/>
        </w:rPr>
        <w:t>(ara)</w:t>
      </w:r>
      <w:r>
        <w:rPr>
          <w:rFonts w:ascii="Cambria" w:hAnsi="Cambria" w:cs="Cambria"/>
          <w:sz w:val="21"/>
          <w:szCs w:val="21"/>
        </w:rPr>
        <w:t> </w:t>
      </w:r>
      <w:r>
        <w:rPr>
          <w:rFonts w:cs="ITFDEVANAGARI-BOOK"/>
          <w:i/>
          <w:sz w:val="21"/>
          <w:szCs w:val="21"/>
        </w:rPr>
        <w:t>m</w:t>
      </w:r>
      <w:r>
        <w:rPr>
          <w:rFonts w:cs="ITFDEVANAGARI-BOOK"/>
          <w:b/>
          <w:sz w:val="21"/>
          <w:szCs w:val="21"/>
        </w:rPr>
        <w:t xml:space="preserve"> अरान्</w:t>
      </w:r>
      <w:r>
        <w:rPr>
          <w:rFonts w:ascii="Cambria" w:hAnsi="Cambria" w:cs="Cambria"/>
          <w:b/>
          <w:sz w:val="21"/>
          <w:szCs w:val="21"/>
        </w:rPr>
        <w:t> </w:t>
      </w:r>
      <w:r>
        <w:rPr>
          <w:rFonts w:cs="ITFDEVANAGARI-BOOK"/>
          <w:sz w:val="21"/>
          <w:szCs w:val="21"/>
        </w:rPr>
        <w:t>spokes 5.13.6</w:t>
      </w:r>
      <w:r>
        <w:rPr>
          <w:rFonts w:cs="ITFDEVANAGARI-BOOK"/>
          <w:i/>
          <w:sz w:val="21"/>
          <w:szCs w:val="21"/>
        </w:rPr>
        <w:t xml:space="preserve"> </w:t>
      </w:r>
      <w:r>
        <w:rPr>
          <w:rFonts w:cs="ITFDEVANAGARI-BOOK"/>
          <w:b/>
          <w:sz w:val="21"/>
          <w:szCs w:val="21"/>
        </w:rPr>
        <w:t>अराःऽइव</w:t>
      </w:r>
      <w:r>
        <w:rPr>
          <w:rFonts w:ascii="Cambria" w:hAnsi="Cambria" w:cs="Cambria"/>
          <w:b/>
          <w:sz w:val="21"/>
          <w:szCs w:val="21"/>
        </w:rPr>
        <w:t> </w:t>
      </w:r>
      <w:r>
        <w:rPr>
          <w:rFonts w:cs="ITFDEVANAGARI-BOOK"/>
          <w:sz w:val="21"/>
          <w:szCs w:val="21"/>
        </w:rPr>
        <w:t>like whirling spokes 5.58.5</w:t>
      </w:r>
      <w:r>
        <w:rPr>
          <w:rFonts w:ascii="Cambria" w:hAnsi="Cambria" w:cs="Cambria"/>
          <w:sz w:val="21"/>
          <w:szCs w:val="21"/>
        </w:rPr>
        <w:t> </w:t>
      </w:r>
      <w:r>
        <w:rPr>
          <w:rFonts w:cs="ITFDEVANAGARI-BOOK"/>
          <w:sz w:val="21"/>
          <w:szCs w:val="21"/>
        </w:rPr>
        <w:t xml:space="preserve"> </w:t>
      </w:r>
    </w:p>
    <w:p w14:paraId="3FBBD602" w14:textId="77777777" w:rsidR="00000000" w:rsidRDefault="00000000">
      <w:pPr>
        <w:rPr>
          <w:rFonts w:cs="ITFDEVANAGARI-BOOK"/>
          <w:sz w:val="21"/>
          <w:szCs w:val="21"/>
        </w:rPr>
      </w:pPr>
      <w:r>
        <w:rPr>
          <w:rFonts w:cs="ITFDEVANAGARI-BOOK"/>
          <w:b/>
          <w:sz w:val="21"/>
          <w:szCs w:val="21"/>
        </w:rPr>
        <w:t>अरि</w:t>
      </w:r>
      <w:r>
        <w:rPr>
          <w:rFonts w:ascii="Cambria" w:hAnsi="Cambria" w:cs="Cambria"/>
          <w:b/>
          <w:sz w:val="21"/>
          <w:szCs w:val="21"/>
        </w:rPr>
        <w:t> </w:t>
      </w:r>
      <w:r>
        <w:rPr>
          <w:rFonts w:cs="ITFDEVANAGARI-BOOK"/>
          <w:sz w:val="21"/>
          <w:szCs w:val="21"/>
        </w:rPr>
        <w:t>(ari)</w:t>
      </w:r>
      <w:r>
        <w:rPr>
          <w:rFonts w:ascii="Cambria" w:hAnsi="Cambria" w:cs="Cambria"/>
          <w:sz w:val="21"/>
          <w:szCs w:val="21"/>
        </w:rPr>
        <w:t>  </w:t>
      </w:r>
      <w:r>
        <w:rPr>
          <w:rFonts w:cs="ITFDEVANAGARI-BOOK"/>
          <w:i/>
          <w:iCs/>
          <w:sz w:val="21"/>
          <w:szCs w:val="21"/>
        </w:rPr>
        <w:t>m</w:t>
      </w:r>
      <w:r>
        <w:rPr>
          <w:rFonts w:cs="ITFDEVANAGARI-BOOK"/>
          <w:sz w:val="21"/>
          <w:szCs w:val="21"/>
        </w:rPr>
        <w:t xml:space="preserve">  </w:t>
      </w:r>
      <w:r>
        <w:rPr>
          <w:rFonts w:cs="ITFDEVANAGARI-BOOK"/>
          <w:b/>
          <w:sz w:val="21"/>
          <w:szCs w:val="21"/>
        </w:rPr>
        <w:t>अरिम्</w:t>
      </w:r>
      <w:r>
        <w:rPr>
          <w:rFonts w:cs="ITFDEVANAGARI-BOOK"/>
          <w:sz w:val="21"/>
          <w:szCs w:val="21"/>
        </w:rPr>
        <w:t xml:space="preserve"> the foe 2.8.2 </w:t>
      </w:r>
      <w:r>
        <w:rPr>
          <w:rFonts w:cs="ITFDEVANAGARI-BOOK"/>
          <w:b/>
          <w:sz w:val="21"/>
          <w:szCs w:val="21"/>
        </w:rPr>
        <w:t>अरये</w:t>
      </w:r>
      <w:r>
        <w:rPr>
          <w:rFonts w:cs="ITFDEVANAGARI-BOOK"/>
          <w:sz w:val="21"/>
          <w:szCs w:val="21"/>
        </w:rPr>
        <w:t xml:space="preserve"> for the foe 6.13.5</w:t>
      </w:r>
    </w:p>
    <w:p w14:paraId="240DEDEF" w14:textId="77777777" w:rsidR="00000000" w:rsidRDefault="00000000">
      <w:pPr>
        <w:rPr>
          <w:rFonts w:cs="ITFDEVANAGARI-BOOK"/>
          <w:sz w:val="21"/>
          <w:szCs w:val="21"/>
        </w:rPr>
      </w:pPr>
      <w:r>
        <w:rPr>
          <w:rFonts w:cs="ITFDEVANAGARI-BOOK"/>
          <w:b/>
          <w:sz w:val="21"/>
          <w:szCs w:val="21"/>
        </w:rPr>
        <w:t>अरक्षस्</w:t>
      </w:r>
      <w:r>
        <w:rPr>
          <w:rFonts w:ascii="Cambria" w:hAnsi="Cambria" w:cs="Cambria"/>
          <w:b/>
          <w:sz w:val="21"/>
          <w:szCs w:val="21"/>
        </w:rPr>
        <w:t> </w:t>
      </w:r>
      <w:r>
        <w:rPr>
          <w:rFonts w:cs="ITFDEVANAGARI-BOOK"/>
          <w:sz w:val="21"/>
          <w:szCs w:val="21"/>
        </w:rPr>
        <w:t>(arak</w:t>
      </w:r>
      <w:r>
        <w:rPr>
          <w:rFonts w:ascii="Cambria" w:hAnsi="Cambria" w:cs="Cambria"/>
          <w:sz w:val="21"/>
          <w:szCs w:val="21"/>
        </w:rPr>
        <w:t>ṣ</w:t>
      </w:r>
      <w:r>
        <w:rPr>
          <w:rFonts w:cs="ITFDEVANAGARI-BOOK"/>
          <w:sz w:val="21"/>
          <w:szCs w:val="21"/>
        </w:rPr>
        <w:t>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अरक्षसा</w:t>
      </w:r>
      <w:r>
        <w:rPr>
          <w:rFonts w:ascii="Cambria" w:hAnsi="Cambria" w:cs="Cambria"/>
          <w:b/>
          <w:sz w:val="21"/>
          <w:szCs w:val="21"/>
        </w:rPr>
        <w:t> </w:t>
      </w:r>
      <w:r>
        <w:rPr>
          <w:rFonts w:cs="ITFDEVANAGARI-BOOK"/>
          <w:sz w:val="21"/>
          <w:szCs w:val="21"/>
        </w:rPr>
        <w:t>with that which withholds not its riches; without the mind to injure 2.10.5</w:t>
      </w:r>
      <w:r>
        <w:rPr>
          <w:rFonts w:ascii="Cambria" w:hAnsi="Cambria" w:cs="Cambria"/>
          <w:sz w:val="21"/>
          <w:szCs w:val="21"/>
        </w:rPr>
        <w:t> </w:t>
      </w:r>
      <w:r>
        <w:rPr>
          <w:rFonts w:cs="ITFDEVANAGARI-BOOK"/>
          <w:sz w:val="21"/>
          <w:szCs w:val="21"/>
        </w:rPr>
        <w:t xml:space="preserve"> </w:t>
      </w:r>
      <w:r>
        <w:rPr>
          <w:rFonts w:cs="ITFDEVANAGARI-BOOK"/>
          <w:b/>
          <w:sz w:val="21"/>
          <w:szCs w:val="21"/>
        </w:rPr>
        <w:t>अरक्षसम्</w:t>
      </w:r>
      <w:r>
        <w:rPr>
          <w:rFonts w:ascii="Cambria" w:hAnsi="Cambria" w:cs="Cambria"/>
          <w:b/>
          <w:sz w:val="21"/>
          <w:szCs w:val="21"/>
        </w:rPr>
        <w:t> </w:t>
      </w:r>
      <w:r>
        <w:rPr>
          <w:rFonts w:cs="ITFDEVANAGARI-BOOK"/>
          <w:sz w:val="21"/>
          <w:szCs w:val="21"/>
        </w:rPr>
        <w:t xml:space="preserve">free from the Rakshasas who detain 8.101.8 </w:t>
      </w:r>
      <w:r>
        <w:rPr>
          <w:rFonts w:cs="ITFDEVANAGARI-BOOK"/>
          <w:b/>
          <w:sz w:val="21"/>
          <w:szCs w:val="21"/>
        </w:rPr>
        <w:t>अरक्षः</w:t>
      </w:r>
      <w:r>
        <w:rPr>
          <w:rFonts w:ascii="Cambria" w:hAnsi="Cambria" w:cs="Cambria"/>
          <w:b/>
          <w:sz w:val="21"/>
          <w:szCs w:val="21"/>
        </w:rPr>
        <w:t> </w:t>
      </w:r>
      <w:r>
        <w:rPr>
          <w:rFonts w:cs="ITFDEVANAGARI-BOOK"/>
          <w:sz w:val="21"/>
          <w:szCs w:val="21"/>
        </w:rPr>
        <w:t>without the giants who devour 5.87.9</w:t>
      </w:r>
    </w:p>
    <w:p w14:paraId="456DB02F"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(ara</w:t>
      </w:r>
      <w:r>
        <w:rPr>
          <w:rFonts w:ascii="Cambria" w:hAnsi="Cambria" w:cs="Cambria"/>
          <w:sz w:val="21"/>
          <w:szCs w:val="21"/>
        </w:rPr>
        <w:t>ṇī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sz w:val="21"/>
          <w:szCs w:val="21"/>
        </w:rPr>
        <w:t xml:space="preserve"> {The two Aranis or tinders by which the fire is struck out; the word can also mean workings and is related to arya. Heaven and Earth are the two Aranis which produce Agni; Heaven his father, Earth his mother - 15/425 fn 1.} </w:t>
      </w:r>
      <w:r>
        <w:rPr>
          <w:rFonts w:cs="ITFDEVANAGARI-BOOK"/>
          <w:b/>
          <w:sz w:val="21"/>
          <w:szCs w:val="21"/>
        </w:rPr>
        <w:t>अरणी</w:t>
      </w:r>
      <w:r>
        <w:rPr>
          <w:rFonts w:ascii="Cambria" w:hAnsi="Cambria" w:cs="Cambria"/>
          <w:b/>
          <w:sz w:val="21"/>
          <w:szCs w:val="21"/>
        </w:rPr>
        <w:t> </w:t>
      </w:r>
      <w:r>
        <w:rPr>
          <w:rFonts w:cs="ITFDEVANAGARI-BOOK"/>
          <w:sz w:val="21"/>
          <w:szCs w:val="21"/>
        </w:rPr>
        <w:t>two tinders; the two Workings 5.9.3</w:t>
      </w:r>
    </w:p>
    <w:p w14:paraId="1C0CC40F"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(ara</w:t>
      </w:r>
      <w:r>
        <w:rPr>
          <w:rFonts w:ascii="Cambria" w:hAnsi="Cambria" w:cs="Cambria"/>
          <w:sz w:val="21"/>
          <w:szCs w:val="21"/>
        </w:rPr>
        <w:t>ṇ</w:t>
      </w:r>
      <w:r>
        <w:rPr>
          <w:rFonts w:cs="ITFDEVANAGARI-BOOK"/>
          <w:sz w:val="21"/>
          <w:szCs w:val="21"/>
        </w:rPr>
        <w: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अरण्योः</w:t>
      </w:r>
      <w:r>
        <w:rPr>
          <w:rFonts w:ascii="Cambria" w:hAnsi="Cambria" w:cs="Cambria"/>
          <w:b/>
          <w:sz w:val="21"/>
          <w:szCs w:val="21"/>
        </w:rPr>
        <w:t> </w:t>
      </w:r>
      <w:r>
        <w:rPr>
          <w:rFonts w:cs="ITFDEVANAGARI-BOOK"/>
          <w:sz w:val="21"/>
          <w:szCs w:val="21"/>
        </w:rPr>
        <w:t xml:space="preserve">in the two tinders 3.29.2, from the two tinders 7.1.1 </w:t>
      </w:r>
      <w:r>
        <w:rPr>
          <w:rFonts w:cs="ITFDEVANAGARI-BOOK"/>
          <w:b/>
          <w:sz w:val="21"/>
          <w:szCs w:val="21"/>
        </w:rPr>
        <w:t>अरणिऽभिः</w:t>
      </w:r>
      <w:r>
        <w:rPr>
          <w:rFonts w:ascii="Cambria" w:hAnsi="Cambria" w:cs="Cambria"/>
          <w:b/>
          <w:sz w:val="21"/>
          <w:szCs w:val="21"/>
        </w:rPr>
        <w:t> </w:t>
      </w:r>
      <w:r>
        <w:rPr>
          <w:rFonts w:cs="ITFDEVANAGARI-BOOK"/>
          <w:sz w:val="21"/>
          <w:szCs w:val="21"/>
        </w:rPr>
        <w:t>by his movements 1.127.4</w:t>
      </w:r>
    </w:p>
    <w:p w14:paraId="30CA23C7"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(ara</w:t>
      </w:r>
      <w:r>
        <w:rPr>
          <w:rFonts w:ascii="Cambria" w:hAnsi="Cambria" w:cs="Cambria"/>
          <w:sz w:val="21"/>
          <w:szCs w:val="21"/>
        </w:rPr>
        <w:t>ṇ</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अरणः</w:t>
      </w:r>
      <w:r>
        <w:rPr>
          <w:rFonts w:ascii="Cambria" w:hAnsi="Cambria" w:cs="Cambria"/>
          <w:b/>
          <w:sz w:val="21"/>
          <w:szCs w:val="21"/>
        </w:rPr>
        <w:t> </w:t>
      </w:r>
      <w:r>
        <w:rPr>
          <w:rFonts w:cs="ITFDEVANAGARI-BOOK"/>
          <w:sz w:val="21"/>
          <w:szCs w:val="21"/>
        </w:rPr>
        <w:t>labourer 2.24.7, warrior; fighter in this war; worker in this war 5.2.5; who brings no delight 7.4.7</w:t>
      </w:r>
      <w:r>
        <w:rPr>
          <w:rFonts w:ascii="Cambria" w:hAnsi="Cambria" w:cs="Cambria"/>
          <w:sz w:val="21"/>
          <w:szCs w:val="21"/>
        </w:rPr>
        <w:t> </w:t>
      </w:r>
      <w:r>
        <w:rPr>
          <w:rFonts w:cs="ITFDEVANAGARI-BOOK"/>
          <w:sz w:val="21"/>
          <w:szCs w:val="21"/>
        </w:rPr>
        <w:t xml:space="preserve"> </w:t>
      </w:r>
      <w:r>
        <w:rPr>
          <w:rFonts w:cs="ITFDEVANAGARI-BOOK"/>
          <w:b/>
          <w:sz w:val="21"/>
          <w:szCs w:val="21"/>
        </w:rPr>
        <w:t>अरणम्</w:t>
      </w:r>
      <w:r>
        <w:rPr>
          <w:rFonts w:ascii="Cambria" w:hAnsi="Cambria" w:cs="Cambria"/>
          <w:b/>
          <w:sz w:val="21"/>
          <w:szCs w:val="21"/>
        </w:rPr>
        <w:t> </w:t>
      </w:r>
      <w:r>
        <w:rPr>
          <w:rFonts w:cs="ITFDEVANAGARI-BOOK"/>
          <w:sz w:val="21"/>
          <w:szCs w:val="21"/>
        </w:rPr>
        <w:t>fighter; warrior; enemy; outsider; stranger 5.85.7</w:t>
      </w:r>
    </w:p>
    <w:p w14:paraId="55CB6933" w14:textId="77777777" w:rsidR="00000000" w:rsidRDefault="00000000">
      <w:pPr>
        <w:rPr>
          <w:rFonts w:cs="ITFDEVANAGARI-BOOK"/>
          <w:sz w:val="21"/>
          <w:szCs w:val="21"/>
        </w:rPr>
      </w:pPr>
      <w:r>
        <w:rPr>
          <w:rFonts w:cs="ITFDEVANAGARI-BOOK"/>
          <w:b/>
          <w:sz w:val="21"/>
          <w:szCs w:val="21"/>
        </w:rPr>
        <w:t>अरति</w:t>
      </w:r>
      <w:r>
        <w:rPr>
          <w:rFonts w:ascii="Cambria" w:hAnsi="Cambria" w:cs="Cambria"/>
          <w:b/>
          <w:sz w:val="21"/>
          <w:szCs w:val="21"/>
        </w:rPr>
        <w:t> </w:t>
      </w:r>
      <w:r>
        <w:rPr>
          <w:rFonts w:cs="ITFDEVANAGARI-BOOK"/>
          <w:sz w:val="21"/>
          <w:szCs w:val="21"/>
        </w:rPr>
        <w:t>(arati)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{The idea of the root </w:t>
      </w:r>
      <w:r>
        <w:rPr>
          <w:rFonts w:cs="ITFDEVANAGARI-BOOK"/>
          <w:b/>
          <w:sz w:val="21"/>
          <w:szCs w:val="21"/>
        </w:rPr>
        <w:t xml:space="preserve">अर् </w:t>
      </w:r>
      <w:r>
        <w:rPr>
          <w:rFonts w:cs="ITFDEVANAGARI-BOOK"/>
          <w:sz w:val="21"/>
          <w:szCs w:val="21"/>
        </w:rPr>
        <w:t xml:space="preserve">includes not only movement, but battle, aspiration &amp; labour - 16/604-5.} </w:t>
      </w:r>
      <w:r>
        <w:rPr>
          <w:rFonts w:cs="ITFDEVANAGARI-BOOK"/>
          <w:b/>
          <w:sz w:val="21"/>
          <w:szCs w:val="21"/>
        </w:rPr>
        <w:t>अरतिः</w:t>
      </w:r>
      <w:r>
        <w:rPr>
          <w:rFonts w:ascii="Cambria" w:hAnsi="Cambria" w:cs="Cambria"/>
          <w:b/>
          <w:sz w:val="21"/>
          <w:szCs w:val="21"/>
        </w:rPr>
        <w:t> </w:t>
      </w:r>
      <w:r>
        <w:rPr>
          <w:rFonts w:cs="ITFDEVANAGARI-BOOK"/>
          <w:sz w:val="21"/>
          <w:szCs w:val="21"/>
        </w:rPr>
        <w:t xml:space="preserve">toiler 2.4.2, the power that moves at work 1.59.2, traveller or fighter or worker; an energy working out; the energy of fulfilment; the worker of our perfection 4.2.1, the speed of journeying 6.12.3 </w:t>
      </w:r>
      <w:r>
        <w:rPr>
          <w:rFonts w:cs="ITFDEVANAGARI-BOOK"/>
          <w:b/>
          <w:sz w:val="21"/>
          <w:szCs w:val="21"/>
        </w:rPr>
        <w:t>अरतिम्</w:t>
      </w:r>
      <w:r>
        <w:rPr>
          <w:rFonts w:ascii="Cambria" w:hAnsi="Cambria" w:cs="Cambria"/>
          <w:b/>
          <w:sz w:val="21"/>
          <w:szCs w:val="21"/>
        </w:rPr>
        <w:t> </w:t>
      </w:r>
      <w:r>
        <w:rPr>
          <w:rFonts w:cs="ITFDEVANAGARI-BOOK"/>
          <w:sz w:val="21"/>
          <w:szCs w:val="21"/>
        </w:rPr>
        <w:t>pilgrim 2.2.3, traveller 6.7.1, traveller of the ways 7.10.3, who wins by battle 1.58.7, divine Traveller; striver; worker (in man) 4.1.1</w:t>
      </w:r>
    </w:p>
    <w:p w14:paraId="778FB68C" w14:textId="77777777" w:rsidR="00000000" w:rsidRDefault="00000000">
      <w:pPr>
        <w:rPr>
          <w:rFonts w:cs="ITFDEVANAGARI-BOOK"/>
          <w:sz w:val="21"/>
          <w:szCs w:val="21"/>
        </w:rPr>
      </w:pPr>
      <w:r>
        <w:rPr>
          <w:rFonts w:cs="ITFDEVANAGARI-BOOK"/>
          <w:b/>
          <w:sz w:val="21"/>
          <w:szCs w:val="21"/>
        </w:rPr>
        <w:t>अरम्</w:t>
      </w:r>
      <w:r>
        <w:rPr>
          <w:rFonts w:ascii="Cambria" w:hAnsi="Cambria" w:cs="Cambria"/>
          <w:b/>
          <w:sz w:val="21"/>
          <w:szCs w:val="21"/>
        </w:rPr>
        <w:t> </w:t>
      </w:r>
      <w:r>
        <w:rPr>
          <w:rFonts w:cs="ITFDEVANAGARI-BOOK"/>
          <w:sz w:val="21"/>
          <w:szCs w:val="21"/>
        </w:rPr>
        <w:t>(aram)</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अरम्</w:t>
      </w:r>
      <w:r>
        <w:rPr>
          <w:rFonts w:ascii="Cambria" w:hAnsi="Cambria" w:cs="Cambria"/>
          <w:b/>
          <w:sz w:val="21"/>
          <w:szCs w:val="21"/>
        </w:rPr>
        <w:t> </w:t>
      </w:r>
      <w:r>
        <w:rPr>
          <w:rFonts w:cs="ITFDEVANAGARI-BOOK"/>
          <w:sz w:val="21"/>
          <w:szCs w:val="21"/>
        </w:rPr>
        <w:t>sufficient 1.66.5, complete 2.5.7, worked out 2.5.8, ready 1.170.3, excellent 7.7.6, full capacity 5.66.5, sufficiency 1.70.5</w:t>
      </w:r>
    </w:p>
    <w:p w14:paraId="5F5AFDB6" w14:textId="77777777" w:rsidR="00000000" w:rsidRDefault="00000000">
      <w:pPr>
        <w:rPr>
          <w:rFonts w:cs="ITFDEVANAGARI-BOOK"/>
          <w:sz w:val="21"/>
          <w:szCs w:val="21"/>
        </w:rPr>
      </w:pPr>
      <w:r>
        <w:rPr>
          <w:rFonts w:cs="ITFDEVANAGARI-BOOK"/>
          <w:b/>
          <w:sz w:val="21"/>
          <w:szCs w:val="21"/>
        </w:rPr>
        <w:t>अरमति</w:t>
      </w:r>
      <w:r>
        <w:rPr>
          <w:rFonts w:ascii="Cambria" w:hAnsi="Cambria" w:cs="Cambria"/>
          <w:b/>
          <w:sz w:val="21"/>
          <w:szCs w:val="21"/>
        </w:rPr>
        <w:t> </w:t>
      </w:r>
      <w:r>
        <w:rPr>
          <w:rFonts w:cs="ITFDEVANAGARI-BOOK"/>
          <w:sz w:val="21"/>
          <w:szCs w:val="21"/>
        </w:rPr>
        <w:t xml:space="preserve">(aramati) </w:t>
      </w:r>
      <w:r>
        <w:rPr>
          <w:rFonts w:cs="ITFDEVANAGARI-BOOK"/>
          <w:i/>
          <w:sz w:val="21"/>
          <w:szCs w:val="21"/>
        </w:rPr>
        <w:t xml:space="preserve">f </w:t>
      </w:r>
      <w:r>
        <w:rPr>
          <w:rFonts w:cs="ITFDEVANAGARI-BOOK"/>
          <w:b/>
          <w:sz w:val="21"/>
          <w:szCs w:val="21"/>
        </w:rPr>
        <w:t>अरमतिः</w:t>
      </w:r>
      <w:r>
        <w:rPr>
          <w:rFonts w:ascii="Cambria" w:hAnsi="Cambria" w:cs="Cambria"/>
          <w:b/>
          <w:sz w:val="21"/>
          <w:szCs w:val="21"/>
        </w:rPr>
        <w:t> </w:t>
      </w:r>
      <w:r>
        <w:rPr>
          <w:rFonts w:cs="ITFDEVANAGARI-BOOK"/>
          <w:sz w:val="21"/>
          <w:szCs w:val="21"/>
        </w:rPr>
        <w:t xml:space="preserve">dynamic thought 7.1.6 </w:t>
      </w:r>
      <w:r>
        <w:rPr>
          <w:rFonts w:cs="ITFDEVANAGARI-BOOK"/>
          <w:b/>
          <w:sz w:val="21"/>
          <w:szCs w:val="21"/>
        </w:rPr>
        <w:t>अरमतिम्</w:t>
      </w:r>
      <w:r>
        <w:rPr>
          <w:rFonts w:ascii="Cambria" w:hAnsi="Cambria" w:cs="Cambria"/>
          <w:b/>
          <w:sz w:val="21"/>
          <w:szCs w:val="21"/>
        </w:rPr>
        <w:t> </w:t>
      </w:r>
      <w:r>
        <w:rPr>
          <w:rFonts w:cs="ITFDEVANAGARI-BOOK"/>
          <w:sz w:val="21"/>
          <w:szCs w:val="21"/>
        </w:rPr>
        <w:t>effort and struggle 5.54.6, energy 7.42.3</w:t>
      </w:r>
    </w:p>
    <w:p w14:paraId="40C41BB0" w14:textId="77777777" w:rsidR="00000000" w:rsidRDefault="00000000">
      <w:pPr>
        <w:rPr>
          <w:rFonts w:cs="ITFDEVANAGARI-BOOK"/>
          <w:sz w:val="21"/>
          <w:szCs w:val="21"/>
        </w:rPr>
      </w:pPr>
      <w:r>
        <w:rPr>
          <w:rFonts w:cs="ITFDEVANAGARI-BOOK"/>
          <w:b/>
          <w:sz w:val="21"/>
          <w:szCs w:val="21"/>
        </w:rPr>
        <w:t>अरंकृ</w:t>
      </w:r>
      <w:r>
        <w:rPr>
          <w:rFonts w:ascii="Cambria" w:hAnsi="Cambria" w:cs="Cambria"/>
          <w:b/>
          <w:sz w:val="21"/>
          <w:szCs w:val="21"/>
        </w:rPr>
        <w:t> </w:t>
      </w:r>
      <w:r>
        <w:rPr>
          <w:rFonts w:cs="ITFDEVANAGARI-BOOK"/>
          <w:sz w:val="21"/>
          <w:szCs w:val="21"/>
        </w:rPr>
        <w:t>(ara</w:t>
      </w:r>
      <w:r>
        <w:rPr>
          <w:rFonts w:ascii="Cambria" w:hAnsi="Cambria" w:cs="Cambria"/>
          <w:sz w:val="21"/>
          <w:szCs w:val="21"/>
        </w:rPr>
        <w:t>ṃ</w:t>
      </w:r>
      <w:r>
        <w:rPr>
          <w:rFonts w:cs="ITFDEVANAGARI-BOOK"/>
          <w:sz w:val="21"/>
          <w:szCs w:val="21"/>
        </w:rPr>
        <w:t>k</w:t>
      </w:r>
      <w:r>
        <w:rPr>
          <w:rFonts w:ascii="Cambria" w:hAnsi="Cambria" w:cs="Cambria"/>
          <w:sz w:val="21"/>
          <w:szCs w:val="21"/>
        </w:rPr>
        <w:t>ṛ</w:t>
      </w:r>
      <w:r>
        <w:rPr>
          <w:rFonts w:cs="ITFDEVANAGARI-BOOK"/>
          <w:sz w:val="21"/>
          <w:szCs w:val="21"/>
        </w:rPr>
        <w:t xml:space="preserve">) </w:t>
      </w:r>
      <w:r>
        <w:rPr>
          <w:rFonts w:cs="ITFDEVANAGARI-BOOK"/>
          <w:i/>
          <w:sz w:val="21"/>
          <w:szCs w:val="21"/>
        </w:rPr>
        <w:t>8.P</w:t>
      </w:r>
      <w:r>
        <w:rPr>
          <w:rFonts w:ascii="Cambria" w:hAnsi="Cambria" w:cs="Cambria"/>
          <w:sz w:val="21"/>
          <w:szCs w:val="21"/>
        </w:rPr>
        <w:t> </w:t>
      </w:r>
      <w:r>
        <w:rPr>
          <w:rFonts w:cs="ITFDEVANAGARI-BOOK"/>
          <w:b/>
          <w:sz w:val="21"/>
          <w:szCs w:val="21"/>
        </w:rPr>
        <w:t>अरम्ऽकृत्य</w:t>
      </w:r>
      <w:r>
        <w:rPr>
          <w:rFonts w:ascii="Cambria" w:hAnsi="Cambria" w:cs="Cambria"/>
          <w:b/>
          <w:sz w:val="21"/>
          <w:szCs w:val="21"/>
        </w:rPr>
        <w:t> </w:t>
      </w:r>
      <w:r>
        <w:rPr>
          <w:rFonts w:cs="ITFDEVANAGARI-BOOK"/>
          <w:sz w:val="21"/>
          <w:szCs w:val="21"/>
        </w:rPr>
        <w:t>made ready 10.51.5</w:t>
      </w:r>
    </w:p>
    <w:p w14:paraId="3E671058" w14:textId="77777777" w:rsidR="00000000" w:rsidRDefault="00000000">
      <w:pPr>
        <w:rPr>
          <w:rFonts w:cs="ITFDEVANAGARI-BOOK"/>
          <w:sz w:val="21"/>
          <w:szCs w:val="21"/>
        </w:rPr>
      </w:pPr>
      <w:r>
        <w:rPr>
          <w:rFonts w:cs="ITFDEVANAGARI-BOOK"/>
          <w:b/>
          <w:sz w:val="21"/>
          <w:szCs w:val="21"/>
        </w:rPr>
        <w:t>अरंकृत्</w:t>
      </w:r>
      <w:r>
        <w:rPr>
          <w:rFonts w:ascii="Cambria" w:hAnsi="Cambria" w:cs="Cambria"/>
          <w:b/>
          <w:sz w:val="21"/>
          <w:szCs w:val="21"/>
        </w:rPr>
        <w:t> </w:t>
      </w:r>
      <w:r>
        <w:rPr>
          <w:rFonts w:cs="ITFDEVANAGARI-BOOK"/>
          <w:sz w:val="21"/>
          <w:szCs w:val="21"/>
        </w:rPr>
        <w:t>(ara</w:t>
      </w:r>
      <w:r>
        <w:rPr>
          <w:rFonts w:ascii="Cambria" w:hAnsi="Cambria" w:cs="Cambria"/>
          <w:sz w:val="21"/>
          <w:szCs w:val="21"/>
        </w:rPr>
        <w:t>ṃ</w:t>
      </w:r>
      <w:r>
        <w:rPr>
          <w:rFonts w:cs="ITFDEVANAGARI-BOOK"/>
          <w:sz w:val="21"/>
          <w:szCs w:val="21"/>
        </w:rPr>
        <w:t>k</w:t>
      </w:r>
      <w:r>
        <w:rPr>
          <w:rFonts w:ascii="Cambria" w:hAnsi="Cambria" w:cs="Cambria"/>
          <w:sz w:val="21"/>
          <w:szCs w:val="21"/>
        </w:rPr>
        <w:t>ṛ</w:t>
      </w:r>
      <w:r>
        <w:rPr>
          <w:rFonts w:cs="ITFDEVANAGARI-BOOK"/>
          <w:sz w:val="21"/>
          <w:szCs w:val="21"/>
        </w:rPr>
        <w:t>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अरम्ऽकृते</w:t>
      </w:r>
      <w:r>
        <w:rPr>
          <w:rFonts w:ascii="Cambria" w:hAnsi="Cambria" w:cs="Cambria"/>
          <w:b/>
          <w:sz w:val="21"/>
          <w:szCs w:val="21"/>
        </w:rPr>
        <w:t> </w:t>
      </w:r>
      <w:r>
        <w:rPr>
          <w:rFonts w:cs="ITFDEVANAGARI-BOOK"/>
          <w:sz w:val="21"/>
          <w:szCs w:val="21"/>
        </w:rPr>
        <w:t xml:space="preserve">to the one who makes ready and sufficient his works 2.1.7 </w:t>
      </w:r>
      <w:r>
        <w:rPr>
          <w:rFonts w:cs="ITFDEVANAGARI-BOOK"/>
          <w:b/>
          <w:sz w:val="21"/>
          <w:szCs w:val="21"/>
        </w:rPr>
        <w:t xml:space="preserve">अरम्ऽकृतः </w:t>
      </w:r>
      <w:r>
        <w:rPr>
          <w:rFonts w:cs="ITFDEVANAGARI-BOOK"/>
          <w:sz w:val="21"/>
          <w:szCs w:val="21"/>
        </w:rPr>
        <w:t xml:space="preserve">who have set their array 1.14.5 </w:t>
      </w:r>
      <w:r>
        <w:rPr>
          <w:rFonts w:cs="ITFDEVANAGARI-BOOK"/>
          <w:b/>
          <w:sz w:val="21"/>
          <w:szCs w:val="21"/>
        </w:rPr>
        <w:t xml:space="preserve">अरम्ऽकृताः </w:t>
      </w:r>
      <w:r>
        <w:rPr>
          <w:rFonts w:cs="ITFDEVANAGARI-BOOK"/>
          <w:sz w:val="21"/>
          <w:szCs w:val="21"/>
        </w:rPr>
        <w:t>ready; made ready; in their array (battle-array?) 1.2.1</w:t>
      </w:r>
    </w:p>
    <w:p w14:paraId="12EADEE8" w14:textId="77777777" w:rsidR="00000000" w:rsidRDefault="00000000">
      <w:pPr>
        <w:rPr>
          <w:rFonts w:cs="ITFDEVANAGARI-BOOK"/>
          <w:sz w:val="21"/>
          <w:szCs w:val="21"/>
        </w:rPr>
      </w:pPr>
      <w:r>
        <w:rPr>
          <w:rFonts w:cs="ITFDEVANAGARI-BOOK"/>
          <w:b/>
          <w:sz w:val="21"/>
          <w:szCs w:val="21"/>
        </w:rPr>
        <w:t>अराति</w:t>
      </w:r>
      <w:r>
        <w:rPr>
          <w:rFonts w:ascii="Cambria" w:hAnsi="Cambria" w:cs="Cambria"/>
          <w:b/>
          <w:sz w:val="21"/>
          <w:szCs w:val="21"/>
        </w:rPr>
        <w:t> </w:t>
      </w:r>
      <w:r>
        <w:rPr>
          <w:rFonts w:cs="ITFDEVANAGARI-BOOK"/>
          <w:sz w:val="21"/>
          <w:szCs w:val="21"/>
        </w:rPr>
        <w:t>(ar</w:t>
      </w:r>
      <w:r>
        <w:rPr>
          <w:rFonts w:ascii="Cambria" w:hAnsi="Cambria" w:cs="Cambria"/>
          <w:sz w:val="21"/>
          <w:szCs w:val="21"/>
        </w:rPr>
        <w:t>ā</w:t>
      </w:r>
      <w:r>
        <w:rPr>
          <w:rFonts w:cs="ITFDEVANAGARI-BOOK"/>
          <w:sz w:val="21"/>
          <w:szCs w:val="21"/>
        </w:rPr>
        <w:t>ti)</w:t>
      </w:r>
      <w:r>
        <w:rPr>
          <w:rFonts w:ascii="Cambria" w:hAnsi="Cambria" w:cs="Cambria"/>
          <w:sz w:val="21"/>
          <w:szCs w:val="21"/>
        </w:rPr>
        <w:t>  </w:t>
      </w:r>
      <w:r>
        <w:rPr>
          <w:rFonts w:cs="ITFDEVANAGARI-BOOK"/>
          <w:i/>
          <w:sz w:val="21"/>
          <w:szCs w:val="21"/>
        </w:rPr>
        <w:t xml:space="preserve">f </w:t>
      </w:r>
      <w:r>
        <w:rPr>
          <w:rFonts w:cs="ITFDEVANAGARI-BOOK"/>
          <w:b/>
          <w:sz w:val="21"/>
          <w:szCs w:val="21"/>
        </w:rPr>
        <w:t>अरातीः</w:t>
      </w:r>
      <w:r>
        <w:rPr>
          <w:rFonts w:ascii="Cambria" w:hAnsi="Cambria" w:cs="Cambria"/>
          <w:b/>
          <w:sz w:val="21"/>
          <w:szCs w:val="21"/>
        </w:rPr>
        <w:t> </w:t>
      </w:r>
      <w:r>
        <w:rPr>
          <w:rFonts w:cs="ITFDEVANAGARI-BOOK"/>
          <w:sz w:val="21"/>
          <w:szCs w:val="21"/>
        </w:rPr>
        <w:t>(1) foes 4.27.2, hostile forces</w:t>
      </w:r>
      <w:r>
        <w:rPr>
          <w:rFonts w:ascii="Cambria" w:hAnsi="Cambria" w:cs="Cambria"/>
          <w:sz w:val="21"/>
          <w:szCs w:val="21"/>
        </w:rPr>
        <w:t> </w:t>
      </w:r>
      <w:r>
        <w:rPr>
          <w:rFonts w:cs="ITFDEVANAGARI-BOOK"/>
          <w:sz w:val="21"/>
          <w:szCs w:val="21"/>
        </w:rPr>
        <w:t xml:space="preserve">3.18.1, hostile powers 7.1.7, hostile beings, hostile spirits 8.39.2, the hostile energies 4.26.7, enemy powers 3.24.1, all that battle against 6.4.5, armies of the enemy 6.16.27, (2) all poverties 4.50.11, the soul’s poverties 5.53.14 </w:t>
      </w:r>
      <w:r>
        <w:rPr>
          <w:rFonts w:cs="ITFDEVANAGARI-BOOK"/>
          <w:b/>
          <w:sz w:val="21"/>
          <w:szCs w:val="21"/>
        </w:rPr>
        <w:t>अरातिः</w:t>
      </w:r>
      <w:r>
        <w:rPr>
          <w:rFonts w:ascii="Cambria" w:hAnsi="Cambria" w:cs="Cambria"/>
          <w:b/>
          <w:sz w:val="21"/>
          <w:szCs w:val="21"/>
        </w:rPr>
        <w:t> </w:t>
      </w:r>
      <w:r>
        <w:rPr>
          <w:rFonts w:cs="ITFDEVANAGARI-BOOK"/>
          <w:sz w:val="21"/>
          <w:szCs w:val="21"/>
        </w:rPr>
        <w:t xml:space="preserve">the Force that wars against us 2.7.2 </w:t>
      </w:r>
      <w:r>
        <w:rPr>
          <w:rFonts w:cs="ITFDEVANAGARI-BOOK"/>
          <w:b/>
          <w:sz w:val="21"/>
          <w:szCs w:val="21"/>
        </w:rPr>
        <w:t>अरातिम्</w:t>
      </w:r>
      <w:r>
        <w:rPr>
          <w:rFonts w:ascii="Cambria" w:hAnsi="Cambria" w:cs="Cambria"/>
          <w:b/>
          <w:sz w:val="21"/>
          <w:szCs w:val="21"/>
        </w:rPr>
        <w:t> </w:t>
      </w:r>
      <w:r>
        <w:rPr>
          <w:rFonts w:cs="ITFDEVANAGARI-BOOK"/>
          <w:sz w:val="21"/>
          <w:szCs w:val="21"/>
        </w:rPr>
        <w:t xml:space="preserve">enmity 4.4.4 </w:t>
      </w:r>
      <w:r>
        <w:rPr>
          <w:rFonts w:cs="ITFDEVANAGARI-BOOK"/>
          <w:b/>
          <w:sz w:val="21"/>
          <w:szCs w:val="21"/>
        </w:rPr>
        <w:t>अरातयः</w:t>
      </w:r>
      <w:r>
        <w:rPr>
          <w:rFonts w:ascii="Cambria" w:hAnsi="Cambria" w:cs="Cambria"/>
          <w:b/>
          <w:sz w:val="21"/>
          <w:szCs w:val="21"/>
        </w:rPr>
        <w:t> </w:t>
      </w:r>
      <w:r>
        <w:rPr>
          <w:rFonts w:cs="ITFDEVANAGARI-BOOK"/>
          <w:sz w:val="21"/>
          <w:szCs w:val="21"/>
        </w:rPr>
        <w:t>(1) hostile powers 5.2.6, hostile forces 8.71.4 (2) undelights 1.29.4, who take not the delight 2.23.9</w:t>
      </w:r>
    </w:p>
    <w:p w14:paraId="57762313" w14:textId="77777777" w:rsidR="00000000" w:rsidRDefault="00000000">
      <w:pPr>
        <w:rPr>
          <w:rFonts w:cs="ITFDEVANAGARI-BOOK"/>
          <w:sz w:val="21"/>
          <w:szCs w:val="21"/>
        </w:rPr>
      </w:pPr>
      <w:r>
        <w:rPr>
          <w:rFonts w:cs="ITFDEVANAGARI-BOOK"/>
          <w:b/>
          <w:sz w:val="21"/>
          <w:szCs w:val="21"/>
        </w:rPr>
        <w:t>अराति</w:t>
      </w:r>
      <w:r>
        <w:rPr>
          <w:rFonts w:ascii="Cambria" w:hAnsi="Cambria" w:cs="Cambria"/>
          <w:b/>
          <w:sz w:val="21"/>
          <w:szCs w:val="21"/>
        </w:rPr>
        <w:t> </w:t>
      </w:r>
      <w:r>
        <w:rPr>
          <w:rFonts w:cs="ITFDEVANAGARI-BOOK"/>
          <w:sz w:val="21"/>
          <w:szCs w:val="21"/>
        </w:rPr>
        <w:t>(ar</w:t>
      </w:r>
      <w:r>
        <w:rPr>
          <w:rFonts w:ascii="Cambria" w:hAnsi="Cambria" w:cs="Cambria"/>
          <w:sz w:val="21"/>
          <w:szCs w:val="21"/>
        </w:rPr>
        <w:t>ā</w:t>
      </w:r>
      <w:r>
        <w:rPr>
          <w:rFonts w:cs="ITFDEVANAGARI-BOOK"/>
          <w:sz w:val="21"/>
          <w:szCs w:val="21"/>
        </w:rPr>
        <w:t>ti)</w:t>
      </w:r>
      <w:r>
        <w:rPr>
          <w:rFonts w:ascii="Cambria" w:hAnsi="Cambria" w:cs="Cambria"/>
          <w:sz w:val="21"/>
          <w:szCs w:val="21"/>
        </w:rPr>
        <w:t>  </w:t>
      </w:r>
      <w:r>
        <w:rPr>
          <w:rFonts w:cs="ITFDEVANAGARI-BOOK"/>
          <w:i/>
          <w:iCs/>
          <w:sz w:val="21"/>
          <w:szCs w:val="21"/>
        </w:rPr>
        <w:t>m</w:t>
      </w:r>
      <w:r>
        <w:rPr>
          <w:rFonts w:cs="ITFDEVANAGARI-BOOK"/>
          <w:i/>
          <w:sz w:val="21"/>
          <w:szCs w:val="21"/>
        </w:rPr>
        <w:t xml:space="preserve"> </w:t>
      </w:r>
      <w:r>
        <w:rPr>
          <w:rFonts w:ascii="Cambria" w:hAnsi="Cambria" w:cs="Cambria"/>
          <w:sz w:val="21"/>
          <w:szCs w:val="21"/>
        </w:rPr>
        <w:t>   </w:t>
      </w:r>
      <w:r>
        <w:rPr>
          <w:rFonts w:cs="ITFDEVANAGARI-BOOK"/>
          <w:b/>
          <w:sz w:val="21"/>
          <w:szCs w:val="21"/>
        </w:rPr>
        <w:t xml:space="preserve">अरातयः </w:t>
      </w:r>
      <w:r>
        <w:rPr>
          <w:rFonts w:cs="ITFDEVANAGARI-BOOK"/>
          <w:bCs/>
          <w:sz w:val="21"/>
          <w:szCs w:val="21"/>
        </w:rPr>
        <w:t>the energies of undelight 2.23.5</w:t>
      </w:r>
    </w:p>
    <w:p w14:paraId="6A2C83F7" w14:textId="77777777" w:rsidR="00000000" w:rsidRDefault="00000000">
      <w:pPr>
        <w:rPr>
          <w:rFonts w:cs="ITFDEVANAGARI-BOOK"/>
          <w:sz w:val="21"/>
          <w:szCs w:val="21"/>
        </w:rPr>
      </w:pPr>
      <w:r>
        <w:rPr>
          <w:rFonts w:cs="ITFDEVANAGARI-BOOK"/>
          <w:b/>
          <w:sz w:val="21"/>
          <w:szCs w:val="21"/>
        </w:rPr>
        <w:t>अरातीवन्</w:t>
      </w:r>
      <w:r>
        <w:rPr>
          <w:rFonts w:ascii="Cambria" w:hAnsi="Cambria" w:cs="Cambria"/>
          <w:b/>
          <w:sz w:val="21"/>
          <w:szCs w:val="21"/>
        </w:rPr>
        <w:t> </w:t>
      </w:r>
      <w:r>
        <w:rPr>
          <w:rFonts w:cs="ITFDEVANAGARI-BOOK"/>
          <w:sz w:val="21"/>
          <w:szCs w:val="21"/>
        </w:rPr>
        <w:t>(ar</w:t>
      </w:r>
      <w:r>
        <w:rPr>
          <w:rFonts w:ascii="Cambria" w:hAnsi="Cambria" w:cs="Cambria"/>
          <w:sz w:val="21"/>
          <w:szCs w:val="21"/>
        </w:rPr>
        <w:t>ā</w:t>
      </w:r>
      <w:r>
        <w:rPr>
          <w:rFonts w:cs="ITFDEVANAGARI-BOOK"/>
          <w:sz w:val="21"/>
          <w:szCs w:val="21"/>
        </w:rPr>
        <w:t>t</w:t>
      </w:r>
      <w:r>
        <w:rPr>
          <w:rFonts w:ascii="Cambria" w:hAnsi="Cambria" w:cs="Cambria"/>
          <w:sz w:val="21"/>
          <w:szCs w:val="21"/>
        </w:rPr>
        <w:t>ī</w:t>
      </w:r>
      <w:r>
        <w:rPr>
          <w:rFonts w:cs="ITFDEVANAGARI-BOOK"/>
          <w:sz w:val="21"/>
          <w:szCs w:val="21"/>
        </w:rPr>
        <w:t>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अरातिऽवा</w:t>
      </w:r>
      <w:r>
        <w:rPr>
          <w:rFonts w:ascii="Cambria" w:hAnsi="Cambria" w:cs="Cambria"/>
          <w:b/>
          <w:sz w:val="21"/>
          <w:szCs w:val="21"/>
        </w:rPr>
        <w:t> </w:t>
      </w:r>
      <w:r>
        <w:rPr>
          <w:rFonts w:cs="ITFDEVANAGARI-BOOK"/>
          <w:sz w:val="21"/>
          <w:szCs w:val="21"/>
        </w:rPr>
        <w:t>power of undelight 2.23.7</w:t>
      </w:r>
    </w:p>
    <w:p w14:paraId="48CF826E" w14:textId="77777777" w:rsidR="00000000" w:rsidRDefault="00000000">
      <w:pPr>
        <w:rPr>
          <w:rFonts w:cs="ITFDEVANAGARI-BOOK"/>
          <w:sz w:val="21"/>
          <w:szCs w:val="21"/>
        </w:rPr>
      </w:pPr>
      <w:r>
        <w:rPr>
          <w:rFonts w:cs="ITFDEVANAGARI-BOOK"/>
          <w:b/>
          <w:sz w:val="21"/>
          <w:szCs w:val="21"/>
        </w:rPr>
        <w:t>अराधस्</w:t>
      </w:r>
      <w:r>
        <w:rPr>
          <w:rFonts w:ascii="Cambria" w:hAnsi="Cambria" w:cs="Cambria"/>
          <w:b/>
          <w:sz w:val="21"/>
          <w:szCs w:val="21"/>
        </w:rPr>
        <w:t> </w:t>
      </w:r>
      <w:r>
        <w:rPr>
          <w:rFonts w:cs="ITFDEVANAGARI-BOOK"/>
          <w:sz w:val="21"/>
          <w:szCs w:val="21"/>
        </w:rPr>
        <w:t>(ar</w:t>
      </w:r>
      <w:r>
        <w:rPr>
          <w:rFonts w:ascii="Cambria" w:hAnsi="Cambria" w:cs="Cambria"/>
          <w:sz w:val="21"/>
          <w:szCs w:val="21"/>
        </w:rPr>
        <w:t>ā</w:t>
      </w:r>
      <w:r>
        <w:rPr>
          <w:rFonts w:cs="ITFDEVANAGARI-BOOK"/>
          <w:sz w:val="21"/>
          <w:szCs w:val="21"/>
        </w:rPr>
        <w:t>dhas)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अराधसः</w:t>
      </w:r>
      <w:r>
        <w:rPr>
          <w:rFonts w:ascii="Cambria" w:hAnsi="Cambria" w:cs="Cambria"/>
          <w:b/>
          <w:sz w:val="21"/>
          <w:szCs w:val="21"/>
        </w:rPr>
        <w:t> </w:t>
      </w:r>
      <w:r>
        <w:rPr>
          <w:rFonts w:cs="ITFDEVANAGARI-BOOK"/>
          <w:sz w:val="21"/>
          <w:szCs w:val="21"/>
        </w:rPr>
        <w:t>who has not the riches 5.61.6</w:t>
      </w:r>
    </w:p>
    <w:p w14:paraId="5BCB9EC9" w14:textId="77777777" w:rsidR="00000000" w:rsidRDefault="00000000">
      <w:pPr>
        <w:rPr>
          <w:rFonts w:cs="ITFDEVANAGARI-BOOK"/>
          <w:sz w:val="21"/>
          <w:szCs w:val="21"/>
        </w:rPr>
      </w:pPr>
      <w:r>
        <w:rPr>
          <w:rFonts w:cs="ITFDEVANAGARI-BOOK"/>
          <w:b/>
          <w:sz w:val="21"/>
          <w:szCs w:val="21"/>
        </w:rPr>
        <w:t>अरावन्</w:t>
      </w:r>
      <w:r>
        <w:rPr>
          <w:rFonts w:ascii="Cambria" w:hAnsi="Cambria" w:cs="Cambria"/>
          <w:b/>
          <w:sz w:val="21"/>
          <w:szCs w:val="21"/>
        </w:rPr>
        <w:t> </w:t>
      </w:r>
      <w:r>
        <w:rPr>
          <w:rFonts w:cs="ITFDEVANAGARI-BOOK"/>
          <w:sz w:val="21"/>
          <w:szCs w:val="21"/>
        </w:rPr>
        <w:t>(ar</w:t>
      </w:r>
      <w:r>
        <w:rPr>
          <w:rFonts w:ascii="Cambria" w:hAnsi="Cambria" w:cs="Cambria"/>
          <w:sz w:val="21"/>
          <w:szCs w:val="21"/>
        </w:rPr>
        <w:t>ā</w:t>
      </w:r>
      <w:r>
        <w:rPr>
          <w:rFonts w:cs="ITFDEVANAGARI-BOOK"/>
          <w:sz w:val="21"/>
          <w:szCs w:val="21"/>
        </w:rPr>
        <w:t>van)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अराव्णः</w:t>
      </w:r>
      <w:r>
        <w:rPr>
          <w:rFonts w:ascii="Cambria" w:hAnsi="Cambria" w:cs="Cambria"/>
          <w:b/>
          <w:sz w:val="21"/>
          <w:szCs w:val="21"/>
        </w:rPr>
        <w:t> </w:t>
      </w:r>
      <w:r>
        <w:rPr>
          <w:rFonts w:cs="ITFDEVANAGARI-BOOK"/>
          <w:sz w:val="21"/>
          <w:szCs w:val="21"/>
        </w:rPr>
        <w:t>of the undelighting 1.36.15, all the powers of undelight 1.36.16, hostile 8.60.10</w:t>
      </w:r>
      <w:r>
        <w:rPr>
          <w:rFonts w:ascii="Cambria" w:hAnsi="Cambria" w:cs="Cambria"/>
          <w:sz w:val="21"/>
          <w:szCs w:val="21"/>
        </w:rPr>
        <w:t> </w:t>
      </w:r>
      <w:r>
        <w:rPr>
          <w:rFonts w:cs="ITFDEVANAGARI-BOOK"/>
          <w:sz w:val="21"/>
          <w:szCs w:val="21"/>
        </w:rPr>
        <w:t xml:space="preserve"> </w:t>
      </w:r>
      <w:r>
        <w:rPr>
          <w:rFonts w:cs="ITFDEVANAGARI-BOOK"/>
          <w:b/>
          <w:sz w:val="21"/>
          <w:szCs w:val="21"/>
        </w:rPr>
        <w:t>अरावा</w:t>
      </w:r>
      <w:r>
        <w:rPr>
          <w:rFonts w:ascii="Cambria" w:hAnsi="Cambria" w:cs="Cambria"/>
          <w:b/>
          <w:sz w:val="21"/>
          <w:szCs w:val="21"/>
        </w:rPr>
        <w:t> </w:t>
      </w:r>
      <w:r>
        <w:rPr>
          <w:rFonts w:cs="ITFDEVANAGARI-BOOK"/>
          <w:sz w:val="21"/>
          <w:szCs w:val="21"/>
        </w:rPr>
        <w:t>the other; the enemy 7.56.15</w:t>
      </w:r>
    </w:p>
    <w:p w14:paraId="2D976348" w14:textId="77777777" w:rsidR="00000000" w:rsidRDefault="00000000">
      <w:pPr>
        <w:rPr>
          <w:rFonts w:cs="ITFDEVANAGARI-BOOK"/>
          <w:sz w:val="21"/>
          <w:szCs w:val="21"/>
        </w:rPr>
      </w:pPr>
      <w:r>
        <w:rPr>
          <w:rFonts w:cs="ITFDEVANAGARI-BOOK"/>
          <w:b/>
          <w:sz w:val="21"/>
          <w:szCs w:val="21"/>
        </w:rPr>
        <w:t>अरित्र</w:t>
      </w:r>
      <w:r>
        <w:rPr>
          <w:rFonts w:ascii="Cambria" w:hAnsi="Cambria" w:cs="Cambria"/>
          <w:b/>
          <w:sz w:val="21"/>
          <w:szCs w:val="21"/>
        </w:rPr>
        <w:t> </w:t>
      </w:r>
      <w:r>
        <w:rPr>
          <w:rFonts w:cs="ITFDEVANAGARI-BOOK"/>
          <w:sz w:val="21"/>
          <w:szCs w:val="21"/>
        </w:rPr>
        <w:t>(aritra)</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अरित्रम्</w:t>
      </w:r>
      <w:r>
        <w:rPr>
          <w:rFonts w:ascii="Cambria" w:hAnsi="Cambria" w:cs="Cambria"/>
          <w:b/>
          <w:sz w:val="21"/>
          <w:szCs w:val="21"/>
        </w:rPr>
        <w:t> </w:t>
      </w:r>
      <w:r>
        <w:rPr>
          <w:rFonts w:cs="ITFDEVANAGARI-BOOK"/>
          <w:sz w:val="21"/>
          <w:szCs w:val="21"/>
        </w:rPr>
        <w:t xml:space="preserve">oared ship 1.46.8 </w:t>
      </w:r>
      <w:r>
        <w:rPr>
          <w:rFonts w:cs="ITFDEVANAGARI-BOOK"/>
          <w:b/>
          <w:sz w:val="21"/>
          <w:szCs w:val="21"/>
        </w:rPr>
        <w:t xml:space="preserve">अरित्राः </w:t>
      </w:r>
      <w:r>
        <w:rPr>
          <w:rFonts w:cs="ITFDEVANAGARI-BOOK"/>
          <w:sz w:val="21"/>
          <w:szCs w:val="21"/>
        </w:rPr>
        <w:t xml:space="preserve">defenders 10.46.7 </w:t>
      </w:r>
      <w:r>
        <w:rPr>
          <w:rFonts w:cs="ITFDEVANAGARI-BOOK"/>
          <w:b/>
          <w:sz w:val="21"/>
          <w:szCs w:val="21"/>
        </w:rPr>
        <w:t>नित्यऽअरित्राम्</w:t>
      </w:r>
      <w:r>
        <w:rPr>
          <w:rFonts w:ascii="Cambria" w:hAnsi="Cambria" w:cs="Cambria"/>
          <w:b/>
          <w:sz w:val="21"/>
          <w:szCs w:val="21"/>
        </w:rPr>
        <w:t> </w:t>
      </w:r>
      <w:r>
        <w:rPr>
          <w:rFonts w:cs="ITFDEVANAGARI-BOOK"/>
          <w:sz w:val="21"/>
          <w:szCs w:val="21"/>
        </w:rPr>
        <w:t xml:space="preserve">with eternal progress of motion 1.140.12 </w:t>
      </w:r>
      <w:r>
        <w:rPr>
          <w:rFonts w:cs="ITFDEVANAGARI-BOOK"/>
          <w:b/>
          <w:sz w:val="21"/>
          <w:szCs w:val="21"/>
        </w:rPr>
        <w:t>सुऽअरित्राम्</w:t>
      </w:r>
      <w:r>
        <w:rPr>
          <w:rFonts w:ascii="Cambria" w:hAnsi="Cambria" w:cs="Cambria"/>
          <w:b/>
          <w:sz w:val="21"/>
          <w:szCs w:val="21"/>
        </w:rPr>
        <w:t> </w:t>
      </w:r>
      <w:r>
        <w:rPr>
          <w:rFonts w:cs="ITFDEVANAGARI-BOOK"/>
          <w:sz w:val="21"/>
          <w:szCs w:val="21"/>
        </w:rPr>
        <w:t>well-oared 10.63.10</w:t>
      </w:r>
    </w:p>
    <w:p w14:paraId="23C887F7" w14:textId="77777777" w:rsidR="00000000" w:rsidRDefault="00000000">
      <w:pPr>
        <w:rPr>
          <w:rFonts w:cs="ITFDEVANAGARI-BOOK"/>
          <w:sz w:val="21"/>
          <w:szCs w:val="21"/>
        </w:rPr>
      </w:pPr>
      <w:r>
        <w:rPr>
          <w:rFonts w:cs="ITFDEVANAGARI-BOOK"/>
          <w:b/>
          <w:sz w:val="21"/>
          <w:szCs w:val="21"/>
        </w:rPr>
        <w:t>अरिप्र</w:t>
      </w:r>
      <w:r>
        <w:rPr>
          <w:rFonts w:ascii="Cambria" w:hAnsi="Cambria" w:cs="Cambria"/>
          <w:b/>
          <w:sz w:val="21"/>
          <w:szCs w:val="21"/>
        </w:rPr>
        <w:t> </w:t>
      </w:r>
      <w:r>
        <w:rPr>
          <w:rFonts w:cs="ITFDEVANAGARI-BOOK"/>
          <w:sz w:val="21"/>
          <w:szCs w:val="21"/>
        </w:rPr>
        <w:t>(aripra)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अरिप्राः</w:t>
      </w:r>
      <w:r>
        <w:rPr>
          <w:rFonts w:ascii="Cambria" w:hAnsi="Cambria" w:cs="Cambria"/>
          <w:b/>
          <w:sz w:val="21"/>
          <w:szCs w:val="21"/>
        </w:rPr>
        <w:t> </w:t>
      </w:r>
      <w:r>
        <w:rPr>
          <w:rFonts w:cs="ITFDEVANAGARI-BOOK"/>
          <w:sz w:val="21"/>
          <w:szCs w:val="21"/>
        </w:rPr>
        <w:t xml:space="preserve">unhurt 7.90.4 </w:t>
      </w:r>
      <w:r>
        <w:rPr>
          <w:rFonts w:cs="ITFDEVANAGARI-BOOK"/>
          <w:b/>
          <w:sz w:val="21"/>
          <w:szCs w:val="21"/>
        </w:rPr>
        <w:t xml:space="preserve">अरिप्रम् </w:t>
      </w:r>
      <w:r>
        <w:rPr>
          <w:rFonts w:cs="ITFDEVANAGARI-BOOK"/>
          <w:sz w:val="21"/>
          <w:szCs w:val="21"/>
        </w:rPr>
        <w:t>inviolate; free from all rejection 7.47.1</w:t>
      </w:r>
    </w:p>
    <w:p w14:paraId="5F14DB28" w14:textId="77777777" w:rsidR="00000000" w:rsidRDefault="00000000">
      <w:pPr>
        <w:rPr>
          <w:rFonts w:cs="ITFDEVANAGARI-BOOK"/>
          <w:sz w:val="21"/>
          <w:szCs w:val="21"/>
        </w:rPr>
      </w:pPr>
      <w:r>
        <w:rPr>
          <w:rFonts w:cs="ITFDEVANAGARI-BOOK"/>
          <w:b/>
          <w:sz w:val="21"/>
          <w:szCs w:val="21"/>
        </w:rPr>
        <w:t>अरिषण्य</w:t>
      </w:r>
      <w:r>
        <w:rPr>
          <w:rFonts w:ascii="Cambria" w:hAnsi="Cambria" w:cs="Cambria"/>
          <w:b/>
          <w:sz w:val="21"/>
          <w:szCs w:val="21"/>
        </w:rPr>
        <w:t> </w:t>
      </w:r>
      <w:r>
        <w:rPr>
          <w:rFonts w:cs="ITFDEVANAGARI-BOOK"/>
          <w:sz w:val="21"/>
          <w:szCs w:val="21"/>
        </w:rPr>
        <w:t>(ari</w:t>
      </w:r>
      <w:r>
        <w:rPr>
          <w:rFonts w:ascii="Cambria" w:hAnsi="Cambria" w:cs="Cambria"/>
          <w:sz w:val="21"/>
          <w:szCs w:val="21"/>
        </w:rPr>
        <w:t>ṣ</w:t>
      </w:r>
      <w:r>
        <w:rPr>
          <w:rFonts w:cs="ITFDEVANAGARI-BOOK"/>
          <w:sz w:val="21"/>
          <w:szCs w:val="21"/>
        </w:rPr>
        <w:t>a</w:t>
      </w:r>
      <w:r>
        <w:rPr>
          <w:rFonts w:ascii="Cambria" w:hAnsi="Cambria" w:cs="Cambria"/>
          <w:sz w:val="21"/>
          <w:szCs w:val="21"/>
        </w:rPr>
        <w:t>ṇ</w:t>
      </w:r>
      <w:r>
        <w:rPr>
          <w:rFonts w:cs="ITFDEVANAGARI-BOOK"/>
          <w:sz w:val="21"/>
          <w:szCs w:val="21"/>
        </w:rPr>
        <w:t>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अरिषण्यन्</w:t>
      </w:r>
      <w:r>
        <w:rPr>
          <w:rFonts w:ascii="Cambria" w:hAnsi="Cambria" w:cs="Cambria"/>
          <w:b/>
          <w:sz w:val="21"/>
          <w:szCs w:val="21"/>
        </w:rPr>
        <w:t> </w:t>
      </w:r>
      <w:r>
        <w:rPr>
          <w:rFonts w:cs="ITFDEVANAGARI-BOOK"/>
          <w:sz w:val="21"/>
          <w:szCs w:val="21"/>
        </w:rPr>
        <w:t>(imp) make that movement free from harms 1.63.5</w:t>
      </w:r>
    </w:p>
    <w:p w14:paraId="3E2871DC" w14:textId="77777777" w:rsidR="00000000" w:rsidRDefault="00000000">
      <w:pPr>
        <w:rPr>
          <w:rFonts w:cs="ITFDEVANAGARI-BOOK"/>
          <w:sz w:val="21"/>
          <w:szCs w:val="21"/>
        </w:rPr>
      </w:pPr>
      <w:r>
        <w:rPr>
          <w:rFonts w:cs="ITFDEVANAGARI-BOOK"/>
          <w:b/>
          <w:sz w:val="21"/>
          <w:szCs w:val="21"/>
        </w:rPr>
        <w:t>अरिष्ट</w:t>
      </w:r>
      <w:r>
        <w:rPr>
          <w:rFonts w:ascii="Cambria" w:hAnsi="Cambria" w:cs="Cambria"/>
          <w:b/>
          <w:sz w:val="21"/>
          <w:szCs w:val="21"/>
        </w:rPr>
        <w:t> </w:t>
      </w:r>
      <w:r>
        <w:rPr>
          <w:rFonts w:cs="ITFDEVANAGARI-BOOK"/>
          <w:sz w:val="21"/>
          <w:szCs w:val="21"/>
        </w:rPr>
        <w:t>(ari</w:t>
      </w:r>
      <w:r>
        <w:rPr>
          <w:rFonts w:ascii="Cambria" w:hAnsi="Cambria" w:cs="Cambria"/>
          <w:sz w:val="21"/>
          <w:szCs w:val="21"/>
        </w:rPr>
        <w:t>ṣṭ</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अरिष्टः</w:t>
      </w:r>
      <w:r>
        <w:rPr>
          <w:rFonts w:ascii="Cambria" w:hAnsi="Cambria" w:cs="Cambria"/>
          <w:b/>
          <w:sz w:val="21"/>
          <w:szCs w:val="21"/>
        </w:rPr>
        <w:t> </w:t>
      </w:r>
      <w:r>
        <w:rPr>
          <w:rFonts w:cs="ITFDEVANAGARI-BOOK"/>
          <w:sz w:val="21"/>
          <w:szCs w:val="21"/>
        </w:rPr>
        <w:t xml:space="preserve">unhurt 1.41.2, without hurt; inviolate 5.18.3 </w:t>
      </w:r>
      <w:r>
        <w:rPr>
          <w:rFonts w:cs="ITFDEVANAGARI-BOOK"/>
          <w:b/>
          <w:sz w:val="21"/>
          <w:szCs w:val="21"/>
        </w:rPr>
        <w:t xml:space="preserve">अरिष्टाः </w:t>
      </w:r>
      <w:r>
        <w:rPr>
          <w:rFonts w:cs="ITFDEVANAGARI-BOOK"/>
          <w:sz w:val="21"/>
          <w:szCs w:val="21"/>
        </w:rPr>
        <w:t>unhurt 2.27.16, who are beyond all harms; unhurt in their being 2.27.2, untouched by all harms 2.27.7, free from all hurt 7.43.5</w:t>
      </w:r>
    </w:p>
    <w:p w14:paraId="30A4E714" w14:textId="77777777" w:rsidR="00000000" w:rsidRDefault="00000000">
      <w:pPr>
        <w:rPr>
          <w:rFonts w:cs="ITFDEVANAGARI-BOOK"/>
          <w:sz w:val="21"/>
          <w:szCs w:val="21"/>
        </w:rPr>
      </w:pPr>
      <w:r>
        <w:rPr>
          <w:rFonts w:cs="ITFDEVANAGARI-BOOK"/>
          <w:b/>
          <w:sz w:val="21"/>
          <w:szCs w:val="21"/>
        </w:rPr>
        <w:t>अरिष्यत्</w:t>
      </w:r>
      <w:r>
        <w:rPr>
          <w:rFonts w:ascii="Cambria" w:hAnsi="Cambria" w:cs="Cambria"/>
          <w:b/>
          <w:sz w:val="21"/>
          <w:szCs w:val="21"/>
        </w:rPr>
        <w:t> </w:t>
      </w:r>
      <w:r>
        <w:rPr>
          <w:rFonts w:cs="ITFDEVANAGARI-BOOK"/>
          <w:sz w:val="21"/>
          <w:szCs w:val="21"/>
        </w:rPr>
        <w:t>(ari</w:t>
      </w:r>
      <w:r>
        <w:rPr>
          <w:rFonts w:ascii="Cambria" w:hAnsi="Cambria" w:cs="Cambria"/>
          <w:sz w:val="21"/>
          <w:szCs w:val="21"/>
        </w:rPr>
        <w:t>ṣ</w:t>
      </w:r>
      <w:r>
        <w:rPr>
          <w:rFonts w:cs="ITFDEVANAGARI-BOOK"/>
          <w:sz w:val="21"/>
          <w:szCs w:val="21"/>
        </w:rPr>
        <w:t>yat)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अरिष्यन्तः</w:t>
      </w:r>
      <w:r>
        <w:rPr>
          <w:rFonts w:ascii="Cambria" w:hAnsi="Cambria" w:cs="Cambria"/>
          <w:b/>
          <w:sz w:val="21"/>
          <w:szCs w:val="21"/>
        </w:rPr>
        <w:t> </w:t>
      </w:r>
      <w:r>
        <w:rPr>
          <w:rFonts w:cs="ITFDEVANAGARI-BOOK"/>
          <w:sz w:val="21"/>
          <w:szCs w:val="21"/>
        </w:rPr>
        <w:t>meeting with no hurt 2.8.6</w:t>
      </w:r>
    </w:p>
    <w:p w14:paraId="4141C228"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(aru</w:t>
      </w:r>
      <w:r>
        <w:rPr>
          <w:rFonts w:ascii="Cambria" w:hAnsi="Cambria" w:cs="Cambria"/>
          <w:sz w:val="21"/>
          <w:szCs w:val="21"/>
        </w:rPr>
        <w:t>ṇ</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अरुणाः</w:t>
      </w:r>
      <w:r>
        <w:rPr>
          <w:rFonts w:ascii="Cambria" w:hAnsi="Cambria" w:cs="Cambria"/>
          <w:b/>
          <w:sz w:val="21"/>
          <w:szCs w:val="21"/>
        </w:rPr>
        <w:t> </w:t>
      </w:r>
      <w:r>
        <w:rPr>
          <w:rFonts w:cs="ITFDEVANAGARI-BOOK"/>
          <w:sz w:val="21"/>
          <w:szCs w:val="21"/>
        </w:rPr>
        <w:t xml:space="preserve">red-active 1.92.2 </w:t>
      </w:r>
      <w:r>
        <w:rPr>
          <w:rFonts w:cs="ITFDEVANAGARI-BOOK"/>
          <w:b/>
          <w:sz w:val="21"/>
          <w:szCs w:val="21"/>
        </w:rPr>
        <w:t xml:space="preserve">अरुणम् </w:t>
      </w:r>
      <w:r>
        <w:rPr>
          <w:rFonts w:cs="ITFDEVANAGARI-BOOK"/>
          <w:sz w:val="21"/>
          <w:szCs w:val="21"/>
        </w:rPr>
        <w:t xml:space="preserve">rosy 1.73.7, ruddy 9.45.3, active 8.101.6 </w:t>
      </w:r>
      <w:r>
        <w:rPr>
          <w:rFonts w:cs="ITFDEVANAGARI-BOOK"/>
          <w:b/>
          <w:bCs/>
          <w:sz w:val="21"/>
          <w:szCs w:val="21"/>
        </w:rPr>
        <w:t>अरुणाम्</w:t>
      </w:r>
      <w:r>
        <w:rPr>
          <w:rFonts w:cs="ITFDEVANAGARI-BOOK"/>
          <w:sz w:val="21"/>
          <w:szCs w:val="21"/>
        </w:rPr>
        <w:t xml:space="preserve"> ruddy-shining 5.63.6 </w:t>
      </w:r>
      <w:r>
        <w:rPr>
          <w:rFonts w:cs="ITFDEVANAGARI-BOOK"/>
          <w:b/>
          <w:sz w:val="21"/>
          <w:szCs w:val="21"/>
        </w:rPr>
        <w:t>अरुणान्</w:t>
      </w:r>
      <w:r>
        <w:rPr>
          <w:rFonts w:ascii="Cambria" w:hAnsi="Cambria" w:cs="Cambria"/>
          <w:b/>
          <w:sz w:val="21"/>
          <w:szCs w:val="21"/>
        </w:rPr>
        <w:t> </w:t>
      </w:r>
      <w:r>
        <w:rPr>
          <w:rFonts w:cs="ITFDEVANAGARI-BOOK"/>
          <w:sz w:val="21"/>
          <w:szCs w:val="21"/>
        </w:rPr>
        <w:t xml:space="preserve">of red activity 1.92.15 </w:t>
      </w:r>
      <w:r>
        <w:rPr>
          <w:rFonts w:cs="ITFDEVANAGARI-BOOK"/>
          <w:b/>
          <w:sz w:val="21"/>
          <w:szCs w:val="21"/>
        </w:rPr>
        <w:t>अरुणैः</w:t>
      </w:r>
      <w:r>
        <w:rPr>
          <w:rFonts w:ascii="Cambria" w:hAnsi="Cambria" w:cs="Cambria"/>
          <w:b/>
          <w:sz w:val="21"/>
          <w:szCs w:val="21"/>
        </w:rPr>
        <w:t> </w:t>
      </w:r>
      <w:r>
        <w:rPr>
          <w:rFonts w:cs="ITFDEVANAGARI-BOOK"/>
          <w:sz w:val="21"/>
          <w:szCs w:val="21"/>
        </w:rPr>
        <w:t xml:space="preserve">with the dawn-red 2.1.6 </w:t>
      </w:r>
      <w:r>
        <w:rPr>
          <w:rFonts w:cs="ITFDEVANAGARI-BOOK"/>
          <w:b/>
          <w:sz w:val="21"/>
          <w:szCs w:val="21"/>
        </w:rPr>
        <w:t xml:space="preserve">अरुणेभिः </w:t>
      </w:r>
      <w:r>
        <w:rPr>
          <w:rFonts w:cs="ITFDEVANAGARI-BOOK"/>
          <w:sz w:val="21"/>
          <w:szCs w:val="21"/>
        </w:rPr>
        <w:t xml:space="preserve">of rosy light; ruddy for the work 5.80.3 </w:t>
      </w:r>
      <w:r>
        <w:rPr>
          <w:rFonts w:cs="ITFDEVANAGARI-BOOK"/>
          <w:b/>
          <w:sz w:val="21"/>
          <w:szCs w:val="21"/>
        </w:rPr>
        <w:t xml:space="preserve">अरुणानाम् </w:t>
      </w:r>
      <w:r>
        <w:rPr>
          <w:rFonts w:cs="ITFDEVANAGARI-BOOK"/>
          <w:sz w:val="21"/>
          <w:szCs w:val="21"/>
        </w:rPr>
        <w:t xml:space="preserve">of the ruddy 1.124.11 </w:t>
      </w:r>
      <w:r>
        <w:rPr>
          <w:rFonts w:cs="ITFDEVANAGARI-BOOK"/>
          <w:b/>
          <w:sz w:val="21"/>
          <w:szCs w:val="21"/>
        </w:rPr>
        <w:t xml:space="preserve">अरुणऽअश्वाः </w:t>
      </w:r>
      <w:r>
        <w:rPr>
          <w:rFonts w:cs="ITFDEVANAGARI-BOOK"/>
          <w:sz w:val="21"/>
          <w:szCs w:val="21"/>
        </w:rPr>
        <w:t>rose are whose swiftnesses 5.57.4</w:t>
      </w:r>
    </w:p>
    <w:p w14:paraId="12C254D9"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(aru</w:t>
      </w:r>
      <w:r>
        <w:rPr>
          <w:rFonts w:ascii="Cambria" w:hAnsi="Cambria" w:cs="Cambria"/>
          <w:sz w:val="21"/>
          <w:szCs w:val="21"/>
        </w:rPr>
        <w:t>ṇī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अरुणीः</w:t>
      </w:r>
      <w:r>
        <w:rPr>
          <w:rFonts w:ascii="Cambria" w:hAnsi="Cambria" w:cs="Cambria"/>
          <w:b/>
          <w:sz w:val="21"/>
          <w:szCs w:val="21"/>
        </w:rPr>
        <w:t> </w:t>
      </w:r>
      <w:r>
        <w:rPr>
          <w:rFonts w:cs="ITFDEVANAGARI-BOOK"/>
          <w:sz w:val="21"/>
          <w:szCs w:val="21"/>
        </w:rPr>
        <w:t xml:space="preserve">the ruddy one </w:t>
      </w:r>
      <w:r>
        <w:rPr>
          <w:rFonts w:ascii="Cambria" w:hAnsi="Cambria" w:cs="Cambria"/>
          <w:sz w:val="21"/>
          <w:szCs w:val="21"/>
        </w:rPr>
        <w:t> </w:t>
      </w:r>
      <w:r>
        <w:rPr>
          <w:rFonts w:cs="ITFDEVANAGARI-BOOK"/>
          <w:sz w:val="21"/>
          <w:szCs w:val="21"/>
        </w:rPr>
        <w:t xml:space="preserve">4.1.16, the Dawn 4.14.3, the ruddy herds; the red (herds of the Dawn); the ruddy ones (the Dawns, the Cows). 4.2.16 </w:t>
      </w:r>
      <w:r>
        <w:rPr>
          <w:rFonts w:cs="ITFDEVANAGARI-BOOK"/>
          <w:b/>
          <w:sz w:val="21"/>
          <w:szCs w:val="21"/>
        </w:rPr>
        <w:t>अरुण्यः</w:t>
      </w:r>
      <w:r>
        <w:rPr>
          <w:rFonts w:ascii="Cambria" w:hAnsi="Cambria" w:cs="Cambria"/>
          <w:b/>
          <w:sz w:val="21"/>
          <w:szCs w:val="21"/>
        </w:rPr>
        <w:t> </w:t>
      </w:r>
      <w:r>
        <w:rPr>
          <w:rFonts w:cs="ITFDEVANAGARI-BOOK"/>
          <w:sz w:val="21"/>
          <w:szCs w:val="21"/>
        </w:rPr>
        <w:t>the Red Ones 1.140.13</w:t>
      </w:r>
    </w:p>
    <w:p w14:paraId="443DB3EA"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(aru</w:t>
      </w:r>
      <w:r>
        <w:rPr>
          <w:rFonts w:ascii="Cambria" w:hAnsi="Cambria" w:cs="Cambria"/>
          <w:sz w:val="21"/>
          <w:szCs w:val="21"/>
        </w:rPr>
        <w:t>ṇ</w:t>
      </w:r>
      <w:r>
        <w:rPr>
          <w:rFonts w:cs="ITFDEVANAGARI-BOOK"/>
          <w:sz w:val="21"/>
          <w:szCs w:val="21"/>
        </w:rPr>
        <w:t>a)</w:t>
      </w:r>
      <w:r>
        <w:rPr>
          <w:rFonts w:ascii="Cambria" w:hAnsi="Cambria" w:cs="Cambria"/>
          <w:sz w:val="21"/>
          <w:szCs w:val="21"/>
        </w:rPr>
        <w:t>  </w:t>
      </w:r>
      <w:r>
        <w:rPr>
          <w:rFonts w:cs="ITFDEVANAGARI-BOOK"/>
          <w:i/>
          <w:iCs/>
          <w:sz w:val="21"/>
          <w:szCs w:val="21"/>
        </w:rPr>
        <w:t>mn</w:t>
      </w:r>
      <w:r>
        <w:rPr>
          <w:rFonts w:cs="ITFDEVANAGARI-BOOK"/>
          <w:sz w:val="21"/>
          <w:szCs w:val="21"/>
        </w:rPr>
        <w:t xml:space="preserve">  </w:t>
      </w:r>
      <w:r>
        <w:rPr>
          <w:rFonts w:cs="ITFDEVANAGARI-BOOK"/>
          <w:b/>
          <w:sz w:val="21"/>
          <w:szCs w:val="21"/>
        </w:rPr>
        <w:t xml:space="preserve">अरुणः </w:t>
      </w:r>
      <w:r>
        <w:rPr>
          <w:rFonts w:cs="ITFDEVANAGARI-BOOK"/>
          <w:sz w:val="21"/>
          <w:szCs w:val="21"/>
        </w:rPr>
        <w:t>the red 1.105.18</w:t>
      </w:r>
    </w:p>
    <w:p w14:paraId="0E2C02DC" w14:textId="77777777" w:rsidR="00000000" w:rsidRDefault="00000000">
      <w:pPr>
        <w:rPr>
          <w:rFonts w:cs="ITFDEVANAGARI-BOOK"/>
          <w:sz w:val="21"/>
          <w:szCs w:val="21"/>
        </w:rPr>
      </w:pPr>
      <w:r>
        <w:rPr>
          <w:rFonts w:cs="ITFDEVANAGARI-BOOK"/>
          <w:b/>
          <w:sz w:val="21"/>
          <w:szCs w:val="21"/>
        </w:rPr>
        <w:t>अरुणप्सु</w:t>
      </w:r>
      <w:r>
        <w:rPr>
          <w:rFonts w:ascii="Cambria" w:hAnsi="Cambria" w:cs="Cambria"/>
          <w:b/>
          <w:sz w:val="21"/>
          <w:szCs w:val="21"/>
        </w:rPr>
        <w:t> </w:t>
      </w:r>
      <w:r>
        <w:rPr>
          <w:rFonts w:cs="ITFDEVANAGARI-BOOK"/>
          <w:sz w:val="21"/>
          <w:szCs w:val="21"/>
        </w:rPr>
        <w:t>(aru</w:t>
      </w:r>
      <w:r>
        <w:rPr>
          <w:rFonts w:ascii="Cambria" w:hAnsi="Cambria" w:cs="Cambria"/>
          <w:sz w:val="21"/>
          <w:szCs w:val="21"/>
        </w:rPr>
        <w:t>ṇ</w:t>
      </w:r>
      <w:r>
        <w:rPr>
          <w:rFonts w:cs="ITFDEVANAGARI-BOOK"/>
          <w:sz w:val="21"/>
          <w:szCs w:val="21"/>
        </w:rPr>
        <w:t xml:space="preserve">apsu) </w:t>
      </w:r>
      <w:r>
        <w:rPr>
          <w:rFonts w:cs="ITFDEVANAGARI-BOOK"/>
          <w:i/>
          <w:sz w:val="21"/>
          <w:szCs w:val="21"/>
        </w:rPr>
        <w:t>adj</w:t>
      </w:r>
      <w:r>
        <w:rPr>
          <w:rFonts w:ascii="Cambria" w:hAnsi="Cambria" w:cs="Cambria"/>
          <w:sz w:val="21"/>
          <w:szCs w:val="21"/>
        </w:rPr>
        <w:t> </w:t>
      </w:r>
      <w:r>
        <w:rPr>
          <w:rFonts w:cs="ITFDEVANAGARI-BOOK"/>
          <w:b/>
          <w:sz w:val="21"/>
          <w:szCs w:val="21"/>
        </w:rPr>
        <w:t>अरुणऽप्सुम्</w:t>
      </w:r>
      <w:r>
        <w:rPr>
          <w:rFonts w:ascii="Cambria" w:hAnsi="Cambria" w:cs="Cambria"/>
          <w:b/>
          <w:sz w:val="21"/>
          <w:szCs w:val="21"/>
        </w:rPr>
        <w:t> </w:t>
      </w:r>
      <w:r>
        <w:rPr>
          <w:rFonts w:cs="ITFDEVANAGARI-BOOK"/>
          <w:sz w:val="21"/>
          <w:szCs w:val="21"/>
        </w:rPr>
        <w:t>those with rosy limbs or ruddy form 5.80.1</w:t>
      </w:r>
    </w:p>
    <w:p w14:paraId="49766626" w14:textId="77777777" w:rsidR="00000000" w:rsidRDefault="00000000">
      <w:pPr>
        <w:rPr>
          <w:rFonts w:cs="ITFDEVANAGARI-BOOK"/>
          <w:sz w:val="21"/>
          <w:szCs w:val="21"/>
        </w:rPr>
      </w:pPr>
      <w:r>
        <w:rPr>
          <w:rFonts w:cs="ITFDEVANAGARI-BOOK"/>
          <w:b/>
          <w:sz w:val="21"/>
          <w:szCs w:val="21"/>
        </w:rPr>
        <w:t>अरुष</w:t>
      </w:r>
      <w:r>
        <w:rPr>
          <w:rFonts w:ascii="Cambria" w:hAnsi="Cambria" w:cs="Cambria"/>
          <w:b/>
          <w:sz w:val="21"/>
          <w:szCs w:val="21"/>
        </w:rPr>
        <w:t> </w:t>
      </w:r>
      <w:r>
        <w:rPr>
          <w:rFonts w:cs="ITFDEVANAGARI-BOOK"/>
          <w:sz w:val="21"/>
          <w:szCs w:val="21"/>
        </w:rPr>
        <w:t>(aru</w:t>
      </w:r>
      <w:r>
        <w:rPr>
          <w:rFonts w:ascii="Cambria" w:hAnsi="Cambria" w:cs="Cambria"/>
          <w:sz w:val="21"/>
          <w:szCs w:val="21"/>
        </w:rPr>
        <w:t>ṣ</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अरुष </w:t>
      </w:r>
      <w:r>
        <w:rPr>
          <w:rFonts w:cs="ITFDEVANAGARI-BOOK"/>
          <w:sz w:val="21"/>
          <w:szCs w:val="21"/>
        </w:rPr>
        <w:t xml:space="preserve">means bright, and especially rosy-bright or rosy-red or simply bright red; red is the colour of Brahma, the creator, of the rajoguna and symbolic of action, force, desire etc. We must remember that in Indian yoga which has all its roots in the Veda, there is a fixed symbolism of colours - 16/614. The rose-red horses of Agni are physically the red flames, psychically the movements of love - 16/599.} </w:t>
      </w:r>
      <w:r>
        <w:rPr>
          <w:rFonts w:cs="ITFDEVANAGARI-BOOK"/>
          <w:b/>
          <w:sz w:val="21"/>
          <w:szCs w:val="21"/>
        </w:rPr>
        <w:t>अरुषः</w:t>
      </w:r>
      <w:r>
        <w:rPr>
          <w:rFonts w:ascii="Cambria" w:hAnsi="Cambria" w:cs="Cambria"/>
          <w:b/>
          <w:sz w:val="21"/>
          <w:szCs w:val="21"/>
        </w:rPr>
        <w:t> </w:t>
      </w:r>
      <w:r>
        <w:rPr>
          <w:rFonts w:cs="ITFDEVANAGARI-BOOK"/>
          <w:sz w:val="21"/>
          <w:szCs w:val="21"/>
        </w:rPr>
        <w:t>straining 4.58.7, luminous 3.15.3, ruddy 7.3.3, 10.1.6, ruddy bright; active; ruddy worker 5.1.5, shining 5.56.6, shining; the shining One 6.3.6</w:t>
      </w:r>
      <w:r>
        <w:rPr>
          <w:rFonts w:ascii="Cambria" w:hAnsi="Cambria" w:cs="Cambria"/>
          <w:sz w:val="21"/>
          <w:szCs w:val="21"/>
        </w:rPr>
        <w:t> </w:t>
      </w:r>
      <w:r>
        <w:rPr>
          <w:rFonts w:cs="ITFDEVANAGARI-BOOK"/>
          <w:sz w:val="21"/>
          <w:szCs w:val="21"/>
        </w:rPr>
        <w:t xml:space="preserve"> </w:t>
      </w:r>
      <w:r>
        <w:rPr>
          <w:rFonts w:cs="ITFDEVANAGARI-BOOK"/>
          <w:b/>
          <w:sz w:val="21"/>
          <w:szCs w:val="21"/>
        </w:rPr>
        <w:t>अरुषा</w:t>
      </w:r>
      <w:r>
        <w:rPr>
          <w:rFonts w:ascii="Cambria" w:hAnsi="Cambria" w:cs="Cambria"/>
          <w:b/>
          <w:sz w:val="21"/>
          <w:szCs w:val="21"/>
        </w:rPr>
        <w:t> </w:t>
      </w:r>
      <w:r>
        <w:rPr>
          <w:rFonts w:cs="ITFDEVANAGARI-BOOK"/>
          <w:sz w:val="21"/>
          <w:szCs w:val="21"/>
        </w:rPr>
        <w:t xml:space="preserve">bright; rosy 1.94.10, ruddy in glow, 2.10.2, the ruddy-shining pair; rosy steeds 4.2.3, the two shining steeds 7.16.2 </w:t>
      </w:r>
      <w:r>
        <w:rPr>
          <w:rFonts w:cs="ITFDEVANAGARI-BOOK"/>
          <w:b/>
          <w:sz w:val="21"/>
          <w:szCs w:val="21"/>
        </w:rPr>
        <w:t xml:space="preserve">अरुषीः </w:t>
      </w:r>
      <w:r>
        <w:rPr>
          <w:rFonts w:cs="ITFDEVANAGARI-BOOK"/>
          <w:sz w:val="21"/>
          <w:szCs w:val="21"/>
        </w:rPr>
        <w:t xml:space="preserve">the shining ones (the cows) 1.72.10, rosy 1.14.12, ruddy 1.92.1, ruddinesses 1.92.2, shining 10.5.5, steeds of rosy light 5.56.6, luminous 10.5.5 </w:t>
      </w:r>
      <w:r>
        <w:rPr>
          <w:rFonts w:cs="ITFDEVANAGARI-BOOK"/>
          <w:b/>
          <w:sz w:val="21"/>
          <w:szCs w:val="21"/>
        </w:rPr>
        <w:t>अरुषासः</w:t>
      </w:r>
      <w:r>
        <w:rPr>
          <w:rFonts w:ascii="Cambria" w:hAnsi="Cambria" w:cs="Cambria"/>
          <w:b/>
          <w:sz w:val="21"/>
          <w:szCs w:val="21"/>
        </w:rPr>
        <w:t> </w:t>
      </w:r>
      <w:r>
        <w:rPr>
          <w:rFonts w:cs="ITFDEVANAGARI-BOOK"/>
          <w:sz w:val="21"/>
          <w:szCs w:val="21"/>
        </w:rPr>
        <w:t xml:space="preserve">ruddy 7.16.3, shining; rosy-red; ruddy-shining 4.6.9 </w:t>
      </w:r>
      <w:r>
        <w:rPr>
          <w:rFonts w:cs="ITFDEVANAGARI-BOOK"/>
          <w:b/>
          <w:sz w:val="21"/>
          <w:szCs w:val="21"/>
        </w:rPr>
        <w:t>अरुषीभिः</w:t>
      </w:r>
      <w:r>
        <w:rPr>
          <w:rFonts w:ascii="Cambria" w:hAnsi="Cambria" w:cs="Cambria"/>
          <w:b/>
          <w:sz w:val="21"/>
          <w:szCs w:val="21"/>
        </w:rPr>
        <w:t> </w:t>
      </w:r>
      <w:r>
        <w:rPr>
          <w:rFonts w:cs="ITFDEVANAGARI-BOOK"/>
          <w:sz w:val="21"/>
          <w:szCs w:val="21"/>
        </w:rPr>
        <w:t>by those shining ones 9.111.2</w:t>
      </w:r>
      <w:r>
        <w:rPr>
          <w:rFonts w:ascii="Cambria" w:hAnsi="Cambria" w:cs="Cambria"/>
          <w:sz w:val="21"/>
          <w:szCs w:val="21"/>
        </w:rPr>
        <w:t> </w:t>
      </w:r>
      <w:r>
        <w:rPr>
          <w:rFonts w:cs="ITFDEVANAGARI-BOOK"/>
          <w:sz w:val="21"/>
          <w:szCs w:val="21"/>
        </w:rPr>
        <w:t xml:space="preserve"> </w:t>
      </w:r>
      <w:r>
        <w:rPr>
          <w:rFonts w:cs="ITFDEVANAGARI-BOOK"/>
          <w:b/>
          <w:sz w:val="21"/>
          <w:szCs w:val="21"/>
        </w:rPr>
        <w:t>अरुषम्</w:t>
      </w:r>
      <w:r>
        <w:rPr>
          <w:rFonts w:ascii="Cambria" w:hAnsi="Cambria" w:cs="Cambria"/>
          <w:b/>
          <w:sz w:val="21"/>
          <w:szCs w:val="21"/>
        </w:rPr>
        <w:t> </w:t>
      </w:r>
      <w:r>
        <w:rPr>
          <w:rFonts w:cs="ITFDEVANAGARI-BOOK"/>
          <w:sz w:val="21"/>
          <w:szCs w:val="21"/>
        </w:rPr>
        <w:t>shining 4.15.6, bright 1.6.1, ruddy, ruddy glowing; red-active; red of action 1.36.9</w:t>
      </w:r>
      <w:r>
        <w:rPr>
          <w:rFonts w:cs="ITFDEVANAGARI-BOOK"/>
          <w:b/>
          <w:sz w:val="21"/>
          <w:szCs w:val="21"/>
        </w:rPr>
        <w:t xml:space="preserve"> अरुषीम्</w:t>
      </w:r>
      <w:r>
        <w:rPr>
          <w:rFonts w:ascii="Cambria" w:hAnsi="Cambria" w:cs="Cambria"/>
          <w:b/>
          <w:sz w:val="21"/>
          <w:szCs w:val="21"/>
        </w:rPr>
        <w:t> </w:t>
      </w:r>
      <w:r>
        <w:rPr>
          <w:rFonts w:cs="ITFDEVANAGARI-BOOK"/>
          <w:sz w:val="21"/>
          <w:szCs w:val="21"/>
        </w:rPr>
        <w:t>flushing; flushing red 1.71.1</w:t>
      </w:r>
    </w:p>
    <w:p w14:paraId="5E398A6F" w14:textId="77777777" w:rsidR="00000000" w:rsidRDefault="00000000">
      <w:pPr>
        <w:rPr>
          <w:rFonts w:cs="ITFDEVANAGARI-BOOK"/>
          <w:sz w:val="21"/>
          <w:szCs w:val="21"/>
        </w:rPr>
      </w:pPr>
      <w:r>
        <w:rPr>
          <w:rFonts w:cs="ITFDEVANAGARI-BOOK"/>
          <w:b/>
          <w:sz w:val="21"/>
          <w:szCs w:val="21"/>
        </w:rPr>
        <w:t>अरुषी</w:t>
      </w:r>
      <w:r>
        <w:rPr>
          <w:rFonts w:ascii="Cambria" w:hAnsi="Cambria" w:cs="Cambria"/>
          <w:b/>
          <w:sz w:val="21"/>
          <w:szCs w:val="21"/>
        </w:rPr>
        <w:t> </w:t>
      </w:r>
      <w:r>
        <w:rPr>
          <w:rFonts w:cs="ITFDEVANAGARI-BOOK"/>
          <w:sz w:val="21"/>
          <w:szCs w:val="21"/>
        </w:rPr>
        <w:t>(aru</w:t>
      </w:r>
      <w:r>
        <w:rPr>
          <w:rFonts w:ascii="Cambria" w:hAnsi="Cambria" w:cs="Cambria"/>
          <w:sz w:val="21"/>
          <w:szCs w:val="21"/>
        </w:rPr>
        <w:t>ṣī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अरुषी</w:t>
      </w:r>
      <w:r>
        <w:rPr>
          <w:rFonts w:ascii="Cambria" w:hAnsi="Cambria" w:cs="Cambria"/>
          <w:b/>
          <w:sz w:val="21"/>
          <w:szCs w:val="21"/>
        </w:rPr>
        <w:t> </w:t>
      </w:r>
      <w:r>
        <w:rPr>
          <w:rFonts w:cs="ITFDEVANAGARI-BOOK"/>
          <w:sz w:val="21"/>
          <w:szCs w:val="21"/>
        </w:rPr>
        <w:t xml:space="preserve">O richly hued 1.30.21 </w:t>
      </w:r>
      <w:r>
        <w:rPr>
          <w:rFonts w:cs="ITFDEVANAGARI-BOOK"/>
          <w:b/>
          <w:sz w:val="21"/>
          <w:szCs w:val="21"/>
        </w:rPr>
        <w:t xml:space="preserve">अरुषीः </w:t>
      </w:r>
      <w:r>
        <w:rPr>
          <w:rFonts w:cs="ITFDEVANAGARI-BOOK"/>
          <w:sz w:val="21"/>
          <w:szCs w:val="21"/>
        </w:rPr>
        <w:t>shining rays 10.8.3</w:t>
      </w:r>
    </w:p>
    <w:p w14:paraId="60809ADD"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(are</w:t>
      </w:r>
      <w:r>
        <w:rPr>
          <w:rFonts w:ascii="Cambria" w:hAnsi="Cambria" w:cs="Cambria"/>
          <w:sz w:val="21"/>
          <w:szCs w:val="21"/>
        </w:rPr>
        <w:t>ṇ</w:t>
      </w:r>
      <w:r>
        <w:rPr>
          <w:rFonts w:cs="ITFDEVANAGARI-BOOK"/>
          <w:sz w:val="21"/>
          <w:szCs w:val="21"/>
        </w:rPr>
        <w:t>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अरेणु</w:t>
      </w:r>
      <w:r>
        <w:rPr>
          <w:rFonts w:ascii="Cambria" w:hAnsi="Cambria" w:cs="Cambria"/>
          <w:b/>
          <w:sz w:val="21"/>
          <w:szCs w:val="21"/>
        </w:rPr>
        <w:t> </w:t>
      </w:r>
      <w:r>
        <w:rPr>
          <w:rFonts w:cs="ITFDEVANAGARI-BOOK"/>
          <w:sz w:val="21"/>
          <w:szCs w:val="21"/>
        </w:rPr>
        <w:t>unclouded by the battle dust 1.56.3</w:t>
      </w:r>
    </w:p>
    <w:p w14:paraId="40C2089F" w14:textId="77777777" w:rsidR="00000000" w:rsidRDefault="00000000">
      <w:pPr>
        <w:rPr>
          <w:rFonts w:cs="ITFDEVANAGARI-BOOK"/>
          <w:sz w:val="21"/>
          <w:szCs w:val="21"/>
        </w:rPr>
      </w:pPr>
      <w:r>
        <w:rPr>
          <w:rFonts w:cs="ITFDEVANAGARI-BOOK"/>
          <w:b/>
          <w:sz w:val="21"/>
          <w:szCs w:val="21"/>
        </w:rPr>
        <w:t>अरेपस्</w:t>
      </w:r>
      <w:r>
        <w:rPr>
          <w:rFonts w:ascii="Cambria" w:hAnsi="Cambria" w:cs="Cambria"/>
          <w:b/>
          <w:sz w:val="21"/>
          <w:szCs w:val="21"/>
        </w:rPr>
        <w:t> </w:t>
      </w:r>
      <w:r>
        <w:rPr>
          <w:rFonts w:cs="ITFDEVANAGARI-BOOK"/>
          <w:sz w:val="21"/>
          <w:szCs w:val="21"/>
        </w:rPr>
        <w:t>(arepas)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अरेपसः</w:t>
      </w:r>
      <w:r>
        <w:rPr>
          <w:rFonts w:ascii="Cambria" w:hAnsi="Cambria" w:cs="Cambria"/>
          <w:b/>
          <w:sz w:val="21"/>
          <w:szCs w:val="21"/>
        </w:rPr>
        <w:t> </w:t>
      </w:r>
      <w:r>
        <w:rPr>
          <w:rFonts w:cs="ITFDEVANAGARI-BOOK"/>
          <w:sz w:val="21"/>
          <w:szCs w:val="21"/>
        </w:rPr>
        <w:t>free from stain of evil 10.91.4, sinless 1.64.2, without hurt 5.57.4, free from all hurt of sin 5.61.14</w:t>
      </w:r>
      <w:r>
        <w:rPr>
          <w:rFonts w:ascii="Cambria" w:hAnsi="Cambria" w:cs="Cambria"/>
          <w:sz w:val="21"/>
          <w:szCs w:val="21"/>
        </w:rPr>
        <w:t> </w:t>
      </w:r>
      <w:r>
        <w:rPr>
          <w:rFonts w:cs="ITFDEVANAGARI-BOOK"/>
          <w:sz w:val="21"/>
          <w:szCs w:val="21"/>
        </w:rPr>
        <w:t xml:space="preserve"> </w:t>
      </w:r>
      <w:r>
        <w:rPr>
          <w:rFonts w:cs="ITFDEVANAGARI-BOOK"/>
          <w:b/>
          <w:sz w:val="21"/>
          <w:szCs w:val="21"/>
        </w:rPr>
        <w:t>अरेपाः</w:t>
      </w:r>
      <w:r>
        <w:rPr>
          <w:rFonts w:ascii="Cambria" w:hAnsi="Cambria" w:cs="Cambria"/>
          <w:b/>
          <w:sz w:val="21"/>
          <w:szCs w:val="21"/>
        </w:rPr>
        <w:t> </w:t>
      </w:r>
      <w:r>
        <w:rPr>
          <w:rFonts w:cs="ITFDEVANAGARI-BOOK"/>
          <w:sz w:val="21"/>
          <w:szCs w:val="21"/>
        </w:rPr>
        <w:t xml:space="preserve">free from evil 4.10.6, faultless 6.3.3 </w:t>
      </w:r>
      <w:r>
        <w:rPr>
          <w:rFonts w:cs="ITFDEVANAGARI-BOOK"/>
          <w:b/>
          <w:sz w:val="21"/>
          <w:szCs w:val="21"/>
        </w:rPr>
        <w:t>अरेपसम्</w:t>
      </w:r>
      <w:r>
        <w:rPr>
          <w:rFonts w:ascii="Cambria" w:hAnsi="Cambria" w:cs="Cambria"/>
          <w:b/>
          <w:sz w:val="21"/>
          <w:szCs w:val="21"/>
        </w:rPr>
        <w:t> </w:t>
      </w:r>
      <w:r>
        <w:rPr>
          <w:rFonts w:cs="ITFDEVANAGARI-BOOK"/>
          <w:sz w:val="21"/>
          <w:szCs w:val="21"/>
        </w:rPr>
        <w:t xml:space="preserve">sinless 5.63.6, that hurts not 5.73.6 </w:t>
      </w:r>
      <w:r>
        <w:rPr>
          <w:rFonts w:cs="ITFDEVANAGARI-BOOK"/>
          <w:b/>
          <w:sz w:val="21"/>
          <w:szCs w:val="21"/>
        </w:rPr>
        <w:t>अरेपसा</w:t>
      </w:r>
      <w:r>
        <w:rPr>
          <w:rFonts w:ascii="Cambria" w:hAnsi="Cambria" w:cs="Cambria"/>
          <w:b/>
          <w:sz w:val="21"/>
          <w:szCs w:val="21"/>
        </w:rPr>
        <w:t> </w:t>
      </w:r>
      <w:r>
        <w:rPr>
          <w:rFonts w:cs="ITFDEVANAGARI-BOOK"/>
          <w:sz w:val="21"/>
          <w:szCs w:val="21"/>
        </w:rPr>
        <w:t>without any hurt 5.73.4</w:t>
      </w:r>
    </w:p>
    <w:p w14:paraId="6ED18AA9" w14:textId="77777777" w:rsidR="00000000" w:rsidRDefault="00000000">
      <w:pPr>
        <w:rPr>
          <w:rFonts w:cs="ITFDEVANAGARI-BOOK"/>
          <w:sz w:val="21"/>
          <w:szCs w:val="21"/>
        </w:rPr>
      </w:pPr>
      <w:r>
        <w:rPr>
          <w:rFonts w:cs="ITFDEVANAGARI-BOOK"/>
          <w:b/>
          <w:sz w:val="21"/>
          <w:szCs w:val="21"/>
        </w:rPr>
        <w:t>अर्क</w:t>
      </w:r>
      <w:r>
        <w:rPr>
          <w:rFonts w:ascii="Cambria" w:hAnsi="Cambria" w:cs="Cambria"/>
          <w:b/>
          <w:sz w:val="21"/>
          <w:szCs w:val="21"/>
        </w:rPr>
        <w:t> </w:t>
      </w:r>
      <w:r>
        <w:rPr>
          <w:rFonts w:cs="ITFDEVANAGARI-BOOK"/>
          <w:sz w:val="21"/>
          <w:szCs w:val="21"/>
        </w:rPr>
        <w:t>(arka)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{Rik is the mantra</w:t>
      </w:r>
      <w:r>
        <w:rPr>
          <w:rFonts w:ascii="Cambria" w:hAnsi="Cambria" w:cs="Cambria"/>
          <w:sz w:val="21"/>
          <w:szCs w:val="21"/>
        </w:rPr>
        <w:t> </w:t>
      </w:r>
      <w:r>
        <w:rPr>
          <w:rFonts w:cs="ITFDEVANAGARI-BOOK"/>
          <w:sz w:val="21"/>
          <w:szCs w:val="21"/>
        </w:rPr>
        <w:t xml:space="preserve">of realisation &amp; arka is the act of divine realisation by the mantra - 16/727. arka means sun, light and the Vedic hymn - 15/185 fn 7.} This divine word is the satya mantra also called the arka; the word of illumination, the word which expresses the truth of which the Sun is the lord, and its emergence from the secret seat of the Truth is associated with the outpouring by the Sun of its herded radiances - 15/167.} </w:t>
      </w:r>
      <w:r>
        <w:rPr>
          <w:rFonts w:cs="ITFDEVANAGARI-BOOK"/>
          <w:b/>
          <w:sz w:val="21"/>
          <w:szCs w:val="21"/>
        </w:rPr>
        <w:t>अर्कः</w:t>
      </w:r>
      <w:r>
        <w:rPr>
          <w:rFonts w:ascii="Cambria" w:hAnsi="Cambria" w:cs="Cambria"/>
          <w:b/>
          <w:sz w:val="21"/>
          <w:szCs w:val="21"/>
        </w:rPr>
        <w:t> </w:t>
      </w:r>
      <w:r>
        <w:rPr>
          <w:rFonts w:cs="ITFDEVANAGARI-BOOK"/>
          <w:sz w:val="21"/>
          <w:szCs w:val="21"/>
        </w:rPr>
        <w:t xml:space="preserve">ray 3.26.7 </w:t>
      </w:r>
      <w:r>
        <w:rPr>
          <w:rFonts w:cs="ITFDEVANAGARI-BOOK"/>
          <w:b/>
          <w:sz w:val="21"/>
          <w:szCs w:val="21"/>
        </w:rPr>
        <w:t>अर्कम्</w:t>
      </w:r>
      <w:r>
        <w:rPr>
          <w:rFonts w:ascii="Cambria" w:hAnsi="Cambria" w:cs="Cambria"/>
          <w:b/>
          <w:sz w:val="21"/>
          <w:szCs w:val="21"/>
        </w:rPr>
        <w:t> </w:t>
      </w:r>
      <w:r>
        <w:rPr>
          <w:rFonts w:cs="ITFDEVANAGARI-BOOK"/>
          <w:sz w:val="21"/>
          <w:szCs w:val="21"/>
        </w:rPr>
        <w:t>hymn of illumination</w:t>
      </w:r>
      <w:r>
        <w:rPr>
          <w:rFonts w:ascii="Cambria" w:hAnsi="Cambria" w:cs="Cambria"/>
          <w:sz w:val="21"/>
          <w:szCs w:val="21"/>
        </w:rPr>
        <w:t> </w:t>
      </w:r>
      <w:r>
        <w:rPr>
          <w:rFonts w:cs="ITFDEVANAGARI-BOOK"/>
          <w:sz w:val="21"/>
          <w:szCs w:val="21"/>
        </w:rPr>
        <w:t>5.30.6, illumining hymn 5.31.5, light of the Word; Word of Light 10.67.5, ray 3.26.8, the illumining ray 7.9.2, action 1.10.1, song of light 1.61.5, song of illumination 1.62.1, illumination</w:t>
      </w:r>
      <w:r>
        <w:rPr>
          <w:rFonts w:ascii="Cambria" w:hAnsi="Cambria" w:cs="Cambria"/>
          <w:sz w:val="21"/>
          <w:szCs w:val="21"/>
        </w:rPr>
        <w:t> </w:t>
      </w:r>
      <w:r>
        <w:rPr>
          <w:rFonts w:cs="ITFDEVANAGARI-BOOK"/>
          <w:sz w:val="21"/>
          <w:szCs w:val="21"/>
        </w:rPr>
        <w:t xml:space="preserve">8.101.14 </w:t>
      </w:r>
      <w:r>
        <w:rPr>
          <w:rFonts w:cs="ITFDEVANAGARI-BOOK"/>
          <w:b/>
          <w:sz w:val="21"/>
          <w:szCs w:val="21"/>
        </w:rPr>
        <w:t xml:space="preserve">अर्कैः </w:t>
      </w:r>
      <w:r>
        <w:rPr>
          <w:rFonts w:cs="ITFDEVANAGARI-BOOK"/>
          <w:sz w:val="21"/>
          <w:szCs w:val="21"/>
        </w:rPr>
        <w:t>with illuminations 6.4.6, by the hymns of illumination 3.31.11, by illumining words 3.31.9, with songs of light 1.62.11, with the words of light 1.33.2, by the words of the truth 4.16.4, with illuminations</w:t>
      </w:r>
      <w:r>
        <w:rPr>
          <w:rFonts w:ascii="Cambria" w:hAnsi="Cambria" w:cs="Cambria"/>
          <w:sz w:val="21"/>
          <w:szCs w:val="21"/>
        </w:rPr>
        <w:t> </w:t>
      </w:r>
      <w:r>
        <w:rPr>
          <w:rFonts w:cs="ITFDEVANAGARI-BOOK"/>
          <w:sz w:val="21"/>
          <w:szCs w:val="21"/>
        </w:rPr>
        <w:t xml:space="preserve">2.11.15, by illuminings 3.61.6 </w:t>
      </w:r>
      <w:r>
        <w:rPr>
          <w:rFonts w:cs="ITFDEVANAGARI-BOOK"/>
          <w:b/>
          <w:sz w:val="21"/>
          <w:szCs w:val="21"/>
        </w:rPr>
        <w:t xml:space="preserve">अर्केभिः </w:t>
      </w:r>
      <w:r>
        <w:rPr>
          <w:rFonts w:cs="ITFDEVANAGARI-BOOK"/>
          <w:sz w:val="21"/>
          <w:szCs w:val="21"/>
        </w:rPr>
        <w:t xml:space="preserve">with chants of illumination 6.5.5 </w:t>
      </w:r>
      <w:r>
        <w:rPr>
          <w:rFonts w:cs="ITFDEVANAGARI-BOOK"/>
          <w:b/>
          <w:sz w:val="21"/>
          <w:szCs w:val="21"/>
        </w:rPr>
        <w:t xml:space="preserve">अर्काः </w:t>
      </w:r>
      <w:r>
        <w:rPr>
          <w:rFonts w:cs="ITFDEVANAGARI-BOOK"/>
          <w:sz w:val="21"/>
          <w:szCs w:val="21"/>
        </w:rPr>
        <w:t>songs of illumination 5.5.4</w:t>
      </w:r>
      <w:r>
        <w:rPr>
          <w:rFonts w:ascii="Cambria" w:hAnsi="Cambria" w:cs="Cambria"/>
          <w:sz w:val="21"/>
          <w:szCs w:val="21"/>
        </w:rPr>
        <w:t> </w:t>
      </w:r>
      <w:r>
        <w:rPr>
          <w:rFonts w:cs="ITFDEVANAGARI-BOOK"/>
          <w:b/>
          <w:sz w:val="21"/>
          <w:szCs w:val="21"/>
        </w:rPr>
        <w:t>अर्कस्य</w:t>
      </w:r>
      <w:r>
        <w:rPr>
          <w:rFonts w:ascii="Cambria" w:hAnsi="Cambria" w:cs="Cambria"/>
          <w:b/>
          <w:sz w:val="21"/>
          <w:szCs w:val="21"/>
        </w:rPr>
        <w:t> </w:t>
      </w:r>
      <w:r>
        <w:rPr>
          <w:rFonts w:cs="ITFDEVANAGARI-BOOK"/>
          <w:sz w:val="21"/>
          <w:szCs w:val="21"/>
        </w:rPr>
        <w:t xml:space="preserve">(of the) illumination 9.50.4 </w:t>
      </w:r>
      <w:r>
        <w:rPr>
          <w:rFonts w:cs="ITFDEVANAGARI-BOOK"/>
          <w:b/>
          <w:sz w:val="21"/>
          <w:szCs w:val="21"/>
        </w:rPr>
        <w:t xml:space="preserve">अर्कऽशोकैः </w:t>
      </w:r>
      <w:r>
        <w:rPr>
          <w:rFonts w:cs="ITFDEVANAGARI-BOOK"/>
          <w:sz w:val="21"/>
          <w:szCs w:val="21"/>
        </w:rPr>
        <w:t>with the flaming lights of thy illuminations 6.4.7</w:t>
      </w:r>
    </w:p>
    <w:p w14:paraId="77C1597F" w14:textId="77777777" w:rsidR="00000000" w:rsidRDefault="00000000">
      <w:pPr>
        <w:rPr>
          <w:rFonts w:cs="ITFDEVANAGARI-BOOK"/>
          <w:sz w:val="21"/>
          <w:szCs w:val="21"/>
        </w:rPr>
      </w:pPr>
      <w:r>
        <w:rPr>
          <w:rFonts w:cs="ITFDEVANAGARI-BOOK"/>
          <w:b/>
          <w:sz w:val="21"/>
          <w:szCs w:val="21"/>
        </w:rPr>
        <w:t>अर्किन्</w:t>
      </w:r>
      <w:r>
        <w:rPr>
          <w:rFonts w:ascii="Cambria" w:hAnsi="Cambria" w:cs="Cambria"/>
          <w:b/>
          <w:sz w:val="21"/>
          <w:szCs w:val="21"/>
        </w:rPr>
        <w:t> </w:t>
      </w:r>
      <w:r>
        <w:rPr>
          <w:rFonts w:cs="ITFDEVANAGARI-BOOK"/>
          <w:sz w:val="21"/>
          <w:szCs w:val="21"/>
        </w:rPr>
        <w:t>(arkin)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अर्किणः</w:t>
      </w:r>
      <w:r>
        <w:rPr>
          <w:rFonts w:ascii="Cambria" w:hAnsi="Cambria" w:cs="Cambria"/>
          <w:b/>
          <w:sz w:val="21"/>
          <w:szCs w:val="21"/>
        </w:rPr>
        <w:t> </w:t>
      </w:r>
      <w:r>
        <w:rPr>
          <w:rFonts w:cs="ITFDEVANAGARI-BOOK"/>
          <w:sz w:val="21"/>
          <w:szCs w:val="21"/>
        </w:rPr>
        <w:t>the singers of the Rik 1.7.1, Arkins; devatas of mind 1.10.1</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अर्किणी </w:t>
      </w:r>
      <w:r>
        <w:rPr>
          <w:rFonts w:cs="ITFDEVANAGARI-BOOK"/>
          <w:sz w:val="21"/>
          <w:szCs w:val="21"/>
        </w:rPr>
        <w:t>luminous</w:t>
      </w:r>
      <w:r>
        <w:rPr>
          <w:rFonts w:cs="ITFDEVANAGARI-BOOK"/>
          <w:b/>
          <w:sz w:val="21"/>
          <w:szCs w:val="21"/>
        </w:rPr>
        <w:t xml:space="preserve"> </w:t>
      </w:r>
      <w:r>
        <w:rPr>
          <w:rFonts w:cs="ITFDEVANAGARI-BOOK"/>
          <w:sz w:val="21"/>
          <w:szCs w:val="21"/>
        </w:rPr>
        <w:t>8.101.13</w:t>
      </w:r>
    </w:p>
    <w:p w14:paraId="4F9350C0" w14:textId="77777777" w:rsidR="00000000" w:rsidRDefault="00000000">
      <w:pPr>
        <w:rPr>
          <w:rFonts w:cs="ITFDEVANAGARI-BOOK"/>
          <w:sz w:val="21"/>
          <w:szCs w:val="21"/>
        </w:rPr>
      </w:pPr>
      <w:r>
        <w:rPr>
          <w:rFonts w:cs="ITFDEVANAGARI-BOOK"/>
          <w:b/>
          <w:sz w:val="21"/>
          <w:szCs w:val="21"/>
        </w:rPr>
        <w:t>अर्च्</w:t>
      </w:r>
      <w:r>
        <w:rPr>
          <w:rFonts w:ascii="Cambria" w:hAnsi="Cambria" w:cs="Cambria"/>
          <w:b/>
          <w:sz w:val="21"/>
          <w:szCs w:val="21"/>
        </w:rPr>
        <w:t> </w:t>
      </w:r>
      <w:r>
        <w:rPr>
          <w:rFonts w:cs="ITFDEVANAGARI-BOOK"/>
          <w:sz w:val="21"/>
          <w:szCs w:val="21"/>
        </w:rPr>
        <w:t>(arc)</w:t>
      </w:r>
      <w:r>
        <w:rPr>
          <w:rFonts w:ascii="Cambria" w:hAnsi="Cambria" w:cs="Cambria"/>
          <w:sz w:val="21"/>
          <w:szCs w:val="21"/>
        </w:rPr>
        <w:t>  </w:t>
      </w:r>
      <w:r>
        <w:rPr>
          <w:rFonts w:cs="ITFDEVANAGARI-BOOK"/>
          <w:i/>
          <w:sz w:val="21"/>
          <w:szCs w:val="21"/>
        </w:rPr>
        <w:t>1.</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अर्च</w:t>
      </w:r>
      <w:r>
        <w:rPr>
          <w:rFonts w:ascii="Cambria" w:hAnsi="Cambria" w:cs="Cambria"/>
          <w:b/>
          <w:sz w:val="21"/>
          <w:szCs w:val="21"/>
        </w:rPr>
        <w:t> </w:t>
      </w:r>
      <w:r>
        <w:rPr>
          <w:rFonts w:cs="ITFDEVANAGARI-BOOK"/>
          <w:sz w:val="21"/>
          <w:szCs w:val="21"/>
        </w:rPr>
        <w:t>sing the word of light 5.59.1, sing out the hymn 3.13.1, sing the illumined chant 8.40.4, create by the illumining word; sing out by the word 5.16.1, let the hymn light up 3.54.2, illumine with verse 5.52.5, cast into the illumining word 5.85.1</w:t>
      </w:r>
      <w:r>
        <w:rPr>
          <w:rFonts w:ascii="Cambria" w:hAnsi="Cambria" w:cs="Cambria"/>
          <w:sz w:val="21"/>
          <w:szCs w:val="21"/>
        </w:rPr>
        <w:t> </w:t>
      </w:r>
      <w:r>
        <w:rPr>
          <w:rFonts w:cs="ITFDEVANAGARI-BOOK"/>
          <w:sz w:val="21"/>
          <w:szCs w:val="21"/>
        </w:rPr>
        <w:t xml:space="preserve"> </w:t>
      </w:r>
      <w:r>
        <w:rPr>
          <w:rFonts w:cs="ITFDEVANAGARI-BOOK"/>
          <w:b/>
          <w:sz w:val="21"/>
          <w:szCs w:val="21"/>
        </w:rPr>
        <w:t>अर्चत</w:t>
      </w:r>
      <w:r>
        <w:rPr>
          <w:rFonts w:ascii="Cambria" w:hAnsi="Cambria" w:cs="Cambria"/>
          <w:b/>
          <w:sz w:val="21"/>
          <w:szCs w:val="21"/>
        </w:rPr>
        <w:t> </w:t>
      </w:r>
      <w:r>
        <w:rPr>
          <w:rFonts w:cs="ITFDEVANAGARI-BOOK"/>
          <w:sz w:val="21"/>
          <w:szCs w:val="21"/>
        </w:rPr>
        <w:t xml:space="preserve">sing 1.101.1, sing the word of light 1.51.1, sang the word of illumination 1.80.1, sing by word 5.54.1, sing word of illumination 2.17.1 </w:t>
      </w:r>
      <w:r>
        <w:rPr>
          <w:rFonts w:cs="ITFDEVANAGARI-BOOK"/>
          <w:b/>
          <w:sz w:val="21"/>
          <w:szCs w:val="21"/>
        </w:rPr>
        <w:t>अर्चति</w:t>
      </w:r>
      <w:r>
        <w:rPr>
          <w:rFonts w:ascii="Cambria" w:hAnsi="Cambria" w:cs="Cambria"/>
          <w:b/>
          <w:sz w:val="21"/>
          <w:szCs w:val="21"/>
        </w:rPr>
        <w:t> </w:t>
      </w:r>
      <w:r>
        <w:rPr>
          <w:rFonts w:cs="ITFDEVANAGARI-BOOK"/>
          <w:sz w:val="21"/>
          <w:szCs w:val="21"/>
        </w:rPr>
        <w:t xml:space="preserve">sings the word of light 1.6.8 </w:t>
      </w:r>
      <w:r>
        <w:rPr>
          <w:rFonts w:cs="ITFDEVANAGARI-BOOK"/>
          <w:b/>
          <w:sz w:val="21"/>
          <w:szCs w:val="21"/>
        </w:rPr>
        <w:t>अर्चन्तः</w:t>
      </w:r>
      <w:r>
        <w:rPr>
          <w:rFonts w:ascii="Cambria" w:hAnsi="Cambria" w:cs="Cambria"/>
          <w:b/>
          <w:sz w:val="21"/>
          <w:szCs w:val="21"/>
        </w:rPr>
        <w:t> </w:t>
      </w:r>
      <w:r>
        <w:rPr>
          <w:rFonts w:cs="ITFDEVANAGARI-BOOK"/>
          <w:sz w:val="21"/>
          <w:szCs w:val="21"/>
        </w:rPr>
        <w:t xml:space="preserve">singing the Rik, the hymn of illumination; singing the word of light 1.62.2, singing the Rik 8.29.10, chanting or singing the word that illumines 5.13.1 </w:t>
      </w:r>
      <w:r>
        <w:rPr>
          <w:rFonts w:cs="ITFDEVANAGARI-BOOK"/>
          <w:b/>
          <w:sz w:val="21"/>
          <w:szCs w:val="21"/>
        </w:rPr>
        <w:t>अर्चन्ति</w:t>
      </w:r>
      <w:r>
        <w:rPr>
          <w:rFonts w:ascii="Cambria" w:hAnsi="Cambria" w:cs="Cambria"/>
          <w:b/>
          <w:sz w:val="21"/>
          <w:szCs w:val="21"/>
        </w:rPr>
        <w:t> </w:t>
      </w:r>
      <w:r>
        <w:rPr>
          <w:rFonts w:cs="ITFDEVANAGARI-BOOK"/>
          <w:sz w:val="21"/>
          <w:szCs w:val="21"/>
        </w:rPr>
        <w:t xml:space="preserve">(they) chant 5.30.6, hymn 3.12.5, shine 10.1.3, illumine 5.29.12, give their illumination 1.92.3, sing a song of illumination 5.29.6 </w:t>
      </w:r>
      <w:r>
        <w:rPr>
          <w:rFonts w:cs="ITFDEVANAGARI-BOOK"/>
          <w:b/>
          <w:sz w:val="21"/>
          <w:szCs w:val="21"/>
        </w:rPr>
        <w:t xml:space="preserve">अर्चते </w:t>
      </w:r>
      <w:r>
        <w:rPr>
          <w:rFonts w:cs="ITFDEVANAGARI-BOOK"/>
          <w:sz w:val="21"/>
          <w:szCs w:val="21"/>
        </w:rPr>
        <w:t>when he chants the illumining word 5.64.2</w:t>
      </w:r>
    </w:p>
    <w:p w14:paraId="618DBA14" w14:textId="77777777" w:rsidR="00000000" w:rsidRDefault="00000000">
      <w:pPr>
        <w:rPr>
          <w:rFonts w:cs="ITFDEVANAGARI-BOOK"/>
          <w:sz w:val="21"/>
          <w:szCs w:val="21"/>
        </w:rPr>
      </w:pPr>
      <w:r>
        <w:rPr>
          <w:rFonts w:cs="ITFDEVANAGARI-BOOK"/>
          <w:b/>
          <w:sz w:val="21"/>
          <w:szCs w:val="21"/>
        </w:rPr>
        <w:t>अर्चिन्</w:t>
      </w:r>
      <w:r>
        <w:rPr>
          <w:rFonts w:ascii="Cambria" w:hAnsi="Cambria" w:cs="Cambria"/>
          <w:b/>
          <w:sz w:val="21"/>
          <w:szCs w:val="21"/>
        </w:rPr>
        <w:t> </w:t>
      </w:r>
      <w:r>
        <w:rPr>
          <w:rFonts w:cs="ITFDEVANAGARI-BOOK"/>
          <w:sz w:val="21"/>
          <w:szCs w:val="21"/>
        </w:rPr>
        <w:t>(arcin)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अर्चिनः</w:t>
      </w:r>
      <w:r>
        <w:rPr>
          <w:rFonts w:ascii="Cambria" w:hAnsi="Cambria" w:cs="Cambria"/>
          <w:b/>
          <w:sz w:val="21"/>
          <w:szCs w:val="21"/>
        </w:rPr>
        <w:t> </w:t>
      </w:r>
      <w:r>
        <w:rPr>
          <w:rFonts w:cs="ITFDEVANAGARI-BOOK"/>
          <w:sz w:val="21"/>
          <w:szCs w:val="21"/>
        </w:rPr>
        <w:t>radiant ones 5.45.1</w:t>
      </w:r>
      <w:r>
        <w:rPr>
          <w:rFonts w:cs="ITFDEVANAGARI-BOOK"/>
          <w:b/>
          <w:sz w:val="21"/>
          <w:szCs w:val="21"/>
        </w:rPr>
        <w:t xml:space="preserve"> अर्चिना</w:t>
      </w:r>
      <w:r>
        <w:rPr>
          <w:rFonts w:ascii="Cambria" w:hAnsi="Cambria" w:cs="Cambria"/>
          <w:b/>
          <w:sz w:val="21"/>
          <w:szCs w:val="21"/>
        </w:rPr>
        <w:t> </w:t>
      </w:r>
      <w:r>
        <w:rPr>
          <w:rFonts w:cs="ITFDEVANAGARI-BOOK"/>
          <w:sz w:val="21"/>
          <w:szCs w:val="21"/>
        </w:rPr>
        <w:t>luminous 8.41.8</w:t>
      </w:r>
    </w:p>
    <w:p w14:paraId="1528736D" w14:textId="77777777" w:rsidR="00000000" w:rsidRDefault="00000000">
      <w:pPr>
        <w:rPr>
          <w:rFonts w:cs="ITFDEVANAGARI-BOOK"/>
          <w:sz w:val="21"/>
          <w:szCs w:val="21"/>
        </w:rPr>
      </w:pPr>
      <w:r>
        <w:rPr>
          <w:rFonts w:cs="ITFDEVANAGARI-BOOK"/>
          <w:b/>
          <w:sz w:val="21"/>
          <w:szCs w:val="21"/>
        </w:rPr>
        <w:t>अर्चि</w:t>
      </w:r>
      <w:r>
        <w:rPr>
          <w:rFonts w:ascii="Cambria" w:hAnsi="Cambria" w:cs="Cambria"/>
          <w:b/>
          <w:sz w:val="21"/>
          <w:szCs w:val="21"/>
        </w:rPr>
        <w:t> </w:t>
      </w:r>
      <w:r>
        <w:rPr>
          <w:rFonts w:cs="ITFDEVANAGARI-BOOK"/>
          <w:sz w:val="21"/>
          <w:szCs w:val="21"/>
        </w:rPr>
        <w:t>(arci)</w:t>
      </w:r>
      <w:r>
        <w:rPr>
          <w:rFonts w:ascii="Cambria" w:hAnsi="Cambria" w:cs="Cambria"/>
          <w:sz w:val="21"/>
          <w:szCs w:val="21"/>
        </w:rPr>
        <w:t> </w:t>
      </w:r>
      <w:r>
        <w:rPr>
          <w:rFonts w:cs="ITFDEVANAGARI-BOOK"/>
          <w:i/>
          <w:sz w:val="21"/>
          <w:szCs w:val="21"/>
        </w:rPr>
        <w:t xml:space="preserve">m </w:t>
      </w:r>
      <w:r>
        <w:rPr>
          <w:rFonts w:cs="ITFDEVANAGARI-BOOK"/>
          <w:b/>
          <w:sz w:val="21"/>
          <w:szCs w:val="21"/>
        </w:rPr>
        <w:t>अर्चयः</w:t>
      </w:r>
      <w:r>
        <w:rPr>
          <w:rFonts w:ascii="Cambria" w:hAnsi="Cambria" w:cs="Cambria"/>
          <w:b/>
          <w:sz w:val="21"/>
          <w:szCs w:val="21"/>
        </w:rPr>
        <w:t> </w:t>
      </w:r>
      <w:r>
        <w:rPr>
          <w:rFonts w:cs="ITFDEVANAGARI-BOOK"/>
          <w:sz w:val="21"/>
          <w:szCs w:val="21"/>
        </w:rPr>
        <w:t>flames 1.36.3, rays; fiery rays 5.6.7, flaming rays 5.10.5, flaming radiances 5.25.8, lights 10.140.1, tongues 8.44.17</w:t>
      </w:r>
    </w:p>
    <w:p w14:paraId="4BE0CE20" w14:textId="77777777" w:rsidR="00000000" w:rsidRDefault="00000000">
      <w:pPr>
        <w:rPr>
          <w:rFonts w:cs="ITFDEVANAGARI-BOOK"/>
          <w:sz w:val="21"/>
          <w:szCs w:val="21"/>
        </w:rPr>
      </w:pPr>
      <w:r>
        <w:rPr>
          <w:rFonts w:cs="ITFDEVANAGARI-BOOK"/>
          <w:b/>
          <w:sz w:val="21"/>
          <w:szCs w:val="21"/>
        </w:rPr>
        <w:t>अर्चिस्</w:t>
      </w:r>
      <w:r>
        <w:rPr>
          <w:rFonts w:ascii="Cambria" w:hAnsi="Cambria" w:cs="Cambria"/>
          <w:b/>
          <w:sz w:val="21"/>
          <w:szCs w:val="21"/>
        </w:rPr>
        <w:t> </w:t>
      </w:r>
      <w:r>
        <w:rPr>
          <w:rFonts w:cs="ITFDEVANAGARI-BOOK"/>
          <w:sz w:val="21"/>
          <w:szCs w:val="21"/>
        </w:rPr>
        <w:t>(arcis)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अर्चिः</w:t>
      </w:r>
      <w:r>
        <w:rPr>
          <w:rFonts w:ascii="Cambria" w:hAnsi="Cambria" w:cs="Cambria"/>
          <w:b/>
          <w:sz w:val="21"/>
          <w:szCs w:val="21"/>
        </w:rPr>
        <w:t> </w:t>
      </w:r>
      <w:r>
        <w:rPr>
          <w:rFonts w:cs="ITFDEVANAGARI-BOOK"/>
          <w:sz w:val="21"/>
          <w:szCs w:val="21"/>
        </w:rPr>
        <w:t xml:space="preserve">ray 3.6.3, the illumination 1.92.5 </w:t>
      </w:r>
      <w:r>
        <w:rPr>
          <w:rFonts w:cs="ITFDEVANAGARI-BOOK"/>
          <w:b/>
          <w:sz w:val="21"/>
          <w:szCs w:val="21"/>
        </w:rPr>
        <w:t>सुऽअर्चिः</w:t>
      </w:r>
      <w:r>
        <w:rPr>
          <w:rFonts w:ascii="Cambria" w:hAnsi="Cambria" w:cs="Cambria"/>
          <w:b/>
          <w:sz w:val="21"/>
          <w:szCs w:val="21"/>
        </w:rPr>
        <w:t> </w:t>
      </w:r>
      <w:r>
        <w:rPr>
          <w:rFonts w:cs="ITFDEVANAGARI-BOOK"/>
          <w:sz w:val="21"/>
          <w:szCs w:val="21"/>
        </w:rPr>
        <w:t xml:space="preserve">high of ray 2.3.2 </w:t>
      </w:r>
      <w:r>
        <w:rPr>
          <w:rFonts w:cs="ITFDEVANAGARI-BOOK"/>
          <w:b/>
          <w:sz w:val="21"/>
          <w:szCs w:val="21"/>
        </w:rPr>
        <w:t>अर्चिषा</w:t>
      </w:r>
      <w:r>
        <w:rPr>
          <w:rFonts w:ascii="Cambria" w:hAnsi="Cambria" w:cs="Cambria"/>
          <w:b/>
          <w:sz w:val="21"/>
          <w:szCs w:val="21"/>
        </w:rPr>
        <w:t> </w:t>
      </w:r>
      <w:r>
        <w:rPr>
          <w:rFonts w:cs="ITFDEVANAGARI-BOOK"/>
          <w:sz w:val="21"/>
          <w:szCs w:val="21"/>
        </w:rPr>
        <w:t>with lustres 2.8.4, with the ray 8.43.8, with the ray of light 10.87.17, by the ray; by the radiance of his flame 5.17.3, by the light; with his burning ray 5.79.9</w:t>
      </w:r>
    </w:p>
    <w:p w14:paraId="0A507DF1" w14:textId="77777777" w:rsidR="00000000" w:rsidRDefault="00000000">
      <w:pPr>
        <w:rPr>
          <w:rFonts w:cs="ITFDEVANAGARI-BOOK"/>
          <w:sz w:val="21"/>
          <w:szCs w:val="21"/>
        </w:rPr>
      </w:pPr>
      <w:r>
        <w:rPr>
          <w:rFonts w:cs="ITFDEVANAGARI-BOOK"/>
          <w:b/>
          <w:sz w:val="21"/>
          <w:szCs w:val="21"/>
        </w:rPr>
        <w:t>अर्जुनी</w:t>
      </w:r>
      <w:r>
        <w:rPr>
          <w:rFonts w:ascii="Cambria" w:hAnsi="Cambria" w:cs="Cambria"/>
          <w:b/>
          <w:sz w:val="21"/>
          <w:szCs w:val="21"/>
        </w:rPr>
        <w:t> </w:t>
      </w:r>
      <w:r>
        <w:rPr>
          <w:rFonts w:cs="ITFDEVANAGARI-BOOK"/>
          <w:sz w:val="21"/>
          <w:szCs w:val="21"/>
        </w:rPr>
        <w:t>(arjun</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अर्जुनि</w:t>
      </w:r>
      <w:r>
        <w:rPr>
          <w:rFonts w:ascii="Cambria" w:hAnsi="Cambria" w:cs="Cambria"/>
          <w:b/>
          <w:sz w:val="21"/>
          <w:szCs w:val="21"/>
        </w:rPr>
        <w:t> </w:t>
      </w:r>
      <w:r>
        <w:rPr>
          <w:rFonts w:cs="ITFDEVANAGARI-BOOK"/>
          <w:sz w:val="21"/>
          <w:szCs w:val="21"/>
        </w:rPr>
        <w:t>O white shining goddess 5.84.2</w:t>
      </w:r>
    </w:p>
    <w:p w14:paraId="4CFC31A2" w14:textId="77777777" w:rsidR="00000000" w:rsidRDefault="00000000">
      <w:pPr>
        <w:rPr>
          <w:rFonts w:cs="ITFDEVANAGARI-BOOK"/>
          <w:sz w:val="21"/>
          <w:szCs w:val="21"/>
        </w:rPr>
      </w:pPr>
      <w:r>
        <w:rPr>
          <w:rFonts w:cs="ITFDEVANAGARI-BOOK"/>
          <w:b/>
          <w:sz w:val="21"/>
          <w:szCs w:val="21"/>
        </w:rPr>
        <w:t>अर्जुन</w:t>
      </w:r>
      <w:r>
        <w:rPr>
          <w:rFonts w:ascii="Cambria" w:hAnsi="Cambria" w:cs="Cambria"/>
          <w:b/>
          <w:sz w:val="21"/>
          <w:szCs w:val="21"/>
        </w:rPr>
        <w:t> </w:t>
      </w:r>
      <w:r>
        <w:rPr>
          <w:rFonts w:cs="ITFDEVANAGARI-BOOK"/>
          <w:sz w:val="21"/>
          <w:szCs w:val="21"/>
        </w:rPr>
        <w:t>(arjuna)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अर्जुना</w:t>
      </w:r>
      <w:r>
        <w:rPr>
          <w:rFonts w:ascii="Cambria" w:hAnsi="Cambria" w:cs="Cambria"/>
          <w:b/>
          <w:sz w:val="21"/>
          <w:szCs w:val="21"/>
        </w:rPr>
        <w:t> </w:t>
      </w:r>
      <w:r>
        <w:rPr>
          <w:rFonts w:cs="ITFDEVANAGARI-BOOK"/>
          <w:sz w:val="21"/>
          <w:szCs w:val="21"/>
        </w:rPr>
        <w:t>white 3.39.2</w:t>
      </w:r>
      <w:r>
        <w:rPr>
          <w:rFonts w:ascii="Cambria" w:hAnsi="Cambria" w:cs="Cambria"/>
          <w:sz w:val="21"/>
          <w:szCs w:val="21"/>
        </w:rPr>
        <w:t> </w:t>
      </w:r>
      <w:r>
        <w:rPr>
          <w:rFonts w:cs="ITFDEVANAGARI-BOOK"/>
          <w:sz w:val="21"/>
          <w:szCs w:val="21"/>
        </w:rPr>
        <w:t xml:space="preserve"> </w:t>
      </w:r>
      <w:r>
        <w:rPr>
          <w:rFonts w:cs="ITFDEVANAGARI-BOOK"/>
          <w:b/>
          <w:sz w:val="21"/>
          <w:szCs w:val="21"/>
        </w:rPr>
        <w:t>अर्जुनम्</w:t>
      </w:r>
      <w:r>
        <w:rPr>
          <w:rFonts w:ascii="Cambria" w:hAnsi="Cambria" w:cs="Cambria"/>
          <w:b/>
          <w:sz w:val="21"/>
          <w:szCs w:val="21"/>
        </w:rPr>
        <w:t> </w:t>
      </w:r>
      <w:r>
        <w:rPr>
          <w:rFonts w:cs="ITFDEVANAGARI-BOOK"/>
          <w:sz w:val="21"/>
          <w:szCs w:val="21"/>
        </w:rPr>
        <w:t>argent bright 6.9.1</w:t>
      </w:r>
    </w:p>
    <w:p w14:paraId="0208FEB4" w14:textId="77777777" w:rsidR="00000000" w:rsidRDefault="00000000">
      <w:pPr>
        <w:rPr>
          <w:rFonts w:cs="ITFDEVANAGARI-BOOK"/>
          <w:sz w:val="21"/>
          <w:szCs w:val="21"/>
        </w:rPr>
      </w:pPr>
      <w:r>
        <w:rPr>
          <w:rFonts w:cs="ITFDEVANAGARI-BOOK"/>
          <w:b/>
          <w:sz w:val="21"/>
          <w:szCs w:val="21"/>
        </w:rPr>
        <w:t>अर्ण</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 xml:space="preserve">a) </w:t>
      </w:r>
      <w:r>
        <w:rPr>
          <w:rFonts w:cs="ITFDEVANAGARI-BOOK"/>
          <w:i/>
          <w:sz w:val="21"/>
          <w:szCs w:val="21"/>
        </w:rPr>
        <w:t>mn</w:t>
      </w:r>
      <w:r>
        <w:rPr>
          <w:rFonts w:ascii="Cambria" w:hAnsi="Cambria" w:cs="Cambria"/>
          <w:sz w:val="21"/>
          <w:szCs w:val="21"/>
        </w:rPr>
        <w:t> </w:t>
      </w:r>
      <w:r>
        <w:rPr>
          <w:rFonts w:cs="ITFDEVANAGARI-BOOK"/>
          <w:b/>
          <w:sz w:val="21"/>
          <w:szCs w:val="21"/>
        </w:rPr>
        <w:t>अर्णः</w:t>
      </w:r>
      <w:r>
        <w:rPr>
          <w:rFonts w:ascii="Cambria" w:hAnsi="Cambria" w:cs="Cambria"/>
          <w:b/>
          <w:sz w:val="21"/>
          <w:szCs w:val="21"/>
        </w:rPr>
        <w:t> </w:t>
      </w:r>
      <w:r>
        <w:rPr>
          <w:rFonts w:cs="ITFDEVANAGARI-BOOK"/>
          <w:sz w:val="21"/>
          <w:szCs w:val="21"/>
        </w:rPr>
        <w:t xml:space="preserve">sea10.8.3 </w:t>
      </w:r>
      <w:r>
        <w:rPr>
          <w:rFonts w:cs="ITFDEVANAGARI-BOOK"/>
          <w:b/>
          <w:sz w:val="21"/>
          <w:szCs w:val="21"/>
        </w:rPr>
        <w:t xml:space="preserve">अर्णम् </w:t>
      </w:r>
      <w:r>
        <w:rPr>
          <w:rFonts w:cs="ITFDEVANAGARI-BOOK"/>
          <w:sz w:val="21"/>
          <w:szCs w:val="21"/>
        </w:rPr>
        <w:t xml:space="preserve">ocean 3.22.3, against the nether ocean 5.32.8 </w:t>
      </w:r>
      <w:r>
        <w:rPr>
          <w:rFonts w:cs="ITFDEVANAGARI-BOOK"/>
          <w:b/>
          <w:sz w:val="21"/>
          <w:szCs w:val="21"/>
        </w:rPr>
        <w:t xml:space="preserve">अर्णऽसातौ </w:t>
      </w:r>
      <w:r>
        <w:rPr>
          <w:rFonts w:cs="ITFDEVANAGARI-BOOK"/>
          <w:sz w:val="21"/>
          <w:szCs w:val="21"/>
        </w:rPr>
        <w:t>in the getting of the floods 1.63.6</w:t>
      </w:r>
    </w:p>
    <w:p w14:paraId="2E1FF39E" w14:textId="77777777" w:rsidR="00000000" w:rsidRDefault="00000000">
      <w:pPr>
        <w:rPr>
          <w:rFonts w:cs="ITFDEVANAGARI-BOOK"/>
          <w:sz w:val="21"/>
          <w:szCs w:val="21"/>
        </w:rPr>
      </w:pPr>
      <w:r>
        <w:rPr>
          <w:rFonts w:cs="ITFDEVANAGARI-BOOK"/>
          <w:b/>
          <w:sz w:val="21"/>
          <w:szCs w:val="21"/>
        </w:rPr>
        <w:t>अर्णस्</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b/>
          <w:sz w:val="21"/>
          <w:szCs w:val="21"/>
        </w:rPr>
        <w:t>अर्णःऽभिः</w:t>
      </w:r>
      <w:r>
        <w:rPr>
          <w:rFonts w:ascii="Cambria" w:hAnsi="Cambria" w:cs="Cambria"/>
          <w:b/>
          <w:sz w:val="21"/>
          <w:szCs w:val="21"/>
        </w:rPr>
        <w:t> </w:t>
      </w:r>
      <w:r>
        <w:rPr>
          <w:rFonts w:cs="ITFDEVANAGARI-BOOK"/>
          <w:sz w:val="21"/>
          <w:szCs w:val="21"/>
        </w:rPr>
        <w:t xml:space="preserve">with the floods 4.3.12 </w:t>
      </w:r>
      <w:r>
        <w:rPr>
          <w:rFonts w:cs="ITFDEVANAGARI-BOOK"/>
          <w:b/>
          <w:sz w:val="21"/>
          <w:szCs w:val="21"/>
        </w:rPr>
        <w:t>धन्वऽअर्णसः</w:t>
      </w:r>
      <w:r>
        <w:rPr>
          <w:rFonts w:ascii="Cambria" w:hAnsi="Cambria" w:cs="Cambria"/>
          <w:b/>
          <w:sz w:val="21"/>
          <w:szCs w:val="21"/>
        </w:rPr>
        <w:t> </w:t>
      </w:r>
      <w:r>
        <w:rPr>
          <w:rFonts w:cs="ITFDEVANAGARI-BOOK"/>
          <w:sz w:val="21"/>
          <w:szCs w:val="21"/>
        </w:rPr>
        <w:t xml:space="preserve">floods that cleft their channel 5.45.2 </w:t>
      </w:r>
      <w:r>
        <w:rPr>
          <w:rFonts w:cs="ITFDEVANAGARI-BOOK"/>
          <w:b/>
          <w:sz w:val="21"/>
          <w:szCs w:val="21"/>
        </w:rPr>
        <w:t>मधुऽअर्णसः</w:t>
      </w:r>
      <w:r>
        <w:rPr>
          <w:rFonts w:ascii="Cambria" w:hAnsi="Cambria" w:cs="Cambria"/>
          <w:b/>
          <w:sz w:val="21"/>
          <w:szCs w:val="21"/>
        </w:rPr>
        <w:t> </w:t>
      </w:r>
      <w:r>
        <w:rPr>
          <w:rFonts w:cs="ITFDEVANAGARI-BOOK"/>
          <w:sz w:val="21"/>
          <w:szCs w:val="21"/>
        </w:rPr>
        <w:t xml:space="preserve">streaming honey; whose streams are honey wine; rivers of the Sea of sweetness 1.62.6 </w:t>
      </w:r>
      <w:r>
        <w:rPr>
          <w:rFonts w:cs="ITFDEVANAGARI-BOOK"/>
          <w:b/>
          <w:sz w:val="21"/>
          <w:szCs w:val="21"/>
        </w:rPr>
        <w:t xml:space="preserve">गोऽअर्णसः </w:t>
      </w:r>
      <w:r>
        <w:rPr>
          <w:rFonts w:cs="ITFDEVANAGARI-BOOK"/>
          <w:sz w:val="21"/>
          <w:szCs w:val="21"/>
        </w:rPr>
        <w:t>the stream of the cows 1.112.18</w:t>
      </w:r>
    </w:p>
    <w:p w14:paraId="1AD1BF08" w14:textId="77777777" w:rsidR="00000000" w:rsidRDefault="00000000">
      <w:pPr>
        <w:rPr>
          <w:rFonts w:cs="ITFDEVANAGARI-BOOK"/>
          <w:sz w:val="21"/>
          <w:szCs w:val="21"/>
        </w:rPr>
      </w:pPr>
      <w:r>
        <w:rPr>
          <w:rFonts w:cs="ITFDEVANAGARI-BOOK"/>
          <w:b/>
          <w:sz w:val="21"/>
          <w:szCs w:val="21"/>
        </w:rPr>
        <w:t>अर्णव</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ava)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अर्णवम्</w:t>
      </w:r>
      <w:r>
        <w:rPr>
          <w:rFonts w:ascii="Cambria" w:hAnsi="Cambria" w:cs="Cambria"/>
          <w:b/>
          <w:sz w:val="21"/>
          <w:szCs w:val="21"/>
        </w:rPr>
        <w:t> </w:t>
      </w:r>
      <w:r>
        <w:rPr>
          <w:rFonts w:cs="ITFDEVANAGARI-BOOK"/>
          <w:sz w:val="21"/>
          <w:szCs w:val="21"/>
        </w:rPr>
        <w:t>flood 1.56.5</w:t>
      </w:r>
      <w:r>
        <w:rPr>
          <w:rFonts w:ascii="Cambria" w:hAnsi="Cambria" w:cs="Cambria"/>
          <w:sz w:val="21"/>
          <w:szCs w:val="21"/>
        </w:rPr>
        <w:t> </w:t>
      </w:r>
      <w:r>
        <w:rPr>
          <w:rFonts w:cs="ITFDEVANAGARI-BOOK"/>
          <w:sz w:val="21"/>
          <w:szCs w:val="21"/>
        </w:rPr>
        <w:t xml:space="preserve"> </w:t>
      </w:r>
      <w:r>
        <w:rPr>
          <w:rFonts w:cs="ITFDEVANAGARI-BOOK"/>
          <w:b/>
          <w:sz w:val="21"/>
          <w:szCs w:val="21"/>
        </w:rPr>
        <w:t>अर्णवान्</w:t>
      </w:r>
      <w:r>
        <w:rPr>
          <w:rFonts w:ascii="Cambria" w:hAnsi="Cambria" w:cs="Cambria"/>
          <w:b/>
          <w:sz w:val="21"/>
          <w:szCs w:val="21"/>
        </w:rPr>
        <w:t> </w:t>
      </w:r>
      <w:r>
        <w:rPr>
          <w:rFonts w:cs="ITFDEVANAGARI-BOOK"/>
          <w:sz w:val="21"/>
          <w:szCs w:val="21"/>
        </w:rPr>
        <w:t xml:space="preserve">the floods 5.32.1 </w:t>
      </w:r>
      <w:r>
        <w:rPr>
          <w:rFonts w:cs="ITFDEVANAGARI-BOOK"/>
          <w:b/>
          <w:sz w:val="21"/>
          <w:szCs w:val="21"/>
        </w:rPr>
        <w:t>अर्णवैः</w:t>
      </w:r>
      <w:r>
        <w:rPr>
          <w:rFonts w:ascii="Cambria" w:hAnsi="Cambria" w:cs="Cambria"/>
          <w:b/>
          <w:sz w:val="21"/>
          <w:szCs w:val="21"/>
        </w:rPr>
        <w:t> </w:t>
      </w:r>
      <w:r>
        <w:rPr>
          <w:rFonts w:cs="ITFDEVANAGARI-BOOK"/>
          <w:sz w:val="21"/>
          <w:szCs w:val="21"/>
        </w:rPr>
        <w:t>in seas 5.59.1</w:t>
      </w:r>
    </w:p>
    <w:p w14:paraId="7B9A5D16" w14:textId="77777777" w:rsidR="00000000" w:rsidRDefault="00000000">
      <w:pPr>
        <w:rPr>
          <w:rFonts w:cs="ITFDEVANAGARI-BOOK"/>
          <w:sz w:val="21"/>
          <w:szCs w:val="21"/>
        </w:rPr>
      </w:pPr>
      <w:r>
        <w:rPr>
          <w:rFonts w:cs="ITFDEVANAGARI-BOOK"/>
          <w:b/>
          <w:sz w:val="21"/>
          <w:szCs w:val="21"/>
        </w:rPr>
        <w:t>अर्णव</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ava)</w:t>
      </w:r>
      <w:r>
        <w:rPr>
          <w:rFonts w:ascii="Cambria" w:hAnsi="Cambria" w:cs="Cambria"/>
          <w:sz w:val="21"/>
          <w:szCs w:val="21"/>
        </w:rPr>
        <w:t> </w:t>
      </w:r>
      <w:r>
        <w:rPr>
          <w:rFonts w:cs="ITFDEVANAGARI-BOOK"/>
          <w:i/>
          <w:sz w:val="21"/>
          <w:szCs w:val="21"/>
        </w:rPr>
        <w:t xml:space="preserve">mn </w:t>
      </w:r>
      <w:r>
        <w:rPr>
          <w:rFonts w:cs="ITFDEVANAGARI-BOOK"/>
          <w:b/>
          <w:bCs/>
          <w:sz w:val="21"/>
          <w:szCs w:val="21"/>
        </w:rPr>
        <w:t>अर्णवः</w:t>
      </w:r>
      <w:r>
        <w:rPr>
          <w:rFonts w:cs="ITFDEVANAGARI-BOOK"/>
          <w:b/>
          <w:sz w:val="21"/>
          <w:szCs w:val="21"/>
        </w:rPr>
        <w:t xml:space="preserve"> </w:t>
      </w:r>
      <w:r>
        <w:rPr>
          <w:rFonts w:cs="ITFDEVANAGARI-BOOK"/>
          <w:sz w:val="21"/>
          <w:szCs w:val="21"/>
        </w:rPr>
        <w:t>flowing 10.190.1</w:t>
      </w:r>
      <w:r>
        <w:rPr>
          <w:rFonts w:cs="ITFDEVANAGARI-BOOK"/>
          <w:b/>
          <w:sz w:val="21"/>
          <w:szCs w:val="21"/>
        </w:rPr>
        <w:t xml:space="preserve"> अर्णवम् </w:t>
      </w:r>
      <w:r>
        <w:rPr>
          <w:rFonts w:cs="ITFDEVANAGARI-BOOK"/>
          <w:bCs/>
          <w:sz w:val="21"/>
          <w:szCs w:val="21"/>
        </w:rPr>
        <w:t>sea 8.40.5,</w:t>
      </w:r>
      <w:r>
        <w:rPr>
          <w:rFonts w:cs="ITFDEVANAGARI-BOOK"/>
          <w:b/>
          <w:sz w:val="21"/>
          <w:szCs w:val="21"/>
        </w:rPr>
        <w:t xml:space="preserve"> </w:t>
      </w:r>
      <w:r>
        <w:rPr>
          <w:rFonts w:cs="ITFDEVANAGARI-BOOK"/>
          <w:sz w:val="21"/>
          <w:szCs w:val="21"/>
        </w:rPr>
        <w:t xml:space="preserve">in the sea 1.51.1 </w:t>
      </w:r>
      <w:r>
        <w:rPr>
          <w:rFonts w:cs="ITFDEVANAGARI-BOOK"/>
          <w:b/>
          <w:bCs/>
          <w:sz w:val="21"/>
          <w:szCs w:val="21"/>
        </w:rPr>
        <w:t xml:space="preserve">अर्णवात् </w:t>
      </w:r>
      <w:r>
        <w:rPr>
          <w:rFonts w:cs="ITFDEVANAGARI-BOOK"/>
          <w:sz w:val="21"/>
          <w:szCs w:val="21"/>
        </w:rPr>
        <w:t>from the Ocean 10.190.2</w:t>
      </w:r>
    </w:p>
    <w:p w14:paraId="6BF20442" w14:textId="77777777" w:rsidR="00000000" w:rsidRDefault="00000000">
      <w:pPr>
        <w:rPr>
          <w:rFonts w:cs="ITFDEVANAGARI-BOOK"/>
          <w:sz w:val="21"/>
          <w:szCs w:val="21"/>
        </w:rPr>
      </w:pPr>
      <w:r>
        <w:rPr>
          <w:rFonts w:cs="ITFDEVANAGARI-BOOK"/>
          <w:b/>
          <w:sz w:val="21"/>
          <w:szCs w:val="21"/>
        </w:rPr>
        <w:t>अर्णव</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ava)</w:t>
      </w:r>
      <w:r>
        <w:rPr>
          <w:rFonts w:ascii="Cambria" w:hAnsi="Cambria" w:cs="Cambria"/>
          <w:sz w:val="21"/>
          <w:szCs w:val="21"/>
        </w:rPr>
        <w:t> </w:t>
      </w:r>
      <w:r>
        <w:rPr>
          <w:rFonts w:cs="ITFDEVANAGARI-BOOK"/>
          <w:i/>
          <w:sz w:val="21"/>
          <w:szCs w:val="21"/>
        </w:rPr>
        <w:t xml:space="preserve">adj </w:t>
      </w:r>
      <w:r>
        <w:rPr>
          <w:rFonts w:cs="ITFDEVANAGARI-BOOK"/>
          <w:b/>
          <w:bCs/>
          <w:sz w:val="21"/>
          <w:szCs w:val="21"/>
        </w:rPr>
        <w:t>अर्णवः</w:t>
      </w:r>
      <w:r>
        <w:rPr>
          <w:rFonts w:cs="ITFDEVANAGARI-BOOK"/>
          <w:b/>
          <w:sz w:val="21"/>
          <w:szCs w:val="21"/>
        </w:rPr>
        <w:t xml:space="preserve"> </w:t>
      </w:r>
      <w:r>
        <w:rPr>
          <w:rFonts w:cs="ITFDEVANAGARI-BOOK"/>
          <w:sz w:val="21"/>
          <w:szCs w:val="21"/>
        </w:rPr>
        <w:t>ocean 3.22.2</w:t>
      </w:r>
      <w:r>
        <w:rPr>
          <w:rFonts w:cs="ITFDEVANAGARI-BOOK"/>
          <w:b/>
          <w:sz w:val="21"/>
          <w:szCs w:val="21"/>
        </w:rPr>
        <w:t xml:space="preserve"> अर्णवम् </w:t>
      </w:r>
      <w:r>
        <w:rPr>
          <w:rFonts w:cs="ITFDEVANAGARI-BOOK"/>
          <w:bCs/>
          <w:sz w:val="21"/>
          <w:szCs w:val="21"/>
        </w:rPr>
        <w:t>ocean 10.115.3</w:t>
      </w:r>
    </w:p>
    <w:p w14:paraId="3E9A4E24" w14:textId="77777777" w:rsidR="00000000" w:rsidRDefault="00000000">
      <w:pPr>
        <w:rPr>
          <w:rFonts w:cs="ITFDEVANAGARI-BOOK"/>
          <w:sz w:val="21"/>
          <w:szCs w:val="21"/>
        </w:rPr>
      </w:pPr>
      <w:r>
        <w:rPr>
          <w:rFonts w:cs="ITFDEVANAGARI-BOOK"/>
          <w:b/>
          <w:sz w:val="21"/>
          <w:szCs w:val="21"/>
        </w:rPr>
        <w:t>अर्णस</w:t>
      </w:r>
      <w:r>
        <w:rPr>
          <w:rFonts w:ascii="Cambria" w:hAnsi="Cambria" w:cs="Cambria"/>
          <w:b/>
          <w:sz w:val="21"/>
          <w:szCs w:val="21"/>
        </w:rPr>
        <w:t> </w:t>
      </w:r>
      <w:r>
        <w:rPr>
          <w:rFonts w:cs="ITFDEVANAGARI-BOOK"/>
          <w:sz w:val="21"/>
          <w:szCs w:val="21"/>
        </w:rPr>
        <w:t>(ar</w:t>
      </w:r>
      <w:r>
        <w:rPr>
          <w:rFonts w:ascii="Cambria" w:hAnsi="Cambria" w:cs="Cambria"/>
          <w:sz w:val="21"/>
          <w:szCs w:val="21"/>
        </w:rPr>
        <w:t>ṇ</w:t>
      </w:r>
      <w:r>
        <w:rPr>
          <w:rFonts w:cs="ITFDEVANAGARI-BOOK"/>
          <w:sz w:val="21"/>
          <w:szCs w:val="21"/>
        </w:rPr>
        <w:t>asa)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 xml:space="preserve"> अर्णसम्</w:t>
      </w:r>
      <w:r>
        <w:rPr>
          <w:rFonts w:ascii="Cambria" w:hAnsi="Cambria" w:cs="Cambria"/>
          <w:b/>
          <w:sz w:val="21"/>
          <w:szCs w:val="21"/>
        </w:rPr>
        <w:t> </w:t>
      </w:r>
      <w:r>
        <w:rPr>
          <w:rFonts w:cs="ITFDEVANAGARI-BOOK"/>
          <w:sz w:val="21"/>
          <w:szCs w:val="21"/>
        </w:rPr>
        <w:t>the flood 5.54.6</w:t>
      </w:r>
    </w:p>
    <w:p w14:paraId="40B47FCA" w14:textId="77777777" w:rsidR="00000000" w:rsidRDefault="00000000">
      <w:pPr>
        <w:rPr>
          <w:rFonts w:cs="ITFDEVANAGARI-BOOK"/>
          <w:sz w:val="21"/>
          <w:szCs w:val="21"/>
        </w:rPr>
      </w:pPr>
      <w:r>
        <w:rPr>
          <w:rFonts w:cs="ITFDEVANAGARI-BOOK"/>
          <w:b/>
          <w:sz w:val="21"/>
          <w:szCs w:val="21"/>
        </w:rPr>
        <w:t>अर्थ</w:t>
      </w:r>
      <w:r>
        <w:rPr>
          <w:rFonts w:ascii="Cambria" w:hAnsi="Cambria" w:cs="Cambria"/>
          <w:b/>
          <w:sz w:val="21"/>
          <w:szCs w:val="21"/>
        </w:rPr>
        <w:t> </w:t>
      </w:r>
      <w:r>
        <w:rPr>
          <w:rFonts w:cs="ITFDEVANAGARI-BOOK"/>
          <w:sz w:val="21"/>
          <w:szCs w:val="21"/>
        </w:rPr>
        <w:t>(artha)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अर्थम्</w:t>
      </w:r>
      <w:r>
        <w:rPr>
          <w:rFonts w:ascii="Cambria" w:hAnsi="Cambria" w:cs="Cambria"/>
          <w:b/>
          <w:sz w:val="21"/>
          <w:szCs w:val="21"/>
        </w:rPr>
        <w:t> </w:t>
      </w:r>
      <w:r>
        <w:rPr>
          <w:rFonts w:cs="ITFDEVANAGARI-BOOK"/>
          <w:sz w:val="21"/>
          <w:szCs w:val="21"/>
        </w:rPr>
        <w:t xml:space="preserve">aim 4.13.3, goal; the substance of thought 1.10.2, the object of their seeking 1.105.2, field 3.61.3, goal of movement 10.51.4 </w:t>
      </w:r>
      <w:r>
        <w:rPr>
          <w:rFonts w:cs="ITFDEVANAGARI-BOOK"/>
          <w:b/>
          <w:sz w:val="21"/>
          <w:szCs w:val="21"/>
        </w:rPr>
        <w:t>सुऽअर्थे</w:t>
      </w:r>
      <w:r>
        <w:rPr>
          <w:rFonts w:ascii="Cambria" w:hAnsi="Cambria" w:cs="Cambria"/>
          <w:b/>
          <w:sz w:val="21"/>
          <w:szCs w:val="21"/>
        </w:rPr>
        <w:t> </w:t>
      </w:r>
      <w:r>
        <w:rPr>
          <w:rFonts w:cs="ITFDEVANAGARI-BOOK"/>
          <w:sz w:val="21"/>
          <w:szCs w:val="21"/>
        </w:rPr>
        <w:t>to one perfect goal 1.95.1</w:t>
      </w:r>
    </w:p>
    <w:p w14:paraId="67973183" w14:textId="77777777" w:rsidR="00000000" w:rsidRDefault="00000000">
      <w:pPr>
        <w:rPr>
          <w:rFonts w:cs="ITFDEVANAGARI-BOOK"/>
          <w:sz w:val="21"/>
          <w:szCs w:val="21"/>
        </w:rPr>
      </w:pPr>
      <w:r>
        <w:rPr>
          <w:rFonts w:cs="ITFDEVANAGARI-BOOK"/>
          <w:b/>
          <w:sz w:val="21"/>
          <w:szCs w:val="21"/>
        </w:rPr>
        <w:t>अर्थिन्</w:t>
      </w:r>
      <w:r>
        <w:rPr>
          <w:rFonts w:ascii="Cambria" w:hAnsi="Cambria" w:cs="Cambria"/>
          <w:b/>
          <w:sz w:val="21"/>
          <w:szCs w:val="21"/>
        </w:rPr>
        <w:t> </w:t>
      </w:r>
      <w:r>
        <w:rPr>
          <w:rFonts w:cs="ITFDEVANAGARI-BOOK"/>
          <w:sz w:val="21"/>
          <w:szCs w:val="21"/>
        </w:rPr>
        <w:t>(arthin)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अर्थी</w:t>
      </w:r>
      <w:r>
        <w:rPr>
          <w:rFonts w:ascii="Cambria" w:hAnsi="Cambria" w:cs="Cambria"/>
          <w:b/>
          <w:sz w:val="21"/>
          <w:szCs w:val="21"/>
        </w:rPr>
        <w:t> </w:t>
      </w:r>
      <w:r>
        <w:rPr>
          <w:rFonts w:cs="ITFDEVANAGARI-BOOK"/>
          <w:sz w:val="21"/>
          <w:szCs w:val="21"/>
        </w:rPr>
        <w:t xml:space="preserve">the seeker 7.1.23 </w:t>
      </w:r>
      <w:r>
        <w:rPr>
          <w:rFonts w:cs="ITFDEVANAGARI-BOOK"/>
          <w:b/>
          <w:sz w:val="21"/>
          <w:szCs w:val="21"/>
        </w:rPr>
        <w:t xml:space="preserve">अर्थिनः </w:t>
      </w:r>
      <w:r>
        <w:rPr>
          <w:rFonts w:cs="ITFDEVANAGARI-BOOK"/>
          <w:sz w:val="21"/>
          <w:szCs w:val="21"/>
        </w:rPr>
        <w:t>they who seek 1.105.2</w:t>
      </w:r>
    </w:p>
    <w:p w14:paraId="2E535338" w14:textId="77777777" w:rsidR="00000000" w:rsidRDefault="00000000">
      <w:pPr>
        <w:rPr>
          <w:rFonts w:cs="ITFDEVANAGARI-BOOK"/>
          <w:sz w:val="21"/>
          <w:szCs w:val="21"/>
        </w:rPr>
      </w:pPr>
      <w:r>
        <w:rPr>
          <w:rFonts w:cs="ITFDEVANAGARI-BOOK"/>
          <w:b/>
          <w:sz w:val="21"/>
          <w:szCs w:val="21"/>
        </w:rPr>
        <w:t>अर्थय्</w:t>
      </w:r>
      <w:r>
        <w:rPr>
          <w:rFonts w:ascii="Cambria" w:hAnsi="Cambria" w:cs="Cambria"/>
          <w:b/>
          <w:sz w:val="21"/>
          <w:szCs w:val="21"/>
        </w:rPr>
        <w:t> </w:t>
      </w:r>
      <w:r>
        <w:rPr>
          <w:rFonts w:cs="ITFDEVANAGARI-BOOK"/>
          <w:sz w:val="21"/>
          <w:szCs w:val="21"/>
        </w:rPr>
        <w:t>(arthay)</w:t>
      </w:r>
      <w:r>
        <w:rPr>
          <w:rFonts w:ascii="Cambria" w:hAnsi="Cambria" w:cs="Cambria"/>
          <w:sz w:val="21"/>
          <w:szCs w:val="21"/>
        </w:rPr>
        <w:t> </w:t>
      </w:r>
      <w:r>
        <w:rPr>
          <w:rFonts w:cs="ITFDEVANAGARI-BOOK"/>
          <w:i/>
          <w:sz w:val="21"/>
          <w:szCs w:val="21"/>
        </w:rPr>
        <w:t xml:space="preserve">Denom. </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b/>
          <w:sz w:val="21"/>
          <w:szCs w:val="21"/>
        </w:rPr>
        <w:t>अर्थयासे</w:t>
      </w:r>
      <w:r>
        <w:rPr>
          <w:rFonts w:ascii="Cambria" w:hAnsi="Cambria" w:cs="Cambria"/>
          <w:b/>
          <w:sz w:val="21"/>
          <w:szCs w:val="21"/>
        </w:rPr>
        <w:t> </w:t>
      </w:r>
      <w:r>
        <w:rPr>
          <w:rFonts w:cs="ITFDEVANAGARI-BOOK"/>
          <w:sz w:val="21"/>
          <w:szCs w:val="21"/>
        </w:rPr>
        <w:t>seekest the goal; movest to the goal of thy way 1.82.1</w:t>
      </w:r>
    </w:p>
    <w:p w14:paraId="4DAC6302" w14:textId="77777777" w:rsidR="00000000" w:rsidRDefault="00000000">
      <w:pPr>
        <w:rPr>
          <w:rFonts w:cs="ITFDEVANAGARI-BOOK"/>
          <w:sz w:val="21"/>
          <w:szCs w:val="21"/>
        </w:rPr>
      </w:pPr>
      <w:r>
        <w:rPr>
          <w:rFonts w:cs="ITFDEVANAGARI-BOOK"/>
          <w:b/>
          <w:sz w:val="21"/>
          <w:szCs w:val="21"/>
        </w:rPr>
        <w:t>अर्दय्</w:t>
      </w:r>
      <w:r>
        <w:rPr>
          <w:rFonts w:ascii="Cambria" w:hAnsi="Cambria" w:cs="Cambria"/>
          <w:b/>
          <w:sz w:val="21"/>
          <w:szCs w:val="21"/>
        </w:rPr>
        <w:t> </w:t>
      </w:r>
      <w:r>
        <w:rPr>
          <w:rFonts w:cs="ITFDEVANAGARI-BOOK"/>
          <w:sz w:val="21"/>
          <w:szCs w:val="21"/>
        </w:rPr>
        <w:t>(arday)</w:t>
      </w:r>
      <w:r>
        <w:rPr>
          <w:rFonts w:ascii="Cambria" w:hAnsi="Cambria" w:cs="Cambria"/>
          <w:sz w:val="21"/>
          <w:szCs w:val="21"/>
        </w:rPr>
        <w:t>  </w:t>
      </w:r>
      <w:r>
        <w:rPr>
          <w:rFonts w:cs="ITFDEVANAGARI-BOOK"/>
          <w:i/>
          <w:sz w:val="21"/>
          <w:szCs w:val="21"/>
        </w:rPr>
        <w:t xml:space="preserve">10. </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b/>
          <w:sz w:val="21"/>
          <w:szCs w:val="21"/>
        </w:rPr>
        <w:t>अर्दय</w:t>
      </w:r>
      <w:r>
        <w:rPr>
          <w:rFonts w:ascii="Cambria" w:hAnsi="Cambria" w:cs="Cambria"/>
          <w:b/>
          <w:sz w:val="21"/>
          <w:szCs w:val="21"/>
        </w:rPr>
        <w:t> </w:t>
      </w:r>
      <w:r>
        <w:rPr>
          <w:rFonts w:cs="ITFDEVANAGARI-BOOK"/>
          <w:sz w:val="21"/>
          <w:szCs w:val="21"/>
        </w:rPr>
        <w:t>crush 2.23.14</w:t>
      </w:r>
    </w:p>
    <w:p w14:paraId="695F317F" w14:textId="77777777" w:rsidR="00000000" w:rsidRDefault="00000000">
      <w:pPr>
        <w:rPr>
          <w:rFonts w:cs="ITFDEVANAGARI-BOOK"/>
          <w:sz w:val="21"/>
          <w:szCs w:val="21"/>
        </w:rPr>
      </w:pPr>
      <w:r>
        <w:rPr>
          <w:rFonts w:cs="ITFDEVANAGARI-BOOK"/>
          <w:b/>
          <w:sz w:val="21"/>
          <w:szCs w:val="21"/>
        </w:rPr>
        <w:t>अर्ध</w:t>
      </w:r>
      <w:r>
        <w:rPr>
          <w:rFonts w:ascii="Cambria" w:hAnsi="Cambria" w:cs="Cambria"/>
          <w:b/>
          <w:sz w:val="21"/>
          <w:szCs w:val="21"/>
        </w:rPr>
        <w:t> </w:t>
      </w:r>
      <w:r>
        <w:rPr>
          <w:rFonts w:cs="ITFDEVANAGARI-BOOK"/>
          <w:sz w:val="21"/>
          <w:szCs w:val="21"/>
        </w:rPr>
        <w:t>(ardha)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अर्धम्</w:t>
      </w:r>
      <w:r>
        <w:rPr>
          <w:rFonts w:ascii="Cambria" w:hAnsi="Cambria" w:cs="Cambria"/>
          <w:b/>
          <w:sz w:val="21"/>
          <w:szCs w:val="21"/>
        </w:rPr>
        <w:t> </w:t>
      </w:r>
      <w:r>
        <w:rPr>
          <w:rFonts w:cs="ITFDEVANAGARI-BOOK"/>
          <w:sz w:val="21"/>
          <w:szCs w:val="21"/>
        </w:rPr>
        <w:t>sphere 4.32.1</w:t>
      </w:r>
      <w:r>
        <w:rPr>
          <w:rFonts w:ascii="Cambria" w:hAnsi="Cambria" w:cs="Cambria"/>
          <w:sz w:val="21"/>
          <w:szCs w:val="21"/>
        </w:rPr>
        <w:t> </w:t>
      </w:r>
      <w:r>
        <w:rPr>
          <w:rFonts w:cs="ITFDEVANAGARI-BOOK"/>
          <w:sz w:val="21"/>
          <w:szCs w:val="21"/>
        </w:rPr>
        <w:t xml:space="preserve"> </w:t>
      </w:r>
      <w:r>
        <w:rPr>
          <w:rFonts w:cs="ITFDEVANAGARI-BOOK"/>
          <w:b/>
          <w:sz w:val="21"/>
          <w:szCs w:val="21"/>
        </w:rPr>
        <w:t>अर्धे</w:t>
      </w:r>
      <w:r>
        <w:rPr>
          <w:rFonts w:ascii="Cambria" w:hAnsi="Cambria" w:cs="Cambria"/>
          <w:b/>
          <w:sz w:val="21"/>
          <w:szCs w:val="21"/>
        </w:rPr>
        <w:t> </w:t>
      </w:r>
      <w:r>
        <w:rPr>
          <w:rFonts w:cs="ITFDEVANAGARI-BOOK"/>
          <w:sz w:val="21"/>
          <w:szCs w:val="21"/>
        </w:rPr>
        <w:t>in the realm 1.92.1</w:t>
      </w:r>
    </w:p>
    <w:p w14:paraId="03FAB2F3" w14:textId="77777777" w:rsidR="00000000" w:rsidRDefault="00000000">
      <w:pPr>
        <w:rPr>
          <w:rFonts w:cs="ITFDEVANAGARI-BOOK"/>
          <w:sz w:val="21"/>
          <w:szCs w:val="21"/>
        </w:rPr>
      </w:pPr>
      <w:r>
        <w:rPr>
          <w:rFonts w:cs="ITFDEVANAGARI-BOOK"/>
          <w:b/>
          <w:sz w:val="21"/>
          <w:szCs w:val="21"/>
        </w:rPr>
        <w:t>अर्ध</w:t>
      </w:r>
      <w:r>
        <w:rPr>
          <w:rFonts w:ascii="Cambria" w:hAnsi="Cambria" w:cs="Cambria"/>
          <w:b/>
          <w:sz w:val="21"/>
          <w:szCs w:val="21"/>
        </w:rPr>
        <w:t> </w:t>
      </w:r>
      <w:r>
        <w:rPr>
          <w:rFonts w:cs="ITFDEVANAGARI-BOOK"/>
          <w:sz w:val="21"/>
          <w:szCs w:val="21"/>
        </w:rPr>
        <w:t>(ardha)</w:t>
      </w:r>
      <w:r>
        <w:rPr>
          <w:rFonts w:ascii="Cambria" w:hAnsi="Cambria" w:cs="Cambria"/>
          <w:sz w:val="21"/>
          <w:szCs w:val="21"/>
        </w:rPr>
        <w:t>  </w:t>
      </w:r>
      <w:r>
        <w:rPr>
          <w:rFonts w:cs="ITFDEVANAGARI-BOOK"/>
          <w:i/>
          <w:iCs/>
          <w:sz w:val="21"/>
          <w:szCs w:val="21"/>
        </w:rPr>
        <w:t>m</w:t>
      </w:r>
      <w:r>
        <w:rPr>
          <w:rFonts w:cs="ITFDEVANAGARI-BOOK"/>
          <w:sz w:val="21"/>
          <w:szCs w:val="21"/>
        </w:rPr>
        <w:t xml:space="preserve">  </w:t>
      </w:r>
      <w:r>
        <w:rPr>
          <w:rFonts w:cs="ITFDEVANAGARI-BOOK"/>
          <w:b/>
          <w:sz w:val="21"/>
          <w:szCs w:val="21"/>
        </w:rPr>
        <w:t xml:space="preserve">अर्धौ </w:t>
      </w:r>
      <w:r>
        <w:rPr>
          <w:rFonts w:cs="ITFDEVANAGARI-BOOK"/>
          <w:sz w:val="21"/>
          <w:szCs w:val="21"/>
        </w:rPr>
        <w:t>(both) kingdoms 2.27.15</w:t>
      </w:r>
    </w:p>
    <w:p w14:paraId="43AFD7A3" w14:textId="77777777" w:rsidR="00000000" w:rsidRDefault="00000000">
      <w:pPr>
        <w:rPr>
          <w:rFonts w:cs="ITFDEVANAGARI-BOOK"/>
          <w:sz w:val="21"/>
          <w:szCs w:val="21"/>
        </w:rPr>
      </w:pPr>
      <w:r>
        <w:rPr>
          <w:rFonts w:cs="ITFDEVANAGARI-BOOK"/>
          <w:b/>
          <w:sz w:val="21"/>
          <w:szCs w:val="21"/>
        </w:rPr>
        <w:t>अर्बुद</w:t>
      </w:r>
      <w:r>
        <w:rPr>
          <w:rFonts w:ascii="Cambria" w:hAnsi="Cambria" w:cs="Cambria"/>
          <w:b/>
          <w:sz w:val="21"/>
          <w:szCs w:val="21"/>
        </w:rPr>
        <w:t> </w:t>
      </w:r>
      <w:r>
        <w:rPr>
          <w:rFonts w:cs="ITFDEVANAGARI-BOOK"/>
          <w:sz w:val="21"/>
          <w:szCs w:val="21"/>
        </w:rPr>
        <w:t>(arbuda)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अर्बुदम्</w:t>
      </w:r>
      <w:r>
        <w:rPr>
          <w:rFonts w:ascii="Cambria" w:hAnsi="Cambria" w:cs="Cambria"/>
          <w:b/>
          <w:sz w:val="21"/>
          <w:szCs w:val="21"/>
        </w:rPr>
        <w:t> </w:t>
      </w:r>
      <w:r>
        <w:rPr>
          <w:rFonts w:cs="ITFDEVANAGARI-BOOK"/>
          <w:sz w:val="21"/>
          <w:szCs w:val="21"/>
        </w:rPr>
        <w:t>Arbuda 1.51.6</w:t>
      </w:r>
    </w:p>
    <w:p w14:paraId="4BF06D5E" w14:textId="77777777" w:rsidR="00000000" w:rsidRDefault="00000000">
      <w:pPr>
        <w:rPr>
          <w:rFonts w:cs="ITFDEVANAGARI-BOOK"/>
          <w:sz w:val="21"/>
          <w:szCs w:val="21"/>
        </w:rPr>
      </w:pPr>
      <w:r>
        <w:rPr>
          <w:rFonts w:cs="ITFDEVANAGARI-BOOK"/>
          <w:b/>
          <w:sz w:val="21"/>
          <w:szCs w:val="21"/>
        </w:rPr>
        <w:t>अर्भ</w:t>
      </w:r>
      <w:r>
        <w:rPr>
          <w:rFonts w:ascii="Cambria" w:hAnsi="Cambria" w:cs="Cambria"/>
          <w:b/>
          <w:sz w:val="21"/>
          <w:szCs w:val="21"/>
        </w:rPr>
        <w:t> </w:t>
      </w:r>
      <w:r>
        <w:rPr>
          <w:rFonts w:cs="ITFDEVANAGARI-BOOK"/>
          <w:sz w:val="21"/>
          <w:szCs w:val="21"/>
        </w:rPr>
        <w:t>(arbha)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अर्भे</w:t>
      </w:r>
      <w:r>
        <w:rPr>
          <w:rFonts w:ascii="Cambria" w:hAnsi="Cambria" w:cs="Cambria"/>
          <w:b/>
          <w:sz w:val="21"/>
          <w:szCs w:val="21"/>
        </w:rPr>
        <w:t> </w:t>
      </w:r>
      <w:r>
        <w:rPr>
          <w:rFonts w:cs="ITFDEVANAGARI-BOOK"/>
          <w:sz w:val="21"/>
          <w:szCs w:val="21"/>
        </w:rPr>
        <w:t>little 1.7.5</w:t>
      </w:r>
      <w:r>
        <w:rPr>
          <w:rFonts w:ascii="Cambria" w:hAnsi="Cambria" w:cs="Cambria"/>
          <w:sz w:val="21"/>
          <w:szCs w:val="21"/>
        </w:rPr>
        <w:t> </w:t>
      </w:r>
      <w:r>
        <w:rPr>
          <w:rFonts w:cs="ITFDEVANAGARI-BOOK"/>
          <w:sz w:val="21"/>
          <w:szCs w:val="21"/>
        </w:rPr>
        <w:t xml:space="preserve"> </w:t>
      </w:r>
      <w:r>
        <w:rPr>
          <w:rFonts w:cs="ITFDEVANAGARI-BOOK"/>
          <w:b/>
          <w:sz w:val="21"/>
          <w:szCs w:val="21"/>
        </w:rPr>
        <w:t>अर्भाम्</w:t>
      </w:r>
      <w:r>
        <w:rPr>
          <w:rFonts w:ascii="Cambria" w:hAnsi="Cambria" w:cs="Cambria"/>
          <w:b/>
          <w:sz w:val="21"/>
          <w:szCs w:val="21"/>
        </w:rPr>
        <w:t> </w:t>
      </w:r>
      <w:r>
        <w:rPr>
          <w:rFonts w:cs="ITFDEVANAGARI-BOOK"/>
          <w:sz w:val="21"/>
          <w:szCs w:val="21"/>
        </w:rPr>
        <w:t xml:space="preserve">the little 1.51.13 </w:t>
      </w:r>
      <w:r>
        <w:rPr>
          <w:rFonts w:cs="ITFDEVANAGARI-BOOK"/>
          <w:b/>
          <w:sz w:val="21"/>
          <w:szCs w:val="21"/>
        </w:rPr>
        <w:t>अर्भेषु</w:t>
      </w:r>
      <w:r>
        <w:rPr>
          <w:rFonts w:ascii="Cambria" w:hAnsi="Cambria" w:cs="Cambria"/>
          <w:b/>
          <w:sz w:val="21"/>
          <w:szCs w:val="21"/>
        </w:rPr>
        <w:t> </w:t>
      </w:r>
      <w:r>
        <w:rPr>
          <w:rFonts w:cs="ITFDEVANAGARI-BOOK"/>
          <w:sz w:val="21"/>
          <w:szCs w:val="21"/>
        </w:rPr>
        <w:t>in the little 1.102.10</w:t>
      </w:r>
    </w:p>
    <w:p w14:paraId="61A0913A" w14:textId="77777777" w:rsidR="00000000" w:rsidRDefault="00000000">
      <w:pPr>
        <w:rPr>
          <w:rFonts w:cs="ITFDEVANAGARI-BOOK"/>
          <w:sz w:val="21"/>
          <w:szCs w:val="21"/>
        </w:rPr>
      </w:pPr>
      <w:r>
        <w:rPr>
          <w:rFonts w:cs="ITFDEVANAGARI-BOOK"/>
          <w:b/>
          <w:sz w:val="21"/>
          <w:szCs w:val="21"/>
        </w:rPr>
        <w:t>अर्भक</w:t>
      </w:r>
      <w:r>
        <w:rPr>
          <w:rFonts w:ascii="Cambria" w:hAnsi="Cambria" w:cs="Cambria"/>
          <w:b/>
          <w:sz w:val="21"/>
          <w:szCs w:val="21"/>
        </w:rPr>
        <w:t> </w:t>
      </w:r>
      <w:r>
        <w:rPr>
          <w:rFonts w:cs="ITFDEVANAGARI-BOOK"/>
          <w:sz w:val="21"/>
          <w:szCs w:val="21"/>
        </w:rPr>
        <w:t>(arbhaka)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अर्भके</w:t>
      </w:r>
      <w:r>
        <w:rPr>
          <w:rFonts w:ascii="Cambria" w:hAnsi="Cambria" w:cs="Cambria"/>
          <w:b/>
          <w:sz w:val="21"/>
          <w:szCs w:val="21"/>
        </w:rPr>
        <w:t> </w:t>
      </w:r>
      <w:r>
        <w:rPr>
          <w:rFonts w:cs="ITFDEVANAGARI-BOOK"/>
          <w:sz w:val="21"/>
          <w:szCs w:val="21"/>
        </w:rPr>
        <w:t>small 4.32.23</w:t>
      </w:r>
    </w:p>
    <w:p w14:paraId="67F0555B" w14:textId="77777777" w:rsidR="00000000" w:rsidRDefault="00000000">
      <w:pPr>
        <w:rPr>
          <w:rFonts w:cs="ITFDEVANAGARI-BOOK"/>
          <w:sz w:val="21"/>
          <w:szCs w:val="21"/>
        </w:rPr>
      </w:pPr>
      <w:r>
        <w:rPr>
          <w:rFonts w:cs="ITFDEVANAGARI-BOOK"/>
          <w:b/>
          <w:sz w:val="21"/>
          <w:szCs w:val="21"/>
        </w:rPr>
        <w:t>अर्भक</w:t>
      </w:r>
      <w:r>
        <w:rPr>
          <w:rFonts w:ascii="Cambria" w:hAnsi="Cambria" w:cs="Cambria"/>
          <w:b/>
          <w:sz w:val="21"/>
          <w:szCs w:val="21"/>
        </w:rPr>
        <w:t> </w:t>
      </w:r>
      <w:r>
        <w:rPr>
          <w:rFonts w:cs="ITFDEVANAGARI-BOOK"/>
          <w:sz w:val="21"/>
          <w:szCs w:val="21"/>
        </w:rPr>
        <w:t>(arbhaka) m</w:t>
      </w:r>
      <w:r>
        <w:rPr>
          <w:rFonts w:ascii="Cambria" w:hAnsi="Cambria" w:cs="Cambria"/>
          <w:sz w:val="21"/>
          <w:szCs w:val="21"/>
        </w:rPr>
        <w:t> </w:t>
      </w:r>
      <w:r>
        <w:rPr>
          <w:rFonts w:cs="ITFDEVANAGARI-BOOK"/>
          <w:b/>
          <w:sz w:val="21"/>
          <w:szCs w:val="21"/>
        </w:rPr>
        <w:t xml:space="preserve">अर्भकेभ्यः </w:t>
      </w:r>
      <w:r>
        <w:rPr>
          <w:rFonts w:cs="ITFDEVANAGARI-BOOK"/>
          <w:bCs/>
          <w:sz w:val="21"/>
          <w:szCs w:val="21"/>
        </w:rPr>
        <w:t>to the lesser 1.27.13</w:t>
      </w:r>
      <w:r>
        <w:rPr>
          <w:rFonts w:ascii="Cambria" w:hAnsi="Cambria" w:cs="Cambria"/>
          <w:b/>
          <w:sz w:val="21"/>
          <w:szCs w:val="21"/>
        </w:rPr>
        <w:t> </w:t>
      </w:r>
    </w:p>
    <w:p w14:paraId="0A07647F" w14:textId="77777777" w:rsidR="00000000" w:rsidRDefault="00000000">
      <w:pPr>
        <w:rPr>
          <w:rFonts w:cs="ITFDEVANAGARI-BOOK"/>
          <w:sz w:val="21"/>
          <w:szCs w:val="21"/>
        </w:rPr>
      </w:pPr>
      <w:r>
        <w:rPr>
          <w:rFonts w:cs="ITFDEVANAGARI-BOOK"/>
          <w:b/>
          <w:sz w:val="21"/>
          <w:szCs w:val="21"/>
        </w:rPr>
        <w:t>अर्यः</w:t>
      </w:r>
      <w:r>
        <w:rPr>
          <w:rFonts w:ascii="Cambria" w:hAnsi="Cambria" w:cs="Cambria"/>
          <w:b/>
          <w:sz w:val="21"/>
          <w:szCs w:val="21"/>
        </w:rPr>
        <w:t> </w:t>
      </w:r>
      <w:r>
        <w:rPr>
          <w:rFonts w:cs="ITFDEVANAGARI-BOOK"/>
          <w:sz w:val="21"/>
          <w:szCs w:val="21"/>
        </w:rPr>
        <w:t>(arya)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{The Aryan is the man who seeks to fulfil himself by the Vedic action, the internal and external karma or apas, which is of the nature of a sacrifice to the gods. The Aryan man labours towards heights, fights his way on in a march which is at once a progress forward and an ascent - 15/263.}</w:t>
      </w:r>
      <w:r>
        <w:rPr>
          <w:rFonts w:ascii="Cambria" w:hAnsi="Cambria" w:cs="Cambria"/>
          <w:sz w:val="21"/>
          <w:szCs w:val="21"/>
        </w:rPr>
        <w:t>  </w:t>
      </w:r>
      <w:r>
        <w:rPr>
          <w:rFonts w:cs="ITFDEVANAGARI-BOOK"/>
          <w:b/>
          <w:sz w:val="21"/>
          <w:szCs w:val="21"/>
        </w:rPr>
        <w:t>अर्यः</w:t>
      </w:r>
      <w:r>
        <w:rPr>
          <w:rFonts w:ascii="Cambria" w:hAnsi="Cambria" w:cs="Cambria"/>
          <w:b/>
          <w:sz w:val="21"/>
          <w:szCs w:val="21"/>
        </w:rPr>
        <w:t> </w:t>
      </w:r>
      <w:r>
        <w:rPr>
          <w:rFonts w:cs="ITFDEVANAGARI-BOOK"/>
          <w:sz w:val="21"/>
          <w:szCs w:val="21"/>
        </w:rPr>
        <w:t xml:space="preserve">the Aryan fighter 2.23.15, aspiring souls 1.71.3, exalted; aspiring by the work 4.2.12, Aryan fighter; the Aryan (god or man) 5.34.9, doer of work 4.48.1, the Aryan 2.23.13, strong warrior 7.60.11, battling men 1.70.1, the battling peoples 1.71.3, warrior 1.81.6, noble warrior 1.81.9, who wages the noble war 5.33.2, the noble fighter 5.33.6, fighter 5.33.9, strivers and fighters 5.54.12, one who aspires 8.94.3, in high activity 4.29.1, in the struggle; fighting our battle 7.48.3, noble 4.1.7, in his fulfilling power of upward movement 6.51.2, the high doer of works; worker &amp; uplifter 4.4.6, aspirants, warriors, strong in high activity; working as aspirers 4.2.18 </w:t>
      </w:r>
      <w:r>
        <w:rPr>
          <w:rFonts w:cs="ITFDEVANAGARI-BOOK"/>
          <w:b/>
          <w:sz w:val="21"/>
          <w:szCs w:val="21"/>
        </w:rPr>
        <w:t xml:space="preserve">अर्यऽपत्नीः </w:t>
      </w:r>
      <w:r>
        <w:rPr>
          <w:rFonts w:cs="ITFDEVANAGARI-BOOK"/>
          <w:sz w:val="21"/>
          <w:szCs w:val="21"/>
        </w:rPr>
        <w:t>wives of the Noble Ones; possessed by the Aryan 7.6.5</w:t>
      </w:r>
    </w:p>
    <w:p w14:paraId="58A706D8" w14:textId="77777777" w:rsidR="00000000" w:rsidRDefault="00000000">
      <w:pPr>
        <w:rPr>
          <w:rFonts w:cs="ITFDEVANAGARI-BOOK"/>
          <w:sz w:val="21"/>
          <w:szCs w:val="21"/>
        </w:rPr>
      </w:pPr>
      <w:r>
        <w:rPr>
          <w:rFonts w:cs="ITFDEVANAGARI-BOOK"/>
          <w:b/>
          <w:sz w:val="21"/>
          <w:szCs w:val="21"/>
        </w:rPr>
        <w:t>अर्यमन्</w:t>
      </w:r>
      <w:r>
        <w:rPr>
          <w:rFonts w:ascii="Cambria" w:hAnsi="Cambria" w:cs="Cambria"/>
          <w:b/>
          <w:sz w:val="21"/>
          <w:szCs w:val="21"/>
        </w:rPr>
        <w:t> </w:t>
      </w:r>
      <w:r>
        <w:rPr>
          <w:rFonts w:cs="ITFDEVANAGARI-BOOK"/>
          <w:sz w:val="21"/>
          <w:szCs w:val="21"/>
        </w:rPr>
        <w:t>(aryaman)</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{Aryaman is the godhead in whose divine power this Aryahood is rooted; he is this Force of sacrifice, aspiration, battle, journey towards perfection and light and celestial bliss by which the path is created, travelled, pursued beyond all resistance and obscuration to its luminous and happy goal - 15/514. Knowledge, Force and Delight are the three powers [aryam</w:t>
      </w:r>
      <w:r>
        <w:rPr>
          <w:rFonts w:ascii="Cambria" w:hAnsi="Cambria" w:cs="Cambria"/>
          <w:sz w:val="21"/>
          <w:szCs w:val="21"/>
        </w:rPr>
        <w:t>ā</w:t>
      </w:r>
      <w:r>
        <w:rPr>
          <w:rFonts w:cs="ITFDEVANAGARI-BOOK"/>
          <w:sz w:val="21"/>
          <w:szCs w:val="21"/>
        </w:rPr>
        <w:t xml:space="preserve">] of the divine Life; thought and its formations, will and its works, love and its harmonisings are the corresponding human activities which have to be exalted to the divine level - 15/279} </w:t>
      </w:r>
      <w:r>
        <w:rPr>
          <w:rFonts w:cs="ITFDEVANAGARI-BOOK"/>
          <w:b/>
          <w:sz w:val="21"/>
          <w:szCs w:val="21"/>
        </w:rPr>
        <w:t>अर्यमा</w:t>
      </w:r>
      <w:r>
        <w:rPr>
          <w:rFonts w:ascii="Cambria" w:hAnsi="Cambria" w:cs="Cambria"/>
          <w:b/>
          <w:sz w:val="21"/>
          <w:szCs w:val="21"/>
        </w:rPr>
        <w:t> </w:t>
      </w:r>
      <w:r>
        <w:rPr>
          <w:rFonts w:cs="ITFDEVANAGARI-BOOK"/>
          <w:sz w:val="21"/>
          <w:szCs w:val="21"/>
        </w:rPr>
        <w:t xml:space="preserve">Aryaman 1.36.4, the might of the Aspirer 5.3.2, the Lord of Strength 7.60.4 </w:t>
      </w:r>
      <w:r>
        <w:rPr>
          <w:rFonts w:cs="ITFDEVANAGARI-BOOK"/>
          <w:b/>
          <w:sz w:val="21"/>
          <w:szCs w:val="21"/>
        </w:rPr>
        <w:t>अर्यमन्</w:t>
      </w:r>
      <w:r>
        <w:rPr>
          <w:rFonts w:ascii="Cambria" w:hAnsi="Cambria" w:cs="Cambria"/>
          <w:b/>
          <w:sz w:val="21"/>
          <w:szCs w:val="21"/>
        </w:rPr>
        <w:t> </w:t>
      </w:r>
      <w:r>
        <w:rPr>
          <w:rFonts w:cs="ITFDEVANAGARI-BOOK"/>
          <w:sz w:val="21"/>
          <w:szCs w:val="21"/>
        </w:rPr>
        <w:t xml:space="preserve">O Lord of Strength 7.60.1 </w:t>
      </w:r>
      <w:r>
        <w:rPr>
          <w:rFonts w:cs="ITFDEVANAGARI-BOOK"/>
          <w:b/>
          <w:sz w:val="21"/>
          <w:szCs w:val="21"/>
        </w:rPr>
        <w:t>अर्यमणः</w:t>
      </w:r>
      <w:r>
        <w:rPr>
          <w:rFonts w:ascii="Cambria" w:hAnsi="Cambria" w:cs="Cambria"/>
          <w:b/>
          <w:sz w:val="21"/>
          <w:szCs w:val="21"/>
        </w:rPr>
        <w:t> </w:t>
      </w:r>
      <w:r>
        <w:rPr>
          <w:rFonts w:cs="ITFDEVANAGARI-BOOK"/>
          <w:sz w:val="21"/>
          <w:szCs w:val="21"/>
        </w:rPr>
        <w:t xml:space="preserve">lords of strength 5.54.8 </w:t>
      </w:r>
      <w:r>
        <w:rPr>
          <w:rFonts w:cs="ITFDEVANAGARI-BOOK"/>
          <w:b/>
          <w:sz w:val="21"/>
          <w:szCs w:val="21"/>
        </w:rPr>
        <w:t xml:space="preserve">अर्यमणम् </w:t>
      </w:r>
      <w:r>
        <w:rPr>
          <w:rFonts w:cs="ITFDEVANAGARI-BOOK"/>
          <w:sz w:val="21"/>
          <w:szCs w:val="21"/>
        </w:rPr>
        <w:t xml:space="preserve">Aryaman 4.2.4 </w:t>
      </w:r>
      <w:r>
        <w:rPr>
          <w:rFonts w:cs="ITFDEVANAGARI-BOOK"/>
          <w:b/>
          <w:sz w:val="21"/>
          <w:szCs w:val="21"/>
        </w:rPr>
        <w:t xml:space="preserve">अर्यमाऽइव </w:t>
      </w:r>
      <w:r>
        <w:rPr>
          <w:rFonts w:cs="ITFDEVANAGARI-BOOK"/>
          <w:sz w:val="21"/>
          <w:szCs w:val="21"/>
        </w:rPr>
        <w:t xml:space="preserve">like Aryaman 1.91.3 </w:t>
      </w:r>
      <w:r>
        <w:rPr>
          <w:rFonts w:cs="ITFDEVANAGARI-BOOK"/>
          <w:b/>
          <w:sz w:val="21"/>
          <w:szCs w:val="21"/>
        </w:rPr>
        <w:t xml:space="preserve">अर्यम्णः </w:t>
      </w:r>
      <w:r>
        <w:rPr>
          <w:rFonts w:cs="ITFDEVANAGARI-BOOK"/>
          <w:sz w:val="21"/>
          <w:szCs w:val="21"/>
        </w:rPr>
        <w:t xml:space="preserve">of Aryaman 1.41.7 </w:t>
      </w:r>
      <w:r>
        <w:rPr>
          <w:rFonts w:cs="ITFDEVANAGARI-BOOK"/>
          <w:b/>
          <w:sz w:val="21"/>
          <w:szCs w:val="21"/>
        </w:rPr>
        <w:t xml:space="preserve">अर्यम्णे </w:t>
      </w:r>
      <w:r>
        <w:rPr>
          <w:rFonts w:cs="ITFDEVANAGARI-BOOK"/>
          <w:sz w:val="21"/>
          <w:szCs w:val="21"/>
        </w:rPr>
        <w:t>to Aryaman 4.3.5</w:t>
      </w:r>
    </w:p>
    <w:p w14:paraId="1ABE7AD7" w14:textId="77777777" w:rsidR="00000000" w:rsidRDefault="00000000">
      <w:pPr>
        <w:rPr>
          <w:rFonts w:cs="ITFDEVANAGARI-BOOK"/>
          <w:sz w:val="21"/>
          <w:szCs w:val="21"/>
        </w:rPr>
      </w:pPr>
      <w:r>
        <w:rPr>
          <w:rFonts w:cs="ITFDEVANAGARI-BOOK"/>
          <w:b/>
          <w:sz w:val="21"/>
          <w:szCs w:val="21"/>
        </w:rPr>
        <w:t>अर्वाञ्च्</w:t>
      </w:r>
      <w:r>
        <w:rPr>
          <w:rFonts w:ascii="Cambria" w:hAnsi="Cambria" w:cs="Cambria"/>
          <w:b/>
          <w:sz w:val="21"/>
          <w:szCs w:val="21"/>
        </w:rPr>
        <w:t> </w:t>
      </w:r>
      <w:r>
        <w:rPr>
          <w:rFonts w:cs="ITFDEVANAGARI-BOOK"/>
          <w:sz w:val="21"/>
          <w:szCs w:val="21"/>
        </w:rPr>
        <w:t>(arv</w:t>
      </w:r>
      <w:r>
        <w:rPr>
          <w:rFonts w:ascii="Cambria" w:hAnsi="Cambria" w:cs="Cambria"/>
          <w:sz w:val="21"/>
          <w:szCs w:val="21"/>
        </w:rPr>
        <w:t>āñ</w:t>
      </w:r>
      <w:r>
        <w:rPr>
          <w:rFonts w:cs="ITFDEVANAGARI-BOOK"/>
          <w:sz w:val="21"/>
          <w:szCs w:val="21"/>
        </w:rPr>
        <w:t>c)</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 xml:space="preserve">अर्वाची </w:t>
      </w:r>
      <w:r>
        <w:rPr>
          <w:rFonts w:cs="ITFDEVANAGARI-BOOK"/>
          <w:sz w:val="21"/>
          <w:szCs w:val="21"/>
        </w:rPr>
        <w:t xml:space="preserve">down 1.107.1 </w:t>
      </w:r>
      <w:r>
        <w:rPr>
          <w:rFonts w:cs="ITFDEVANAGARI-BOOK"/>
          <w:b/>
          <w:sz w:val="21"/>
          <w:szCs w:val="21"/>
        </w:rPr>
        <w:t xml:space="preserve">अर्वाचः </w:t>
      </w:r>
      <w:r>
        <w:rPr>
          <w:rFonts w:cs="ITFDEVANAGARI-BOOK"/>
          <w:sz w:val="21"/>
          <w:szCs w:val="21"/>
        </w:rPr>
        <w:t xml:space="preserve">downward 7.48.1 </w:t>
      </w:r>
      <w:r>
        <w:rPr>
          <w:rFonts w:cs="ITFDEVANAGARI-BOOK"/>
          <w:b/>
          <w:sz w:val="21"/>
          <w:szCs w:val="21"/>
        </w:rPr>
        <w:t xml:space="preserve">अर्वाञ्चा </w:t>
      </w:r>
      <w:r>
        <w:rPr>
          <w:rFonts w:cs="ITFDEVANAGARI-BOOK"/>
          <w:sz w:val="21"/>
          <w:szCs w:val="21"/>
        </w:rPr>
        <w:t xml:space="preserve">downward 5.76.1 </w:t>
      </w:r>
      <w:r>
        <w:rPr>
          <w:rFonts w:cs="ITFDEVANAGARI-BOOK"/>
          <w:b/>
          <w:sz w:val="21"/>
          <w:szCs w:val="21"/>
        </w:rPr>
        <w:t xml:space="preserve">अर्वाञ्चम् </w:t>
      </w:r>
      <w:r>
        <w:rPr>
          <w:rFonts w:cs="ITFDEVANAGARI-BOOK"/>
          <w:sz w:val="21"/>
          <w:szCs w:val="21"/>
        </w:rPr>
        <w:t>downward 8.14.9</w:t>
      </w:r>
    </w:p>
    <w:p w14:paraId="187B52F0" w14:textId="77777777" w:rsidR="00000000" w:rsidRDefault="00000000">
      <w:pPr>
        <w:rPr>
          <w:rFonts w:cs="ITFDEVANAGARI-BOOK"/>
          <w:sz w:val="21"/>
          <w:szCs w:val="21"/>
        </w:rPr>
      </w:pPr>
      <w:r>
        <w:rPr>
          <w:rFonts w:cs="ITFDEVANAGARI-BOOK"/>
          <w:b/>
          <w:sz w:val="21"/>
          <w:szCs w:val="21"/>
        </w:rPr>
        <w:t>अर्वत्</w:t>
      </w:r>
      <w:r>
        <w:rPr>
          <w:rFonts w:ascii="Cambria" w:hAnsi="Cambria" w:cs="Cambria"/>
          <w:b/>
          <w:sz w:val="21"/>
          <w:szCs w:val="21"/>
        </w:rPr>
        <w:t> </w:t>
      </w:r>
      <w:r>
        <w:rPr>
          <w:rFonts w:cs="ITFDEVANAGARI-BOOK"/>
          <w:sz w:val="21"/>
          <w:szCs w:val="21"/>
        </w:rPr>
        <w:t>(arvat)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अर्वतीः</w:t>
      </w:r>
      <w:r>
        <w:rPr>
          <w:rFonts w:ascii="Cambria" w:hAnsi="Cambria" w:cs="Cambria"/>
          <w:b/>
          <w:sz w:val="21"/>
          <w:szCs w:val="21"/>
        </w:rPr>
        <w:t> </w:t>
      </w:r>
      <w:r>
        <w:rPr>
          <w:rFonts w:cs="ITFDEVANAGARI-BOOK"/>
          <w:sz w:val="21"/>
          <w:szCs w:val="21"/>
        </w:rPr>
        <w:t>mares 7.87.1</w:t>
      </w:r>
    </w:p>
    <w:p w14:paraId="4E2989F1" w14:textId="77777777" w:rsidR="00000000" w:rsidRDefault="00000000">
      <w:pPr>
        <w:rPr>
          <w:rFonts w:cs="ITFDEVANAGARI-BOOK"/>
          <w:sz w:val="21"/>
          <w:szCs w:val="21"/>
        </w:rPr>
      </w:pPr>
      <w:r>
        <w:rPr>
          <w:rFonts w:cs="ITFDEVANAGARI-BOOK"/>
          <w:b/>
          <w:sz w:val="21"/>
          <w:szCs w:val="21"/>
        </w:rPr>
        <w:t>अर्वन्त्</w:t>
      </w:r>
      <w:r>
        <w:rPr>
          <w:rFonts w:ascii="Cambria" w:hAnsi="Cambria" w:cs="Cambria"/>
          <w:b/>
          <w:sz w:val="21"/>
          <w:szCs w:val="21"/>
        </w:rPr>
        <w:t> </w:t>
      </w:r>
      <w:r>
        <w:rPr>
          <w:rFonts w:cs="ITFDEVANAGARI-BOOK"/>
          <w:sz w:val="21"/>
          <w:szCs w:val="21"/>
        </w:rPr>
        <w:t>(arvant)</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{meaning both "battlers, strivers" and "horses" - 15/547 fn 8. The Horse is the symbol of Force in the Veda, especially of vital force. It is variously the Arvat or war-steed in the battle and the Vajin, the steed of the journey which brings us in the plenty of our spiritual wealth - 15/413 fn 1.} </w:t>
      </w:r>
      <w:r>
        <w:rPr>
          <w:rFonts w:cs="ITFDEVANAGARI-BOOK"/>
          <w:b/>
          <w:sz w:val="21"/>
          <w:szCs w:val="21"/>
        </w:rPr>
        <w:t>अर्वतः</w:t>
      </w:r>
      <w:r>
        <w:rPr>
          <w:rFonts w:ascii="Cambria" w:hAnsi="Cambria" w:cs="Cambria"/>
          <w:b/>
          <w:sz w:val="21"/>
          <w:szCs w:val="21"/>
        </w:rPr>
        <w:t> </w:t>
      </w:r>
      <w:r>
        <w:rPr>
          <w:rFonts w:cs="ITFDEVANAGARI-BOOK"/>
          <w:sz w:val="21"/>
          <w:szCs w:val="21"/>
        </w:rPr>
        <w:t>war-horses 1.73.9, horses of our life 5.36.2, in our battling activity 4.31.4, war-steeds 6.54.5, labouring powers 9.47.5</w:t>
      </w:r>
      <w:r>
        <w:rPr>
          <w:rFonts w:ascii="Cambria" w:hAnsi="Cambria" w:cs="Cambria"/>
          <w:sz w:val="21"/>
          <w:szCs w:val="21"/>
        </w:rPr>
        <w:t> </w:t>
      </w:r>
      <w:r>
        <w:rPr>
          <w:rFonts w:cs="ITFDEVANAGARI-BOOK"/>
          <w:sz w:val="21"/>
          <w:szCs w:val="21"/>
        </w:rPr>
        <w:t xml:space="preserve"> </w:t>
      </w:r>
      <w:r>
        <w:rPr>
          <w:rFonts w:cs="ITFDEVANAGARI-BOOK"/>
          <w:b/>
          <w:sz w:val="21"/>
          <w:szCs w:val="21"/>
        </w:rPr>
        <w:t>अर्वता</w:t>
      </w:r>
      <w:r>
        <w:rPr>
          <w:rFonts w:ascii="Cambria" w:hAnsi="Cambria" w:cs="Cambria"/>
          <w:b/>
          <w:sz w:val="21"/>
          <w:szCs w:val="21"/>
        </w:rPr>
        <w:t> </w:t>
      </w:r>
      <w:r>
        <w:rPr>
          <w:rFonts w:cs="ITFDEVANAGARI-BOOK"/>
          <w:sz w:val="21"/>
          <w:szCs w:val="21"/>
        </w:rPr>
        <w:t xml:space="preserve">with a steed 8.62.3, by the War-Horse; by the power of the war-horse, 2.2.10, with the war horse 8.40.2, by the war-horse 8.103.5, as thou warrest 1.8.2 </w:t>
      </w:r>
      <w:r>
        <w:rPr>
          <w:rFonts w:cs="ITFDEVANAGARI-BOOK"/>
          <w:b/>
          <w:sz w:val="21"/>
          <w:szCs w:val="21"/>
        </w:rPr>
        <w:t xml:space="preserve">अर्वते </w:t>
      </w:r>
      <w:r>
        <w:rPr>
          <w:rFonts w:cs="ITFDEVANAGARI-BOOK"/>
          <w:sz w:val="21"/>
          <w:szCs w:val="21"/>
        </w:rPr>
        <w:t xml:space="preserve">to/for our war-horse 1.63.5, for the life-force in me that labours 5.86.5 </w:t>
      </w:r>
      <w:r>
        <w:rPr>
          <w:rFonts w:cs="ITFDEVANAGARI-BOOK"/>
          <w:b/>
          <w:sz w:val="21"/>
          <w:szCs w:val="21"/>
        </w:rPr>
        <w:t>अर्वन्तः</w:t>
      </w:r>
      <w:r>
        <w:rPr>
          <w:rFonts w:ascii="Cambria" w:hAnsi="Cambria" w:cs="Cambria"/>
          <w:b/>
          <w:sz w:val="21"/>
          <w:szCs w:val="21"/>
        </w:rPr>
        <w:t> </w:t>
      </w:r>
      <w:r>
        <w:rPr>
          <w:rFonts w:cs="ITFDEVANAGARI-BOOK"/>
          <w:sz w:val="21"/>
          <w:szCs w:val="21"/>
        </w:rPr>
        <w:t xml:space="preserve">war-horses; war-steeds; steeds of the plenitude 5.6.1, war-horses 8.19.6 </w:t>
      </w:r>
      <w:r>
        <w:rPr>
          <w:rFonts w:cs="ITFDEVANAGARI-BOOK"/>
          <w:b/>
          <w:sz w:val="21"/>
          <w:szCs w:val="21"/>
        </w:rPr>
        <w:t>अर्वन्तम्</w:t>
      </w:r>
      <w:r>
        <w:rPr>
          <w:rFonts w:ascii="Cambria" w:hAnsi="Cambria" w:cs="Cambria"/>
          <w:b/>
          <w:sz w:val="21"/>
          <w:szCs w:val="21"/>
        </w:rPr>
        <w:t> </w:t>
      </w:r>
      <w:r>
        <w:rPr>
          <w:rFonts w:cs="ITFDEVANAGARI-BOOK"/>
          <w:sz w:val="21"/>
          <w:szCs w:val="21"/>
        </w:rPr>
        <w:t xml:space="preserve">war-horse 4.15.6, steed 1.91.20, war steed 5.54.14 </w:t>
      </w:r>
      <w:r>
        <w:rPr>
          <w:rFonts w:cs="ITFDEVANAGARI-BOOK"/>
          <w:b/>
          <w:sz w:val="21"/>
          <w:szCs w:val="21"/>
        </w:rPr>
        <w:t xml:space="preserve">अर्वताम्ऽइव </w:t>
      </w:r>
      <w:r>
        <w:rPr>
          <w:rFonts w:cs="ITFDEVANAGARI-BOOK"/>
          <w:sz w:val="21"/>
          <w:szCs w:val="21"/>
        </w:rPr>
        <w:t xml:space="preserve">even as of these labouring powers 9.47.5 </w:t>
      </w:r>
      <w:r>
        <w:rPr>
          <w:rFonts w:cs="ITFDEVANAGARI-BOOK"/>
          <w:b/>
          <w:sz w:val="21"/>
          <w:szCs w:val="21"/>
        </w:rPr>
        <w:t>अर्वत्ऽभिः</w:t>
      </w:r>
      <w:r>
        <w:rPr>
          <w:rFonts w:ascii="Cambria" w:hAnsi="Cambria" w:cs="Cambria"/>
          <w:b/>
          <w:sz w:val="21"/>
          <w:szCs w:val="21"/>
        </w:rPr>
        <w:t> </w:t>
      </w:r>
      <w:r>
        <w:rPr>
          <w:rFonts w:cs="ITFDEVANAGARI-BOOK"/>
          <w:sz w:val="21"/>
          <w:szCs w:val="21"/>
        </w:rPr>
        <w:t xml:space="preserve">by/with the war-horses 1.64.13, by thy strong fighters 1.27.9 </w:t>
      </w:r>
      <w:r>
        <w:rPr>
          <w:rFonts w:cs="ITFDEVANAGARI-BOOK"/>
          <w:b/>
          <w:sz w:val="21"/>
          <w:szCs w:val="21"/>
        </w:rPr>
        <w:t>अर्वते</w:t>
      </w:r>
      <w:r>
        <w:rPr>
          <w:rFonts w:ascii="Cambria" w:hAnsi="Cambria" w:cs="Cambria"/>
          <w:b/>
          <w:sz w:val="21"/>
          <w:szCs w:val="21"/>
        </w:rPr>
        <w:t> </w:t>
      </w:r>
      <w:r>
        <w:rPr>
          <w:rFonts w:cs="ITFDEVANAGARI-BOOK"/>
          <w:sz w:val="21"/>
          <w:szCs w:val="21"/>
        </w:rPr>
        <w:t>to the warhorse 1.63.5, for the war-horse 1.111.3, for the life-force in me that labours 5.86.5</w:t>
      </w:r>
      <w:r>
        <w:rPr>
          <w:rFonts w:ascii="Cambria" w:hAnsi="Cambria" w:cs="Cambria"/>
          <w:sz w:val="21"/>
          <w:szCs w:val="21"/>
        </w:rPr>
        <w:t> </w:t>
      </w:r>
      <w:r>
        <w:rPr>
          <w:rFonts w:cs="ITFDEVANAGARI-BOOK"/>
          <w:b/>
          <w:sz w:val="21"/>
          <w:szCs w:val="21"/>
        </w:rPr>
        <w:t>अर्वत्ऽसु</w:t>
      </w:r>
      <w:r>
        <w:rPr>
          <w:rFonts w:ascii="Cambria" w:hAnsi="Cambria" w:cs="Cambria"/>
          <w:b/>
          <w:sz w:val="21"/>
          <w:szCs w:val="21"/>
        </w:rPr>
        <w:t> </w:t>
      </w:r>
      <w:r>
        <w:rPr>
          <w:rFonts w:cs="ITFDEVANAGARI-BOOK"/>
          <w:sz w:val="21"/>
          <w:szCs w:val="21"/>
        </w:rPr>
        <w:t>in the battle-steeds; in our battle-steeds of life; in the labouring life-powers 5.85.2</w:t>
      </w:r>
      <w:r>
        <w:rPr>
          <w:rFonts w:ascii="Cambria" w:hAnsi="Cambria" w:cs="Cambria"/>
          <w:sz w:val="21"/>
          <w:szCs w:val="21"/>
        </w:rPr>
        <w:t> </w:t>
      </w:r>
      <w:r>
        <w:rPr>
          <w:rFonts w:cs="ITFDEVANAGARI-BOOK"/>
          <w:sz w:val="21"/>
          <w:szCs w:val="21"/>
        </w:rPr>
        <w:t xml:space="preserve"> </w:t>
      </w:r>
      <w:r>
        <w:rPr>
          <w:rFonts w:cs="ITFDEVANAGARI-BOOK"/>
          <w:b/>
          <w:sz w:val="21"/>
          <w:szCs w:val="21"/>
        </w:rPr>
        <w:t>अर्वति</w:t>
      </w:r>
      <w:r>
        <w:rPr>
          <w:rFonts w:ascii="Cambria" w:hAnsi="Cambria" w:cs="Cambria"/>
          <w:b/>
          <w:sz w:val="21"/>
          <w:szCs w:val="21"/>
        </w:rPr>
        <w:t> </w:t>
      </w:r>
      <w:r>
        <w:rPr>
          <w:rFonts w:cs="ITFDEVANAGARI-BOOK"/>
          <w:sz w:val="21"/>
          <w:szCs w:val="21"/>
        </w:rPr>
        <w:t>in the war-horse 8.71.12</w:t>
      </w:r>
      <w:r>
        <w:rPr>
          <w:rFonts w:ascii="Cambria" w:hAnsi="Cambria" w:cs="Cambria"/>
          <w:sz w:val="21"/>
          <w:szCs w:val="21"/>
        </w:rPr>
        <w:t> </w:t>
      </w:r>
      <w:r>
        <w:rPr>
          <w:rFonts w:cs="ITFDEVANAGARI-BOOK"/>
          <w:sz w:val="21"/>
          <w:szCs w:val="21"/>
        </w:rPr>
        <w:t xml:space="preserve"> </w:t>
      </w:r>
      <w:r>
        <w:rPr>
          <w:rFonts w:cs="ITFDEVANAGARI-BOOK"/>
          <w:b/>
          <w:sz w:val="21"/>
          <w:szCs w:val="21"/>
        </w:rPr>
        <w:t>अर्वन्</w:t>
      </w:r>
      <w:r>
        <w:rPr>
          <w:rFonts w:ascii="Cambria" w:hAnsi="Cambria" w:cs="Cambria"/>
          <w:b/>
          <w:sz w:val="21"/>
          <w:szCs w:val="21"/>
        </w:rPr>
        <w:t> </w:t>
      </w:r>
      <w:r>
        <w:rPr>
          <w:rFonts w:cs="ITFDEVANAGARI-BOOK"/>
          <w:sz w:val="21"/>
          <w:szCs w:val="21"/>
        </w:rPr>
        <w:t>O War-Horse 6.12.6</w:t>
      </w:r>
    </w:p>
    <w:p w14:paraId="2A9DCAB4" w14:textId="77777777" w:rsidR="00000000" w:rsidRDefault="00000000">
      <w:pPr>
        <w:rPr>
          <w:rFonts w:cs="ITFDEVANAGARI-BOOK"/>
          <w:sz w:val="21"/>
          <w:szCs w:val="21"/>
        </w:rPr>
      </w:pPr>
      <w:r>
        <w:rPr>
          <w:rFonts w:cs="ITFDEVANAGARI-BOOK"/>
          <w:b/>
          <w:sz w:val="21"/>
          <w:szCs w:val="21"/>
        </w:rPr>
        <w:t>अर्वन्</w:t>
      </w:r>
      <w:r>
        <w:rPr>
          <w:rFonts w:ascii="Cambria" w:hAnsi="Cambria" w:cs="Cambria"/>
          <w:b/>
          <w:sz w:val="21"/>
          <w:szCs w:val="21"/>
        </w:rPr>
        <w:t> </w:t>
      </w:r>
      <w:r>
        <w:rPr>
          <w:rFonts w:cs="ITFDEVANAGARI-BOOK"/>
          <w:sz w:val="21"/>
          <w:szCs w:val="21"/>
        </w:rPr>
        <w:t>(arvan)</w:t>
      </w:r>
      <w:r>
        <w:rPr>
          <w:rFonts w:ascii="Cambria" w:hAnsi="Cambria" w:cs="Cambria"/>
          <w:sz w:val="21"/>
          <w:szCs w:val="21"/>
        </w:rPr>
        <w:t> </w:t>
      </w:r>
      <w:r>
        <w:rPr>
          <w:rFonts w:cs="ITFDEVANAGARI-BOOK"/>
          <w:i/>
          <w:sz w:val="21"/>
          <w:szCs w:val="21"/>
        </w:rPr>
        <w:t xml:space="preserve">m </w:t>
      </w:r>
      <w:r>
        <w:rPr>
          <w:rFonts w:cs="ITFDEVANAGARI-BOOK"/>
          <w:b/>
          <w:sz w:val="21"/>
          <w:szCs w:val="21"/>
        </w:rPr>
        <w:t>अर्वा</w:t>
      </w:r>
      <w:r>
        <w:rPr>
          <w:rFonts w:ascii="Cambria" w:hAnsi="Cambria" w:cs="Cambria"/>
          <w:b/>
          <w:sz w:val="21"/>
          <w:szCs w:val="21"/>
        </w:rPr>
        <w:t> </w:t>
      </w:r>
      <w:r>
        <w:rPr>
          <w:rFonts w:cs="ITFDEVANAGARI-BOOK"/>
          <w:sz w:val="21"/>
          <w:szCs w:val="21"/>
        </w:rPr>
        <w:t>horses 1.104.1, swift horse 4.7.11, war-horse 4.11.4, full of action 7.44.4</w:t>
      </w:r>
    </w:p>
    <w:p w14:paraId="0276214E" w14:textId="77777777" w:rsidR="00000000" w:rsidRDefault="00000000">
      <w:pPr>
        <w:rPr>
          <w:rFonts w:cs="ITFDEVANAGARI-BOOK"/>
          <w:sz w:val="21"/>
          <w:szCs w:val="21"/>
        </w:rPr>
      </w:pPr>
      <w:r>
        <w:rPr>
          <w:rFonts w:cs="ITFDEVANAGARI-BOOK"/>
          <w:b/>
          <w:sz w:val="21"/>
          <w:szCs w:val="21"/>
        </w:rPr>
        <w:t>अर्वती</w:t>
      </w:r>
      <w:r>
        <w:rPr>
          <w:rFonts w:ascii="Cambria" w:hAnsi="Cambria" w:cs="Cambria"/>
          <w:b/>
          <w:sz w:val="21"/>
          <w:szCs w:val="21"/>
        </w:rPr>
        <w:t> </w:t>
      </w:r>
      <w:r>
        <w:rPr>
          <w:rFonts w:cs="ITFDEVANAGARI-BOOK"/>
          <w:sz w:val="21"/>
          <w:szCs w:val="21"/>
        </w:rPr>
        <w:t>(arvat</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अर्वतीभिः</w:t>
      </w:r>
      <w:r>
        <w:rPr>
          <w:rFonts w:ascii="Cambria" w:hAnsi="Cambria" w:cs="Cambria"/>
          <w:b/>
          <w:sz w:val="21"/>
          <w:szCs w:val="21"/>
        </w:rPr>
        <w:t> </w:t>
      </w:r>
      <w:r>
        <w:rPr>
          <w:rFonts w:cs="ITFDEVANAGARI-BOOK"/>
          <w:sz w:val="21"/>
          <w:szCs w:val="21"/>
        </w:rPr>
        <w:t>with the mares 10.5.2</w:t>
      </w:r>
    </w:p>
    <w:p w14:paraId="08E84C83" w14:textId="77777777" w:rsidR="00000000" w:rsidRDefault="00000000">
      <w:pPr>
        <w:rPr>
          <w:rFonts w:cs="ITFDEVANAGARI-BOOK"/>
          <w:sz w:val="21"/>
          <w:szCs w:val="21"/>
        </w:rPr>
      </w:pPr>
      <w:r>
        <w:rPr>
          <w:rFonts w:cs="ITFDEVANAGARI-BOOK"/>
          <w:b/>
          <w:sz w:val="21"/>
          <w:szCs w:val="21"/>
        </w:rPr>
        <w:t>अर्वाक्</w:t>
      </w:r>
      <w:r>
        <w:rPr>
          <w:rFonts w:ascii="Cambria" w:hAnsi="Cambria" w:cs="Cambria"/>
          <w:b/>
          <w:sz w:val="21"/>
          <w:szCs w:val="21"/>
        </w:rPr>
        <w:t> </w:t>
      </w:r>
      <w:r>
        <w:rPr>
          <w:rFonts w:cs="ITFDEVANAGARI-BOOK"/>
          <w:sz w:val="21"/>
          <w:szCs w:val="21"/>
        </w:rPr>
        <w:t>(arv</w:t>
      </w:r>
      <w:r>
        <w:rPr>
          <w:rFonts w:ascii="Cambria" w:hAnsi="Cambria" w:cs="Cambria"/>
          <w:sz w:val="21"/>
          <w:szCs w:val="21"/>
        </w:rPr>
        <w:t>ā</w:t>
      </w:r>
      <w:r>
        <w:rPr>
          <w:rFonts w:cs="ITFDEVANAGARI-BOOK"/>
          <w:sz w:val="21"/>
          <w:szCs w:val="21"/>
        </w:rPr>
        <w:t>k)</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अर्वाक्</w:t>
      </w:r>
      <w:r>
        <w:rPr>
          <w:rFonts w:ascii="Cambria" w:hAnsi="Cambria" w:cs="Cambria"/>
          <w:b/>
          <w:sz w:val="21"/>
          <w:szCs w:val="21"/>
        </w:rPr>
        <w:t> </w:t>
      </w:r>
      <w:r>
        <w:rPr>
          <w:rFonts w:cs="ITFDEVANAGARI-BOOK"/>
          <w:sz w:val="21"/>
          <w:szCs w:val="21"/>
        </w:rPr>
        <w:t>down to us 1.108.4, below 1.9.5, downward 4.32.15, close; near; in front 4.4.8</w:t>
      </w:r>
    </w:p>
    <w:p w14:paraId="52CBE048" w14:textId="77777777" w:rsidR="00000000" w:rsidRDefault="00000000">
      <w:pPr>
        <w:rPr>
          <w:rFonts w:cs="ITFDEVANAGARI-BOOK"/>
          <w:sz w:val="21"/>
          <w:szCs w:val="21"/>
        </w:rPr>
      </w:pPr>
      <w:r>
        <w:rPr>
          <w:rFonts w:cs="ITFDEVANAGARI-BOOK"/>
          <w:b/>
          <w:sz w:val="21"/>
          <w:szCs w:val="21"/>
        </w:rPr>
        <w:t>अर्वाचीन</w:t>
      </w:r>
      <w:r>
        <w:rPr>
          <w:rFonts w:ascii="Cambria" w:hAnsi="Cambria" w:cs="Cambria"/>
          <w:b/>
          <w:sz w:val="21"/>
          <w:szCs w:val="21"/>
        </w:rPr>
        <w:t> </w:t>
      </w:r>
      <w:r>
        <w:rPr>
          <w:rFonts w:cs="ITFDEVANAGARI-BOOK"/>
          <w:sz w:val="21"/>
          <w:szCs w:val="21"/>
        </w:rPr>
        <w:t>(arv</w:t>
      </w:r>
      <w:r>
        <w:rPr>
          <w:rFonts w:ascii="Cambria" w:hAnsi="Cambria" w:cs="Cambria"/>
          <w:sz w:val="21"/>
          <w:szCs w:val="21"/>
        </w:rPr>
        <w:t>ā</w:t>
      </w:r>
      <w:r>
        <w:rPr>
          <w:rFonts w:cs="ITFDEVANAGARI-BOOK"/>
          <w:sz w:val="21"/>
          <w:szCs w:val="21"/>
        </w:rPr>
        <w:t>c</w:t>
      </w:r>
      <w:r>
        <w:rPr>
          <w:rFonts w:ascii="Cambria" w:hAnsi="Cambria" w:cs="Cambria"/>
          <w:sz w:val="21"/>
          <w:szCs w:val="21"/>
        </w:rPr>
        <w:t>ī</w:t>
      </w:r>
      <w:r>
        <w:rPr>
          <w:rFonts w:cs="ITFDEVANAGARI-BOOK"/>
          <w:sz w:val="21"/>
          <w:szCs w:val="21"/>
        </w:rPr>
        <w:t>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अर्वाचीनः</w:t>
      </w:r>
      <w:r>
        <w:rPr>
          <w:rFonts w:ascii="Cambria" w:hAnsi="Cambria" w:cs="Cambria"/>
          <w:b/>
          <w:sz w:val="21"/>
          <w:szCs w:val="21"/>
        </w:rPr>
        <w:t> </w:t>
      </w:r>
      <w:r>
        <w:rPr>
          <w:rFonts w:cs="ITFDEVANAGARI-BOOK"/>
          <w:sz w:val="21"/>
          <w:szCs w:val="21"/>
        </w:rPr>
        <w:t>turned towards us</w:t>
      </w:r>
      <w:r>
        <w:rPr>
          <w:rFonts w:ascii="Cambria" w:hAnsi="Cambria" w:cs="Cambria"/>
          <w:sz w:val="21"/>
          <w:szCs w:val="21"/>
        </w:rPr>
        <w:t> </w:t>
      </w:r>
      <w:r>
        <w:rPr>
          <w:rFonts w:cs="ITFDEVANAGARI-BOOK"/>
          <w:sz w:val="21"/>
          <w:szCs w:val="21"/>
        </w:rPr>
        <w:t xml:space="preserve">4.3.2, downward to the lower world 4.32.14 </w:t>
      </w:r>
      <w:r>
        <w:rPr>
          <w:rFonts w:cs="ITFDEVANAGARI-BOOK"/>
          <w:b/>
          <w:sz w:val="21"/>
          <w:szCs w:val="21"/>
        </w:rPr>
        <w:t>अर्वाचीनाः</w:t>
      </w:r>
      <w:r>
        <w:rPr>
          <w:rFonts w:ascii="Cambria" w:hAnsi="Cambria" w:cs="Cambria"/>
          <w:b/>
          <w:sz w:val="21"/>
          <w:szCs w:val="21"/>
        </w:rPr>
        <w:t> </w:t>
      </w:r>
      <w:r>
        <w:rPr>
          <w:rFonts w:cs="ITFDEVANAGARI-BOOK"/>
          <w:sz w:val="21"/>
          <w:szCs w:val="21"/>
        </w:rPr>
        <w:t xml:space="preserve">close 10.6.6 </w:t>
      </w:r>
      <w:r>
        <w:rPr>
          <w:rFonts w:cs="ITFDEVANAGARI-BOOK"/>
          <w:b/>
          <w:sz w:val="21"/>
          <w:szCs w:val="21"/>
        </w:rPr>
        <w:t xml:space="preserve">अर्वाचीना </w:t>
      </w:r>
      <w:r>
        <w:rPr>
          <w:rFonts w:cs="ITFDEVANAGARI-BOOK"/>
          <w:sz w:val="21"/>
          <w:szCs w:val="21"/>
        </w:rPr>
        <w:t>downward 5.74.9</w:t>
      </w:r>
    </w:p>
    <w:p w14:paraId="72681ECF" w14:textId="77777777" w:rsidR="00000000" w:rsidRDefault="00000000">
      <w:pPr>
        <w:rPr>
          <w:rFonts w:cs="ITFDEVANAGARI-BOOK"/>
          <w:sz w:val="21"/>
          <w:szCs w:val="21"/>
        </w:rPr>
      </w:pPr>
      <w:r>
        <w:rPr>
          <w:rFonts w:cs="ITFDEVANAGARI-BOOK"/>
          <w:b/>
          <w:sz w:val="21"/>
          <w:szCs w:val="21"/>
        </w:rPr>
        <w:t>अर्वावत्</w:t>
      </w:r>
      <w:r>
        <w:rPr>
          <w:rFonts w:ascii="Cambria" w:hAnsi="Cambria" w:cs="Cambria"/>
          <w:b/>
          <w:sz w:val="21"/>
          <w:szCs w:val="21"/>
        </w:rPr>
        <w:t> </w:t>
      </w:r>
      <w:r>
        <w:rPr>
          <w:rFonts w:cs="ITFDEVANAGARI-BOOK"/>
          <w:sz w:val="21"/>
          <w:szCs w:val="21"/>
        </w:rPr>
        <w:t>(arv</w:t>
      </w:r>
      <w:r>
        <w:rPr>
          <w:rFonts w:ascii="Cambria" w:hAnsi="Cambria" w:cs="Cambria"/>
          <w:sz w:val="21"/>
          <w:szCs w:val="21"/>
        </w:rPr>
        <w:t>ā</w:t>
      </w:r>
      <w:r>
        <w:rPr>
          <w:rFonts w:cs="ITFDEVANAGARI-BOOK"/>
          <w:sz w:val="21"/>
          <w:szCs w:val="21"/>
        </w:rPr>
        <w:t>vat)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अर्वाऽवति</w:t>
      </w:r>
      <w:r>
        <w:rPr>
          <w:rFonts w:ascii="Cambria" w:hAnsi="Cambria" w:cs="Cambria"/>
          <w:b/>
          <w:sz w:val="21"/>
          <w:szCs w:val="21"/>
        </w:rPr>
        <w:t> </w:t>
      </w:r>
      <w:r>
        <w:rPr>
          <w:rFonts w:cs="ITFDEVANAGARI-BOOK"/>
          <w:sz w:val="21"/>
          <w:szCs w:val="21"/>
        </w:rPr>
        <w:t xml:space="preserve">in the lower 8.97.4, in the descent 5.73.1 </w:t>
      </w:r>
    </w:p>
    <w:p w14:paraId="1F72D500" w14:textId="77777777" w:rsidR="00000000" w:rsidRDefault="00000000">
      <w:pPr>
        <w:rPr>
          <w:rFonts w:cs="ITFDEVANAGARI-BOOK"/>
          <w:sz w:val="21"/>
          <w:szCs w:val="21"/>
        </w:rPr>
      </w:pPr>
      <w:r>
        <w:rPr>
          <w:rFonts w:cs="ITFDEVANAGARI-BOOK"/>
          <w:b/>
          <w:sz w:val="21"/>
          <w:szCs w:val="21"/>
        </w:rPr>
        <w:t>अर्ह्</w:t>
      </w:r>
      <w:r>
        <w:rPr>
          <w:rFonts w:ascii="Cambria" w:hAnsi="Cambria" w:cs="Cambria"/>
          <w:b/>
          <w:sz w:val="21"/>
          <w:szCs w:val="21"/>
        </w:rPr>
        <w:t> </w:t>
      </w:r>
      <w:r>
        <w:rPr>
          <w:rFonts w:cs="ITFDEVANAGARI-BOOK"/>
          <w:sz w:val="21"/>
          <w:szCs w:val="21"/>
        </w:rPr>
        <w:t>(arh)</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अर्हन्तः</w:t>
      </w:r>
      <w:r>
        <w:rPr>
          <w:rFonts w:ascii="Cambria" w:hAnsi="Cambria" w:cs="Cambria"/>
          <w:b/>
          <w:sz w:val="21"/>
          <w:szCs w:val="21"/>
        </w:rPr>
        <w:t> </w:t>
      </w:r>
      <w:r>
        <w:rPr>
          <w:rFonts w:cs="ITFDEVANAGARI-BOOK"/>
          <w:sz w:val="21"/>
          <w:szCs w:val="21"/>
        </w:rPr>
        <w:t xml:space="preserve">who have the power; they who are adepts in the strength 5.7.2, become adept in us for the conquest 5.52.5 </w:t>
      </w:r>
      <w:r>
        <w:rPr>
          <w:rFonts w:cs="ITFDEVANAGARI-BOOK"/>
          <w:b/>
          <w:sz w:val="21"/>
          <w:szCs w:val="21"/>
        </w:rPr>
        <w:t>अर्हसि</w:t>
      </w:r>
      <w:r>
        <w:rPr>
          <w:rFonts w:ascii="Cambria" w:hAnsi="Cambria" w:cs="Cambria"/>
          <w:b/>
          <w:sz w:val="21"/>
          <w:szCs w:val="21"/>
        </w:rPr>
        <w:t> </w:t>
      </w:r>
      <w:r>
        <w:rPr>
          <w:rFonts w:cs="ITFDEVANAGARI-BOOK"/>
          <w:sz w:val="21"/>
          <w:szCs w:val="21"/>
        </w:rPr>
        <w:t xml:space="preserve">should 5.79.10 </w:t>
      </w:r>
      <w:r>
        <w:rPr>
          <w:rFonts w:cs="ITFDEVANAGARI-BOOK"/>
          <w:b/>
          <w:sz w:val="21"/>
          <w:szCs w:val="21"/>
        </w:rPr>
        <w:t>अर्हते</w:t>
      </w:r>
      <w:r>
        <w:rPr>
          <w:rFonts w:ascii="Cambria" w:hAnsi="Cambria" w:cs="Cambria"/>
          <w:b/>
          <w:sz w:val="21"/>
          <w:szCs w:val="21"/>
        </w:rPr>
        <w:t> </w:t>
      </w:r>
      <w:r>
        <w:rPr>
          <w:rFonts w:cs="ITFDEVANAGARI-BOOK"/>
          <w:b/>
          <w:sz w:val="21"/>
          <w:szCs w:val="21"/>
        </w:rPr>
        <w:t xml:space="preserve"> </w:t>
      </w:r>
      <w:r>
        <w:rPr>
          <w:rFonts w:cs="ITFDEVANAGARI-BOOK"/>
          <w:sz w:val="21"/>
          <w:szCs w:val="21"/>
        </w:rPr>
        <w:t xml:space="preserve">for the Exalted One; for him who is sufficient to his works 1.94.1 </w:t>
      </w:r>
      <w:r>
        <w:rPr>
          <w:rFonts w:cs="ITFDEVANAGARI-BOOK"/>
          <w:b/>
          <w:sz w:val="21"/>
          <w:szCs w:val="21"/>
        </w:rPr>
        <w:t xml:space="preserve">अर्हन् </w:t>
      </w:r>
      <w:r>
        <w:rPr>
          <w:rFonts w:ascii="Cambria" w:hAnsi="Cambria" w:cs="Cambria"/>
          <w:b/>
          <w:sz w:val="21"/>
          <w:szCs w:val="21"/>
        </w:rPr>
        <w:t> </w:t>
      </w:r>
      <w:r>
        <w:rPr>
          <w:rFonts w:cs="ITFDEVANAGARI-BOOK"/>
          <w:sz w:val="21"/>
          <w:szCs w:val="21"/>
        </w:rPr>
        <w:t>putting forth his power</w:t>
      </w:r>
      <w:r>
        <w:rPr>
          <w:rFonts w:ascii="Cambria" w:hAnsi="Cambria" w:cs="Cambria"/>
          <w:sz w:val="21"/>
          <w:szCs w:val="21"/>
        </w:rPr>
        <w:t> </w:t>
      </w:r>
      <w:r>
        <w:rPr>
          <w:rFonts w:cs="ITFDEVANAGARI-BOOK"/>
          <w:sz w:val="21"/>
          <w:szCs w:val="21"/>
        </w:rPr>
        <w:t xml:space="preserve">2.3.1, availing 10.2.2 </w:t>
      </w:r>
      <w:r>
        <w:rPr>
          <w:rFonts w:cs="ITFDEVANAGARI-BOOK"/>
          <w:b/>
          <w:sz w:val="21"/>
          <w:szCs w:val="21"/>
        </w:rPr>
        <w:t>अर्हन्ता</w:t>
      </w:r>
      <w:r>
        <w:rPr>
          <w:rFonts w:ascii="Cambria" w:hAnsi="Cambria" w:cs="Cambria"/>
          <w:b/>
          <w:sz w:val="21"/>
          <w:szCs w:val="21"/>
        </w:rPr>
        <w:t> </w:t>
      </w:r>
      <w:r>
        <w:rPr>
          <w:rFonts w:cs="ITFDEVANAGARI-BOOK"/>
          <w:sz w:val="21"/>
          <w:szCs w:val="21"/>
        </w:rPr>
        <w:t>adepts of the work 5.86.5</w:t>
      </w:r>
      <w:r>
        <w:rPr>
          <w:rFonts w:ascii="Cambria" w:hAnsi="Cambria" w:cs="Cambria"/>
          <w:sz w:val="21"/>
          <w:szCs w:val="21"/>
        </w:rPr>
        <w:t> </w:t>
      </w:r>
      <w:r>
        <w:rPr>
          <w:rFonts w:cs="ITFDEVANAGARI-BOOK"/>
          <w:sz w:val="21"/>
          <w:szCs w:val="21"/>
        </w:rPr>
        <w:t xml:space="preserve"> </w:t>
      </w:r>
      <w:r>
        <w:rPr>
          <w:rFonts w:cs="ITFDEVANAGARI-BOOK"/>
          <w:b/>
          <w:sz w:val="21"/>
          <w:szCs w:val="21"/>
        </w:rPr>
        <w:t>अर्हामसि</w:t>
      </w:r>
      <w:r>
        <w:rPr>
          <w:rFonts w:ascii="Cambria" w:hAnsi="Cambria" w:cs="Cambria"/>
          <w:b/>
          <w:sz w:val="21"/>
          <w:szCs w:val="21"/>
        </w:rPr>
        <w:t> </w:t>
      </w:r>
      <w:r>
        <w:rPr>
          <w:rFonts w:cs="ITFDEVANAGARI-BOOK"/>
          <w:sz w:val="21"/>
          <w:szCs w:val="21"/>
        </w:rPr>
        <w:t>let us 4.55.7</w:t>
      </w:r>
    </w:p>
    <w:p w14:paraId="136226C3" w14:textId="77777777" w:rsidR="00000000" w:rsidRDefault="00000000">
      <w:pPr>
        <w:rPr>
          <w:rFonts w:cs="ITFDEVANAGARI-BOOK"/>
          <w:sz w:val="21"/>
          <w:szCs w:val="21"/>
        </w:rPr>
      </w:pPr>
      <w:r>
        <w:rPr>
          <w:rFonts w:cs="ITFDEVANAGARI-BOOK"/>
          <w:b/>
          <w:sz w:val="21"/>
          <w:szCs w:val="21"/>
        </w:rPr>
        <w:t>अर्हणा</w:t>
      </w:r>
      <w:r>
        <w:rPr>
          <w:rFonts w:ascii="Cambria" w:hAnsi="Cambria" w:cs="Cambria"/>
          <w:b/>
          <w:sz w:val="21"/>
          <w:szCs w:val="21"/>
        </w:rPr>
        <w:t> </w:t>
      </w:r>
      <w:r>
        <w:rPr>
          <w:rFonts w:cs="ITFDEVANAGARI-BOOK"/>
          <w:sz w:val="21"/>
          <w:szCs w:val="21"/>
        </w:rPr>
        <w:t>(arha</w:t>
      </w:r>
      <w:r>
        <w:rPr>
          <w:rFonts w:ascii="Cambria" w:hAnsi="Cambria" w:cs="Cambria"/>
          <w:sz w:val="21"/>
          <w:szCs w:val="21"/>
        </w:rPr>
        <w:t>ṇā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अर्हणा</w:t>
      </w:r>
      <w:r>
        <w:rPr>
          <w:rFonts w:ascii="Cambria" w:hAnsi="Cambria" w:cs="Cambria"/>
          <w:b/>
          <w:sz w:val="21"/>
          <w:szCs w:val="21"/>
        </w:rPr>
        <w:t> </w:t>
      </w:r>
      <w:r>
        <w:rPr>
          <w:rFonts w:cs="ITFDEVANAGARI-BOOK"/>
          <w:sz w:val="21"/>
          <w:szCs w:val="21"/>
        </w:rPr>
        <w:t>in its due action 1.127.6</w:t>
      </w:r>
    </w:p>
    <w:p w14:paraId="3775BE70" w14:textId="77777777" w:rsidR="00000000" w:rsidRDefault="00000000">
      <w:pPr>
        <w:rPr>
          <w:rFonts w:cs="ITFDEVANAGARI-BOOK"/>
          <w:sz w:val="21"/>
          <w:szCs w:val="21"/>
        </w:rPr>
      </w:pPr>
      <w:r>
        <w:rPr>
          <w:rFonts w:cs="ITFDEVANAGARI-BOOK"/>
          <w:b/>
          <w:sz w:val="21"/>
          <w:szCs w:val="21"/>
        </w:rPr>
        <w:t>अर्हरिष्वणि</w:t>
      </w:r>
      <w:r>
        <w:rPr>
          <w:rFonts w:ascii="Cambria" w:hAnsi="Cambria" w:cs="Cambria"/>
          <w:b/>
          <w:sz w:val="21"/>
          <w:szCs w:val="21"/>
        </w:rPr>
        <w:t> </w:t>
      </w:r>
      <w:r>
        <w:rPr>
          <w:rFonts w:cs="ITFDEVANAGARI-BOOK"/>
          <w:sz w:val="21"/>
          <w:szCs w:val="21"/>
        </w:rPr>
        <w:t>(arhari</w:t>
      </w:r>
      <w:r>
        <w:rPr>
          <w:rFonts w:ascii="Cambria" w:hAnsi="Cambria" w:cs="Cambria"/>
          <w:sz w:val="21"/>
          <w:szCs w:val="21"/>
        </w:rPr>
        <w:t>ṣ</w:t>
      </w:r>
      <w:r>
        <w:rPr>
          <w:rFonts w:cs="ITFDEVANAGARI-BOOK"/>
          <w:sz w:val="21"/>
          <w:szCs w:val="21"/>
        </w:rPr>
        <w:t>va</w:t>
      </w:r>
      <w:r>
        <w:rPr>
          <w:rFonts w:ascii="Cambria" w:hAnsi="Cambria" w:cs="Cambria"/>
          <w:sz w:val="21"/>
          <w:szCs w:val="21"/>
        </w:rPr>
        <w:t>ṇ</w:t>
      </w:r>
      <w:r>
        <w:rPr>
          <w:rFonts w:cs="ITFDEVANAGARI-BOOK"/>
          <w:sz w:val="21"/>
          <w:szCs w:val="21"/>
        </w:rPr>
        <w:t>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अर्हरिऽस्वनिः</w:t>
      </w:r>
      <w:r>
        <w:rPr>
          <w:rFonts w:ascii="Cambria" w:hAnsi="Cambria" w:cs="Cambria"/>
          <w:b/>
          <w:sz w:val="21"/>
          <w:szCs w:val="21"/>
        </w:rPr>
        <w:t> </w:t>
      </w:r>
      <w:r>
        <w:rPr>
          <w:rFonts w:cs="ITFDEVANAGARI-BOOK"/>
          <w:sz w:val="21"/>
          <w:szCs w:val="21"/>
        </w:rPr>
        <w:t>cries aloud in his warring 1.56.4</w:t>
      </w:r>
    </w:p>
    <w:p w14:paraId="3B179FFC" w14:textId="77777777" w:rsidR="00000000" w:rsidRDefault="00000000">
      <w:pPr>
        <w:rPr>
          <w:rFonts w:cs="ITFDEVANAGARI-BOOK"/>
          <w:sz w:val="21"/>
          <w:szCs w:val="21"/>
        </w:rPr>
      </w:pPr>
      <w:r>
        <w:rPr>
          <w:rFonts w:cs="ITFDEVANAGARI-BOOK"/>
          <w:b/>
          <w:sz w:val="21"/>
          <w:szCs w:val="21"/>
        </w:rPr>
        <w:t>अलंकृ</w:t>
      </w:r>
      <w:r>
        <w:rPr>
          <w:rFonts w:ascii="Cambria" w:hAnsi="Cambria" w:cs="Cambria"/>
          <w:b/>
          <w:sz w:val="21"/>
          <w:szCs w:val="21"/>
        </w:rPr>
        <w:t> </w:t>
      </w:r>
      <w:r>
        <w:rPr>
          <w:rFonts w:cs="ITFDEVANAGARI-BOOK"/>
          <w:sz w:val="21"/>
          <w:szCs w:val="21"/>
        </w:rPr>
        <w:t>(ala</w:t>
      </w:r>
      <w:r>
        <w:rPr>
          <w:rFonts w:ascii="Cambria" w:hAnsi="Cambria" w:cs="Cambria"/>
          <w:sz w:val="21"/>
          <w:szCs w:val="21"/>
        </w:rPr>
        <w:t>ṃ</w:t>
      </w:r>
      <w:r>
        <w:rPr>
          <w:rFonts w:cs="ITFDEVANAGARI-BOOK"/>
          <w:sz w:val="21"/>
          <w:szCs w:val="21"/>
        </w:rPr>
        <w:t>k</w:t>
      </w:r>
      <w:r>
        <w:rPr>
          <w:rFonts w:ascii="Cambria" w:hAnsi="Cambria" w:cs="Cambria"/>
          <w:sz w:val="21"/>
          <w:szCs w:val="21"/>
        </w:rPr>
        <w:t>ṛ</w:t>
      </w:r>
      <w:r>
        <w:rPr>
          <w:rFonts w:cs="ITFDEVANAGARI-BOOK"/>
          <w:sz w:val="21"/>
          <w:szCs w:val="21"/>
        </w:rPr>
        <w:t>)</w:t>
      </w:r>
      <w:r>
        <w:rPr>
          <w:rFonts w:cs="ITFDEVANAGARI-BOOK"/>
          <w:i/>
          <w:sz w:val="21"/>
          <w:szCs w:val="21"/>
        </w:rPr>
        <w:t>8.</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b/>
          <w:sz w:val="21"/>
          <w:szCs w:val="21"/>
        </w:rPr>
        <w:t>अरम्ऽकृताः</w:t>
      </w:r>
      <w:r>
        <w:rPr>
          <w:rFonts w:ascii="Cambria" w:hAnsi="Cambria" w:cs="Cambria"/>
          <w:b/>
          <w:sz w:val="21"/>
          <w:szCs w:val="21"/>
        </w:rPr>
        <w:t> </w:t>
      </w:r>
      <w:r>
        <w:rPr>
          <w:rFonts w:cs="ITFDEVANAGARI-BOOK"/>
          <w:sz w:val="21"/>
          <w:szCs w:val="21"/>
        </w:rPr>
        <w:t>ready; made ready, made sufficient, laboriously worked, in their array 1.2.1</w:t>
      </w:r>
    </w:p>
    <w:p w14:paraId="14616376" w14:textId="77777777" w:rsidR="00000000" w:rsidRDefault="00000000">
      <w:pPr>
        <w:rPr>
          <w:rFonts w:cs="ITFDEVANAGARI-BOOK"/>
          <w:sz w:val="21"/>
          <w:szCs w:val="21"/>
        </w:rPr>
      </w:pPr>
      <w:r>
        <w:rPr>
          <w:rFonts w:cs="ITFDEVANAGARI-BOOK"/>
          <w:b/>
          <w:sz w:val="21"/>
          <w:szCs w:val="21"/>
        </w:rPr>
        <w:t>अव्</w:t>
      </w:r>
      <w:r>
        <w:rPr>
          <w:rFonts w:ascii="Cambria" w:hAnsi="Cambria" w:cs="Cambria"/>
          <w:b/>
          <w:sz w:val="21"/>
          <w:szCs w:val="21"/>
        </w:rPr>
        <w:t> </w:t>
      </w:r>
      <w:r>
        <w:rPr>
          <w:rFonts w:cs="ITFDEVANAGARI-BOOK"/>
          <w:sz w:val="21"/>
          <w:szCs w:val="21"/>
        </w:rPr>
        <w:t>(av)</w:t>
      </w:r>
      <w:r>
        <w:rPr>
          <w:rFonts w:ascii="Cambria" w:hAnsi="Cambria" w:cs="Cambria"/>
          <w:sz w:val="21"/>
          <w:szCs w:val="21"/>
        </w:rPr>
        <w:t>  </w:t>
      </w:r>
      <w:r>
        <w:rPr>
          <w:rFonts w:cs="ITFDEVANAGARI-BOOK"/>
          <w:i/>
          <w:sz w:val="21"/>
          <w:szCs w:val="21"/>
        </w:rPr>
        <w:t>1.P.</w:t>
      </w:r>
      <w:r>
        <w:rPr>
          <w:rFonts w:ascii="Cambria" w:hAnsi="Cambria" w:cs="Cambria"/>
          <w:sz w:val="21"/>
          <w:szCs w:val="21"/>
        </w:rPr>
        <w:t>  </w:t>
      </w:r>
      <w:r>
        <w:rPr>
          <w:rFonts w:cs="ITFDEVANAGARI-BOOK"/>
          <w:b/>
          <w:sz w:val="21"/>
          <w:szCs w:val="21"/>
        </w:rPr>
        <w:t>अवन्ति</w:t>
      </w:r>
      <w:r>
        <w:rPr>
          <w:rFonts w:ascii="Cambria" w:hAnsi="Cambria" w:cs="Cambria"/>
          <w:b/>
          <w:sz w:val="21"/>
          <w:szCs w:val="21"/>
        </w:rPr>
        <w:t> </w:t>
      </w:r>
      <w:r>
        <w:rPr>
          <w:rFonts w:cs="ITFDEVANAGARI-BOOK"/>
          <w:sz w:val="21"/>
          <w:szCs w:val="21"/>
        </w:rPr>
        <w:t xml:space="preserve">cherish 4.50.9, foster 9.83.2, bring into being; keep in being; protect 2.23.19 </w:t>
      </w:r>
      <w:r>
        <w:rPr>
          <w:rFonts w:cs="ITFDEVANAGARI-BOOK"/>
          <w:b/>
          <w:sz w:val="21"/>
          <w:szCs w:val="21"/>
        </w:rPr>
        <w:t>अव</w:t>
      </w:r>
      <w:r>
        <w:rPr>
          <w:rFonts w:ascii="Cambria" w:hAnsi="Cambria" w:cs="Cambria"/>
          <w:b/>
          <w:sz w:val="21"/>
          <w:szCs w:val="21"/>
        </w:rPr>
        <w:t> </w:t>
      </w:r>
      <w:r>
        <w:rPr>
          <w:rFonts w:cs="ITFDEVANAGARI-BOOK"/>
          <w:sz w:val="21"/>
          <w:szCs w:val="21"/>
        </w:rPr>
        <w:t xml:space="preserve"> protect 6.15.15, guard 5.5.9, increase our weal 1.7.4 </w:t>
      </w:r>
      <w:r>
        <w:rPr>
          <w:rFonts w:cs="ITFDEVANAGARI-BOOK"/>
          <w:b/>
          <w:sz w:val="21"/>
          <w:szCs w:val="21"/>
        </w:rPr>
        <w:t>अवथः</w:t>
      </w:r>
      <w:r>
        <w:rPr>
          <w:rFonts w:ascii="Cambria" w:hAnsi="Cambria" w:cs="Cambria"/>
          <w:b/>
          <w:sz w:val="21"/>
          <w:szCs w:val="21"/>
        </w:rPr>
        <w:t> </w:t>
      </w:r>
      <w:r>
        <w:rPr>
          <w:rFonts w:cs="ITFDEVANAGARI-BOOK"/>
          <w:sz w:val="21"/>
          <w:szCs w:val="21"/>
        </w:rPr>
        <w:t xml:space="preserve">increase 5.86.1, cherish; guard 5.63.1 </w:t>
      </w:r>
      <w:r>
        <w:rPr>
          <w:rFonts w:cs="ITFDEVANAGARI-BOOK"/>
          <w:b/>
          <w:sz w:val="21"/>
          <w:szCs w:val="21"/>
        </w:rPr>
        <w:t>आवम्</w:t>
      </w:r>
      <w:r>
        <w:rPr>
          <w:rFonts w:ascii="Cambria" w:hAnsi="Cambria" w:cs="Cambria"/>
          <w:b/>
          <w:sz w:val="21"/>
          <w:szCs w:val="21"/>
        </w:rPr>
        <w:t> </w:t>
      </w:r>
      <w:r>
        <w:rPr>
          <w:rFonts w:cs="ITFDEVANAGARI-BOOK"/>
          <w:sz w:val="21"/>
          <w:szCs w:val="21"/>
        </w:rPr>
        <w:t xml:space="preserve">I increased 4.26.3 </w:t>
      </w:r>
      <w:r>
        <w:rPr>
          <w:rFonts w:cs="ITFDEVANAGARI-BOOK"/>
          <w:b/>
          <w:sz w:val="21"/>
          <w:szCs w:val="21"/>
        </w:rPr>
        <w:t xml:space="preserve">आवः </w:t>
      </w:r>
      <w:r>
        <w:rPr>
          <w:rFonts w:cs="ITFDEVANAGARI-BOOK"/>
          <w:sz w:val="21"/>
          <w:szCs w:val="21"/>
        </w:rPr>
        <w:t xml:space="preserve">thou didst foster 1.33.7, thou didst protect 10.54.1, prolong; protect 1.176.5 </w:t>
      </w:r>
      <w:r>
        <w:rPr>
          <w:rFonts w:cs="ITFDEVANAGARI-BOOK"/>
          <w:b/>
          <w:sz w:val="21"/>
          <w:szCs w:val="21"/>
        </w:rPr>
        <w:t xml:space="preserve">अवथ </w:t>
      </w:r>
      <w:r>
        <w:rPr>
          <w:rFonts w:cs="ITFDEVANAGARI-BOOK"/>
          <w:sz w:val="21"/>
          <w:szCs w:val="21"/>
        </w:rPr>
        <w:t xml:space="preserve">foster 5.54.14 </w:t>
      </w:r>
      <w:r>
        <w:rPr>
          <w:rFonts w:cs="ITFDEVANAGARI-BOOK"/>
          <w:b/>
          <w:sz w:val="21"/>
          <w:szCs w:val="21"/>
        </w:rPr>
        <w:t xml:space="preserve">अवति </w:t>
      </w:r>
      <w:r>
        <w:rPr>
          <w:rFonts w:cs="ITFDEVANAGARI-BOOK"/>
          <w:sz w:val="21"/>
          <w:szCs w:val="21"/>
        </w:rPr>
        <w:t xml:space="preserve">fosters 5.83.4, protects 8.75.14 </w:t>
      </w:r>
      <w:r>
        <w:rPr>
          <w:rFonts w:cs="ITFDEVANAGARI-BOOK"/>
          <w:b/>
          <w:sz w:val="21"/>
          <w:szCs w:val="21"/>
        </w:rPr>
        <w:t>अवतु</w:t>
      </w:r>
      <w:r>
        <w:rPr>
          <w:rFonts w:ascii="Cambria" w:hAnsi="Cambria" w:cs="Cambria"/>
          <w:b/>
          <w:sz w:val="21"/>
          <w:szCs w:val="21"/>
        </w:rPr>
        <w:t> </w:t>
      </w:r>
      <w:r>
        <w:rPr>
          <w:rFonts w:cs="ITFDEVANAGARI-BOOK"/>
          <w:sz w:val="21"/>
          <w:szCs w:val="21"/>
        </w:rPr>
        <w:t xml:space="preserve">may foster; may keep in manifestation 7.47.2, may keep 6.9.7, may protect 5.87.6 </w:t>
      </w:r>
      <w:r>
        <w:rPr>
          <w:rFonts w:cs="ITFDEVANAGARI-BOOK"/>
          <w:b/>
          <w:sz w:val="21"/>
          <w:szCs w:val="21"/>
        </w:rPr>
        <w:t>अवसि</w:t>
      </w:r>
      <w:r>
        <w:rPr>
          <w:rFonts w:ascii="Cambria" w:hAnsi="Cambria" w:cs="Cambria"/>
          <w:b/>
          <w:sz w:val="21"/>
          <w:szCs w:val="21"/>
        </w:rPr>
        <w:t> </w:t>
      </w:r>
      <w:r>
        <w:rPr>
          <w:rFonts w:cs="ITFDEVANAGARI-BOOK"/>
          <w:sz w:val="21"/>
          <w:szCs w:val="21"/>
        </w:rPr>
        <w:t xml:space="preserve">thou protectest 10.140.2, in the increasing 5.65.5 </w:t>
      </w:r>
      <w:r>
        <w:rPr>
          <w:rFonts w:cs="ITFDEVANAGARI-BOOK"/>
          <w:b/>
          <w:sz w:val="21"/>
          <w:szCs w:val="21"/>
        </w:rPr>
        <w:t xml:space="preserve">अविता </w:t>
      </w:r>
      <w:r>
        <w:rPr>
          <w:rFonts w:cs="ITFDEVANAGARI-BOOK"/>
          <w:sz w:val="21"/>
          <w:szCs w:val="21"/>
        </w:rPr>
        <w:t>protector 3.19.5, increaser 3.62.9, guardian; fosterer 5.4.9, fosterer of our being 1.81.8, protector of our being 1.91.9</w:t>
      </w:r>
    </w:p>
    <w:p w14:paraId="77316255" w14:textId="77777777" w:rsidR="00000000" w:rsidRDefault="00000000">
      <w:pPr>
        <w:rPr>
          <w:rFonts w:cs="ITFDEVANAGARI-BOOK"/>
          <w:sz w:val="21"/>
          <w:szCs w:val="21"/>
        </w:rPr>
      </w:pPr>
      <w:r>
        <w:rPr>
          <w:rFonts w:cs="ITFDEVANAGARI-BOOK"/>
          <w:b/>
          <w:sz w:val="21"/>
          <w:szCs w:val="21"/>
        </w:rPr>
        <w:t>अवस्</w:t>
      </w:r>
      <w:r>
        <w:rPr>
          <w:rFonts w:ascii="Cambria" w:hAnsi="Cambria" w:cs="Cambria"/>
          <w:b/>
          <w:sz w:val="21"/>
          <w:szCs w:val="21"/>
        </w:rPr>
        <w:t> </w:t>
      </w:r>
      <w:r>
        <w:rPr>
          <w:rFonts w:cs="ITFDEVANAGARI-BOOK"/>
          <w:sz w:val="21"/>
          <w:szCs w:val="21"/>
        </w:rPr>
        <w:t>(avas)</w:t>
      </w:r>
      <w:r>
        <w:rPr>
          <w:rFonts w:ascii="Cambria" w:hAnsi="Cambria" w:cs="Cambria"/>
          <w:sz w:val="21"/>
          <w:szCs w:val="21"/>
        </w:rPr>
        <w:t> </w:t>
      </w:r>
      <w:r>
        <w:rPr>
          <w:rFonts w:cs="ITFDEVANAGARI-BOOK"/>
          <w:sz w:val="21"/>
          <w:szCs w:val="21"/>
        </w:rPr>
        <w:t xml:space="preserve"> </w:t>
      </w:r>
      <w:r>
        <w:rPr>
          <w:rFonts w:cs="ITFDEVANAGARI-BOOK"/>
          <w:i/>
          <w:sz w:val="21"/>
          <w:szCs w:val="21"/>
        </w:rPr>
        <w:t>n</w:t>
      </w:r>
      <w:r>
        <w:rPr>
          <w:rFonts w:ascii="Cambria" w:hAnsi="Cambria" w:cs="Cambria"/>
          <w:sz w:val="21"/>
          <w:szCs w:val="21"/>
        </w:rPr>
        <w:t>  </w:t>
      </w:r>
      <w:r>
        <w:rPr>
          <w:rFonts w:cs="ITFDEVANAGARI-BOOK"/>
          <w:b/>
          <w:sz w:val="21"/>
          <w:szCs w:val="21"/>
        </w:rPr>
        <w:t>अवसः</w:t>
      </w:r>
      <w:r>
        <w:rPr>
          <w:rFonts w:ascii="Cambria" w:hAnsi="Cambria" w:cs="Cambria"/>
          <w:b/>
          <w:sz w:val="21"/>
          <w:szCs w:val="21"/>
        </w:rPr>
        <w:t> </w:t>
      </w:r>
      <w:r>
        <w:rPr>
          <w:rFonts w:cs="ITFDEVANAGARI-BOOK"/>
          <w:sz w:val="21"/>
          <w:szCs w:val="21"/>
        </w:rPr>
        <w:t xml:space="preserve">protection 8.75.16, the safe guarding 2.4.8, the increasing 5.57.7, manifestation; increasing birth 2.27.5, for the guardian; that we may increase 5.22.3 </w:t>
      </w:r>
      <w:r>
        <w:rPr>
          <w:rFonts w:cs="ITFDEVANAGARI-BOOK"/>
          <w:b/>
          <w:sz w:val="21"/>
          <w:szCs w:val="21"/>
        </w:rPr>
        <w:t>अव</w:t>
      </w:r>
      <w:r>
        <w:rPr>
          <w:rFonts w:cs="ITFDEVANAGARI-BOOK"/>
          <w:sz w:val="21"/>
          <w:szCs w:val="21"/>
        </w:rPr>
        <w:t xml:space="preserve">: happiness 1.127.5, manifestation 1.46.12, the protection; the being; the increasing manifestation 4.1.20, fostering of our being 5.70.1, the guard 3.26.5, protection 1.17.1, the manifest presence 2.26.2, the presence 4.25.3, the increasing birth 5.35.2, birth 5.35.3 </w:t>
      </w:r>
      <w:r>
        <w:rPr>
          <w:rFonts w:cs="ITFDEVANAGARI-BOOK"/>
          <w:b/>
          <w:sz w:val="21"/>
          <w:szCs w:val="21"/>
        </w:rPr>
        <w:t xml:space="preserve">अवःऽभिः </w:t>
      </w:r>
      <w:r>
        <w:rPr>
          <w:rFonts w:cs="ITFDEVANAGARI-BOOK"/>
          <w:sz w:val="21"/>
          <w:szCs w:val="21"/>
        </w:rPr>
        <w:t xml:space="preserve">by his guardings 10.6.1, with your fosterings 5.74.6 </w:t>
      </w:r>
      <w:r>
        <w:rPr>
          <w:rFonts w:cs="ITFDEVANAGARI-BOOK"/>
          <w:b/>
          <w:sz w:val="21"/>
          <w:szCs w:val="21"/>
        </w:rPr>
        <w:t>अवसे</w:t>
      </w:r>
      <w:r>
        <w:rPr>
          <w:rFonts w:ascii="Cambria" w:hAnsi="Cambria" w:cs="Cambria"/>
          <w:b/>
          <w:sz w:val="21"/>
          <w:szCs w:val="21"/>
        </w:rPr>
        <w:t> </w:t>
      </w:r>
      <w:r>
        <w:rPr>
          <w:rFonts w:cs="ITFDEVANAGARI-BOOK"/>
          <w:sz w:val="21"/>
          <w:szCs w:val="21"/>
        </w:rPr>
        <w:t>for increasing; that he may guard you 5.25.1, that he may protect; for his increasing 5.17.1, for protection; for increasing 4.2.13, that leads him to safety 6.14.1, for safeguarding 1.127.4, for your growth 4.3.1, to guard 3.26.2, for guard 8.11.6, that can contain you 1.17.2, for increase 1.52.1, that thou mayst give us increase 1.102.10, for our increasing 3.54.12, for the presence 4.25.1, to have his guard 8.54.2, for our continued being 7.48.4</w:t>
      </w:r>
      <w:r>
        <w:rPr>
          <w:rFonts w:ascii="Cambria" w:hAnsi="Cambria" w:cs="Cambria"/>
          <w:sz w:val="21"/>
          <w:szCs w:val="21"/>
        </w:rPr>
        <w:t> </w:t>
      </w:r>
      <w:r>
        <w:rPr>
          <w:rFonts w:cs="ITFDEVANAGARI-BOOK"/>
          <w:sz w:val="21"/>
          <w:szCs w:val="21"/>
        </w:rPr>
        <w:t xml:space="preserve"> </w:t>
      </w:r>
      <w:r>
        <w:rPr>
          <w:rFonts w:cs="ITFDEVANAGARI-BOOK"/>
          <w:b/>
          <w:sz w:val="21"/>
          <w:szCs w:val="21"/>
        </w:rPr>
        <w:t>आवः</w:t>
      </w:r>
      <w:r>
        <w:rPr>
          <w:rFonts w:ascii="Cambria" w:hAnsi="Cambria" w:cs="Cambria"/>
          <w:b/>
          <w:sz w:val="21"/>
          <w:szCs w:val="21"/>
        </w:rPr>
        <w:t> </w:t>
      </w:r>
      <w:r>
        <w:rPr>
          <w:rFonts w:cs="ITFDEVANAGARI-BOOK"/>
          <w:sz w:val="21"/>
          <w:szCs w:val="21"/>
        </w:rPr>
        <w:t xml:space="preserve">increase 5.77.2 </w:t>
      </w:r>
      <w:r>
        <w:rPr>
          <w:rFonts w:cs="ITFDEVANAGARI-BOOK"/>
          <w:b/>
          <w:sz w:val="21"/>
          <w:szCs w:val="21"/>
        </w:rPr>
        <w:t xml:space="preserve">अवसा </w:t>
      </w:r>
      <w:r>
        <w:rPr>
          <w:rFonts w:cs="ITFDEVANAGARI-BOOK"/>
          <w:sz w:val="21"/>
          <w:szCs w:val="21"/>
        </w:rPr>
        <w:t xml:space="preserve">by their protection 1.17.6, under thy protection 1.24.5, keeping safe 6.2.11, with increase 5.76.2, with your increasing 5.76.3, with cherishing 1.107.2, by thy cherishing aid 1.102.5, by your fostering power 1.107.7, by his presence 1.77.4, by this manifestation 5.76.5, </w:t>
      </w:r>
      <w:r>
        <w:rPr>
          <w:rFonts w:cs="ITFDEVANAGARI-BOOK"/>
          <w:b/>
          <w:sz w:val="21"/>
          <w:szCs w:val="21"/>
        </w:rPr>
        <w:t xml:space="preserve">सुऽअवसम् </w:t>
      </w:r>
      <w:r>
        <w:rPr>
          <w:rFonts w:cs="ITFDEVANAGARI-BOOK"/>
          <w:sz w:val="21"/>
          <w:szCs w:val="21"/>
        </w:rPr>
        <w:t>perfect being 5.8.2, that shall perfectly foster us 5.60.1</w:t>
      </w:r>
    </w:p>
    <w:p w14:paraId="3C96471F" w14:textId="77777777" w:rsidR="00000000" w:rsidRDefault="00000000">
      <w:pPr>
        <w:rPr>
          <w:rFonts w:cs="ITFDEVANAGARI-BOOK"/>
          <w:sz w:val="21"/>
          <w:szCs w:val="21"/>
        </w:rPr>
      </w:pPr>
      <w:r>
        <w:rPr>
          <w:rFonts w:cs="ITFDEVANAGARI-BOOK"/>
          <w:b/>
          <w:sz w:val="21"/>
          <w:szCs w:val="21"/>
        </w:rPr>
        <w:t>अव</w:t>
      </w:r>
      <w:r>
        <w:rPr>
          <w:rFonts w:ascii="Cambria" w:hAnsi="Cambria" w:cs="Cambria"/>
          <w:b/>
          <w:sz w:val="21"/>
          <w:szCs w:val="21"/>
        </w:rPr>
        <w:t> </w:t>
      </w:r>
      <w:r>
        <w:rPr>
          <w:rFonts w:cs="ITFDEVANAGARI-BOOK"/>
          <w:sz w:val="21"/>
          <w:szCs w:val="21"/>
        </w:rPr>
        <w:t>(ava)</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अव</w:t>
      </w:r>
      <w:r>
        <w:rPr>
          <w:rFonts w:ascii="Cambria" w:hAnsi="Cambria" w:cs="Cambria"/>
          <w:b/>
          <w:sz w:val="21"/>
          <w:szCs w:val="21"/>
        </w:rPr>
        <w:t> </w:t>
      </w:r>
      <w:r>
        <w:rPr>
          <w:rFonts w:cs="ITFDEVANAGARI-BOOK"/>
          <w:sz w:val="21"/>
          <w:szCs w:val="21"/>
        </w:rPr>
        <w:t>away 7.60.9, down 3.61.4</w:t>
      </w:r>
    </w:p>
    <w:p w14:paraId="6C334DD8" w14:textId="77777777" w:rsidR="00000000" w:rsidRDefault="00000000">
      <w:pPr>
        <w:rPr>
          <w:rFonts w:cs="ITFDEVANAGARI-BOOK"/>
          <w:sz w:val="21"/>
          <w:szCs w:val="21"/>
        </w:rPr>
      </w:pPr>
      <w:r>
        <w:rPr>
          <w:rFonts w:cs="ITFDEVANAGARI-BOOK"/>
          <w:b/>
          <w:sz w:val="21"/>
          <w:szCs w:val="21"/>
        </w:rPr>
        <w:t>अवचक्ष्</w:t>
      </w:r>
      <w:r>
        <w:rPr>
          <w:rFonts w:ascii="Cambria" w:hAnsi="Cambria" w:cs="Cambria"/>
          <w:b/>
          <w:sz w:val="21"/>
          <w:szCs w:val="21"/>
        </w:rPr>
        <w:t> </w:t>
      </w:r>
      <w:r>
        <w:rPr>
          <w:rFonts w:cs="ITFDEVANAGARI-BOOK"/>
          <w:sz w:val="21"/>
          <w:szCs w:val="21"/>
        </w:rPr>
        <w:t>(avacak</w:t>
      </w:r>
      <w:r>
        <w:rPr>
          <w:rFonts w:ascii="Cambria" w:hAnsi="Cambria" w:cs="Cambria"/>
          <w:sz w:val="21"/>
          <w:szCs w:val="21"/>
        </w:rPr>
        <w:t>ṣ</w:t>
      </w:r>
      <w:r>
        <w:rPr>
          <w:rFonts w:cs="ITFDEVANAGARI-BOOK"/>
          <w:sz w:val="21"/>
          <w:szCs w:val="21"/>
        </w:rPr>
        <w:t>)</w:t>
      </w:r>
      <w:r>
        <w:rPr>
          <w:rFonts w:ascii="Cambria" w:hAnsi="Cambria" w:cs="Cambria"/>
          <w:sz w:val="21"/>
          <w:szCs w:val="21"/>
        </w:rPr>
        <w:t>  </w:t>
      </w:r>
      <w:r>
        <w:rPr>
          <w:rFonts w:cs="ITFDEVANAGARI-BOOK"/>
          <w:i/>
          <w:sz w:val="21"/>
          <w:szCs w:val="21"/>
        </w:rPr>
        <w:t xml:space="preserve">2. P.   </w:t>
      </w:r>
      <w:r>
        <w:rPr>
          <w:rFonts w:cs="ITFDEVANAGARI-BOOK"/>
          <w:b/>
          <w:sz w:val="21"/>
          <w:szCs w:val="21"/>
        </w:rPr>
        <w:t>अवऽचक्षे</w:t>
      </w:r>
      <w:r>
        <w:rPr>
          <w:rFonts w:ascii="Cambria" w:hAnsi="Cambria" w:cs="Cambria"/>
          <w:b/>
          <w:sz w:val="21"/>
          <w:szCs w:val="21"/>
        </w:rPr>
        <w:t> </w:t>
      </w:r>
      <w:r>
        <w:rPr>
          <w:rFonts w:cs="ITFDEVANAGARI-BOOK"/>
          <w:sz w:val="21"/>
          <w:szCs w:val="21"/>
        </w:rPr>
        <w:t>can be seen 4.58.5</w:t>
      </w:r>
    </w:p>
    <w:p w14:paraId="073E52A8" w14:textId="77777777" w:rsidR="00000000" w:rsidRDefault="00000000">
      <w:pPr>
        <w:rPr>
          <w:rFonts w:cs="ITFDEVANAGARI-BOOK"/>
          <w:sz w:val="21"/>
          <w:szCs w:val="21"/>
        </w:rPr>
      </w:pPr>
      <w:r>
        <w:rPr>
          <w:rFonts w:cs="ITFDEVANAGARI-BOOK"/>
          <w:b/>
          <w:sz w:val="21"/>
          <w:szCs w:val="21"/>
        </w:rPr>
        <w:t>अवचाकश्</w:t>
      </w:r>
      <w:r>
        <w:rPr>
          <w:rFonts w:ascii="Cambria" w:hAnsi="Cambria" w:cs="Cambria"/>
          <w:b/>
          <w:sz w:val="21"/>
          <w:szCs w:val="21"/>
        </w:rPr>
        <w:t> </w:t>
      </w:r>
      <w:r>
        <w:rPr>
          <w:rFonts w:cs="ITFDEVANAGARI-BOOK"/>
          <w:sz w:val="21"/>
          <w:szCs w:val="21"/>
        </w:rPr>
        <w:t>(avac</w:t>
      </w:r>
      <w:r>
        <w:rPr>
          <w:rFonts w:ascii="Cambria" w:hAnsi="Cambria" w:cs="Cambria"/>
          <w:sz w:val="21"/>
          <w:szCs w:val="21"/>
        </w:rPr>
        <w:t>ā</w:t>
      </w:r>
      <w:r>
        <w:rPr>
          <w:rFonts w:cs="ITFDEVANAGARI-BOOK"/>
          <w:sz w:val="21"/>
          <w:szCs w:val="21"/>
        </w:rPr>
        <w:t>ka</w:t>
      </w:r>
      <w:r>
        <w:rPr>
          <w:rFonts w:ascii="Cambria" w:hAnsi="Cambria" w:cs="Cambria"/>
          <w:sz w:val="21"/>
          <w:szCs w:val="21"/>
        </w:rPr>
        <w:t>ś</w:t>
      </w:r>
      <w:r>
        <w:rPr>
          <w:rFonts w:cs="ITFDEVANAGARI-BOOK"/>
          <w:sz w:val="21"/>
          <w:szCs w:val="21"/>
        </w:rPr>
        <w:t>)</w:t>
      </w:r>
      <w:r>
        <w:rPr>
          <w:rFonts w:ascii="Cambria" w:hAnsi="Cambria" w:cs="Cambria"/>
          <w:sz w:val="21"/>
          <w:szCs w:val="21"/>
        </w:rPr>
        <w:t>  </w:t>
      </w:r>
      <w:r>
        <w:rPr>
          <w:rFonts w:cs="ITFDEVANAGARI-BOOK"/>
          <w:i/>
          <w:sz w:val="21"/>
          <w:szCs w:val="21"/>
        </w:rPr>
        <w:t>Int.P</w:t>
      </w:r>
      <w:r>
        <w:rPr>
          <w:rFonts w:cs="ITFDEVANAGARI-BOOK"/>
          <w:sz w:val="21"/>
          <w:szCs w:val="21"/>
        </w:rPr>
        <w:t>.</w:t>
      </w:r>
      <w:r>
        <w:rPr>
          <w:rFonts w:ascii="Cambria" w:hAnsi="Cambria" w:cs="Cambria"/>
          <w:sz w:val="21"/>
          <w:szCs w:val="21"/>
        </w:rPr>
        <w:t>  </w:t>
      </w:r>
      <w:r>
        <w:rPr>
          <w:rFonts w:cs="ITFDEVANAGARI-BOOK"/>
          <w:b/>
          <w:sz w:val="21"/>
          <w:szCs w:val="21"/>
        </w:rPr>
        <w:t>अवऽचाकशत्</w:t>
      </w:r>
      <w:r>
        <w:rPr>
          <w:rFonts w:ascii="Cambria" w:hAnsi="Cambria" w:cs="Cambria"/>
          <w:b/>
          <w:sz w:val="21"/>
          <w:szCs w:val="21"/>
        </w:rPr>
        <w:t> </w:t>
      </w:r>
      <w:r>
        <w:rPr>
          <w:rFonts w:cs="ITFDEVANAGARI-BOOK"/>
          <w:sz w:val="21"/>
          <w:szCs w:val="21"/>
        </w:rPr>
        <w:t>looking down from above 9.32.4</w:t>
      </w:r>
    </w:p>
    <w:p w14:paraId="7CF59BD1" w14:textId="77777777" w:rsidR="00000000" w:rsidRDefault="00000000">
      <w:pPr>
        <w:rPr>
          <w:rFonts w:cs="ITFDEVANAGARI-BOOK"/>
          <w:sz w:val="21"/>
          <w:szCs w:val="21"/>
        </w:rPr>
      </w:pPr>
      <w:r>
        <w:rPr>
          <w:rFonts w:cs="ITFDEVANAGARI-BOOK"/>
          <w:b/>
          <w:sz w:val="21"/>
          <w:szCs w:val="21"/>
        </w:rPr>
        <w:t>अवत</w:t>
      </w:r>
      <w:r>
        <w:rPr>
          <w:rFonts w:ascii="Cambria" w:hAnsi="Cambria" w:cs="Cambria"/>
          <w:b/>
          <w:sz w:val="21"/>
          <w:szCs w:val="21"/>
        </w:rPr>
        <w:t> </w:t>
      </w:r>
      <w:r>
        <w:rPr>
          <w:rFonts w:cs="ITFDEVANAGARI-BOOK"/>
          <w:sz w:val="21"/>
          <w:szCs w:val="21"/>
        </w:rPr>
        <w:t>(avata)</w:t>
      </w:r>
      <w:r>
        <w:rPr>
          <w:rFonts w:ascii="Cambria" w:hAnsi="Cambria" w:cs="Cambria"/>
          <w:sz w:val="21"/>
          <w:szCs w:val="21"/>
        </w:rPr>
        <w:t> </w:t>
      </w:r>
      <w:r>
        <w:rPr>
          <w:rFonts w:cs="ITFDEVANAGARI-BOOK"/>
          <w:i/>
          <w:sz w:val="21"/>
          <w:szCs w:val="21"/>
        </w:rPr>
        <w:t xml:space="preserve">m </w:t>
      </w:r>
      <w:r>
        <w:rPr>
          <w:rFonts w:cs="ITFDEVANAGARI-BOOK"/>
          <w:b/>
          <w:sz w:val="21"/>
          <w:szCs w:val="21"/>
        </w:rPr>
        <w:t>अवतम्</w:t>
      </w:r>
      <w:r>
        <w:rPr>
          <w:rFonts w:ascii="Cambria" w:hAnsi="Cambria" w:cs="Cambria"/>
          <w:b/>
          <w:sz w:val="21"/>
          <w:szCs w:val="21"/>
        </w:rPr>
        <w:t> </w:t>
      </w:r>
      <w:r>
        <w:rPr>
          <w:rFonts w:cs="ITFDEVANAGARI-BOOK"/>
          <w:sz w:val="21"/>
          <w:szCs w:val="21"/>
        </w:rPr>
        <w:t>the well</w:t>
      </w:r>
      <w:r>
        <w:rPr>
          <w:rFonts w:ascii="Cambria" w:hAnsi="Cambria" w:cs="Cambria"/>
          <w:sz w:val="21"/>
          <w:szCs w:val="21"/>
        </w:rPr>
        <w:t> </w:t>
      </w:r>
      <w:r>
        <w:rPr>
          <w:rFonts w:cs="ITFDEVANAGARI-BOOK"/>
          <w:sz w:val="21"/>
          <w:szCs w:val="21"/>
        </w:rPr>
        <w:t>8.72.10</w:t>
      </w:r>
      <w:r>
        <w:rPr>
          <w:rFonts w:ascii="Cambria" w:hAnsi="Cambria" w:cs="Cambria"/>
          <w:sz w:val="21"/>
          <w:szCs w:val="21"/>
        </w:rPr>
        <w:t> </w:t>
      </w:r>
      <w:r>
        <w:rPr>
          <w:rFonts w:cs="ITFDEVANAGARI-BOOK"/>
          <w:sz w:val="21"/>
          <w:szCs w:val="21"/>
        </w:rPr>
        <w:t xml:space="preserve"> </w:t>
      </w:r>
      <w:r>
        <w:rPr>
          <w:rFonts w:cs="ITFDEVANAGARI-BOOK"/>
          <w:b/>
          <w:sz w:val="21"/>
          <w:szCs w:val="21"/>
        </w:rPr>
        <w:t>अवताः</w:t>
      </w:r>
      <w:r>
        <w:rPr>
          <w:rFonts w:ascii="Cambria" w:hAnsi="Cambria" w:cs="Cambria"/>
          <w:b/>
          <w:sz w:val="21"/>
          <w:szCs w:val="21"/>
        </w:rPr>
        <w:t> </w:t>
      </w:r>
      <w:r>
        <w:rPr>
          <w:rFonts w:cs="ITFDEVANAGARI-BOOK"/>
          <w:sz w:val="21"/>
          <w:szCs w:val="21"/>
        </w:rPr>
        <w:t>the wells 4.50.3</w:t>
      </w:r>
    </w:p>
    <w:p w14:paraId="7567A83E" w14:textId="77777777" w:rsidR="00000000" w:rsidRDefault="00000000">
      <w:pPr>
        <w:rPr>
          <w:rFonts w:cs="ITFDEVANAGARI-BOOK"/>
          <w:sz w:val="21"/>
          <w:szCs w:val="21"/>
        </w:rPr>
      </w:pPr>
      <w:r>
        <w:rPr>
          <w:rFonts w:cs="ITFDEVANAGARI-BOOK"/>
          <w:b/>
          <w:sz w:val="21"/>
          <w:szCs w:val="21"/>
        </w:rPr>
        <w:t>अवतृ</w:t>
      </w:r>
      <w:r>
        <w:rPr>
          <w:rFonts w:ascii="Cambria" w:hAnsi="Cambria" w:cs="Cambria"/>
          <w:b/>
          <w:sz w:val="21"/>
          <w:szCs w:val="21"/>
        </w:rPr>
        <w:t> </w:t>
      </w:r>
      <w:r>
        <w:rPr>
          <w:rFonts w:cs="ITFDEVANAGARI-BOOK"/>
          <w:sz w:val="21"/>
          <w:szCs w:val="21"/>
        </w:rPr>
        <w:t>(avat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6.P.</w:t>
      </w:r>
      <w:r>
        <w:rPr>
          <w:rFonts w:ascii="Cambria" w:hAnsi="Cambria" w:cs="Cambria"/>
          <w:sz w:val="21"/>
          <w:szCs w:val="21"/>
        </w:rPr>
        <w:t>  </w:t>
      </w:r>
      <w:r>
        <w:rPr>
          <w:rFonts w:cs="ITFDEVANAGARI-BOOK"/>
          <w:b/>
          <w:sz w:val="21"/>
          <w:szCs w:val="21"/>
        </w:rPr>
        <w:t>अवऽअतिरत्</w:t>
      </w:r>
      <w:r>
        <w:rPr>
          <w:rFonts w:ascii="Cambria" w:hAnsi="Cambria" w:cs="Cambria"/>
          <w:b/>
          <w:sz w:val="21"/>
          <w:szCs w:val="21"/>
        </w:rPr>
        <w:t> </w:t>
      </w:r>
      <w:r>
        <w:rPr>
          <w:rFonts w:cs="ITFDEVANAGARI-BOOK"/>
          <w:sz w:val="21"/>
          <w:szCs w:val="21"/>
        </w:rPr>
        <w:t xml:space="preserve">has thrust 6.9.1, has thrust down 1.101.5 </w:t>
      </w:r>
      <w:r>
        <w:rPr>
          <w:rFonts w:cs="ITFDEVANAGARI-BOOK"/>
          <w:b/>
          <w:sz w:val="21"/>
          <w:szCs w:val="21"/>
        </w:rPr>
        <w:t xml:space="preserve">अवऽअतिरः </w:t>
      </w:r>
      <w:r>
        <w:rPr>
          <w:rFonts w:cs="ITFDEVANAGARI-BOOK"/>
          <w:sz w:val="21"/>
          <w:szCs w:val="21"/>
        </w:rPr>
        <w:t>camest down 1.11.7</w:t>
      </w:r>
      <w:r>
        <w:rPr>
          <w:rFonts w:ascii="Cambria" w:hAnsi="Cambria" w:cs="Cambria"/>
          <w:sz w:val="21"/>
          <w:szCs w:val="21"/>
        </w:rPr>
        <w:t> </w:t>
      </w:r>
      <w:r>
        <w:rPr>
          <w:rFonts w:cs="ITFDEVANAGARI-BOOK"/>
          <w:sz w:val="21"/>
          <w:szCs w:val="21"/>
        </w:rPr>
        <w:t xml:space="preserve"> </w:t>
      </w:r>
      <w:r>
        <w:rPr>
          <w:rFonts w:cs="ITFDEVANAGARI-BOOK"/>
          <w:b/>
          <w:sz w:val="21"/>
          <w:szCs w:val="21"/>
        </w:rPr>
        <w:t>आऽअतिरः</w:t>
      </w:r>
      <w:r>
        <w:rPr>
          <w:rFonts w:ascii="Cambria" w:hAnsi="Cambria" w:cs="Cambria"/>
          <w:b/>
          <w:sz w:val="21"/>
          <w:szCs w:val="21"/>
        </w:rPr>
        <w:t> </w:t>
      </w:r>
      <w:r>
        <w:rPr>
          <w:rFonts w:cs="ITFDEVANAGARI-BOOK"/>
          <w:sz w:val="21"/>
          <w:szCs w:val="21"/>
        </w:rPr>
        <w:t>thou didst transfix 10.54.1</w:t>
      </w:r>
    </w:p>
    <w:p w14:paraId="24AE5460" w14:textId="77777777" w:rsidR="00000000" w:rsidRDefault="00000000">
      <w:pPr>
        <w:rPr>
          <w:rFonts w:cs="ITFDEVANAGARI-BOOK"/>
          <w:sz w:val="21"/>
          <w:szCs w:val="21"/>
        </w:rPr>
      </w:pPr>
      <w:r>
        <w:rPr>
          <w:rFonts w:cs="ITFDEVANAGARI-BOOK"/>
          <w:b/>
          <w:sz w:val="21"/>
          <w:szCs w:val="21"/>
        </w:rPr>
        <w:t>अवद्य</w:t>
      </w:r>
      <w:r>
        <w:rPr>
          <w:rFonts w:ascii="Cambria" w:hAnsi="Cambria" w:cs="Cambria"/>
          <w:b/>
          <w:sz w:val="21"/>
          <w:szCs w:val="21"/>
        </w:rPr>
        <w:t> </w:t>
      </w:r>
      <w:r>
        <w:rPr>
          <w:rFonts w:cs="ITFDEVANAGARI-BOOK"/>
          <w:sz w:val="21"/>
          <w:szCs w:val="21"/>
        </w:rPr>
        <w:t>(avadya)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अवद्यम्</w:t>
      </w:r>
      <w:r>
        <w:rPr>
          <w:rFonts w:ascii="Cambria" w:hAnsi="Cambria" w:cs="Cambria"/>
          <w:b/>
          <w:sz w:val="21"/>
          <w:szCs w:val="21"/>
        </w:rPr>
        <w:t> </w:t>
      </w:r>
      <w:r>
        <w:rPr>
          <w:rFonts w:cs="ITFDEVANAGARI-BOOK"/>
          <w:sz w:val="21"/>
          <w:szCs w:val="21"/>
        </w:rPr>
        <w:t>a sin 4.18.5</w:t>
      </w:r>
    </w:p>
    <w:p w14:paraId="4EE7B879" w14:textId="77777777" w:rsidR="00000000" w:rsidRDefault="00000000">
      <w:pPr>
        <w:rPr>
          <w:rFonts w:cs="ITFDEVANAGARI-BOOK"/>
          <w:bCs/>
          <w:sz w:val="21"/>
          <w:szCs w:val="21"/>
        </w:rPr>
      </w:pPr>
      <w:r>
        <w:rPr>
          <w:rFonts w:cs="ITFDEVANAGARI-BOOK"/>
          <w:b/>
          <w:sz w:val="21"/>
          <w:szCs w:val="21"/>
        </w:rPr>
        <w:t>अवद्य</w:t>
      </w:r>
      <w:r>
        <w:rPr>
          <w:rFonts w:ascii="Cambria" w:hAnsi="Cambria" w:cs="Cambria"/>
          <w:b/>
          <w:sz w:val="21"/>
          <w:szCs w:val="21"/>
        </w:rPr>
        <w:t> </w:t>
      </w:r>
      <w:r>
        <w:rPr>
          <w:rFonts w:cs="ITFDEVANAGARI-BOOK"/>
          <w:sz w:val="21"/>
          <w:szCs w:val="21"/>
        </w:rPr>
        <w:t>(avadya)</w:t>
      </w:r>
      <w:r>
        <w:rPr>
          <w:rFonts w:ascii="Cambria" w:hAnsi="Cambria" w:cs="Cambria"/>
          <w:sz w:val="21"/>
          <w:szCs w:val="21"/>
        </w:rPr>
        <w:t> </w:t>
      </w:r>
      <w:r>
        <w:rPr>
          <w:rFonts w:cs="ITFDEVANAGARI-BOOK"/>
          <w:i/>
          <w:iCs/>
          <w:sz w:val="21"/>
          <w:szCs w:val="21"/>
        </w:rPr>
        <w:t>n</w:t>
      </w:r>
      <w:r>
        <w:rPr>
          <w:rFonts w:ascii="Cambria" w:hAnsi="Cambria" w:cs="Cambria"/>
          <w:sz w:val="21"/>
          <w:szCs w:val="21"/>
        </w:rPr>
        <w:t> </w:t>
      </w:r>
      <w:r>
        <w:rPr>
          <w:rFonts w:cs="ITFDEVANAGARI-BOOK"/>
          <w:sz w:val="21"/>
          <w:szCs w:val="21"/>
        </w:rPr>
        <w:t>{</w:t>
      </w:r>
      <w:r>
        <w:rPr>
          <w:rFonts w:cs="ITFDEVANAGARI-BOOK"/>
          <w:b/>
          <w:sz w:val="21"/>
          <w:szCs w:val="21"/>
        </w:rPr>
        <w:t>अवद्य</w:t>
      </w:r>
      <w:r>
        <w:rPr>
          <w:rFonts w:cs="ITFDEVANAGARI-BOOK"/>
          <w:sz w:val="21"/>
          <w:szCs w:val="21"/>
        </w:rPr>
        <w:t xml:space="preserve"> is either non-expression or insufficient expression, fault of </w:t>
      </w:r>
      <w:r>
        <w:rPr>
          <w:rFonts w:cs="ITFDEVANAGARI-BOOK"/>
          <w:b/>
          <w:sz w:val="21"/>
          <w:szCs w:val="21"/>
        </w:rPr>
        <w:t>शंस</w:t>
      </w:r>
      <w:r>
        <w:rPr>
          <w:rFonts w:cs="ITFDEVANAGARI-BOOK"/>
          <w:sz w:val="21"/>
          <w:szCs w:val="21"/>
        </w:rPr>
        <w:t xml:space="preserve"> or positively fault or defect, that which should not be spoken or expressed - 16/666.}</w:t>
      </w:r>
      <w:r>
        <w:rPr>
          <w:rFonts w:ascii="Cambria" w:hAnsi="Cambria" w:cs="Cambria"/>
          <w:sz w:val="21"/>
          <w:szCs w:val="21"/>
        </w:rPr>
        <w:t>  </w:t>
      </w:r>
      <w:r>
        <w:rPr>
          <w:rFonts w:cs="ITFDEVANAGARI-BOOK"/>
          <w:b/>
          <w:sz w:val="21"/>
          <w:szCs w:val="21"/>
        </w:rPr>
        <w:t xml:space="preserve">अवद्यम् </w:t>
      </w:r>
      <w:r>
        <w:rPr>
          <w:rFonts w:cs="ITFDEVANAGARI-BOOK"/>
          <w:bCs/>
          <w:sz w:val="21"/>
          <w:szCs w:val="21"/>
        </w:rPr>
        <w:t xml:space="preserve">on the sin 4.18.7, all fault and dumbness 5.53.14 </w:t>
      </w:r>
      <w:r>
        <w:rPr>
          <w:rFonts w:cs="ITFDEVANAGARI-BOOK"/>
          <w:b/>
          <w:sz w:val="21"/>
          <w:szCs w:val="21"/>
        </w:rPr>
        <w:t xml:space="preserve">अवद्यात् </w:t>
      </w:r>
      <w:r>
        <w:rPr>
          <w:rFonts w:cs="ITFDEVANAGARI-BOOK"/>
          <w:bCs/>
          <w:sz w:val="21"/>
          <w:szCs w:val="21"/>
        </w:rPr>
        <w:t>from blame; from fault 4.4.15, out of all defect of right self-expression 3.31.8</w:t>
      </w:r>
    </w:p>
    <w:p w14:paraId="2A9CCC61" w14:textId="77777777" w:rsidR="00000000" w:rsidRDefault="00000000">
      <w:pPr>
        <w:rPr>
          <w:rFonts w:cs="ITFDEVANAGARI-BOOK"/>
          <w:sz w:val="21"/>
          <w:szCs w:val="21"/>
        </w:rPr>
      </w:pPr>
      <w:r>
        <w:rPr>
          <w:rFonts w:cs="ITFDEVANAGARI-BOOK"/>
          <w:b/>
          <w:sz w:val="21"/>
          <w:szCs w:val="21"/>
        </w:rPr>
        <w:t>अवधा</w:t>
      </w:r>
      <w:r>
        <w:rPr>
          <w:rFonts w:ascii="Cambria" w:hAnsi="Cambria" w:cs="Cambria"/>
          <w:b/>
          <w:sz w:val="21"/>
          <w:szCs w:val="21"/>
        </w:rPr>
        <w:t> </w:t>
      </w:r>
      <w:r>
        <w:rPr>
          <w:rFonts w:cs="ITFDEVANAGARI-BOOK"/>
          <w:sz w:val="21"/>
          <w:szCs w:val="21"/>
        </w:rPr>
        <w:t>(avadh</w:t>
      </w:r>
      <w:r>
        <w:rPr>
          <w:rFonts w:ascii="Cambria" w:hAnsi="Cambria" w:cs="Cambria"/>
          <w:sz w:val="21"/>
          <w:szCs w:val="21"/>
        </w:rPr>
        <w:t>ā</w:t>
      </w:r>
      <w:r>
        <w:rPr>
          <w:rFonts w:cs="ITFDEVANAGARI-BOOK"/>
          <w:sz w:val="21"/>
          <w:szCs w:val="21"/>
        </w:rPr>
        <w:t xml:space="preserve">) </w:t>
      </w:r>
      <w:r>
        <w:rPr>
          <w:rFonts w:cs="ITFDEVANAGARI-BOOK"/>
          <w:i/>
          <w:sz w:val="21"/>
          <w:szCs w:val="21"/>
        </w:rPr>
        <w:t>3.</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अवऽअधुः</w:t>
      </w:r>
      <w:r>
        <w:rPr>
          <w:rFonts w:ascii="Cambria" w:hAnsi="Cambria" w:cs="Cambria"/>
          <w:b/>
          <w:sz w:val="21"/>
          <w:szCs w:val="21"/>
        </w:rPr>
        <w:t> </w:t>
      </w:r>
      <w:r>
        <w:rPr>
          <w:rFonts w:cs="ITFDEVANAGARI-BOOK"/>
          <w:sz w:val="21"/>
          <w:szCs w:val="21"/>
        </w:rPr>
        <w:t xml:space="preserve">cast down 4.13.4 </w:t>
      </w:r>
      <w:r>
        <w:rPr>
          <w:rFonts w:cs="ITFDEVANAGARI-BOOK"/>
          <w:b/>
          <w:sz w:val="21"/>
          <w:szCs w:val="21"/>
        </w:rPr>
        <w:t xml:space="preserve">अवऽहितः </w:t>
      </w:r>
      <w:r>
        <w:rPr>
          <w:rFonts w:cs="ITFDEVANAGARI-BOOK"/>
          <w:sz w:val="21"/>
          <w:szCs w:val="21"/>
        </w:rPr>
        <w:t>cast down 1.105.17</w:t>
      </w:r>
    </w:p>
    <w:p w14:paraId="5C597795" w14:textId="77777777" w:rsidR="00000000" w:rsidRDefault="00000000">
      <w:pPr>
        <w:rPr>
          <w:rFonts w:cs="ITFDEVANAGARI-BOOK"/>
          <w:sz w:val="21"/>
          <w:szCs w:val="21"/>
        </w:rPr>
      </w:pPr>
      <w:r>
        <w:rPr>
          <w:rFonts w:cs="ITFDEVANAGARI-BOOK"/>
          <w:b/>
          <w:sz w:val="21"/>
          <w:szCs w:val="21"/>
        </w:rPr>
        <w:t>अवनि</w:t>
      </w:r>
      <w:r>
        <w:rPr>
          <w:rFonts w:ascii="Cambria" w:hAnsi="Cambria" w:cs="Cambria"/>
          <w:b/>
          <w:sz w:val="21"/>
          <w:szCs w:val="21"/>
        </w:rPr>
        <w:t> </w:t>
      </w:r>
      <w:r>
        <w:rPr>
          <w:rFonts w:cs="ITFDEVANAGARI-BOOK"/>
          <w:sz w:val="21"/>
          <w:szCs w:val="21"/>
        </w:rPr>
        <w:t>(avani)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अवनयः</w:t>
      </w:r>
      <w:r>
        <w:rPr>
          <w:rFonts w:ascii="Cambria" w:hAnsi="Cambria" w:cs="Cambria"/>
          <w:b/>
          <w:sz w:val="21"/>
          <w:szCs w:val="21"/>
        </w:rPr>
        <w:t> </w:t>
      </w:r>
      <w:r>
        <w:rPr>
          <w:rFonts w:cs="ITFDEVANAGARI-BOOK"/>
          <w:sz w:val="21"/>
          <w:szCs w:val="21"/>
        </w:rPr>
        <w:t>waters; (the seven) rivers 5.85.6</w:t>
      </w:r>
      <w:r>
        <w:rPr>
          <w:rFonts w:ascii="Cambria" w:hAnsi="Cambria" w:cs="Cambria"/>
          <w:sz w:val="21"/>
          <w:szCs w:val="21"/>
        </w:rPr>
        <w:t> </w:t>
      </w:r>
      <w:r>
        <w:rPr>
          <w:rFonts w:cs="ITFDEVANAGARI-BOOK"/>
          <w:sz w:val="21"/>
          <w:szCs w:val="21"/>
        </w:rPr>
        <w:t xml:space="preserve"> </w:t>
      </w:r>
      <w:r>
        <w:rPr>
          <w:rFonts w:cs="ITFDEVANAGARI-BOOK"/>
          <w:b/>
          <w:sz w:val="21"/>
          <w:szCs w:val="21"/>
        </w:rPr>
        <w:t>अवनिम्</w:t>
      </w:r>
      <w:r>
        <w:rPr>
          <w:rFonts w:ascii="Cambria" w:hAnsi="Cambria" w:cs="Cambria"/>
          <w:b/>
          <w:sz w:val="21"/>
          <w:szCs w:val="21"/>
        </w:rPr>
        <w:t> </w:t>
      </w:r>
      <w:r>
        <w:rPr>
          <w:rFonts w:cs="ITFDEVANAGARI-BOOK"/>
          <w:sz w:val="21"/>
          <w:szCs w:val="21"/>
        </w:rPr>
        <w:t xml:space="preserve">earth; birth 4.19.6, (plane of) Being 1.140.5 </w:t>
      </w:r>
      <w:r>
        <w:rPr>
          <w:rFonts w:cs="ITFDEVANAGARI-BOOK"/>
          <w:b/>
          <w:sz w:val="21"/>
          <w:szCs w:val="21"/>
        </w:rPr>
        <w:t>अवनिः</w:t>
      </w:r>
      <w:r>
        <w:rPr>
          <w:rFonts w:ascii="Cambria" w:hAnsi="Cambria" w:cs="Cambria"/>
          <w:b/>
          <w:sz w:val="21"/>
          <w:szCs w:val="21"/>
        </w:rPr>
        <w:t> </w:t>
      </w:r>
      <w:r>
        <w:rPr>
          <w:rFonts w:cs="ITFDEVANAGARI-BOOK"/>
          <w:sz w:val="21"/>
          <w:szCs w:val="21"/>
        </w:rPr>
        <w:t xml:space="preserve">a continent 1.4.10 </w:t>
      </w:r>
      <w:r>
        <w:rPr>
          <w:rFonts w:cs="ITFDEVANAGARI-BOOK"/>
          <w:b/>
          <w:sz w:val="21"/>
          <w:szCs w:val="21"/>
        </w:rPr>
        <w:t xml:space="preserve">अवनीः </w:t>
      </w:r>
      <w:r>
        <w:rPr>
          <w:rFonts w:cs="ITFDEVANAGARI-BOOK"/>
          <w:sz w:val="21"/>
          <w:szCs w:val="21"/>
        </w:rPr>
        <w:t>rivers; fostering streams 5.11.5</w:t>
      </w:r>
      <w:r>
        <w:rPr>
          <w:rFonts w:ascii="Cambria" w:hAnsi="Cambria" w:cs="Cambria"/>
          <w:sz w:val="21"/>
          <w:szCs w:val="21"/>
        </w:rPr>
        <w:t> </w:t>
      </w:r>
      <w:r>
        <w:rPr>
          <w:rFonts w:cs="ITFDEVANAGARI-BOOK"/>
          <w:sz w:val="21"/>
          <w:szCs w:val="21"/>
        </w:rPr>
        <w:t xml:space="preserve"> </w:t>
      </w:r>
      <w:r>
        <w:rPr>
          <w:rFonts w:cs="ITFDEVANAGARI-BOOK"/>
          <w:b/>
          <w:sz w:val="21"/>
          <w:szCs w:val="21"/>
        </w:rPr>
        <w:t>अवना</w:t>
      </w:r>
      <w:r>
        <w:rPr>
          <w:rFonts w:ascii="Cambria" w:hAnsi="Cambria" w:cs="Cambria"/>
          <w:b/>
          <w:sz w:val="21"/>
          <w:szCs w:val="21"/>
        </w:rPr>
        <w:t> </w:t>
      </w:r>
      <w:r>
        <w:rPr>
          <w:rFonts w:cs="ITFDEVANAGARI-BOOK"/>
          <w:sz w:val="21"/>
          <w:szCs w:val="21"/>
        </w:rPr>
        <w:t>over the earth 5.54.2</w:t>
      </w:r>
    </w:p>
    <w:p w14:paraId="6F4D80DE" w14:textId="77777777" w:rsidR="00000000" w:rsidRDefault="00000000">
      <w:pPr>
        <w:pStyle w:val="95-Normal"/>
        <w:rPr>
          <w:rFonts w:cs="ITFDEVANAGARI-BOOK"/>
          <w:sz w:val="21"/>
          <w:szCs w:val="21"/>
        </w:rPr>
      </w:pPr>
      <w:r>
        <w:rPr>
          <w:rFonts w:cs="ITFDEVANAGARI-BOOK"/>
          <w:b/>
          <w:sz w:val="21"/>
          <w:szCs w:val="21"/>
        </w:rPr>
        <w:t>अवपश्</w:t>
      </w:r>
      <w:r>
        <w:rPr>
          <w:rFonts w:ascii="Cambria" w:hAnsi="Cambria" w:cs="Cambria"/>
          <w:b/>
          <w:sz w:val="21"/>
          <w:szCs w:val="21"/>
        </w:rPr>
        <w:t> </w:t>
      </w:r>
      <w:r>
        <w:rPr>
          <w:rFonts w:cs="ITFDEVANAGARI-BOOK"/>
          <w:sz w:val="21"/>
          <w:szCs w:val="21"/>
        </w:rPr>
        <w:t>(avapa</w:t>
      </w:r>
      <w:r>
        <w:rPr>
          <w:rFonts w:ascii="Cambria" w:hAnsi="Cambria" w:cs="Cambria"/>
          <w:sz w:val="21"/>
          <w:szCs w:val="21"/>
        </w:rPr>
        <w:t>ś</w:t>
      </w:r>
      <w:r>
        <w:rPr>
          <w:rFonts w:cs="ITFDEVANAGARI-BOOK"/>
          <w:sz w:val="21"/>
          <w:szCs w:val="21"/>
        </w:rPr>
        <w:t>)</w:t>
      </w:r>
      <w:r>
        <w:rPr>
          <w:rFonts w:ascii="Cambria" w:hAnsi="Cambria" w:cs="Cambria"/>
          <w:sz w:val="21"/>
          <w:szCs w:val="21"/>
        </w:rPr>
        <w:t>  </w:t>
      </w:r>
      <w:r>
        <w:rPr>
          <w:rFonts w:cs="ITFDEVANAGARI-BOOK"/>
          <w:i/>
          <w:sz w:val="21"/>
          <w:szCs w:val="21"/>
        </w:rPr>
        <w:t>4.</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b/>
          <w:sz w:val="21"/>
          <w:szCs w:val="21"/>
        </w:rPr>
        <w:t>अवऽपश्यन्</w:t>
      </w:r>
      <w:r>
        <w:rPr>
          <w:rFonts w:ascii="Cambria" w:hAnsi="Cambria" w:cs="Cambria"/>
          <w:b/>
          <w:sz w:val="21"/>
          <w:szCs w:val="21"/>
        </w:rPr>
        <w:t> </w:t>
      </w:r>
      <w:r>
        <w:rPr>
          <w:rFonts w:cs="ITFDEVANAGARI-BOOK"/>
          <w:sz w:val="21"/>
          <w:szCs w:val="21"/>
        </w:rPr>
        <w:t>looking down 7.49.3</w:t>
      </w:r>
    </w:p>
    <w:p w14:paraId="0B55BA84" w14:textId="77777777" w:rsidR="00000000" w:rsidRDefault="00000000">
      <w:pPr>
        <w:rPr>
          <w:rFonts w:cs="ITFDEVANAGARI-BOOK"/>
          <w:sz w:val="21"/>
          <w:szCs w:val="21"/>
        </w:rPr>
      </w:pPr>
      <w:r>
        <w:rPr>
          <w:rFonts w:cs="ITFDEVANAGARI-BOOK"/>
          <w:b/>
          <w:sz w:val="21"/>
          <w:szCs w:val="21"/>
        </w:rPr>
        <w:t>अवभिद्</w:t>
      </w:r>
      <w:r>
        <w:rPr>
          <w:rFonts w:ascii="Cambria" w:hAnsi="Cambria" w:cs="Cambria"/>
          <w:b/>
          <w:sz w:val="21"/>
          <w:szCs w:val="21"/>
        </w:rPr>
        <w:t> </w:t>
      </w:r>
      <w:r>
        <w:rPr>
          <w:rFonts w:cs="ITFDEVANAGARI-BOOK"/>
          <w:sz w:val="21"/>
          <w:szCs w:val="21"/>
        </w:rPr>
        <w:t>(avabhid)</w:t>
      </w:r>
      <w:r>
        <w:rPr>
          <w:rFonts w:ascii="Cambria" w:hAnsi="Cambria" w:cs="Cambria"/>
          <w:sz w:val="21"/>
          <w:szCs w:val="21"/>
        </w:rPr>
        <w:t>  </w:t>
      </w:r>
      <w:r>
        <w:rPr>
          <w:rFonts w:cs="ITFDEVANAGARI-BOOK"/>
          <w:i/>
          <w:sz w:val="21"/>
          <w:szCs w:val="21"/>
        </w:rPr>
        <w:t>7. P</w:t>
      </w:r>
      <w:r>
        <w:rPr>
          <w:rFonts w:cs="ITFDEVANAGARI-BOOK"/>
          <w:sz w:val="21"/>
          <w:szCs w:val="21"/>
        </w:rPr>
        <w:t>.</w:t>
      </w:r>
      <w:r>
        <w:rPr>
          <w:rFonts w:ascii="Cambria" w:hAnsi="Cambria" w:cs="Cambria"/>
          <w:sz w:val="21"/>
          <w:szCs w:val="21"/>
        </w:rPr>
        <w:t>   </w:t>
      </w:r>
      <w:r>
        <w:rPr>
          <w:rFonts w:cs="ITFDEVANAGARI-BOOK"/>
          <w:b/>
          <w:sz w:val="21"/>
          <w:szCs w:val="21"/>
        </w:rPr>
        <w:t>अवऽअभिनत्</w:t>
      </w:r>
      <w:r>
        <w:rPr>
          <w:rFonts w:ascii="Cambria" w:hAnsi="Cambria" w:cs="Cambria"/>
          <w:b/>
          <w:sz w:val="21"/>
          <w:szCs w:val="21"/>
        </w:rPr>
        <w:t> </w:t>
      </w:r>
      <w:r>
        <w:rPr>
          <w:rFonts w:cs="ITFDEVANAGARI-BOOK"/>
          <w:sz w:val="21"/>
          <w:szCs w:val="21"/>
        </w:rPr>
        <w:t>thou hast split downward; did he rend &amp; cast down 2.11.2, were rent to pieces &amp; cast down 2.11.18; broke and cast it downward 10.8.9</w:t>
      </w:r>
    </w:p>
    <w:p w14:paraId="72E102C9" w14:textId="77777777" w:rsidR="00000000" w:rsidRDefault="00000000">
      <w:pPr>
        <w:rPr>
          <w:rFonts w:cs="ITFDEVANAGARI-BOOK"/>
          <w:sz w:val="21"/>
          <w:szCs w:val="21"/>
        </w:rPr>
      </w:pPr>
      <w:r>
        <w:rPr>
          <w:rFonts w:cs="ITFDEVANAGARI-BOOK"/>
          <w:b/>
          <w:sz w:val="21"/>
          <w:szCs w:val="21"/>
        </w:rPr>
        <w:t>अवम</w:t>
      </w:r>
      <w:r>
        <w:rPr>
          <w:rFonts w:ascii="Cambria" w:hAnsi="Cambria" w:cs="Cambria"/>
          <w:b/>
          <w:sz w:val="21"/>
          <w:szCs w:val="21"/>
        </w:rPr>
        <w:t> </w:t>
      </w:r>
      <w:r>
        <w:rPr>
          <w:rFonts w:cs="ITFDEVANAGARI-BOOK"/>
          <w:sz w:val="21"/>
          <w:szCs w:val="21"/>
        </w:rPr>
        <w:t>(avama)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अवमः</w:t>
      </w:r>
      <w:r>
        <w:rPr>
          <w:rFonts w:ascii="Cambria" w:hAnsi="Cambria" w:cs="Cambria"/>
          <w:b/>
          <w:sz w:val="21"/>
          <w:szCs w:val="21"/>
        </w:rPr>
        <w:t> </w:t>
      </w:r>
      <w:r>
        <w:rPr>
          <w:rFonts w:cs="ITFDEVANAGARI-BOOK"/>
          <w:sz w:val="21"/>
          <w:szCs w:val="21"/>
        </w:rPr>
        <w:t xml:space="preserve">most close 4.1.5 </w:t>
      </w:r>
      <w:r>
        <w:rPr>
          <w:rFonts w:cs="ITFDEVANAGARI-BOOK"/>
          <w:b/>
          <w:sz w:val="21"/>
          <w:szCs w:val="21"/>
        </w:rPr>
        <w:t xml:space="preserve">अवमम् </w:t>
      </w:r>
      <w:r>
        <w:rPr>
          <w:rFonts w:cs="ITFDEVANAGARI-BOOK"/>
          <w:sz w:val="21"/>
          <w:szCs w:val="21"/>
        </w:rPr>
        <w:t xml:space="preserve">the lowest 1.105.4 </w:t>
      </w:r>
      <w:r>
        <w:rPr>
          <w:rFonts w:cs="ITFDEVANAGARI-BOOK"/>
          <w:b/>
          <w:sz w:val="21"/>
          <w:szCs w:val="21"/>
        </w:rPr>
        <w:t>अवमस्याम्</w:t>
      </w:r>
      <w:r>
        <w:rPr>
          <w:rFonts w:ascii="Cambria" w:hAnsi="Cambria" w:cs="Cambria"/>
          <w:b/>
          <w:sz w:val="21"/>
          <w:szCs w:val="21"/>
        </w:rPr>
        <w:t> </w:t>
      </w:r>
      <w:r>
        <w:rPr>
          <w:rFonts w:cs="ITFDEVANAGARI-BOOK"/>
          <w:sz w:val="21"/>
          <w:szCs w:val="21"/>
        </w:rPr>
        <w:t xml:space="preserve">in the lowest 1.108.9 </w:t>
      </w:r>
      <w:r>
        <w:rPr>
          <w:rFonts w:cs="ITFDEVANAGARI-BOOK"/>
          <w:b/>
          <w:sz w:val="21"/>
          <w:szCs w:val="21"/>
        </w:rPr>
        <w:t>अवमे</w:t>
      </w:r>
      <w:r>
        <w:rPr>
          <w:rFonts w:ascii="Cambria" w:hAnsi="Cambria" w:cs="Cambria"/>
          <w:b/>
          <w:sz w:val="21"/>
          <w:szCs w:val="21"/>
        </w:rPr>
        <w:t> </w:t>
      </w:r>
      <w:r>
        <w:rPr>
          <w:rFonts w:cs="ITFDEVANAGARI-BOOK"/>
          <w:sz w:val="21"/>
          <w:szCs w:val="21"/>
        </w:rPr>
        <w:t>in the lowest 1.101.8</w:t>
      </w:r>
      <w:r>
        <w:rPr>
          <w:rFonts w:ascii="Cambria" w:hAnsi="Cambria" w:cs="Cambria"/>
          <w:sz w:val="21"/>
          <w:szCs w:val="21"/>
        </w:rPr>
        <w:t> </w:t>
      </w:r>
      <w:r>
        <w:rPr>
          <w:rFonts w:cs="ITFDEVANAGARI-BOOK"/>
          <w:sz w:val="21"/>
          <w:szCs w:val="21"/>
        </w:rPr>
        <w:t xml:space="preserve"> </w:t>
      </w:r>
      <w:r>
        <w:rPr>
          <w:rFonts w:cs="ITFDEVANAGARI-BOOK"/>
          <w:b/>
          <w:sz w:val="21"/>
          <w:szCs w:val="21"/>
        </w:rPr>
        <w:t>अवमा</w:t>
      </w:r>
      <w:r>
        <w:rPr>
          <w:rFonts w:ascii="Cambria" w:hAnsi="Cambria" w:cs="Cambria"/>
          <w:b/>
          <w:sz w:val="21"/>
          <w:szCs w:val="21"/>
        </w:rPr>
        <w:t> </w:t>
      </w:r>
      <w:r>
        <w:rPr>
          <w:rFonts w:cs="ITFDEVANAGARI-BOOK"/>
          <w:sz w:val="21"/>
          <w:szCs w:val="21"/>
        </w:rPr>
        <w:t>lower 3.54.5</w:t>
      </w:r>
    </w:p>
    <w:p w14:paraId="3D34D8FF" w14:textId="77777777" w:rsidR="00000000" w:rsidRDefault="00000000">
      <w:pPr>
        <w:rPr>
          <w:rFonts w:cs="ITFDEVANAGARI-BOOK"/>
          <w:sz w:val="21"/>
          <w:szCs w:val="21"/>
        </w:rPr>
      </w:pPr>
      <w:r>
        <w:rPr>
          <w:rFonts w:cs="ITFDEVANAGARI-BOOK"/>
          <w:b/>
          <w:sz w:val="21"/>
          <w:szCs w:val="21"/>
        </w:rPr>
        <w:t>अवया</w:t>
      </w:r>
      <w:r>
        <w:rPr>
          <w:rFonts w:ascii="Cambria" w:hAnsi="Cambria" w:cs="Cambria"/>
          <w:b/>
          <w:sz w:val="21"/>
          <w:szCs w:val="21"/>
        </w:rPr>
        <w:t> </w:t>
      </w:r>
      <w:r>
        <w:rPr>
          <w:rFonts w:cs="ITFDEVANAGARI-BOOK"/>
          <w:sz w:val="21"/>
          <w:szCs w:val="21"/>
        </w:rPr>
        <w:t>(avay</w:t>
      </w:r>
      <w:r>
        <w:rPr>
          <w:rFonts w:ascii="Cambria" w:hAnsi="Cambria" w:cs="Cambria"/>
          <w:sz w:val="21"/>
          <w:szCs w:val="21"/>
        </w:rPr>
        <w:t>ā</w:t>
      </w:r>
      <w:r>
        <w:rPr>
          <w:rFonts w:cs="ITFDEVANAGARI-BOOK"/>
          <w:sz w:val="21"/>
          <w:szCs w:val="21"/>
        </w:rPr>
        <w:t>)</w:t>
      </w:r>
      <w:r>
        <w:rPr>
          <w:rFonts w:cs="ITFDEVANAGARI-BOOK"/>
          <w:i/>
          <w:sz w:val="21"/>
          <w:szCs w:val="21"/>
        </w:rPr>
        <w:t>2.</w:t>
      </w:r>
      <w:r>
        <w:rPr>
          <w:rFonts w:ascii="Cambria" w:hAnsi="Cambria" w:cs="Cambria"/>
          <w:i/>
          <w:sz w:val="21"/>
          <w:szCs w:val="21"/>
        </w:rPr>
        <w:t>Ā</w:t>
      </w:r>
      <w:r>
        <w:rPr>
          <w:rFonts w:cs="ITFDEVANAGARI-BOOK"/>
          <w:i/>
          <w:sz w:val="21"/>
          <w:szCs w:val="21"/>
        </w:rPr>
        <w:t xml:space="preserve">. </w:t>
      </w:r>
      <w:r>
        <w:rPr>
          <w:rFonts w:cs="ITFDEVANAGARI-BOOK"/>
          <w:b/>
          <w:sz w:val="21"/>
          <w:szCs w:val="21"/>
        </w:rPr>
        <w:t>अवयातऽहेळाः</w:t>
      </w:r>
      <w:r>
        <w:rPr>
          <w:rFonts w:ascii="Cambria" w:hAnsi="Cambria" w:cs="Cambria"/>
          <w:b/>
          <w:sz w:val="21"/>
          <w:szCs w:val="21"/>
        </w:rPr>
        <w:t> </w:t>
      </w:r>
      <w:r>
        <w:rPr>
          <w:rFonts w:cs="ITFDEVANAGARI-BOOK"/>
          <w:sz w:val="21"/>
          <w:szCs w:val="21"/>
        </w:rPr>
        <w:t>put away thy wrath 1.171.6</w:t>
      </w:r>
    </w:p>
    <w:p w14:paraId="2F7591C5" w14:textId="77777777" w:rsidR="00000000" w:rsidRDefault="00000000">
      <w:pPr>
        <w:rPr>
          <w:rFonts w:cs="ITFDEVANAGARI-BOOK"/>
          <w:sz w:val="21"/>
          <w:szCs w:val="21"/>
        </w:rPr>
      </w:pPr>
      <w:r>
        <w:rPr>
          <w:rFonts w:cs="ITFDEVANAGARI-BOOK"/>
          <w:b/>
          <w:sz w:val="21"/>
          <w:szCs w:val="21"/>
        </w:rPr>
        <w:t>अवयुन</w:t>
      </w:r>
      <w:r>
        <w:rPr>
          <w:rFonts w:ascii="Cambria" w:hAnsi="Cambria" w:cs="Cambria"/>
          <w:b/>
          <w:sz w:val="21"/>
          <w:szCs w:val="21"/>
        </w:rPr>
        <w:t> </w:t>
      </w:r>
      <w:r>
        <w:rPr>
          <w:rFonts w:cs="ITFDEVANAGARI-BOOK"/>
          <w:sz w:val="21"/>
          <w:szCs w:val="21"/>
        </w:rPr>
        <w:t>(avayuna)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अवयुनम्</w:t>
      </w:r>
      <w:r>
        <w:rPr>
          <w:rFonts w:ascii="Cambria" w:hAnsi="Cambria" w:cs="Cambria"/>
          <w:b/>
          <w:sz w:val="21"/>
          <w:szCs w:val="21"/>
        </w:rPr>
        <w:t> </w:t>
      </w:r>
      <w:r>
        <w:rPr>
          <w:rFonts w:cs="ITFDEVANAGARI-BOOK"/>
          <w:sz w:val="21"/>
          <w:szCs w:val="21"/>
        </w:rPr>
        <w:t>in which there was no knowledge 6.21.3</w:t>
      </w:r>
    </w:p>
    <w:p w14:paraId="4C65F1F5" w14:textId="77777777" w:rsidR="00000000" w:rsidRDefault="00000000">
      <w:pPr>
        <w:rPr>
          <w:rFonts w:cs="ITFDEVANAGARI-BOOK"/>
          <w:sz w:val="21"/>
          <w:szCs w:val="21"/>
        </w:rPr>
      </w:pPr>
      <w:r>
        <w:rPr>
          <w:rFonts w:cs="ITFDEVANAGARI-BOOK"/>
          <w:b/>
          <w:sz w:val="21"/>
          <w:szCs w:val="21"/>
        </w:rPr>
        <w:t>अवर</w:t>
      </w:r>
      <w:r>
        <w:rPr>
          <w:rFonts w:ascii="Cambria" w:hAnsi="Cambria" w:cs="Cambria"/>
          <w:b/>
          <w:sz w:val="21"/>
          <w:szCs w:val="21"/>
        </w:rPr>
        <w:t> </w:t>
      </w:r>
      <w:r>
        <w:rPr>
          <w:rFonts w:cs="ITFDEVANAGARI-BOOK"/>
          <w:sz w:val="21"/>
          <w:szCs w:val="21"/>
        </w:rPr>
        <w:t>(avara)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अवरम्</w:t>
      </w:r>
      <w:r>
        <w:rPr>
          <w:rFonts w:ascii="Cambria" w:hAnsi="Cambria" w:cs="Cambria"/>
          <w:b/>
          <w:sz w:val="21"/>
          <w:szCs w:val="21"/>
        </w:rPr>
        <w:t> </w:t>
      </w:r>
      <w:r>
        <w:rPr>
          <w:rFonts w:cs="ITFDEVANAGARI-BOOK"/>
          <w:sz w:val="21"/>
          <w:szCs w:val="21"/>
        </w:rPr>
        <w:t xml:space="preserve">the lower 10.87.3 </w:t>
      </w:r>
      <w:r>
        <w:rPr>
          <w:rFonts w:cs="ITFDEVANAGARI-BOOK"/>
          <w:b/>
          <w:sz w:val="21"/>
          <w:szCs w:val="21"/>
        </w:rPr>
        <w:t xml:space="preserve">अवरान् </w:t>
      </w:r>
      <w:r>
        <w:rPr>
          <w:rFonts w:cs="ITFDEVANAGARI-BOOK"/>
          <w:sz w:val="21"/>
          <w:szCs w:val="21"/>
        </w:rPr>
        <w:t xml:space="preserve">to those who are below 8.75.15 </w:t>
      </w:r>
      <w:r>
        <w:rPr>
          <w:rFonts w:cs="ITFDEVANAGARI-BOOK"/>
          <w:b/>
          <w:sz w:val="21"/>
          <w:szCs w:val="21"/>
        </w:rPr>
        <w:t>अवरे</w:t>
      </w:r>
      <w:r>
        <w:rPr>
          <w:rFonts w:ascii="Cambria" w:hAnsi="Cambria" w:cs="Cambria"/>
          <w:b/>
          <w:sz w:val="21"/>
          <w:szCs w:val="21"/>
        </w:rPr>
        <w:t> </w:t>
      </w:r>
      <w:r>
        <w:rPr>
          <w:rFonts w:cs="ITFDEVANAGARI-BOOK"/>
          <w:sz w:val="21"/>
          <w:szCs w:val="21"/>
        </w:rPr>
        <w:t xml:space="preserve">in the lower 2.9.3 </w:t>
      </w:r>
      <w:r>
        <w:rPr>
          <w:rFonts w:cs="ITFDEVANAGARI-BOOK"/>
          <w:b/>
          <w:sz w:val="21"/>
          <w:szCs w:val="21"/>
        </w:rPr>
        <w:t>अवरेण</w:t>
      </w:r>
      <w:r>
        <w:rPr>
          <w:rFonts w:ascii="Cambria" w:hAnsi="Cambria" w:cs="Cambria"/>
          <w:b/>
          <w:sz w:val="21"/>
          <w:szCs w:val="21"/>
        </w:rPr>
        <w:t> </w:t>
      </w:r>
      <w:r>
        <w:rPr>
          <w:rFonts w:cs="ITFDEVANAGARI-BOOK"/>
          <w:sz w:val="21"/>
          <w:szCs w:val="21"/>
        </w:rPr>
        <w:t xml:space="preserve">through the one lower than he 6.9.2 </w:t>
      </w:r>
      <w:r>
        <w:rPr>
          <w:rFonts w:cs="ITFDEVANAGARI-BOOK"/>
          <w:b/>
          <w:sz w:val="21"/>
          <w:szCs w:val="21"/>
        </w:rPr>
        <w:t xml:space="preserve">अवरात् </w:t>
      </w:r>
      <w:r>
        <w:rPr>
          <w:rFonts w:cs="ITFDEVANAGARI-BOOK"/>
          <w:sz w:val="21"/>
          <w:szCs w:val="21"/>
        </w:rPr>
        <w:t>from the nether 7.6.7</w:t>
      </w:r>
    </w:p>
    <w:p w14:paraId="7E00111A" w14:textId="77777777" w:rsidR="00000000" w:rsidRDefault="00000000">
      <w:pPr>
        <w:rPr>
          <w:rFonts w:cs="ITFDEVANAGARI-BOOK"/>
          <w:sz w:val="21"/>
          <w:szCs w:val="21"/>
        </w:rPr>
      </w:pPr>
      <w:r>
        <w:rPr>
          <w:rFonts w:cs="ITFDEVANAGARI-BOOK"/>
          <w:b/>
          <w:sz w:val="21"/>
          <w:szCs w:val="21"/>
        </w:rPr>
        <w:t>अवर्ति</w:t>
      </w:r>
      <w:r>
        <w:rPr>
          <w:rFonts w:ascii="Cambria" w:hAnsi="Cambria" w:cs="Cambria"/>
          <w:b/>
          <w:sz w:val="21"/>
          <w:szCs w:val="21"/>
        </w:rPr>
        <w:t> </w:t>
      </w:r>
      <w:r>
        <w:rPr>
          <w:rFonts w:cs="ITFDEVANAGARI-BOOK"/>
          <w:sz w:val="21"/>
          <w:szCs w:val="21"/>
        </w:rPr>
        <w:t>(avarti)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अवर्त्या</w:t>
      </w:r>
      <w:r>
        <w:rPr>
          <w:rFonts w:ascii="Cambria" w:hAnsi="Cambria" w:cs="Cambria"/>
          <w:b/>
          <w:sz w:val="21"/>
          <w:szCs w:val="21"/>
        </w:rPr>
        <w:t> </w:t>
      </w:r>
      <w:r>
        <w:rPr>
          <w:rFonts w:cs="ITFDEVANAGARI-BOOK"/>
          <w:sz w:val="21"/>
          <w:szCs w:val="21"/>
        </w:rPr>
        <w:t xml:space="preserve">who had nought to live on 4.18.13 </w:t>
      </w:r>
      <w:r>
        <w:rPr>
          <w:rFonts w:cs="ITFDEVANAGARI-BOOK"/>
          <w:b/>
          <w:sz w:val="21"/>
          <w:szCs w:val="21"/>
        </w:rPr>
        <w:t xml:space="preserve">अवर्तिम् </w:t>
      </w:r>
      <w:r>
        <w:rPr>
          <w:rFonts w:cs="ITFDEVANAGARI-BOOK"/>
          <w:sz w:val="21"/>
          <w:szCs w:val="21"/>
        </w:rPr>
        <w:t>(</w:t>
      </w:r>
      <w:r>
        <w:rPr>
          <w:rFonts w:cs="ITFDEVANAGARI-BOOK"/>
          <w:b/>
          <w:sz w:val="21"/>
          <w:szCs w:val="21"/>
        </w:rPr>
        <w:t>प्रति</w:t>
      </w:r>
      <w:r>
        <w:rPr>
          <w:rFonts w:cs="ITFDEVANAGARI-BOOK"/>
          <w:sz w:val="21"/>
          <w:szCs w:val="21"/>
        </w:rPr>
        <w:t>) one who rests from the journey 5.76.2</w:t>
      </w:r>
    </w:p>
    <w:p w14:paraId="639D0F20" w14:textId="77777777" w:rsidR="00000000" w:rsidRDefault="00000000">
      <w:pPr>
        <w:rPr>
          <w:rFonts w:cs="ITFDEVANAGARI-BOOK"/>
          <w:sz w:val="21"/>
          <w:szCs w:val="21"/>
        </w:rPr>
      </w:pPr>
      <w:r>
        <w:rPr>
          <w:rFonts w:cs="ITFDEVANAGARI-BOOK"/>
          <w:b/>
          <w:sz w:val="21"/>
          <w:szCs w:val="21"/>
        </w:rPr>
        <w:t>अवर्त्र</w:t>
      </w:r>
      <w:r>
        <w:rPr>
          <w:rFonts w:ascii="Cambria" w:hAnsi="Cambria" w:cs="Cambria"/>
          <w:b/>
          <w:sz w:val="21"/>
          <w:szCs w:val="21"/>
        </w:rPr>
        <w:t> </w:t>
      </w:r>
      <w:r>
        <w:rPr>
          <w:rFonts w:cs="ITFDEVANAGARI-BOOK"/>
          <w:sz w:val="21"/>
          <w:szCs w:val="21"/>
        </w:rPr>
        <w:t>(avartra)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अवर्त्रः</w:t>
      </w:r>
      <w:r>
        <w:rPr>
          <w:rFonts w:ascii="Cambria" w:hAnsi="Cambria" w:cs="Cambria"/>
          <w:b/>
          <w:sz w:val="21"/>
          <w:szCs w:val="21"/>
        </w:rPr>
        <w:t> </w:t>
      </w:r>
      <w:r>
        <w:rPr>
          <w:rFonts w:cs="ITFDEVANAGARI-BOOK"/>
          <w:sz w:val="21"/>
          <w:szCs w:val="21"/>
        </w:rPr>
        <w:t>who cannot be turned from his way 6.12.3</w:t>
      </w:r>
    </w:p>
    <w:p w14:paraId="1B5A220F" w14:textId="77777777" w:rsidR="00000000" w:rsidRDefault="00000000">
      <w:pPr>
        <w:rPr>
          <w:rFonts w:cs="ITFDEVANAGARI-BOOK"/>
          <w:b/>
          <w:sz w:val="21"/>
          <w:szCs w:val="21"/>
        </w:rPr>
      </w:pPr>
      <w:r>
        <w:rPr>
          <w:rFonts w:cs="ITFDEVANAGARI-BOOK"/>
          <w:b/>
          <w:sz w:val="21"/>
          <w:szCs w:val="21"/>
        </w:rPr>
        <w:t xml:space="preserve">अवस् </w:t>
      </w:r>
      <w:r>
        <w:rPr>
          <w:rFonts w:cs="ITFDEVANAGARI-BOOK"/>
          <w:bCs/>
          <w:sz w:val="21"/>
          <w:szCs w:val="21"/>
        </w:rPr>
        <w:t xml:space="preserve">(avas) </w:t>
      </w:r>
      <w:r>
        <w:rPr>
          <w:rFonts w:cs="ITFDEVANAGARI-BOOK"/>
          <w:bCs/>
          <w:i/>
          <w:iCs/>
          <w:sz w:val="21"/>
          <w:szCs w:val="21"/>
        </w:rPr>
        <w:t>ind</w:t>
      </w:r>
      <w:r>
        <w:rPr>
          <w:rFonts w:cs="ITFDEVANAGARI-BOOK"/>
          <w:bCs/>
          <w:sz w:val="21"/>
          <w:szCs w:val="21"/>
        </w:rPr>
        <w:t xml:space="preserve"> </w:t>
      </w:r>
      <w:r>
        <w:rPr>
          <w:rFonts w:cs="ITFDEVANAGARI-BOOK"/>
          <w:b/>
          <w:sz w:val="21"/>
          <w:szCs w:val="21"/>
        </w:rPr>
        <w:t>अवः</w:t>
      </w:r>
      <w:r>
        <w:rPr>
          <w:rFonts w:cs="ITFDEVANAGARI-BOOK"/>
          <w:sz w:val="21"/>
          <w:szCs w:val="21"/>
        </w:rPr>
        <w:t xml:space="preserve"> </w:t>
      </w:r>
      <w:r>
        <w:rPr>
          <w:rFonts w:cs="ITFDEVANAGARI-BOOK"/>
          <w:bCs/>
          <w:sz w:val="21"/>
          <w:szCs w:val="21"/>
        </w:rPr>
        <w:t>below 6.9.3, over 5.40.6</w:t>
      </w:r>
    </w:p>
    <w:p w14:paraId="6BD94E59" w14:textId="77777777" w:rsidR="00000000" w:rsidRDefault="00000000">
      <w:pPr>
        <w:rPr>
          <w:rFonts w:cs="ITFDEVANAGARI-BOOK"/>
          <w:sz w:val="21"/>
          <w:szCs w:val="21"/>
        </w:rPr>
      </w:pPr>
      <w:r>
        <w:rPr>
          <w:rFonts w:cs="ITFDEVANAGARI-BOOK"/>
          <w:b/>
          <w:sz w:val="21"/>
          <w:szCs w:val="21"/>
        </w:rPr>
        <w:t>अवसा</w:t>
      </w:r>
      <w:r>
        <w:rPr>
          <w:rFonts w:ascii="Cambria" w:hAnsi="Cambria" w:cs="Cambria"/>
          <w:b/>
          <w:sz w:val="21"/>
          <w:szCs w:val="21"/>
        </w:rPr>
        <w:t> </w:t>
      </w:r>
      <w:r>
        <w:rPr>
          <w:rFonts w:cs="ITFDEVANAGARI-BOOK"/>
          <w:sz w:val="21"/>
          <w:szCs w:val="21"/>
        </w:rPr>
        <w:t>(avas</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6.P.</w:t>
      </w:r>
      <w:r>
        <w:rPr>
          <w:rFonts w:ascii="Cambria" w:hAnsi="Cambria" w:cs="Cambria"/>
          <w:sz w:val="21"/>
          <w:szCs w:val="21"/>
        </w:rPr>
        <w:t> </w:t>
      </w:r>
      <w:r>
        <w:rPr>
          <w:rFonts w:cs="ITFDEVANAGARI-BOOK"/>
          <w:b/>
          <w:sz w:val="21"/>
          <w:szCs w:val="21"/>
        </w:rPr>
        <w:t>अवऽसाय</w:t>
      </w:r>
      <w:r>
        <w:rPr>
          <w:rFonts w:ascii="Cambria" w:hAnsi="Cambria" w:cs="Cambria"/>
          <w:b/>
          <w:sz w:val="21"/>
          <w:szCs w:val="21"/>
        </w:rPr>
        <w:t> </w:t>
      </w:r>
      <w:r>
        <w:rPr>
          <w:rFonts w:cs="ITFDEVANAGARI-BOOK"/>
          <w:sz w:val="21"/>
          <w:szCs w:val="21"/>
        </w:rPr>
        <w:t xml:space="preserve">rest 1.104.1 </w:t>
      </w:r>
      <w:r>
        <w:rPr>
          <w:rFonts w:cs="ITFDEVANAGARI-BOOK"/>
          <w:b/>
          <w:sz w:val="21"/>
          <w:szCs w:val="21"/>
        </w:rPr>
        <w:t xml:space="preserve">अनवऽस्यन्तः </w:t>
      </w:r>
      <w:r>
        <w:rPr>
          <w:rFonts w:cs="ITFDEVANAGARI-BOOK"/>
          <w:sz w:val="21"/>
          <w:szCs w:val="21"/>
        </w:rPr>
        <w:t>never ceasing from 4.13.3</w:t>
      </w:r>
    </w:p>
    <w:p w14:paraId="0A9F8F51" w14:textId="77777777" w:rsidR="00000000" w:rsidRDefault="00000000">
      <w:pPr>
        <w:rPr>
          <w:rFonts w:cs="ITFDEVANAGARI-BOOK"/>
          <w:sz w:val="21"/>
          <w:szCs w:val="21"/>
        </w:rPr>
      </w:pPr>
      <w:r>
        <w:rPr>
          <w:rFonts w:cs="ITFDEVANAGARI-BOOK"/>
          <w:b/>
          <w:sz w:val="21"/>
          <w:szCs w:val="21"/>
        </w:rPr>
        <w:t>अवसृज्</w:t>
      </w:r>
      <w:r>
        <w:rPr>
          <w:rFonts w:ascii="Cambria" w:hAnsi="Cambria" w:cs="Cambria"/>
          <w:b/>
          <w:sz w:val="21"/>
          <w:szCs w:val="21"/>
        </w:rPr>
        <w:t> </w:t>
      </w:r>
      <w:r>
        <w:rPr>
          <w:rFonts w:cs="ITFDEVANAGARI-BOOK"/>
          <w:sz w:val="21"/>
          <w:szCs w:val="21"/>
        </w:rPr>
        <w:t>(avas</w:t>
      </w:r>
      <w:r>
        <w:rPr>
          <w:rFonts w:ascii="Cambria" w:hAnsi="Cambria" w:cs="Cambria"/>
          <w:sz w:val="21"/>
          <w:szCs w:val="21"/>
        </w:rPr>
        <w:t>ṛ</w:t>
      </w:r>
      <w:r>
        <w:rPr>
          <w:rFonts w:cs="ITFDEVANAGARI-BOOK"/>
          <w:sz w:val="21"/>
          <w:szCs w:val="21"/>
        </w:rPr>
        <w:t>j)</w:t>
      </w:r>
      <w:r>
        <w:rPr>
          <w:rFonts w:cs="ITFDEVANAGARI-BOOK"/>
          <w:i/>
          <w:sz w:val="21"/>
          <w:szCs w:val="21"/>
        </w:rPr>
        <w:t>6.</w:t>
      </w:r>
      <w:r>
        <w:rPr>
          <w:rFonts w:ascii="Cambria" w:hAnsi="Cambria" w:cs="Cambria"/>
          <w:i/>
          <w:sz w:val="21"/>
          <w:szCs w:val="21"/>
        </w:rPr>
        <w:t>Ā</w:t>
      </w:r>
      <w:r>
        <w:rPr>
          <w:rFonts w:cs="ITFDEVANAGARI-BOOK"/>
          <w:i/>
          <w:sz w:val="21"/>
          <w:szCs w:val="21"/>
        </w:rPr>
        <w:t xml:space="preserve"> </w:t>
      </w:r>
      <w:r>
        <w:rPr>
          <w:rFonts w:cs="ITFDEVANAGARI-BOOK"/>
          <w:b/>
          <w:sz w:val="21"/>
          <w:szCs w:val="21"/>
        </w:rPr>
        <w:t>अवऽसृजन्</w:t>
      </w:r>
      <w:r>
        <w:rPr>
          <w:rFonts w:ascii="Cambria" w:hAnsi="Cambria" w:cs="Cambria"/>
          <w:b/>
          <w:sz w:val="21"/>
          <w:szCs w:val="21"/>
        </w:rPr>
        <w:t> </w:t>
      </w:r>
      <w:r>
        <w:rPr>
          <w:rFonts w:cs="ITFDEVANAGARI-BOOK"/>
          <w:sz w:val="21"/>
          <w:szCs w:val="21"/>
        </w:rPr>
        <w:t>streaming out 2.3.10</w:t>
      </w:r>
    </w:p>
    <w:p w14:paraId="2649C7F5" w14:textId="77777777" w:rsidR="00000000" w:rsidRDefault="00000000">
      <w:pPr>
        <w:rPr>
          <w:rFonts w:cs="ITFDEVANAGARI-BOOK"/>
          <w:sz w:val="21"/>
          <w:szCs w:val="21"/>
        </w:rPr>
      </w:pPr>
      <w:r>
        <w:rPr>
          <w:rFonts w:cs="ITFDEVANAGARI-BOOK"/>
          <w:b/>
          <w:sz w:val="21"/>
          <w:szCs w:val="21"/>
        </w:rPr>
        <w:t>अवस्तात्</w:t>
      </w:r>
      <w:r>
        <w:rPr>
          <w:rFonts w:ascii="Cambria" w:hAnsi="Cambria" w:cs="Cambria"/>
          <w:b/>
          <w:sz w:val="21"/>
          <w:szCs w:val="21"/>
        </w:rPr>
        <w:t> </w:t>
      </w:r>
      <w:r>
        <w:rPr>
          <w:rFonts w:cs="ITFDEVANAGARI-BOOK"/>
          <w:sz w:val="21"/>
          <w:szCs w:val="21"/>
        </w:rPr>
        <w:t>(avast</w:t>
      </w:r>
      <w:r>
        <w:rPr>
          <w:rFonts w:ascii="Cambria" w:hAnsi="Cambria" w:cs="Cambria"/>
          <w:sz w:val="21"/>
          <w:szCs w:val="21"/>
        </w:rPr>
        <w:t>ā</w:t>
      </w:r>
      <w:r>
        <w:rPr>
          <w:rFonts w:cs="ITFDEVANAGARI-BOOK"/>
          <w:sz w:val="21"/>
          <w:szCs w:val="21"/>
        </w:rPr>
        <w:t>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अवस्तात्</w:t>
      </w:r>
      <w:r>
        <w:rPr>
          <w:rFonts w:ascii="Cambria" w:hAnsi="Cambria" w:cs="Cambria"/>
          <w:b/>
          <w:sz w:val="21"/>
          <w:szCs w:val="21"/>
        </w:rPr>
        <w:t> </w:t>
      </w:r>
      <w:r>
        <w:rPr>
          <w:rFonts w:cs="ITFDEVANAGARI-BOOK"/>
          <w:sz w:val="21"/>
          <w:szCs w:val="21"/>
        </w:rPr>
        <w:t>below 3.22.3</w:t>
      </w:r>
    </w:p>
    <w:p w14:paraId="7788B7F3" w14:textId="77777777" w:rsidR="00000000" w:rsidRDefault="00000000">
      <w:pPr>
        <w:rPr>
          <w:rFonts w:cs="ITFDEVANAGARI-BOOK"/>
          <w:sz w:val="21"/>
          <w:szCs w:val="21"/>
        </w:rPr>
      </w:pPr>
      <w:r>
        <w:rPr>
          <w:rFonts w:cs="ITFDEVANAGARI-BOOK"/>
          <w:b/>
          <w:sz w:val="21"/>
          <w:szCs w:val="21"/>
        </w:rPr>
        <w:t>अवस्था</w:t>
      </w:r>
      <w:r>
        <w:rPr>
          <w:rFonts w:ascii="Cambria" w:hAnsi="Cambria" w:cs="Cambria"/>
          <w:b/>
          <w:sz w:val="21"/>
          <w:szCs w:val="21"/>
        </w:rPr>
        <w:t> </w:t>
      </w:r>
      <w:r>
        <w:rPr>
          <w:rFonts w:cs="ITFDEVANAGARI-BOOK"/>
          <w:sz w:val="21"/>
          <w:szCs w:val="21"/>
        </w:rPr>
        <w:t>(avasth</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अवऽस्थाः</w:t>
      </w:r>
      <w:r>
        <w:rPr>
          <w:rFonts w:ascii="Cambria" w:hAnsi="Cambria" w:cs="Cambria"/>
          <w:b/>
          <w:sz w:val="21"/>
          <w:szCs w:val="21"/>
        </w:rPr>
        <w:t> </w:t>
      </w:r>
      <w:r>
        <w:rPr>
          <w:rFonts w:cs="ITFDEVANAGARI-BOOK"/>
          <w:sz w:val="21"/>
          <w:szCs w:val="21"/>
        </w:rPr>
        <w:t>state 5.19.1</w:t>
      </w:r>
    </w:p>
    <w:p w14:paraId="5305DD16" w14:textId="77777777" w:rsidR="00000000" w:rsidRDefault="00000000">
      <w:pPr>
        <w:rPr>
          <w:rFonts w:cs="ITFDEVANAGARI-BOOK"/>
          <w:sz w:val="21"/>
          <w:szCs w:val="21"/>
        </w:rPr>
      </w:pPr>
      <w:r>
        <w:rPr>
          <w:rFonts w:cs="ITFDEVANAGARI-BOOK"/>
          <w:b/>
          <w:sz w:val="21"/>
          <w:szCs w:val="21"/>
        </w:rPr>
        <w:t>अवस्पर्तृ</w:t>
      </w:r>
      <w:r>
        <w:rPr>
          <w:rFonts w:ascii="Cambria" w:hAnsi="Cambria" w:cs="Cambria"/>
          <w:b/>
          <w:sz w:val="21"/>
          <w:szCs w:val="21"/>
        </w:rPr>
        <w:t> </w:t>
      </w:r>
      <w:r>
        <w:rPr>
          <w:rFonts w:cs="ITFDEVANAGARI-BOOK"/>
          <w:sz w:val="21"/>
          <w:szCs w:val="21"/>
        </w:rPr>
        <w:t>(avaspart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अवऽस्पर्तः</w:t>
      </w:r>
      <w:r>
        <w:rPr>
          <w:rFonts w:ascii="Cambria" w:hAnsi="Cambria" w:cs="Cambria"/>
          <w:b/>
          <w:sz w:val="21"/>
          <w:szCs w:val="21"/>
        </w:rPr>
        <w:t> </w:t>
      </w:r>
      <w:r>
        <w:rPr>
          <w:rFonts w:cs="ITFDEVANAGARI-BOOK"/>
          <w:sz w:val="21"/>
          <w:szCs w:val="21"/>
        </w:rPr>
        <w:t>deliverer 2.23.8</w:t>
      </w:r>
    </w:p>
    <w:p w14:paraId="22FF7FEB" w14:textId="77777777" w:rsidR="00000000" w:rsidRDefault="00000000">
      <w:pPr>
        <w:rPr>
          <w:rFonts w:cs="ITFDEVANAGARI-BOOK"/>
          <w:sz w:val="21"/>
          <w:szCs w:val="21"/>
        </w:rPr>
      </w:pPr>
      <w:r>
        <w:rPr>
          <w:rFonts w:cs="ITFDEVANAGARI-BOOK"/>
          <w:b/>
          <w:sz w:val="21"/>
          <w:szCs w:val="21"/>
        </w:rPr>
        <w:t>अवस्यु</w:t>
      </w:r>
      <w:r>
        <w:rPr>
          <w:rFonts w:ascii="Cambria" w:hAnsi="Cambria" w:cs="Cambria"/>
          <w:b/>
          <w:sz w:val="21"/>
          <w:szCs w:val="21"/>
        </w:rPr>
        <w:t> </w:t>
      </w:r>
      <w:r>
        <w:rPr>
          <w:rFonts w:cs="ITFDEVANAGARI-BOOK"/>
          <w:sz w:val="21"/>
          <w:szCs w:val="21"/>
        </w:rPr>
        <w:t>(avasyu)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अवस्युम्</w:t>
      </w:r>
      <w:r>
        <w:rPr>
          <w:rFonts w:ascii="Cambria" w:hAnsi="Cambria" w:cs="Cambria"/>
          <w:b/>
          <w:sz w:val="21"/>
          <w:szCs w:val="21"/>
        </w:rPr>
        <w:t> </w:t>
      </w:r>
      <w:r>
        <w:rPr>
          <w:rFonts w:cs="ITFDEVANAGARI-BOOK"/>
          <w:sz w:val="21"/>
          <w:szCs w:val="21"/>
        </w:rPr>
        <w:t xml:space="preserve">who (in his) desire of increase 5.75.8 </w:t>
      </w:r>
      <w:r>
        <w:rPr>
          <w:rFonts w:cs="ITFDEVANAGARI-BOOK"/>
          <w:b/>
          <w:sz w:val="21"/>
          <w:szCs w:val="21"/>
        </w:rPr>
        <w:t>अवस्युवः</w:t>
      </w:r>
      <w:r>
        <w:rPr>
          <w:rFonts w:ascii="Cambria" w:hAnsi="Cambria" w:cs="Cambria"/>
          <w:b/>
          <w:sz w:val="21"/>
          <w:szCs w:val="21"/>
        </w:rPr>
        <w:t> </w:t>
      </w:r>
      <w:r>
        <w:rPr>
          <w:rFonts w:cs="ITFDEVANAGARI-BOOK"/>
          <w:sz w:val="21"/>
          <w:szCs w:val="21"/>
        </w:rPr>
        <w:t xml:space="preserve">that seek the being’s growth 9.43.2 </w:t>
      </w:r>
      <w:r>
        <w:rPr>
          <w:rFonts w:cs="ITFDEVANAGARI-BOOK"/>
          <w:b/>
          <w:sz w:val="21"/>
          <w:szCs w:val="21"/>
        </w:rPr>
        <w:t>अवस्यवः</w:t>
      </w:r>
      <w:r>
        <w:rPr>
          <w:rFonts w:ascii="Cambria" w:hAnsi="Cambria" w:cs="Cambria"/>
          <w:b/>
          <w:sz w:val="21"/>
          <w:szCs w:val="21"/>
        </w:rPr>
        <w:t> </w:t>
      </w:r>
      <w:r>
        <w:rPr>
          <w:rFonts w:cs="ITFDEVANAGARI-BOOK"/>
          <w:sz w:val="21"/>
          <w:szCs w:val="21"/>
        </w:rPr>
        <w:t xml:space="preserve">seeking increase 2.11.12, desiring increase 1.101.1, who desire their growth 2.11.13, protected 1.14.5 </w:t>
      </w:r>
      <w:r>
        <w:rPr>
          <w:rFonts w:cs="ITFDEVANAGARI-BOOK"/>
          <w:b/>
          <w:sz w:val="21"/>
          <w:szCs w:val="21"/>
        </w:rPr>
        <w:t>अवस्युः</w:t>
      </w:r>
      <w:r>
        <w:rPr>
          <w:rFonts w:ascii="Cambria" w:hAnsi="Cambria" w:cs="Cambria"/>
          <w:b/>
          <w:sz w:val="21"/>
          <w:szCs w:val="21"/>
        </w:rPr>
        <w:t> </w:t>
      </w:r>
      <w:r>
        <w:rPr>
          <w:rFonts w:cs="ITFDEVANAGARI-BOOK"/>
          <w:sz w:val="21"/>
          <w:szCs w:val="21"/>
        </w:rPr>
        <w:t xml:space="preserve">desiring his increase 5.31.10, for protection 1.25.19 </w:t>
      </w:r>
      <w:r>
        <w:rPr>
          <w:rFonts w:cs="ITFDEVANAGARI-BOOK"/>
          <w:b/>
          <w:sz w:val="21"/>
          <w:szCs w:val="21"/>
        </w:rPr>
        <w:t xml:space="preserve">अवस्यवे </w:t>
      </w:r>
      <w:r>
        <w:rPr>
          <w:rFonts w:cs="ITFDEVANAGARI-BOOK"/>
          <w:sz w:val="21"/>
          <w:szCs w:val="21"/>
        </w:rPr>
        <w:t>for him who craves for safe guard</w:t>
      </w:r>
      <w:r>
        <w:rPr>
          <w:rFonts w:ascii="Cambria" w:hAnsi="Cambria" w:cs="Cambria"/>
          <w:sz w:val="21"/>
          <w:szCs w:val="21"/>
        </w:rPr>
        <w:t> </w:t>
      </w:r>
      <w:r>
        <w:rPr>
          <w:rFonts w:cs="ITFDEVANAGARI-BOOK"/>
          <w:sz w:val="21"/>
          <w:szCs w:val="21"/>
        </w:rPr>
        <w:t>2.6.6, (for it) that seeks its manifestation 4.50.9</w:t>
      </w:r>
    </w:p>
    <w:p w14:paraId="3EDB1591" w14:textId="77777777" w:rsidR="00000000" w:rsidRDefault="00000000">
      <w:pPr>
        <w:rPr>
          <w:rFonts w:cs="ITFDEVANAGARI-BOOK"/>
          <w:sz w:val="21"/>
          <w:szCs w:val="21"/>
        </w:rPr>
      </w:pPr>
      <w:r>
        <w:rPr>
          <w:rFonts w:cs="ITFDEVANAGARI-BOOK"/>
          <w:b/>
          <w:sz w:val="21"/>
          <w:szCs w:val="21"/>
        </w:rPr>
        <w:t>अवहन्</w:t>
      </w:r>
      <w:r>
        <w:rPr>
          <w:rFonts w:ascii="Cambria" w:hAnsi="Cambria" w:cs="Cambria"/>
          <w:b/>
          <w:sz w:val="21"/>
          <w:szCs w:val="21"/>
        </w:rPr>
        <w:t> </w:t>
      </w:r>
      <w:r>
        <w:rPr>
          <w:rFonts w:cs="ITFDEVANAGARI-BOOK"/>
          <w:sz w:val="21"/>
          <w:szCs w:val="21"/>
        </w:rPr>
        <w:t>(avahan)</w:t>
      </w:r>
      <w:r>
        <w:rPr>
          <w:rFonts w:cs="ITFDEVANAGARI-BOOK"/>
          <w:i/>
          <w:sz w:val="21"/>
          <w:szCs w:val="21"/>
        </w:rPr>
        <w:t xml:space="preserve">2.P. </w:t>
      </w:r>
      <w:r>
        <w:rPr>
          <w:rFonts w:cs="ITFDEVANAGARI-BOOK"/>
          <w:b/>
          <w:sz w:val="21"/>
          <w:szCs w:val="21"/>
        </w:rPr>
        <w:t>अवऽअहन्</w:t>
      </w:r>
      <w:r>
        <w:rPr>
          <w:rFonts w:ascii="Cambria" w:hAnsi="Cambria" w:cs="Cambria"/>
          <w:b/>
          <w:sz w:val="21"/>
          <w:szCs w:val="21"/>
        </w:rPr>
        <w:t> </w:t>
      </w:r>
      <w:r>
        <w:rPr>
          <w:rFonts w:cs="ITFDEVANAGARI-BOOK"/>
          <w:sz w:val="21"/>
          <w:szCs w:val="21"/>
        </w:rPr>
        <w:t xml:space="preserve">thou didst hurl down 5.40.6 </w:t>
      </w:r>
      <w:r>
        <w:rPr>
          <w:rFonts w:cs="ITFDEVANAGARI-BOOK"/>
          <w:b/>
          <w:sz w:val="21"/>
          <w:szCs w:val="21"/>
        </w:rPr>
        <w:t xml:space="preserve">अवऽहन्ता </w:t>
      </w:r>
      <w:r>
        <w:rPr>
          <w:rFonts w:cs="ITFDEVANAGARI-BOOK"/>
          <w:sz w:val="21"/>
          <w:szCs w:val="21"/>
        </w:rPr>
        <w:t>smites down 4.25.6</w:t>
      </w:r>
    </w:p>
    <w:p w14:paraId="75D7222E" w14:textId="77777777" w:rsidR="00000000" w:rsidRDefault="00000000">
      <w:pPr>
        <w:rPr>
          <w:rFonts w:cs="ITFDEVANAGARI-BOOK"/>
          <w:sz w:val="21"/>
          <w:szCs w:val="21"/>
        </w:rPr>
      </w:pPr>
      <w:r>
        <w:rPr>
          <w:rFonts w:cs="ITFDEVANAGARI-BOOK"/>
          <w:b/>
          <w:sz w:val="21"/>
          <w:szCs w:val="21"/>
        </w:rPr>
        <w:t>अवितृ</w:t>
      </w:r>
      <w:r>
        <w:rPr>
          <w:rFonts w:ascii="Cambria" w:hAnsi="Cambria" w:cs="Cambria"/>
          <w:b/>
          <w:sz w:val="21"/>
          <w:szCs w:val="21"/>
        </w:rPr>
        <w:t> </w:t>
      </w:r>
      <w:r>
        <w:rPr>
          <w:rFonts w:cs="ITFDEVANAGARI-BOOK"/>
          <w:sz w:val="21"/>
          <w:szCs w:val="21"/>
        </w:rPr>
        <w:t>(avit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अविता</w:t>
      </w:r>
      <w:r>
        <w:rPr>
          <w:rFonts w:ascii="Cambria" w:hAnsi="Cambria" w:cs="Cambria"/>
          <w:b/>
          <w:sz w:val="21"/>
          <w:szCs w:val="21"/>
        </w:rPr>
        <w:t> </w:t>
      </w:r>
      <w:r>
        <w:rPr>
          <w:rFonts w:cs="ITFDEVANAGARI-BOOK"/>
          <w:sz w:val="21"/>
          <w:szCs w:val="21"/>
        </w:rPr>
        <w:t xml:space="preserve">keeper 1.36.2, guardian 10.7.7 </w:t>
      </w:r>
      <w:r>
        <w:rPr>
          <w:rFonts w:cs="ITFDEVANAGARI-BOOK"/>
          <w:b/>
          <w:sz w:val="21"/>
          <w:szCs w:val="21"/>
        </w:rPr>
        <w:t xml:space="preserve">प्रऽअविता </w:t>
      </w:r>
      <w:r>
        <w:rPr>
          <w:rFonts w:cs="ITFDEVANAGARI-BOOK"/>
          <w:sz w:val="21"/>
          <w:szCs w:val="21"/>
        </w:rPr>
        <w:t xml:space="preserve">protector 1.12.8 </w:t>
      </w:r>
      <w:r>
        <w:rPr>
          <w:rFonts w:cs="ITFDEVANAGARI-BOOK"/>
          <w:b/>
          <w:sz w:val="21"/>
          <w:szCs w:val="21"/>
        </w:rPr>
        <w:t xml:space="preserve">अविताऽइव </w:t>
      </w:r>
      <w:r>
        <w:rPr>
          <w:rFonts w:cs="ITFDEVANAGARI-BOOK"/>
          <w:sz w:val="21"/>
          <w:szCs w:val="21"/>
        </w:rPr>
        <w:t>like a protector 8.71.15</w:t>
      </w:r>
    </w:p>
    <w:p w14:paraId="59473BFD" w14:textId="77777777" w:rsidR="00000000" w:rsidRDefault="00000000">
      <w:pPr>
        <w:rPr>
          <w:rFonts w:cs="ITFDEVANAGARI-BOOK"/>
          <w:sz w:val="21"/>
          <w:szCs w:val="21"/>
        </w:rPr>
      </w:pPr>
      <w:r>
        <w:rPr>
          <w:rFonts w:cs="ITFDEVANAGARI-BOOK"/>
          <w:b/>
          <w:sz w:val="21"/>
          <w:szCs w:val="21"/>
        </w:rPr>
        <w:t>अविद्वस्</w:t>
      </w:r>
      <w:r>
        <w:rPr>
          <w:rFonts w:ascii="Cambria" w:hAnsi="Cambria" w:cs="Cambria"/>
          <w:b/>
          <w:sz w:val="21"/>
          <w:szCs w:val="21"/>
        </w:rPr>
        <w:t> </w:t>
      </w:r>
      <w:r>
        <w:rPr>
          <w:rFonts w:cs="ITFDEVANAGARI-BOOK"/>
          <w:sz w:val="21"/>
          <w:szCs w:val="21"/>
        </w:rPr>
        <w:t>(avidvas)</w:t>
      </w:r>
      <w:r>
        <w:rPr>
          <w:rFonts w:cs="ITFDEVANAGARI-BOOK"/>
          <w:i/>
          <w:sz w:val="21"/>
          <w:szCs w:val="21"/>
        </w:rPr>
        <w:t>adj</w:t>
      </w:r>
      <w:r>
        <w:rPr>
          <w:rFonts w:ascii="Cambria" w:hAnsi="Cambria" w:cs="Cambria"/>
          <w:sz w:val="21"/>
          <w:szCs w:val="21"/>
        </w:rPr>
        <w:t> </w:t>
      </w:r>
      <w:r>
        <w:rPr>
          <w:rFonts w:cs="ITFDEVANAGARI-BOOK"/>
          <w:b/>
          <w:sz w:val="21"/>
          <w:szCs w:val="21"/>
        </w:rPr>
        <w:t>अविद्वांसः</w:t>
      </w:r>
      <w:r>
        <w:rPr>
          <w:rFonts w:ascii="Cambria" w:hAnsi="Cambria" w:cs="Cambria"/>
          <w:b/>
          <w:sz w:val="21"/>
          <w:szCs w:val="21"/>
        </w:rPr>
        <w:t> </w:t>
      </w:r>
      <w:r>
        <w:rPr>
          <w:rFonts w:cs="ITFDEVANAGARI-BOOK"/>
          <w:sz w:val="21"/>
          <w:szCs w:val="21"/>
        </w:rPr>
        <w:t>who know not 6.15.10</w:t>
      </w:r>
    </w:p>
    <w:p w14:paraId="1CD54DBA" w14:textId="77777777" w:rsidR="00000000" w:rsidRDefault="00000000">
      <w:pPr>
        <w:rPr>
          <w:rFonts w:cs="ITFDEVANAGARI-BOOK"/>
          <w:sz w:val="21"/>
          <w:szCs w:val="21"/>
        </w:rPr>
      </w:pPr>
      <w:r>
        <w:rPr>
          <w:rFonts w:cs="ITFDEVANAGARI-BOOK"/>
          <w:b/>
          <w:sz w:val="21"/>
          <w:szCs w:val="21"/>
        </w:rPr>
        <w:t>अविदीधयु</w:t>
      </w:r>
      <w:r>
        <w:rPr>
          <w:rFonts w:ascii="Cambria" w:hAnsi="Cambria" w:cs="Cambria"/>
          <w:b/>
          <w:sz w:val="21"/>
          <w:szCs w:val="21"/>
        </w:rPr>
        <w:t> </w:t>
      </w:r>
      <w:r>
        <w:rPr>
          <w:rFonts w:cs="ITFDEVANAGARI-BOOK"/>
          <w:sz w:val="21"/>
          <w:szCs w:val="21"/>
        </w:rPr>
        <w:t>(avid</w:t>
      </w:r>
      <w:r>
        <w:rPr>
          <w:rFonts w:ascii="Cambria" w:hAnsi="Cambria" w:cs="Cambria"/>
          <w:sz w:val="21"/>
          <w:szCs w:val="21"/>
        </w:rPr>
        <w:t>ī</w:t>
      </w:r>
      <w:r>
        <w:rPr>
          <w:rFonts w:cs="ITFDEVANAGARI-BOOK"/>
          <w:sz w:val="21"/>
          <w:szCs w:val="21"/>
        </w:rPr>
        <w:t>dhayu)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अविऽदीधयुम्</w:t>
      </w:r>
      <w:r>
        <w:rPr>
          <w:rFonts w:ascii="Cambria" w:hAnsi="Cambria" w:cs="Cambria"/>
          <w:b/>
          <w:sz w:val="21"/>
          <w:szCs w:val="21"/>
        </w:rPr>
        <w:t> </w:t>
      </w:r>
      <w:r>
        <w:rPr>
          <w:rFonts w:cs="ITFDEVANAGARI-BOOK"/>
          <w:sz w:val="21"/>
          <w:szCs w:val="21"/>
        </w:rPr>
        <w:t>who disperses not his light 4.31.7</w:t>
      </w:r>
    </w:p>
    <w:p w14:paraId="3E1392DD" w14:textId="77777777" w:rsidR="00000000" w:rsidRDefault="00000000">
      <w:pPr>
        <w:rPr>
          <w:rFonts w:cs="ITFDEVANAGARI-BOOK"/>
          <w:sz w:val="21"/>
          <w:szCs w:val="21"/>
        </w:rPr>
      </w:pPr>
      <w:r>
        <w:rPr>
          <w:rFonts w:cs="ITFDEVANAGARI-BOOK"/>
          <w:b/>
          <w:sz w:val="21"/>
          <w:szCs w:val="21"/>
        </w:rPr>
        <w:t>अविदुष्टर</w:t>
      </w:r>
      <w:r>
        <w:rPr>
          <w:rFonts w:ascii="Cambria" w:hAnsi="Cambria" w:cs="Cambria"/>
          <w:b/>
          <w:sz w:val="21"/>
          <w:szCs w:val="21"/>
        </w:rPr>
        <w:t> </w:t>
      </w:r>
      <w:r>
        <w:rPr>
          <w:rFonts w:cs="ITFDEVANAGARI-BOOK"/>
          <w:sz w:val="21"/>
          <w:szCs w:val="21"/>
        </w:rPr>
        <w:t>(avidu</w:t>
      </w:r>
      <w:r>
        <w:rPr>
          <w:rFonts w:ascii="Cambria" w:hAnsi="Cambria" w:cs="Cambria"/>
          <w:sz w:val="21"/>
          <w:szCs w:val="21"/>
        </w:rPr>
        <w:t>ṣṭ</w:t>
      </w:r>
      <w:r>
        <w:rPr>
          <w:rFonts w:cs="ITFDEVANAGARI-BOOK"/>
          <w:sz w:val="21"/>
          <w:szCs w:val="21"/>
        </w:rPr>
        <w:t>ara)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अविदुःऽतरासः</w:t>
      </w:r>
      <w:r>
        <w:rPr>
          <w:rFonts w:ascii="Cambria" w:hAnsi="Cambria" w:cs="Cambria"/>
          <w:b/>
          <w:sz w:val="21"/>
          <w:szCs w:val="21"/>
        </w:rPr>
        <w:t> </w:t>
      </w:r>
      <w:r>
        <w:rPr>
          <w:rFonts w:cs="ITFDEVANAGARI-BOOK"/>
          <w:sz w:val="21"/>
          <w:szCs w:val="21"/>
        </w:rPr>
        <w:t>maiming in ignorance  10.2.4</w:t>
      </w:r>
    </w:p>
    <w:p w14:paraId="0FF60E44" w14:textId="77777777" w:rsidR="00000000" w:rsidRDefault="00000000">
      <w:pPr>
        <w:rPr>
          <w:rFonts w:cs="ITFDEVANAGARI-BOOK"/>
          <w:sz w:val="21"/>
          <w:szCs w:val="21"/>
        </w:rPr>
      </w:pPr>
      <w:r>
        <w:rPr>
          <w:rFonts w:cs="ITFDEVANAGARI-BOOK"/>
          <w:b/>
          <w:sz w:val="21"/>
          <w:szCs w:val="21"/>
        </w:rPr>
        <w:t>अविद्रिय</w:t>
      </w:r>
      <w:r>
        <w:rPr>
          <w:rFonts w:ascii="Cambria" w:hAnsi="Cambria" w:cs="Cambria"/>
          <w:b/>
          <w:sz w:val="21"/>
          <w:szCs w:val="21"/>
        </w:rPr>
        <w:t> </w:t>
      </w:r>
      <w:r>
        <w:rPr>
          <w:rFonts w:cs="ITFDEVANAGARI-BOOK"/>
          <w:sz w:val="21"/>
          <w:szCs w:val="21"/>
        </w:rPr>
        <w:t>(avidriya)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अविद्रियाभिः</w:t>
      </w:r>
      <w:r>
        <w:rPr>
          <w:rFonts w:ascii="Cambria" w:hAnsi="Cambria" w:cs="Cambria"/>
          <w:b/>
          <w:sz w:val="21"/>
          <w:szCs w:val="21"/>
        </w:rPr>
        <w:t> </w:t>
      </w:r>
      <w:r>
        <w:rPr>
          <w:rFonts w:cs="ITFDEVANAGARI-BOOK"/>
          <w:sz w:val="21"/>
          <w:szCs w:val="21"/>
        </w:rPr>
        <w:t>by those whose wholeness remains untorn 1.46.15</w:t>
      </w:r>
    </w:p>
    <w:p w14:paraId="6D8E0258" w14:textId="77777777" w:rsidR="00000000" w:rsidRDefault="00000000">
      <w:pPr>
        <w:rPr>
          <w:rFonts w:cs="ITFDEVANAGARI-BOOK"/>
          <w:sz w:val="21"/>
          <w:szCs w:val="21"/>
        </w:rPr>
      </w:pPr>
      <w:r>
        <w:rPr>
          <w:rFonts w:cs="ITFDEVANAGARI-BOOK"/>
          <w:b/>
          <w:sz w:val="21"/>
          <w:szCs w:val="21"/>
        </w:rPr>
        <w:t>अविवेनम्</w:t>
      </w:r>
      <w:r>
        <w:rPr>
          <w:rFonts w:ascii="Cambria" w:hAnsi="Cambria" w:cs="Cambria"/>
          <w:b/>
          <w:sz w:val="21"/>
          <w:szCs w:val="21"/>
        </w:rPr>
        <w:t> </w:t>
      </w:r>
      <w:r>
        <w:rPr>
          <w:rFonts w:cs="ITFDEVANAGARI-BOOK"/>
          <w:sz w:val="21"/>
          <w:szCs w:val="21"/>
        </w:rPr>
        <w:t>(avivenam)</w:t>
      </w:r>
      <w:r>
        <w:rPr>
          <w:rFonts w:cs="ITFDEVANAGARI-BOOK"/>
          <w:i/>
          <w:sz w:val="21"/>
          <w:szCs w:val="21"/>
        </w:rPr>
        <w:t xml:space="preserve">ind </w:t>
      </w:r>
      <w:r>
        <w:rPr>
          <w:rFonts w:cs="ITFDEVANAGARI-BOOK"/>
          <w:b/>
          <w:sz w:val="21"/>
          <w:szCs w:val="21"/>
        </w:rPr>
        <w:t>अविऽवेनम्</w:t>
      </w:r>
      <w:r>
        <w:rPr>
          <w:rFonts w:ascii="Cambria" w:hAnsi="Cambria" w:cs="Cambria"/>
          <w:b/>
          <w:sz w:val="21"/>
          <w:szCs w:val="21"/>
        </w:rPr>
        <w:t> </w:t>
      </w:r>
      <w:r>
        <w:rPr>
          <w:rFonts w:cs="ITFDEVANAGARI-BOOK"/>
          <w:sz w:val="21"/>
          <w:szCs w:val="21"/>
        </w:rPr>
        <w:t>nor depart from delight 4.25.3</w:t>
      </w:r>
    </w:p>
    <w:p w14:paraId="7BFCDA48" w14:textId="77777777" w:rsidR="00000000" w:rsidRDefault="00000000">
      <w:pPr>
        <w:rPr>
          <w:rFonts w:cs="ITFDEVANAGARI-BOOK"/>
          <w:sz w:val="21"/>
          <w:szCs w:val="21"/>
        </w:rPr>
      </w:pPr>
      <w:r>
        <w:rPr>
          <w:rFonts w:cs="ITFDEVANAGARI-BOOK"/>
          <w:b/>
          <w:sz w:val="21"/>
          <w:szCs w:val="21"/>
        </w:rPr>
        <w:t>अविष्य्</w:t>
      </w:r>
      <w:r>
        <w:rPr>
          <w:rFonts w:ascii="Cambria" w:hAnsi="Cambria" w:cs="Cambria"/>
          <w:b/>
          <w:sz w:val="21"/>
          <w:szCs w:val="21"/>
        </w:rPr>
        <w:t> </w:t>
      </w:r>
      <w:r>
        <w:rPr>
          <w:rFonts w:cs="ITFDEVANAGARI-BOOK"/>
          <w:sz w:val="21"/>
          <w:szCs w:val="21"/>
        </w:rPr>
        <w:t>(avi</w:t>
      </w:r>
      <w:r>
        <w:rPr>
          <w:rFonts w:ascii="Cambria" w:hAnsi="Cambria" w:cs="Cambria"/>
          <w:sz w:val="21"/>
          <w:szCs w:val="21"/>
        </w:rPr>
        <w:t>ṣ</w:t>
      </w:r>
      <w:r>
        <w:rPr>
          <w:rFonts w:cs="ITFDEVANAGARI-BOOK"/>
          <w:sz w:val="21"/>
          <w:szCs w:val="21"/>
        </w:rPr>
        <w:t>y)</w:t>
      </w:r>
      <w:r>
        <w:rPr>
          <w:rFonts w:ascii="Cambria" w:hAnsi="Cambria" w:cs="Cambria"/>
          <w:sz w:val="21"/>
          <w:szCs w:val="21"/>
        </w:rPr>
        <w:t>  </w:t>
      </w:r>
      <w:r>
        <w:rPr>
          <w:rFonts w:cs="ITFDEVANAGARI-BOOK"/>
          <w:i/>
          <w:sz w:val="21"/>
          <w:szCs w:val="21"/>
        </w:rPr>
        <w:t>Denom. P.</w:t>
      </w:r>
      <w:r>
        <w:rPr>
          <w:rFonts w:ascii="Cambria" w:hAnsi="Cambria" w:cs="Cambria"/>
          <w:sz w:val="21"/>
          <w:szCs w:val="21"/>
        </w:rPr>
        <w:t>   </w:t>
      </w:r>
      <w:r>
        <w:rPr>
          <w:rFonts w:cs="ITFDEVANAGARI-BOOK"/>
          <w:b/>
          <w:sz w:val="21"/>
          <w:szCs w:val="21"/>
        </w:rPr>
        <w:t>अविष्यन्</w:t>
      </w:r>
      <w:r>
        <w:rPr>
          <w:rFonts w:ascii="Cambria" w:hAnsi="Cambria" w:cs="Cambria"/>
          <w:b/>
          <w:sz w:val="21"/>
          <w:szCs w:val="21"/>
        </w:rPr>
        <w:t> </w:t>
      </w:r>
      <w:r>
        <w:rPr>
          <w:rFonts w:cs="ITFDEVANAGARI-BOOK"/>
          <w:sz w:val="21"/>
          <w:szCs w:val="21"/>
        </w:rPr>
        <w:t>when he means to give increase; seeking increase 1.58.2, in his desire 7.3.2</w:t>
      </w:r>
      <w:r>
        <w:rPr>
          <w:rFonts w:ascii="Cambria" w:hAnsi="Cambria" w:cs="Cambria"/>
          <w:sz w:val="21"/>
          <w:szCs w:val="21"/>
        </w:rPr>
        <w:t> </w:t>
      </w:r>
      <w:r>
        <w:rPr>
          <w:rFonts w:cs="ITFDEVANAGARI-BOOK"/>
          <w:sz w:val="21"/>
          <w:szCs w:val="21"/>
        </w:rPr>
        <w:t xml:space="preserve"> </w:t>
      </w:r>
      <w:r>
        <w:rPr>
          <w:rFonts w:cs="ITFDEVANAGARI-BOOK"/>
          <w:b/>
          <w:sz w:val="21"/>
          <w:szCs w:val="21"/>
        </w:rPr>
        <w:t>अविष्यते</w:t>
      </w:r>
      <w:r>
        <w:rPr>
          <w:rFonts w:ascii="Cambria" w:hAnsi="Cambria" w:cs="Cambria"/>
          <w:b/>
          <w:sz w:val="21"/>
          <w:szCs w:val="21"/>
        </w:rPr>
        <w:t> </w:t>
      </w:r>
      <w:r>
        <w:rPr>
          <w:rFonts w:cs="ITFDEVANAGARI-BOOK"/>
          <w:sz w:val="21"/>
          <w:szCs w:val="21"/>
        </w:rPr>
        <w:t>wins 10.115.6</w:t>
      </w:r>
    </w:p>
    <w:p w14:paraId="2E4F0726" w14:textId="77777777" w:rsidR="00000000" w:rsidRDefault="00000000">
      <w:pPr>
        <w:rPr>
          <w:rFonts w:cs="ITFDEVANAGARI-BOOK"/>
          <w:sz w:val="21"/>
          <w:szCs w:val="21"/>
        </w:rPr>
      </w:pPr>
      <w:r>
        <w:rPr>
          <w:rFonts w:cs="ITFDEVANAGARI-BOOK"/>
          <w:b/>
          <w:sz w:val="21"/>
          <w:szCs w:val="21"/>
        </w:rPr>
        <w:t>अवीर</w:t>
      </w:r>
      <w:r>
        <w:rPr>
          <w:rFonts w:ascii="Cambria" w:hAnsi="Cambria" w:cs="Cambria"/>
          <w:b/>
          <w:sz w:val="21"/>
          <w:szCs w:val="21"/>
        </w:rPr>
        <w:t> </w:t>
      </w:r>
      <w:r>
        <w:rPr>
          <w:rFonts w:cs="ITFDEVANAGARI-BOOK"/>
          <w:sz w:val="21"/>
          <w:szCs w:val="21"/>
        </w:rPr>
        <w:t>(av</w:t>
      </w:r>
      <w:r>
        <w:rPr>
          <w:rFonts w:ascii="Cambria" w:hAnsi="Cambria" w:cs="Cambria"/>
          <w:sz w:val="21"/>
          <w:szCs w:val="21"/>
        </w:rPr>
        <w:t>ī</w:t>
      </w:r>
      <w:r>
        <w:rPr>
          <w:rFonts w:cs="ITFDEVANAGARI-BOOK"/>
          <w:sz w:val="21"/>
          <w:szCs w:val="21"/>
        </w:rPr>
        <w:t>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अवीराः</w:t>
      </w:r>
      <w:r>
        <w:rPr>
          <w:rFonts w:ascii="Cambria" w:hAnsi="Cambria" w:cs="Cambria"/>
          <w:b/>
          <w:sz w:val="21"/>
          <w:szCs w:val="21"/>
        </w:rPr>
        <w:t> </w:t>
      </w:r>
      <w:r>
        <w:rPr>
          <w:rFonts w:cs="ITFDEVANAGARI-BOOK"/>
          <w:sz w:val="21"/>
          <w:szCs w:val="21"/>
        </w:rPr>
        <w:t>men without hero-force 7.4.6</w:t>
      </w:r>
      <w:r>
        <w:rPr>
          <w:rFonts w:ascii="Cambria" w:hAnsi="Cambria" w:cs="Cambria"/>
          <w:sz w:val="21"/>
          <w:szCs w:val="21"/>
        </w:rPr>
        <w:t> </w:t>
      </w:r>
      <w:r>
        <w:rPr>
          <w:rFonts w:cs="ITFDEVANAGARI-BOOK"/>
          <w:b/>
          <w:sz w:val="21"/>
          <w:szCs w:val="21"/>
        </w:rPr>
        <w:t>अवीरऽहा</w:t>
      </w:r>
      <w:r>
        <w:rPr>
          <w:rFonts w:ascii="Cambria" w:hAnsi="Cambria" w:cs="Cambria"/>
          <w:b/>
          <w:sz w:val="21"/>
          <w:szCs w:val="21"/>
        </w:rPr>
        <w:t> </w:t>
      </w:r>
      <w:r>
        <w:rPr>
          <w:rFonts w:cs="ITFDEVANAGARI-BOOK"/>
          <w:sz w:val="21"/>
          <w:szCs w:val="21"/>
        </w:rPr>
        <w:t>slaying all weakness 1.91.19</w:t>
      </w:r>
    </w:p>
    <w:p w14:paraId="28D2148C" w14:textId="77777777" w:rsidR="00000000" w:rsidRDefault="00000000">
      <w:pPr>
        <w:rPr>
          <w:rFonts w:cs="ITFDEVANAGARI-BOOK"/>
          <w:sz w:val="21"/>
          <w:szCs w:val="21"/>
        </w:rPr>
      </w:pPr>
      <w:r>
        <w:rPr>
          <w:rFonts w:cs="ITFDEVANAGARI-BOOK"/>
          <w:b/>
          <w:sz w:val="21"/>
          <w:szCs w:val="21"/>
        </w:rPr>
        <w:t>अवृक</w:t>
      </w:r>
      <w:r>
        <w:rPr>
          <w:rFonts w:ascii="Cambria" w:hAnsi="Cambria" w:cs="Cambria"/>
          <w:b/>
          <w:sz w:val="21"/>
          <w:szCs w:val="21"/>
        </w:rPr>
        <w:t> </w:t>
      </w:r>
      <w:r>
        <w:rPr>
          <w:rFonts w:cs="ITFDEVANAGARI-BOOK"/>
          <w:sz w:val="21"/>
          <w:szCs w:val="21"/>
        </w:rPr>
        <w:t>(av</w:t>
      </w:r>
      <w:r>
        <w:rPr>
          <w:rFonts w:ascii="Cambria" w:hAnsi="Cambria" w:cs="Cambria"/>
          <w:sz w:val="21"/>
          <w:szCs w:val="21"/>
        </w:rPr>
        <w:t>ṛ</w:t>
      </w:r>
      <w:r>
        <w:rPr>
          <w:rFonts w:cs="ITFDEVANAGARI-BOOK"/>
          <w:sz w:val="21"/>
          <w:szCs w:val="21"/>
        </w:rPr>
        <w:t>ka)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अवृकः</w:t>
      </w:r>
      <w:r>
        <w:rPr>
          <w:rFonts w:ascii="Cambria" w:hAnsi="Cambria" w:cs="Cambria"/>
          <w:b/>
          <w:sz w:val="21"/>
          <w:szCs w:val="21"/>
        </w:rPr>
        <w:t> </w:t>
      </w:r>
      <w:r>
        <w:rPr>
          <w:rFonts w:cs="ITFDEVANAGARI-BOOK"/>
          <w:sz w:val="21"/>
          <w:szCs w:val="21"/>
        </w:rPr>
        <w:t>whom the wolf cannot rend 6.15.3, that no wolf tears</w:t>
      </w:r>
      <w:r>
        <w:rPr>
          <w:rFonts w:ascii="Cambria" w:hAnsi="Cambria" w:cs="Cambria"/>
          <w:sz w:val="21"/>
          <w:szCs w:val="21"/>
        </w:rPr>
        <w:t> </w:t>
      </w:r>
      <w:r>
        <w:rPr>
          <w:rFonts w:cs="ITFDEVANAGARI-BOOK"/>
          <w:sz w:val="21"/>
          <w:szCs w:val="21"/>
        </w:rPr>
        <w:t xml:space="preserve">6.2.2, </w:t>
      </w:r>
      <w:r>
        <w:rPr>
          <w:rFonts w:cs="ITFDEVANAGARI-BOOK"/>
          <w:b/>
          <w:sz w:val="21"/>
          <w:szCs w:val="21"/>
        </w:rPr>
        <w:t xml:space="preserve">अवृकाः </w:t>
      </w:r>
      <w:r>
        <w:rPr>
          <w:rFonts w:cs="ITFDEVANAGARI-BOOK"/>
          <w:sz w:val="21"/>
          <w:szCs w:val="21"/>
        </w:rPr>
        <w:t>unrent; untorn,</w:t>
      </w:r>
      <w:r>
        <w:rPr>
          <w:rFonts w:ascii="Cambria" w:hAnsi="Cambria" w:cs="Cambria"/>
          <w:sz w:val="21"/>
          <w:szCs w:val="21"/>
        </w:rPr>
        <w:t> </w:t>
      </w:r>
      <w:r>
        <w:rPr>
          <w:rFonts w:cs="ITFDEVANAGARI-BOOK"/>
          <w:sz w:val="21"/>
          <w:szCs w:val="21"/>
        </w:rPr>
        <w:t>4.4.12</w:t>
      </w:r>
      <w:r>
        <w:rPr>
          <w:rFonts w:ascii="Cambria" w:hAnsi="Cambria" w:cs="Cambria"/>
          <w:sz w:val="21"/>
          <w:szCs w:val="21"/>
        </w:rPr>
        <w:t> </w:t>
      </w:r>
      <w:r>
        <w:rPr>
          <w:rFonts w:cs="ITFDEVANAGARI-BOOK"/>
          <w:sz w:val="21"/>
          <w:szCs w:val="21"/>
        </w:rPr>
        <w:t xml:space="preserve"> </w:t>
      </w:r>
      <w:r>
        <w:rPr>
          <w:rFonts w:cs="ITFDEVANAGARI-BOOK"/>
          <w:b/>
          <w:sz w:val="21"/>
          <w:szCs w:val="21"/>
        </w:rPr>
        <w:t>अवृकेभिः</w:t>
      </w:r>
      <w:r>
        <w:rPr>
          <w:rFonts w:ascii="Cambria" w:hAnsi="Cambria" w:cs="Cambria"/>
          <w:b/>
          <w:sz w:val="21"/>
          <w:szCs w:val="21"/>
        </w:rPr>
        <w:t> </w:t>
      </w:r>
      <w:r>
        <w:rPr>
          <w:rFonts w:cs="ITFDEVANAGARI-BOOK"/>
          <w:sz w:val="21"/>
          <w:szCs w:val="21"/>
        </w:rPr>
        <w:t xml:space="preserve">where the wolf rends not 6.4.8 </w:t>
      </w:r>
      <w:r>
        <w:rPr>
          <w:rFonts w:cs="ITFDEVANAGARI-BOOK"/>
          <w:b/>
          <w:sz w:val="21"/>
          <w:szCs w:val="21"/>
        </w:rPr>
        <w:t>अवृके</w:t>
      </w:r>
      <w:r>
        <w:rPr>
          <w:rFonts w:ascii="Cambria" w:hAnsi="Cambria" w:cs="Cambria"/>
          <w:b/>
          <w:sz w:val="21"/>
          <w:szCs w:val="21"/>
        </w:rPr>
        <w:t> </w:t>
      </w:r>
      <w:r>
        <w:rPr>
          <w:rFonts w:cs="ITFDEVANAGARI-BOOK"/>
          <w:sz w:val="21"/>
          <w:szCs w:val="21"/>
        </w:rPr>
        <w:t>there where there comes not any render 6.4.4</w:t>
      </w:r>
    </w:p>
    <w:p w14:paraId="1E6B0D3D" w14:textId="77777777" w:rsidR="00000000" w:rsidRDefault="00000000">
      <w:pPr>
        <w:rPr>
          <w:rFonts w:cs="ITFDEVANAGARI-BOOK"/>
          <w:sz w:val="21"/>
          <w:szCs w:val="21"/>
        </w:rPr>
      </w:pPr>
      <w:r>
        <w:rPr>
          <w:rFonts w:cs="ITFDEVANAGARI-BOOK"/>
          <w:b/>
          <w:sz w:val="21"/>
          <w:szCs w:val="21"/>
        </w:rPr>
        <w:t>अवे</w:t>
      </w:r>
      <w:r>
        <w:rPr>
          <w:rFonts w:ascii="Cambria" w:hAnsi="Cambria" w:cs="Cambria"/>
          <w:b/>
          <w:sz w:val="21"/>
          <w:szCs w:val="21"/>
        </w:rPr>
        <w:t> </w:t>
      </w:r>
      <w:r>
        <w:rPr>
          <w:rFonts w:cs="ITFDEVANAGARI-BOOK"/>
          <w:sz w:val="21"/>
          <w:szCs w:val="21"/>
        </w:rPr>
        <w:t>(ave)</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अव</w:t>
      </w:r>
      <w:r>
        <w:rPr>
          <w:rFonts w:ascii="Cambria" w:hAnsi="Cambria" w:cs="Cambria"/>
          <w:b/>
          <w:sz w:val="21"/>
          <w:szCs w:val="21"/>
        </w:rPr>
        <w:t> </w:t>
      </w:r>
      <w:r>
        <w:rPr>
          <w:rFonts w:cs="ITFDEVANAGARI-BOOK"/>
          <w:sz w:val="21"/>
          <w:szCs w:val="21"/>
        </w:rPr>
        <w:t>descend 5.78.8</w:t>
      </w:r>
    </w:p>
    <w:p w14:paraId="0BE7907D" w14:textId="77777777" w:rsidR="00000000" w:rsidRDefault="00000000">
      <w:pPr>
        <w:rPr>
          <w:rFonts w:cs="ITFDEVANAGARI-BOOK"/>
          <w:sz w:val="21"/>
          <w:szCs w:val="21"/>
        </w:rPr>
      </w:pPr>
      <w:r>
        <w:rPr>
          <w:rFonts w:cs="ITFDEVANAGARI-BOOK"/>
          <w:b/>
          <w:sz w:val="21"/>
          <w:szCs w:val="21"/>
        </w:rPr>
        <w:t>अवोदेव</w:t>
      </w:r>
      <w:r>
        <w:rPr>
          <w:rFonts w:ascii="Cambria" w:hAnsi="Cambria" w:cs="Cambria"/>
          <w:b/>
          <w:sz w:val="21"/>
          <w:szCs w:val="21"/>
        </w:rPr>
        <w:t> </w:t>
      </w:r>
      <w:r>
        <w:rPr>
          <w:rFonts w:cs="ITFDEVANAGARI-BOOK"/>
          <w:sz w:val="21"/>
          <w:szCs w:val="21"/>
        </w:rPr>
        <w:t>(avodeva)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अवःऽदेवम्</w:t>
      </w:r>
      <w:r>
        <w:rPr>
          <w:rFonts w:ascii="Cambria" w:hAnsi="Cambria" w:cs="Cambria"/>
          <w:b/>
          <w:sz w:val="21"/>
          <w:szCs w:val="21"/>
        </w:rPr>
        <w:t> </w:t>
      </w:r>
      <w:r>
        <w:rPr>
          <w:rFonts w:cs="ITFDEVANAGARI-BOOK"/>
          <w:sz w:val="21"/>
          <w:szCs w:val="21"/>
        </w:rPr>
        <w:t>the godhead below 8.19.12</w:t>
      </w:r>
    </w:p>
    <w:p w14:paraId="4D9ECF25" w14:textId="77777777" w:rsidR="00000000" w:rsidRDefault="00000000">
      <w:pPr>
        <w:rPr>
          <w:rFonts w:cs="ITFDEVANAGARI-BOOK"/>
          <w:sz w:val="21"/>
          <w:szCs w:val="21"/>
        </w:rPr>
      </w:pPr>
      <w:r>
        <w:rPr>
          <w:rFonts w:cs="ITFDEVANAGARI-BOOK"/>
          <w:b/>
          <w:sz w:val="21"/>
          <w:szCs w:val="21"/>
        </w:rPr>
        <w:t>अव्य</w:t>
      </w:r>
      <w:r>
        <w:rPr>
          <w:rFonts w:ascii="Cambria" w:hAnsi="Cambria" w:cs="Cambria"/>
          <w:b/>
          <w:sz w:val="21"/>
          <w:szCs w:val="21"/>
        </w:rPr>
        <w:t> </w:t>
      </w:r>
      <w:r>
        <w:rPr>
          <w:rFonts w:cs="ITFDEVANAGARI-BOOK"/>
          <w:sz w:val="21"/>
          <w:szCs w:val="21"/>
        </w:rPr>
        <w:t>(avya)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{The strainer in which the Soma is purified is made of the fleece of the Ewe. Indra is the Ram; the Ewe must therefore be an energy of Indra, probably the divinised sense-mind, indriyam [here, higher Sense - 15/566 fn 4.} </w:t>
      </w:r>
      <w:r>
        <w:rPr>
          <w:rFonts w:cs="ITFDEVANAGARI-BOOK"/>
          <w:b/>
          <w:sz w:val="21"/>
          <w:szCs w:val="21"/>
        </w:rPr>
        <w:t>अव्या</w:t>
      </w:r>
      <w:r>
        <w:rPr>
          <w:rFonts w:ascii="Cambria" w:hAnsi="Cambria" w:cs="Cambria"/>
          <w:b/>
          <w:sz w:val="21"/>
          <w:szCs w:val="21"/>
        </w:rPr>
        <w:t> </w:t>
      </w:r>
      <w:r>
        <w:rPr>
          <w:rFonts w:cs="ITFDEVANAGARI-BOOK"/>
          <w:sz w:val="21"/>
          <w:szCs w:val="21"/>
        </w:rPr>
        <w:t>of the Sheep 9.75.4</w:t>
      </w:r>
      <w:r>
        <w:rPr>
          <w:rFonts w:ascii="Cambria" w:hAnsi="Cambria" w:cs="Cambria"/>
          <w:sz w:val="21"/>
          <w:szCs w:val="21"/>
        </w:rPr>
        <w:t> </w:t>
      </w:r>
      <w:r>
        <w:rPr>
          <w:rFonts w:cs="ITFDEVANAGARI-BOOK"/>
          <w:sz w:val="21"/>
          <w:szCs w:val="21"/>
        </w:rPr>
        <w:t xml:space="preserve"> </w:t>
      </w:r>
      <w:r>
        <w:rPr>
          <w:rFonts w:cs="ITFDEVANAGARI-BOOK"/>
          <w:b/>
          <w:sz w:val="21"/>
          <w:szCs w:val="21"/>
        </w:rPr>
        <w:t>अव्ये</w:t>
      </w:r>
      <w:r>
        <w:rPr>
          <w:rFonts w:ascii="Cambria" w:hAnsi="Cambria" w:cs="Cambria"/>
          <w:b/>
          <w:sz w:val="21"/>
          <w:szCs w:val="21"/>
        </w:rPr>
        <w:t> </w:t>
      </w:r>
      <w:r>
        <w:rPr>
          <w:rFonts w:cs="ITFDEVANAGARI-BOOK"/>
          <w:sz w:val="21"/>
          <w:szCs w:val="21"/>
        </w:rPr>
        <w:t xml:space="preserve">of the the Sense 9.50.2 </w:t>
      </w:r>
      <w:r>
        <w:rPr>
          <w:rFonts w:cs="ITFDEVANAGARI-BOOK"/>
          <w:b/>
          <w:sz w:val="21"/>
          <w:szCs w:val="21"/>
        </w:rPr>
        <w:t>अव्यः</w:t>
      </w:r>
      <w:r>
        <w:rPr>
          <w:rFonts w:ascii="Cambria" w:hAnsi="Cambria" w:cs="Cambria"/>
          <w:b/>
          <w:sz w:val="21"/>
          <w:szCs w:val="21"/>
        </w:rPr>
        <w:t> </w:t>
      </w:r>
      <w:r>
        <w:rPr>
          <w:rFonts w:cs="ITFDEVANAGARI-BOOK"/>
          <w:sz w:val="21"/>
          <w:szCs w:val="21"/>
        </w:rPr>
        <w:t>of the the Sense 9.50.3</w:t>
      </w:r>
    </w:p>
    <w:p w14:paraId="607DA012" w14:textId="77777777" w:rsidR="00000000" w:rsidRDefault="00000000">
      <w:pPr>
        <w:rPr>
          <w:rFonts w:cs="ITFDEVANAGARI-BOOK"/>
          <w:sz w:val="21"/>
          <w:szCs w:val="21"/>
        </w:rPr>
      </w:pPr>
      <w:r>
        <w:rPr>
          <w:rFonts w:cs="ITFDEVANAGARI-BOOK"/>
          <w:b/>
          <w:sz w:val="21"/>
          <w:szCs w:val="21"/>
        </w:rPr>
        <w:t>अव्यथि</w:t>
      </w:r>
      <w:r>
        <w:rPr>
          <w:rFonts w:ascii="Cambria" w:hAnsi="Cambria" w:cs="Cambria"/>
          <w:b/>
          <w:sz w:val="21"/>
          <w:szCs w:val="21"/>
        </w:rPr>
        <w:t> </w:t>
      </w:r>
      <w:r>
        <w:rPr>
          <w:rFonts w:cs="ITFDEVANAGARI-BOOK"/>
          <w:sz w:val="21"/>
          <w:szCs w:val="21"/>
        </w:rPr>
        <w:t>(avyathi)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अव्यथिः</w:t>
      </w:r>
      <w:r>
        <w:rPr>
          <w:rFonts w:ascii="Cambria" w:hAnsi="Cambria" w:cs="Cambria"/>
          <w:b/>
          <w:sz w:val="21"/>
          <w:szCs w:val="21"/>
        </w:rPr>
        <w:t> </w:t>
      </w:r>
      <w:r>
        <w:rPr>
          <w:rFonts w:cs="ITFDEVANAGARI-BOOK"/>
          <w:sz w:val="21"/>
          <w:szCs w:val="21"/>
        </w:rPr>
        <w:t>of painless delight 9.48.3</w:t>
      </w:r>
    </w:p>
    <w:p w14:paraId="4E72C661" w14:textId="77777777" w:rsidR="00000000" w:rsidRDefault="00000000">
      <w:pPr>
        <w:rPr>
          <w:rFonts w:cs="ITFDEVANAGARI-BOOK"/>
          <w:sz w:val="21"/>
          <w:szCs w:val="21"/>
        </w:rPr>
      </w:pPr>
      <w:r>
        <w:rPr>
          <w:rFonts w:cs="ITFDEVANAGARI-BOOK"/>
          <w:b/>
          <w:sz w:val="21"/>
          <w:szCs w:val="21"/>
        </w:rPr>
        <w:t>अव्यय</w:t>
      </w:r>
      <w:r>
        <w:rPr>
          <w:rFonts w:ascii="Cambria" w:hAnsi="Cambria" w:cs="Cambria"/>
          <w:b/>
          <w:sz w:val="21"/>
          <w:szCs w:val="21"/>
        </w:rPr>
        <w:t> </w:t>
      </w:r>
      <w:r>
        <w:rPr>
          <w:rFonts w:cs="ITFDEVANAGARI-BOOK"/>
          <w:sz w:val="21"/>
          <w:szCs w:val="21"/>
        </w:rPr>
        <w:t>(avyaya)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अव्यये</w:t>
      </w:r>
      <w:r>
        <w:rPr>
          <w:rFonts w:ascii="Cambria" w:hAnsi="Cambria" w:cs="Cambria"/>
          <w:b/>
          <w:sz w:val="21"/>
          <w:szCs w:val="21"/>
        </w:rPr>
        <w:t> </w:t>
      </w:r>
      <w:r>
        <w:rPr>
          <w:rFonts w:cs="ITFDEVANAGARI-BOOK"/>
          <w:sz w:val="21"/>
          <w:szCs w:val="21"/>
        </w:rPr>
        <w:t xml:space="preserve">of the higher Sense 9.36.4 </w:t>
      </w:r>
      <w:r>
        <w:rPr>
          <w:rFonts w:cs="ITFDEVANAGARI-BOOK"/>
          <w:b/>
          <w:sz w:val="21"/>
          <w:szCs w:val="21"/>
        </w:rPr>
        <w:t>अव्ययम्</w:t>
      </w:r>
      <w:r>
        <w:rPr>
          <w:rFonts w:ascii="Cambria" w:hAnsi="Cambria" w:cs="Cambria"/>
          <w:b/>
          <w:sz w:val="21"/>
          <w:szCs w:val="21"/>
        </w:rPr>
        <w:t> </w:t>
      </w:r>
      <w:r>
        <w:rPr>
          <w:rFonts w:cs="ITFDEVANAGARI-BOOK"/>
          <w:sz w:val="21"/>
          <w:szCs w:val="21"/>
        </w:rPr>
        <w:t>of the higher Sense 9.37.3, over all the sense-life 9.49.4</w:t>
      </w:r>
    </w:p>
    <w:p w14:paraId="24314A09" w14:textId="77777777" w:rsidR="00000000" w:rsidRDefault="00000000">
      <w:pPr>
        <w:rPr>
          <w:rFonts w:cs="ITFDEVANAGARI-BOOK"/>
          <w:sz w:val="21"/>
          <w:szCs w:val="21"/>
        </w:rPr>
      </w:pPr>
      <w:r>
        <w:rPr>
          <w:rFonts w:cs="ITFDEVANAGARI-BOOK"/>
          <w:b/>
          <w:sz w:val="21"/>
          <w:szCs w:val="21"/>
        </w:rPr>
        <w:t>अव्रत</w:t>
      </w:r>
      <w:r>
        <w:rPr>
          <w:rFonts w:ascii="Cambria" w:hAnsi="Cambria" w:cs="Cambria"/>
          <w:b/>
          <w:sz w:val="21"/>
          <w:szCs w:val="21"/>
        </w:rPr>
        <w:t> </w:t>
      </w:r>
      <w:r>
        <w:rPr>
          <w:rFonts w:cs="ITFDEVANAGARI-BOOK"/>
          <w:sz w:val="21"/>
          <w:szCs w:val="21"/>
        </w:rPr>
        <w:t>(avrata)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{The Dasyu or un-Aryan, whether human or superhuman, is he who is void of these diviner workings, opposes them in his darkened consciousness and tries to destroy them in the world. The Lords of Darkness are therefore called Dasyus, the Destroyers - 15/525 </w:t>
      </w:r>
      <w:r>
        <w:rPr>
          <w:rFonts w:cs="ITFDEVANAGARI-BOOK"/>
          <w:i/>
          <w:iCs/>
          <w:sz w:val="21"/>
          <w:szCs w:val="21"/>
        </w:rPr>
        <w:t>fn</w:t>
      </w:r>
      <w:r>
        <w:rPr>
          <w:rFonts w:cs="ITFDEVANAGARI-BOOK"/>
          <w:sz w:val="21"/>
          <w:szCs w:val="21"/>
        </w:rPr>
        <w:t xml:space="preserve"> 7.}</w:t>
      </w:r>
      <w:r>
        <w:rPr>
          <w:rFonts w:ascii="Cambria" w:hAnsi="Cambria" w:cs="Cambria"/>
          <w:sz w:val="21"/>
          <w:szCs w:val="21"/>
        </w:rPr>
        <w:t> </w:t>
      </w:r>
      <w:r>
        <w:rPr>
          <w:rFonts w:cs="ITFDEVANAGARI-BOOK"/>
          <w:b/>
          <w:sz w:val="21"/>
          <w:szCs w:val="21"/>
        </w:rPr>
        <w:t>अव्रतः</w:t>
      </w:r>
      <w:r>
        <w:rPr>
          <w:rFonts w:ascii="Cambria" w:hAnsi="Cambria" w:cs="Cambria"/>
          <w:b/>
          <w:sz w:val="21"/>
          <w:szCs w:val="21"/>
        </w:rPr>
        <w:t> </w:t>
      </w:r>
      <w:r>
        <w:rPr>
          <w:rFonts w:cs="ITFDEVANAGARI-BOOK"/>
          <w:sz w:val="21"/>
          <w:szCs w:val="21"/>
        </w:rPr>
        <w:t xml:space="preserve">one doing not the work; avoiding divine action 8.97.3 </w:t>
      </w:r>
      <w:r>
        <w:rPr>
          <w:rFonts w:cs="ITFDEVANAGARI-BOOK"/>
          <w:b/>
          <w:sz w:val="21"/>
          <w:szCs w:val="21"/>
        </w:rPr>
        <w:t>अव्रतम्</w:t>
      </w:r>
      <w:r>
        <w:rPr>
          <w:rFonts w:ascii="Cambria" w:hAnsi="Cambria" w:cs="Cambria"/>
          <w:b/>
          <w:sz w:val="21"/>
          <w:szCs w:val="21"/>
        </w:rPr>
        <w:t> </w:t>
      </w:r>
      <w:r>
        <w:rPr>
          <w:rFonts w:cs="ITFDEVANAGARI-BOOK"/>
          <w:sz w:val="21"/>
          <w:szCs w:val="21"/>
        </w:rPr>
        <w:t>lawless strength 6.14.3, who kept not the law 1.101.2, who does not the Law 9.41.2</w:t>
      </w:r>
      <w:r>
        <w:rPr>
          <w:rFonts w:ascii="Cambria" w:hAnsi="Cambria" w:cs="Cambria"/>
          <w:sz w:val="21"/>
          <w:szCs w:val="21"/>
        </w:rPr>
        <w:t> </w:t>
      </w:r>
      <w:r>
        <w:rPr>
          <w:rFonts w:cs="ITFDEVANAGARI-BOOK"/>
          <w:sz w:val="21"/>
          <w:szCs w:val="21"/>
        </w:rPr>
        <w:t xml:space="preserve"> </w:t>
      </w:r>
      <w:r>
        <w:rPr>
          <w:rFonts w:cs="ITFDEVANAGARI-BOOK"/>
          <w:b/>
          <w:sz w:val="21"/>
          <w:szCs w:val="21"/>
        </w:rPr>
        <w:t>अव्रतान्</w:t>
      </w:r>
      <w:r>
        <w:rPr>
          <w:rFonts w:ascii="Cambria" w:hAnsi="Cambria" w:cs="Cambria"/>
          <w:b/>
          <w:sz w:val="21"/>
          <w:szCs w:val="21"/>
        </w:rPr>
        <w:t> </w:t>
      </w:r>
      <w:r>
        <w:rPr>
          <w:rFonts w:cs="ITFDEVANAGARI-BOOK"/>
          <w:sz w:val="21"/>
          <w:szCs w:val="21"/>
        </w:rPr>
        <w:t>those who do not thy works 1.51.8, who observe not the law of thy working 1.33.5</w:t>
      </w:r>
    </w:p>
    <w:p w14:paraId="11F20A19" w14:textId="77777777" w:rsidR="00000000" w:rsidRDefault="00000000">
      <w:pPr>
        <w:rPr>
          <w:rFonts w:cs="ITFDEVANAGARI-BOOK"/>
          <w:sz w:val="21"/>
          <w:szCs w:val="21"/>
        </w:rPr>
      </w:pPr>
      <w:r>
        <w:rPr>
          <w:rFonts w:cs="ITFDEVANAGARI-BOOK"/>
          <w:b/>
          <w:sz w:val="21"/>
          <w:szCs w:val="21"/>
        </w:rPr>
        <w:t>अश्</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w:t>
      </w:r>
      <w:r>
        <w:rPr>
          <w:rFonts w:ascii="Cambria" w:hAnsi="Cambria" w:cs="Cambria"/>
          <w:sz w:val="21"/>
          <w:szCs w:val="21"/>
        </w:rPr>
        <w:t>  </w:t>
      </w:r>
      <w:r>
        <w:rPr>
          <w:rFonts w:cs="ITFDEVANAGARI-BOOK"/>
          <w:i/>
          <w:sz w:val="21"/>
          <w:szCs w:val="21"/>
        </w:rPr>
        <w:t xml:space="preserve">1. </w:t>
      </w:r>
      <w:r>
        <w:rPr>
          <w:rFonts w:ascii="Cambria" w:hAnsi="Cambria" w:cs="Cambria"/>
          <w:i/>
          <w:sz w:val="21"/>
          <w:szCs w:val="21"/>
        </w:rPr>
        <w:t>Ā</w:t>
      </w:r>
      <w:r>
        <w:rPr>
          <w:rFonts w:cs="ITFDEVANAGARI-BOOK"/>
          <w:i/>
          <w:sz w:val="21"/>
          <w:szCs w:val="21"/>
        </w:rPr>
        <w:t>.</w:t>
      </w:r>
      <w:r>
        <w:rPr>
          <w:rFonts w:ascii="Cambria" w:hAnsi="Cambria" w:cs="Cambria"/>
          <w:sz w:val="21"/>
          <w:szCs w:val="21"/>
        </w:rPr>
        <w:t>   </w:t>
      </w:r>
      <w:r>
        <w:rPr>
          <w:rFonts w:cs="ITFDEVANAGARI-BOOK"/>
          <w:b/>
          <w:sz w:val="21"/>
          <w:szCs w:val="21"/>
        </w:rPr>
        <w:t>अनश्नन्</w:t>
      </w:r>
      <w:r>
        <w:rPr>
          <w:rFonts w:ascii="Cambria" w:hAnsi="Cambria" w:cs="Cambria"/>
          <w:b/>
          <w:sz w:val="21"/>
          <w:szCs w:val="21"/>
        </w:rPr>
        <w:t> </w:t>
      </w:r>
      <w:r>
        <w:rPr>
          <w:rFonts w:cs="ITFDEVANAGARI-BOOK"/>
          <w:sz w:val="21"/>
          <w:szCs w:val="21"/>
        </w:rPr>
        <w:t>eat 1.164.20</w:t>
      </w:r>
      <w:r>
        <w:rPr>
          <w:rFonts w:ascii="Cambria" w:hAnsi="Cambria" w:cs="Cambria"/>
          <w:sz w:val="21"/>
          <w:szCs w:val="21"/>
        </w:rPr>
        <w:t> </w:t>
      </w:r>
      <w:r>
        <w:rPr>
          <w:rFonts w:cs="ITFDEVANAGARI-BOOK"/>
          <w:sz w:val="21"/>
          <w:szCs w:val="21"/>
        </w:rPr>
        <w:t xml:space="preserve"> </w:t>
      </w:r>
      <w:r>
        <w:rPr>
          <w:rFonts w:cs="ITFDEVANAGARI-BOOK"/>
          <w:b/>
          <w:sz w:val="21"/>
          <w:szCs w:val="21"/>
        </w:rPr>
        <w:t>अशीत्</w:t>
      </w:r>
      <w:r>
        <w:rPr>
          <w:rFonts w:ascii="Cambria" w:hAnsi="Cambria" w:cs="Cambria"/>
          <w:b/>
          <w:sz w:val="21"/>
          <w:szCs w:val="21"/>
        </w:rPr>
        <w:t> </w:t>
      </w:r>
      <w:r>
        <w:rPr>
          <w:rFonts w:cs="ITFDEVANAGARI-BOOK"/>
          <w:sz w:val="21"/>
          <w:szCs w:val="21"/>
        </w:rPr>
        <w:t>eat; partake 10.87.17</w:t>
      </w:r>
    </w:p>
    <w:p w14:paraId="0D7A17DC" w14:textId="77777777" w:rsidR="00000000" w:rsidRDefault="00000000">
      <w:pPr>
        <w:rPr>
          <w:rFonts w:cs="ITFDEVANAGARI-BOOK"/>
          <w:sz w:val="21"/>
          <w:szCs w:val="21"/>
        </w:rPr>
      </w:pPr>
      <w:r>
        <w:rPr>
          <w:rFonts w:cs="ITFDEVANAGARI-BOOK"/>
          <w:b/>
          <w:sz w:val="21"/>
          <w:szCs w:val="21"/>
        </w:rPr>
        <w:t>अश्</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w:t>
      </w:r>
      <w:r>
        <w:rPr>
          <w:rFonts w:ascii="Cambria" w:hAnsi="Cambria" w:cs="Cambria"/>
          <w:sz w:val="21"/>
          <w:szCs w:val="21"/>
        </w:rPr>
        <w:t>  </w:t>
      </w:r>
      <w:r>
        <w:rPr>
          <w:rFonts w:cs="ITFDEVANAGARI-BOOK"/>
          <w:i/>
          <w:sz w:val="21"/>
          <w:szCs w:val="21"/>
        </w:rPr>
        <w:t>1. P.</w:t>
      </w:r>
      <w:r>
        <w:rPr>
          <w:rFonts w:ascii="Cambria" w:hAnsi="Cambria" w:cs="Cambria"/>
          <w:sz w:val="21"/>
          <w:szCs w:val="21"/>
        </w:rPr>
        <w:t>   </w:t>
      </w:r>
      <w:r>
        <w:rPr>
          <w:rFonts w:cs="ITFDEVANAGARI-BOOK"/>
          <w:b/>
          <w:bCs/>
          <w:sz w:val="21"/>
          <w:szCs w:val="21"/>
        </w:rPr>
        <w:t xml:space="preserve">अशेम </w:t>
      </w:r>
      <w:r>
        <w:rPr>
          <w:rFonts w:cs="ITFDEVANAGARI-BOOK"/>
          <w:sz w:val="21"/>
          <w:szCs w:val="21"/>
        </w:rPr>
        <w:t xml:space="preserve">may we enjoy 1.24.5, may we possess 5.30.2 </w:t>
      </w:r>
      <w:r>
        <w:rPr>
          <w:rFonts w:cs="ITFDEVANAGARI-BOOK"/>
          <w:b/>
          <w:bCs/>
          <w:sz w:val="21"/>
          <w:szCs w:val="21"/>
        </w:rPr>
        <w:t xml:space="preserve">अश्नवत् </w:t>
      </w:r>
      <w:r>
        <w:rPr>
          <w:rFonts w:cs="ITFDEVANAGARI-BOOK"/>
          <w:sz w:val="21"/>
          <w:szCs w:val="21"/>
        </w:rPr>
        <w:t xml:space="preserve">one obtains; enjoys; gets 1.1.3, so that he can enjoy 1.113.18, possesseth 2.23.4, has tasted 5.59.4 </w:t>
      </w:r>
      <w:r>
        <w:rPr>
          <w:rFonts w:cs="ITFDEVANAGARI-BOOK"/>
          <w:b/>
          <w:bCs/>
          <w:sz w:val="21"/>
          <w:szCs w:val="21"/>
        </w:rPr>
        <w:t xml:space="preserve">अश्युः </w:t>
      </w:r>
      <w:r>
        <w:rPr>
          <w:rFonts w:cs="ITFDEVANAGARI-BOOK"/>
          <w:sz w:val="21"/>
          <w:szCs w:val="21"/>
        </w:rPr>
        <w:t xml:space="preserve">may they enjoy; possess 1.73.9, let enjoy 1.73.5 </w:t>
      </w:r>
      <w:r>
        <w:rPr>
          <w:rFonts w:cs="ITFDEVANAGARI-BOOK"/>
          <w:b/>
          <w:bCs/>
          <w:sz w:val="21"/>
          <w:szCs w:val="21"/>
        </w:rPr>
        <w:t>अश्याम</w:t>
      </w:r>
      <w:r>
        <w:rPr>
          <w:rFonts w:cs="ITFDEVANAGARI-BOOK"/>
          <w:sz w:val="21"/>
          <w:szCs w:val="21"/>
        </w:rPr>
        <w:t xml:space="preserve"> may taste; win 4.4.14, may we taste 4.58.11, may we enjoy 5.70.2, may we possess 3.11.8</w:t>
      </w:r>
    </w:p>
    <w:p w14:paraId="1FF1FDEF" w14:textId="77777777" w:rsidR="00000000" w:rsidRDefault="00000000">
      <w:pPr>
        <w:rPr>
          <w:rFonts w:cs="ITFDEVANAGARI-BOOK"/>
          <w:sz w:val="21"/>
          <w:szCs w:val="21"/>
        </w:rPr>
      </w:pPr>
      <w:r>
        <w:rPr>
          <w:rFonts w:cs="ITFDEVANAGARI-BOOK"/>
          <w:b/>
          <w:sz w:val="21"/>
          <w:szCs w:val="21"/>
        </w:rPr>
        <w:t>अशस्</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as)</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अशसः</w:t>
      </w:r>
      <w:r>
        <w:rPr>
          <w:rFonts w:ascii="Cambria" w:hAnsi="Cambria" w:cs="Cambria"/>
          <w:b/>
          <w:sz w:val="21"/>
          <w:szCs w:val="21"/>
        </w:rPr>
        <w:t> </w:t>
      </w:r>
      <w:r>
        <w:rPr>
          <w:rFonts w:cs="ITFDEVANAGARI-BOOK"/>
          <w:sz w:val="21"/>
          <w:szCs w:val="21"/>
        </w:rPr>
        <w:t>who speak not the word of blessing 4.4.15</w:t>
      </w:r>
    </w:p>
    <w:p w14:paraId="21A77758" w14:textId="77777777" w:rsidR="00000000" w:rsidRDefault="00000000">
      <w:pPr>
        <w:rPr>
          <w:rFonts w:cs="ITFDEVANAGARI-BOOK"/>
          <w:sz w:val="21"/>
          <w:szCs w:val="21"/>
        </w:rPr>
      </w:pPr>
      <w:r>
        <w:rPr>
          <w:rFonts w:cs="ITFDEVANAGARI-BOOK"/>
          <w:b/>
          <w:sz w:val="21"/>
          <w:szCs w:val="21"/>
        </w:rPr>
        <w:t>अशन्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an)</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अश्ना</w:t>
      </w:r>
      <w:r>
        <w:rPr>
          <w:rFonts w:ascii="Cambria" w:hAnsi="Cambria" w:cs="Cambria"/>
          <w:b/>
          <w:sz w:val="21"/>
          <w:szCs w:val="21"/>
        </w:rPr>
        <w:t> </w:t>
      </w:r>
      <w:r>
        <w:rPr>
          <w:rFonts w:cs="ITFDEVANAGARI-BOOK"/>
          <w:sz w:val="21"/>
          <w:szCs w:val="21"/>
        </w:rPr>
        <w:t>by the thunderbolt 4.28.5</w:t>
      </w:r>
    </w:p>
    <w:p w14:paraId="309A2351" w14:textId="77777777" w:rsidR="00000000" w:rsidRDefault="00000000">
      <w:pPr>
        <w:rPr>
          <w:rFonts w:cs="ITFDEVANAGARI-BOOK"/>
          <w:sz w:val="21"/>
          <w:szCs w:val="21"/>
        </w:rPr>
      </w:pPr>
      <w:r>
        <w:rPr>
          <w:rFonts w:cs="ITFDEVANAGARI-BOOK"/>
          <w:b/>
          <w:sz w:val="21"/>
          <w:szCs w:val="21"/>
        </w:rPr>
        <w:t>अशनि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ani)</w:t>
      </w:r>
      <w:r>
        <w:rPr>
          <w:rFonts w:ascii="Cambria" w:hAnsi="Cambria" w:cs="Cambria"/>
          <w:sz w:val="21"/>
          <w:szCs w:val="21"/>
        </w:rPr>
        <w:t>  </w:t>
      </w:r>
      <w:r>
        <w:rPr>
          <w:rFonts w:cs="ITFDEVANAGARI-BOOK"/>
          <w:i/>
          <w:sz w:val="21"/>
          <w:szCs w:val="21"/>
        </w:rPr>
        <w:t>mf</w:t>
      </w:r>
      <w:r>
        <w:rPr>
          <w:rFonts w:ascii="Cambria" w:hAnsi="Cambria" w:cs="Cambria"/>
          <w:sz w:val="21"/>
          <w:szCs w:val="21"/>
        </w:rPr>
        <w:t>   </w:t>
      </w:r>
      <w:r>
        <w:rPr>
          <w:rFonts w:cs="ITFDEVANAGARI-BOOK"/>
          <w:b/>
          <w:sz w:val="21"/>
          <w:szCs w:val="21"/>
        </w:rPr>
        <w:t>अशनिः</w:t>
      </w:r>
      <w:r>
        <w:rPr>
          <w:rFonts w:ascii="Cambria" w:hAnsi="Cambria" w:cs="Cambria"/>
          <w:b/>
          <w:sz w:val="21"/>
          <w:szCs w:val="21"/>
        </w:rPr>
        <w:t> </w:t>
      </w:r>
      <w:r>
        <w:rPr>
          <w:rFonts w:cs="ITFDEVANAGARI-BOOK"/>
          <w:sz w:val="21"/>
          <w:szCs w:val="21"/>
        </w:rPr>
        <w:t xml:space="preserve">the lightning; the thunder-bolt 6.6.5 </w:t>
      </w:r>
      <w:r>
        <w:rPr>
          <w:rFonts w:cs="ITFDEVANAGARI-BOOK"/>
          <w:b/>
          <w:sz w:val="21"/>
          <w:szCs w:val="21"/>
        </w:rPr>
        <w:t>अशनिम्</w:t>
      </w:r>
      <w:r>
        <w:rPr>
          <w:rFonts w:ascii="Cambria" w:hAnsi="Cambria" w:cs="Cambria"/>
          <w:b/>
          <w:sz w:val="21"/>
          <w:szCs w:val="21"/>
        </w:rPr>
        <w:t> </w:t>
      </w:r>
      <w:r>
        <w:rPr>
          <w:rFonts w:cs="ITFDEVANAGARI-BOOK"/>
          <w:sz w:val="21"/>
          <w:szCs w:val="21"/>
        </w:rPr>
        <w:t>bolt 1.80.13, becoming the thunderbolt 1.176.3</w:t>
      </w:r>
      <w:r>
        <w:rPr>
          <w:rFonts w:ascii="Cambria" w:hAnsi="Cambria" w:cs="Cambria"/>
          <w:sz w:val="21"/>
          <w:szCs w:val="21"/>
        </w:rPr>
        <w:t> </w:t>
      </w:r>
      <w:r>
        <w:rPr>
          <w:rFonts w:cs="ITFDEVANAGARI-BOOK"/>
          <w:sz w:val="21"/>
          <w:szCs w:val="21"/>
        </w:rPr>
        <w:t xml:space="preserve"> </w:t>
      </w:r>
      <w:r>
        <w:rPr>
          <w:rFonts w:cs="ITFDEVANAGARI-BOOK"/>
          <w:b/>
          <w:sz w:val="21"/>
          <w:szCs w:val="21"/>
        </w:rPr>
        <w:t>अशनिऽभिः</w:t>
      </w:r>
      <w:r>
        <w:rPr>
          <w:rFonts w:ascii="Cambria" w:hAnsi="Cambria" w:cs="Cambria"/>
          <w:b/>
          <w:sz w:val="21"/>
          <w:szCs w:val="21"/>
        </w:rPr>
        <w:t> </w:t>
      </w:r>
      <w:r>
        <w:rPr>
          <w:rFonts w:cs="ITFDEVANAGARI-BOOK"/>
          <w:sz w:val="21"/>
          <w:szCs w:val="21"/>
        </w:rPr>
        <w:t>with thy thunderbolts 10.87.4</w:t>
      </w:r>
    </w:p>
    <w:p w14:paraId="2449A4AF" w14:textId="77777777" w:rsidR="00000000" w:rsidRDefault="00000000">
      <w:pPr>
        <w:rPr>
          <w:rFonts w:cs="ITFDEVANAGARI-BOOK"/>
          <w:sz w:val="21"/>
          <w:szCs w:val="21"/>
        </w:rPr>
      </w:pPr>
      <w:r>
        <w:rPr>
          <w:rFonts w:cs="ITFDEVANAGARI-BOOK"/>
          <w:b/>
          <w:sz w:val="21"/>
          <w:szCs w:val="21"/>
        </w:rPr>
        <w:t>अशस्ति</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asti)</w:t>
      </w:r>
      <w:r>
        <w:rPr>
          <w:rFonts w:ascii="Cambria" w:hAnsi="Cambria" w:cs="Cambria"/>
          <w:sz w:val="21"/>
          <w:szCs w:val="21"/>
        </w:rPr>
        <w:t> </w:t>
      </w:r>
      <w:r>
        <w:rPr>
          <w:rFonts w:cs="ITFDEVANAGARI-BOOK"/>
          <w:i/>
          <w:sz w:val="21"/>
          <w:szCs w:val="21"/>
        </w:rPr>
        <w:t xml:space="preserve">f  </w:t>
      </w:r>
      <w:r>
        <w:rPr>
          <w:rFonts w:cs="ITFDEVANAGARI-BOOK"/>
          <w:b/>
          <w:sz w:val="21"/>
          <w:szCs w:val="21"/>
        </w:rPr>
        <w:t>अशस्तीः</w:t>
      </w:r>
      <w:r>
        <w:rPr>
          <w:rFonts w:ascii="Cambria" w:hAnsi="Cambria" w:cs="Cambria"/>
          <w:b/>
          <w:sz w:val="21"/>
          <w:szCs w:val="21"/>
        </w:rPr>
        <w:t> </w:t>
      </w:r>
      <w:r>
        <w:rPr>
          <w:rFonts w:cs="ITFDEVANAGARI-BOOK"/>
          <w:sz w:val="21"/>
          <w:szCs w:val="21"/>
        </w:rPr>
        <w:t xml:space="preserve">denials of expression 4.48.2, denials of the Word 1.100.10  </w:t>
      </w:r>
      <w:r>
        <w:rPr>
          <w:rFonts w:cs="ITFDEVANAGARI-BOOK"/>
          <w:b/>
          <w:sz w:val="21"/>
          <w:szCs w:val="21"/>
        </w:rPr>
        <w:t xml:space="preserve">अशस्तिऽहा </w:t>
      </w:r>
      <w:r>
        <w:rPr>
          <w:rFonts w:cs="ITFDEVANAGARI-BOOK"/>
          <w:sz w:val="21"/>
          <w:szCs w:val="21"/>
        </w:rPr>
        <w:t>slayer</w:t>
      </w:r>
      <w:r>
        <w:rPr>
          <w:rFonts w:cs="ITFDEVANAGARI-BOOK"/>
          <w:b/>
          <w:sz w:val="21"/>
          <w:szCs w:val="21"/>
        </w:rPr>
        <w:t xml:space="preserve"> </w:t>
      </w:r>
      <w:r>
        <w:rPr>
          <w:rFonts w:cs="ITFDEVANAGARI-BOOK"/>
          <w:sz w:val="21"/>
          <w:szCs w:val="21"/>
        </w:rPr>
        <w:t>of non-expression 8.99.5</w:t>
      </w:r>
    </w:p>
    <w:p w14:paraId="383F8147" w14:textId="77777777" w:rsidR="00000000" w:rsidRDefault="00000000">
      <w:pPr>
        <w:rPr>
          <w:rFonts w:cs="ITFDEVANAGARI-BOOK"/>
          <w:sz w:val="21"/>
          <w:szCs w:val="21"/>
        </w:rPr>
      </w:pPr>
      <w:r>
        <w:rPr>
          <w:rFonts w:cs="ITFDEVANAGARI-BOOK"/>
          <w:b/>
          <w:sz w:val="21"/>
          <w:szCs w:val="21"/>
        </w:rPr>
        <w:t>अशिव</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iva)</w:t>
      </w:r>
      <w:r>
        <w:rPr>
          <w:rFonts w:cs="ITFDEVANAGARI-BOOK"/>
          <w:i/>
          <w:sz w:val="21"/>
          <w:szCs w:val="21"/>
        </w:rPr>
        <w:t>adj</w:t>
      </w:r>
      <w:r>
        <w:rPr>
          <w:rFonts w:ascii="Cambria" w:hAnsi="Cambria" w:cs="Cambria"/>
          <w:sz w:val="21"/>
          <w:szCs w:val="21"/>
        </w:rPr>
        <w:t> </w:t>
      </w:r>
      <w:r>
        <w:rPr>
          <w:rFonts w:cs="ITFDEVANAGARI-BOOK"/>
          <w:b/>
          <w:sz w:val="21"/>
          <w:szCs w:val="21"/>
        </w:rPr>
        <w:t>अशिवाः</w:t>
      </w:r>
      <w:r>
        <w:rPr>
          <w:rFonts w:ascii="Cambria" w:hAnsi="Cambria" w:cs="Cambria"/>
          <w:b/>
          <w:sz w:val="21"/>
          <w:szCs w:val="21"/>
        </w:rPr>
        <w:t> </w:t>
      </w:r>
      <w:r>
        <w:rPr>
          <w:rFonts w:cs="ITFDEVANAGARI-BOOK"/>
          <w:sz w:val="21"/>
          <w:szCs w:val="21"/>
        </w:rPr>
        <w:t xml:space="preserve">malign, malignant 5.12.5 </w:t>
      </w:r>
      <w:r>
        <w:rPr>
          <w:rFonts w:cs="ITFDEVANAGARI-BOOK"/>
          <w:b/>
          <w:sz w:val="21"/>
          <w:szCs w:val="21"/>
        </w:rPr>
        <w:t>अशिवस्य</w:t>
      </w:r>
      <w:r>
        <w:rPr>
          <w:rFonts w:ascii="Cambria" w:hAnsi="Cambria" w:cs="Cambria"/>
          <w:b/>
          <w:sz w:val="21"/>
          <w:szCs w:val="21"/>
        </w:rPr>
        <w:t> </w:t>
      </w:r>
      <w:r>
        <w:rPr>
          <w:rFonts w:cs="ITFDEVANAGARI-BOOK"/>
          <w:sz w:val="21"/>
          <w:szCs w:val="21"/>
        </w:rPr>
        <w:t>from his unblest 6.44.22</w:t>
      </w:r>
    </w:p>
    <w:p w14:paraId="774F4101" w14:textId="77777777" w:rsidR="00000000" w:rsidRDefault="00000000">
      <w:pPr>
        <w:rPr>
          <w:rFonts w:cs="ITFDEVANAGARI-BOOK"/>
          <w:sz w:val="21"/>
          <w:szCs w:val="21"/>
        </w:rPr>
      </w:pPr>
      <w:r>
        <w:rPr>
          <w:rFonts w:cs="ITFDEVANAGARI-BOOK"/>
          <w:b/>
          <w:sz w:val="21"/>
          <w:szCs w:val="21"/>
        </w:rPr>
        <w:t>अशुष</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u</w:t>
      </w:r>
      <w:r>
        <w:rPr>
          <w:rFonts w:ascii="Cambria" w:hAnsi="Cambria" w:cs="Cambria"/>
          <w:sz w:val="21"/>
          <w:szCs w:val="21"/>
        </w:rPr>
        <w:t>ṣ</w:t>
      </w:r>
      <w:r>
        <w:rPr>
          <w:rFonts w:cs="ITFDEVANAGARI-BOOK"/>
          <w:sz w:val="21"/>
          <w:szCs w:val="21"/>
        </w:rPr>
        <w:t xml:space="preserve">a) </w:t>
      </w:r>
      <w:r>
        <w:rPr>
          <w:rFonts w:cs="ITFDEVANAGARI-BOOK"/>
          <w:i/>
          <w:sz w:val="21"/>
          <w:szCs w:val="21"/>
        </w:rPr>
        <w:t xml:space="preserve">adj </w:t>
      </w:r>
      <w:r>
        <w:rPr>
          <w:rFonts w:cs="ITFDEVANAGARI-BOOK"/>
          <w:b/>
          <w:sz w:val="21"/>
          <w:szCs w:val="21"/>
        </w:rPr>
        <w:t>अशुषम्</w:t>
      </w:r>
      <w:r>
        <w:rPr>
          <w:rFonts w:ascii="Cambria" w:hAnsi="Cambria" w:cs="Cambria"/>
          <w:b/>
          <w:sz w:val="21"/>
          <w:szCs w:val="21"/>
        </w:rPr>
        <w:t> </w:t>
      </w:r>
      <w:r>
        <w:rPr>
          <w:rFonts w:cs="ITFDEVANAGARI-BOOK"/>
          <w:spacing w:val="-10"/>
          <w:sz w:val="21"/>
          <w:szCs w:val="21"/>
        </w:rPr>
        <w:t>having no strength 1.101.2</w:t>
      </w:r>
    </w:p>
    <w:p w14:paraId="367DB6C1" w14:textId="77777777" w:rsidR="00000000" w:rsidRDefault="00000000">
      <w:pPr>
        <w:rPr>
          <w:rFonts w:cs="ITFDEVANAGARI-BOOK"/>
          <w:sz w:val="21"/>
          <w:szCs w:val="21"/>
        </w:rPr>
      </w:pPr>
      <w:r>
        <w:rPr>
          <w:rFonts w:cs="ITFDEVANAGARI-BOOK"/>
          <w:b/>
          <w:sz w:val="21"/>
          <w:szCs w:val="21"/>
        </w:rPr>
        <w:t>अश्न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na)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अश्नस्य</w:t>
      </w:r>
      <w:r>
        <w:rPr>
          <w:rFonts w:ascii="Cambria" w:hAnsi="Cambria" w:cs="Cambria"/>
          <w:b/>
          <w:sz w:val="21"/>
          <w:szCs w:val="21"/>
        </w:rPr>
        <w:t> </w:t>
      </w:r>
      <w:r>
        <w:rPr>
          <w:rFonts w:cs="ITFDEVANAGARI-BOOK"/>
          <w:sz w:val="21"/>
          <w:szCs w:val="21"/>
        </w:rPr>
        <w:t>of the Devourer 6.4.3</w:t>
      </w:r>
    </w:p>
    <w:p w14:paraId="0FD8D977" w14:textId="77777777" w:rsidR="00000000" w:rsidRDefault="00000000">
      <w:pPr>
        <w:rPr>
          <w:rFonts w:cs="ITFDEVANAGARI-BOOK"/>
          <w:sz w:val="21"/>
          <w:szCs w:val="21"/>
        </w:rPr>
      </w:pPr>
      <w:r>
        <w:rPr>
          <w:rFonts w:cs="ITFDEVANAGARI-BOOK"/>
          <w:b/>
          <w:sz w:val="21"/>
          <w:szCs w:val="21"/>
        </w:rPr>
        <w:t>अश्मन्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man)</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sz w:val="21"/>
          <w:szCs w:val="21"/>
        </w:rPr>
        <w:t xml:space="preserve"> {The thunderbolt of Indra is called the heavenly stone, svaryam a</w:t>
      </w:r>
      <w:r>
        <w:rPr>
          <w:rFonts w:ascii="Cambria" w:hAnsi="Cambria" w:cs="Cambria"/>
          <w:sz w:val="21"/>
          <w:szCs w:val="21"/>
        </w:rPr>
        <w:t>ś</w:t>
      </w:r>
      <w:r>
        <w:rPr>
          <w:rFonts w:cs="ITFDEVANAGARI-BOOK"/>
          <w:sz w:val="21"/>
          <w:szCs w:val="21"/>
        </w:rPr>
        <w:t>m</w:t>
      </w:r>
      <w:r>
        <w:rPr>
          <w:rFonts w:ascii="Cambria" w:hAnsi="Cambria" w:cs="Cambria"/>
          <w:sz w:val="21"/>
          <w:szCs w:val="21"/>
        </w:rPr>
        <w:t>ā</w:t>
      </w:r>
      <w:r>
        <w:rPr>
          <w:rFonts w:cs="ITFDEVANAGARI-BOOK"/>
          <w:sz w:val="21"/>
          <w:szCs w:val="21"/>
        </w:rPr>
        <w:t xml:space="preserve">nam; its light is the light from this world of the solar splendours - 15/149.} </w:t>
      </w:r>
      <w:r>
        <w:rPr>
          <w:rFonts w:cs="ITFDEVANAGARI-BOOK"/>
          <w:b/>
          <w:sz w:val="21"/>
          <w:szCs w:val="21"/>
        </w:rPr>
        <w:t>अश्मनः</w:t>
      </w:r>
      <w:r>
        <w:rPr>
          <w:rFonts w:ascii="Cambria" w:hAnsi="Cambria" w:cs="Cambria"/>
          <w:b/>
          <w:sz w:val="21"/>
          <w:szCs w:val="21"/>
        </w:rPr>
        <w:t> </w:t>
      </w:r>
      <w:r>
        <w:rPr>
          <w:rFonts w:cs="ITFDEVANAGARI-BOOK"/>
          <w:sz w:val="21"/>
          <w:szCs w:val="21"/>
        </w:rPr>
        <w:t xml:space="preserve">stone; thunderbolt 2.1.1, rocks 3.29.6 </w:t>
      </w:r>
      <w:r>
        <w:rPr>
          <w:rFonts w:cs="ITFDEVANAGARI-BOOK"/>
          <w:b/>
          <w:sz w:val="21"/>
          <w:szCs w:val="21"/>
        </w:rPr>
        <w:t>अश्मानम्</w:t>
      </w:r>
      <w:r>
        <w:rPr>
          <w:rFonts w:ascii="Cambria" w:hAnsi="Cambria" w:cs="Cambria"/>
          <w:b/>
          <w:sz w:val="21"/>
          <w:szCs w:val="21"/>
        </w:rPr>
        <w:t> </w:t>
      </w:r>
      <w:r>
        <w:rPr>
          <w:rFonts w:cs="ITFDEVANAGARI-BOOK"/>
          <w:sz w:val="21"/>
          <w:szCs w:val="21"/>
        </w:rPr>
        <w:t>thunderstone 5.30.8, stone 5.56.4, Rock 5.30.4</w:t>
      </w:r>
      <w:r>
        <w:rPr>
          <w:rFonts w:ascii="Cambria" w:hAnsi="Cambria" w:cs="Cambria"/>
          <w:sz w:val="21"/>
          <w:szCs w:val="21"/>
        </w:rPr>
        <w:t> </w:t>
      </w:r>
      <w:r>
        <w:rPr>
          <w:rFonts w:cs="ITFDEVANAGARI-BOOK"/>
          <w:sz w:val="21"/>
          <w:szCs w:val="21"/>
        </w:rPr>
        <w:t xml:space="preserve"> </w:t>
      </w:r>
      <w:r>
        <w:rPr>
          <w:rFonts w:cs="ITFDEVANAGARI-BOOK"/>
          <w:b/>
          <w:sz w:val="21"/>
          <w:szCs w:val="21"/>
        </w:rPr>
        <w:t>अश्मनि</w:t>
      </w:r>
      <w:r>
        <w:rPr>
          <w:rFonts w:ascii="Cambria" w:hAnsi="Cambria" w:cs="Cambria"/>
          <w:b/>
          <w:sz w:val="21"/>
          <w:szCs w:val="21"/>
        </w:rPr>
        <w:t> </w:t>
      </w:r>
      <w:r>
        <w:rPr>
          <w:rFonts w:cs="ITFDEVANAGARI-BOOK"/>
          <w:sz w:val="21"/>
          <w:szCs w:val="21"/>
        </w:rPr>
        <w:t xml:space="preserve">in this hill 2.24.7, within the rock (of this material existence) 1.130.3 </w:t>
      </w:r>
      <w:r>
        <w:rPr>
          <w:rFonts w:cs="ITFDEVANAGARI-BOOK"/>
          <w:b/>
          <w:sz w:val="21"/>
          <w:szCs w:val="21"/>
        </w:rPr>
        <w:t>अश्मऽआस्यम्</w:t>
      </w:r>
      <w:r>
        <w:rPr>
          <w:rFonts w:ascii="Cambria" w:hAnsi="Cambria" w:cs="Cambria"/>
          <w:b/>
          <w:sz w:val="21"/>
          <w:szCs w:val="21"/>
        </w:rPr>
        <w:t> </w:t>
      </w:r>
      <w:r>
        <w:rPr>
          <w:rFonts w:cs="ITFDEVANAGARI-BOOK"/>
          <w:sz w:val="21"/>
          <w:szCs w:val="21"/>
        </w:rPr>
        <w:t xml:space="preserve">the stone-faced; which has the rock for its face 2.24.4 </w:t>
      </w:r>
      <w:r>
        <w:rPr>
          <w:rFonts w:cs="ITFDEVANAGARI-BOOK"/>
          <w:b/>
          <w:sz w:val="21"/>
          <w:szCs w:val="21"/>
        </w:rPr>
        <w:t>अश्मऽव्रजाः</w:t>
      </w:r>
      <w:r>
        <w:rPr>
          <w:rFonts w:ascii="Cambria" w:hAnsi="Cambria" w:cs="Cambria"/>
          <w:b/>
          <w:sz w:val="21"/>
          <w:szCs w:val="21"/>
        </w:rPr>
        <w:t> </w:t>
      </w:r>
      <w:r>
        <w:rPr>
          <w:rFonts w:cs="ITFDEVANAGARI-BOOK"/>
          <w:sz w:val="21"/>
          <w:szCs w:val="21"/>
        </w:rPr>
        <w:t xml:space="preserve">whose pen was the rock; whose pen is in the rock; in their stone (rocky) pen; in a strong pen 4.1.13 </w:t>
      </w:r>
      <w:r>
        <w:rPr>
          <w:rFonts w:cs="ITFDEVANAGARI-BOOK"/>
          <w:b/>
          <w:sz w:val="21"/>
          <w:szCs w:val="21"/>
        </w:rPr>
        <w:t xml:space="preserve">अश्मऽदिद्यवः </w:t>
      </w:r>
      <w:r>
        <w:rPr>
          <w:rFonts w:cs="ITFDEVANAGARI-BOOK"/>
          <w:sz w:val="21"/>
          <w:szCs w:val="21"/>
        </w:rPr>
        <w:t>the outflaming of the thunderstone 5.54.3</w:t>
      </w:r>
    </w:p>
    <w:p w14:paraId="0D1B6B6C" w14:textId="77777777" w:rsidR="00000000" w:rsidRDefault="00000000">
      <w:pPr>
        <w:widowControl w:val="0"/>
        <w:rPr>
          <w:rFonts w:cs="ITFDEVANAGARI-BOOK"/>
          <w:sz w:val="21"/>
          <w:szCs w:val="21"/>
        </w:rPr>
      </w:pPr>
      <w:r>
        <w:rPr>
          <w:rFonts w:cs="ITFDEVANAGARI-BOOK"/>
          <w:b/>
          <w:sz w:val="21"/>
          <w:szCs w:val="21"/>
        </w:rPr>
        <w:t>अश्मन्मय</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manmaya)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अश्मन्मयानि</w:t>
      </w:r>
      <w:r>
        <w:rPr>
          <w:rFonts w:ascii="Cambria" w:hAnsi="Cambria" w:cs="Cambria"/>
          <w:b/>
          <w:sz w:val="21"/>
          <w:szCs w:val="21"/>
        </w:rPr>
        <w:t> </w:t>
      </w:r>
      <w:r>
        <w:rPr>
          <w:rFonts w:cs="ITFDEVANAGARI-BOOK"/>
          <w:sz w:val="21"/>
          <w:szCs w:val="21"/>
        </w:rPr>
        <w:t>the stone [stony] 10.67.3</w:t>
      </w:r>
    </w:p>
    <w:p w14:paraId="6FF4C2C2" w14:textId="77777777" w:rsidR="00000000" w:rsidRDefault="00000000">
      <w:pPr>
        <w:rPr>
          <w:rFonts w:cs="ITFDEVANAGARI-BOOK"/>
          <w:sz w:val="21"/>
          <w:szCs w:val="21"/>
        </w:rPr>
      </w:pPr>
      <w:r>
        <w:rPr>
          <w:rFonts w:cs="ITFDEVANAGARI-BOOK"/>
          <w:b/>
          <w:sz w:val="21"/>
          <w:szCs w:val="21"/>
        </w:rPr>
        <w:t>अश्विन्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vin)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अश्विनम्</w:t>
      </w:r>
      <w:r>
        <w:rPr>
          <w:rFonts w:ascii="Cambria" w:hAnsi="Cambria" w:cs="Cambria"/>
          <w:b/>
          <w:sz w:val="21"/>
          <w:szCs w:val="21"/>
        </w:rPr>
        <w:t> </w:t>
      </w:r>
      <w:r>
        <w:rPr>
          <w:rFonts w:cs="ITFDEVANAGARI-BOOK"/>
          <w:sz w:val="21"/>
          <w:szCs w:val="21"/>
        </w:rPr>
        <w:t>full of the Horses; in which are the Horses of swiftness; life’s swiftnesses 5.4.11, of horses 10.62.7</w:t>
      </w:r>
    </w:p>
    <w:p w14:paraId="1BE072FB" w14:textId="77777777" w:rsidR="00000000" w:rsidRDefault="00000000">
      <w:pPr>
        <w:rPr>
          <w:rFonts w:cs="ITFDEVANAGARI-BOOK"/>
          <w:b/>
          <w:sz w:val="21"/>
          <w:szCs w:val="21"/>
        </w:rPr>
      </w:pPr>
      <w:r>
        <w:rPr>
          <w:rFonts w:cs="ITFDEVANAGARI-BOOK"/>
          <w:b/>
          <w:sz w:val="21"/>
          <w:szCs w:val="21"/>
        </w:rPr>
        <w:t>अश्विन्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vin)</w:t>
      </w:r>
      <w:r>
        <w:rPr>
          <w:rFonts w:ascii="Cambria" w:hAnsi="Cambria" w:cs="Cambria"/>
          <w:sz w:val="21"/>
          <w:szCs w:val="21"/>
        </w:rPr>
        <w:t>  </w:t>
      </w:r>
      <w:r>
        <w:rPr>
          <w:rFonts w:cs="ITFDEVANAGARI-BOOK"/>
          <w:i/>
          <w:iCs/>
          <w:sz w:val="21"/>
          <w:szCs w:val="21"/>
        </w:rPr>
        <w:t>m</w:t>
      </w:r>
      <w:r>
        <w:rPr>
          <w:rFonts w:ascii="Cambria" w:hAnsi="Cambria" w:cs="Cambria"/>
          <w:sz w:val="21"/>
          <w:szCs w:val="21"/>
        </w:rPr>
        <w:t>   </w:t>
      </w:r>
      <w:r>
        <w:rPr>
          <w:rFonts w:cs="ITFDEVANAGARI-BOOK"/>
          <w:b/>
          <w:sz w:val="21"/>
          <w:szCs w:val="21"/>
        </w:rPr>
        <w:t xml:space="preserve"> {</w:t>
      </w:r>
      <w:r>
        <w:rPr>
          <w:rFonts w:cs="ITFDEVANAGARI-BOOK"/>
          <w:bCs/>
          <w:sz w:val="21"/>
          <w:szCs w:val="21"/>
        </w:rPr>
        <w:t>the two Riders on the Horse; lords of the joyous upward action of the mind and the vital powers; twin divine powers whose special function is to perfect the nervous or vital being in man in the sense of active enjoyment, but they are also powers of Truth, of intelligent action, of right enjoyment- SABCL}</w:t>
      </w:r>
      <w:r>
        <w:rPr>
          <w:rFonts w:cs="ITFDEVANAGARI-BOOK"/>
          <w:b/>
          <w:bCs/>
          <w:sz w:val="21"/>
          <w:szCs w:val="21"/>
        </w:rPr>
        <w:t xml:space="preserve"> </w:t>
      </w:r>
      <w:r>
        <w:rPr>
          <w:rFonts w:cs="ITFDEVANAGARI-BOOK"/>
          <w:bCs/>
          <w:sz w:val="21"/>
          <w:szCs w:val="21"/>
        </w:rPr>
        <w:t xml:space="preserve">the two Aswins 8.94.4, Aswins, the lords of force &amp; joy; O Aswins; O Riders of the Steed 1.3.1, the twin Drivers of the Horse; the Riders of the Horse 5.26.9, the two riders of the horse 3.20.1, Riders 4.15.9, twin Aswins 1.109.4, O Riders on the Steed of Life 5.73.1, O Riders of Life 5.73.7, O Riders upon Life 5.73.9, O Riders on the steed of living 5.74.1, O Riders on the Life 5.74.8 </w:t>
      </w:r>
      <w:r>
        <w:rPr>
          <w:rFonts w:cs="ITFDEVANAGARI-BOOK"/>
          <w:b/>
          <w:sz w:val="21"/>
          <w:szCs w:val="21"/>
        </w:rPr>
        <w:t xml:space="preserve">अश्विनौ </w:t>
      </w:r>
      <w:r>
        <w:rPr>
          <w:rFonts w:cs="ITFDEVANAGARI-BOOK"/>
          <w:bCs/>
          <w:sz w:val="21"/>
          <w:szCs w:val="21"/>
        </w:rPr>
        <w:t xml:space="preserve">O Riders on the Life 5.75.7 </w:t>
      </w:r>
      <w:r>
        <w:rPr>
          <w:rFonts w:cs="ITFDEVANAGARI-BOOK"/>
          <w:b/>
          <w:sz w:val="21"/>
          <w:szCs w:val="21"/>
        </w:rPr>
        <w:t xml:space="preserve">अश्विनोः </w:t>
      </w:r>
      <w:r>
        <w:rPr>
          <w:rFonts w:cs="ITFDEVANAGARI-BOOK"/>
          <w:bCs/>
          <w:sz w:val="21"/>
          <w:szCs w:val="21"/>
        </w:rPr>
        <w:t>of the Ashwins 1.46.12</w:t>
      </w:r>
    </w:p>
    <w:p w14:paraId="0CA7CD3F" w14:textId="77777777" w:rsidR="00000000" w:rsidRDefault="00000000">
      <w:pPr>
        <w:rPr>
          <w:rFonts w:cs="ITFDEVANAGARI-BOOK"/>
          <w:sz w:val="21"/>
          <w:szCs w:val="21"/>
        </w:rPr>
      </w:pPr>
      <w:r>
        <w:rPr>
          <w:rFonts w:cs="ITFDEVANAGARI-BOOK"/>
          <w:b/>
          <w:sz w:val="21"/>
          <w:szCs w:val="21"/>
        </w:rPr>
        <w:t>अश्व</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va)</w:t>
      </w:r>
      <w:r>
        <w:rPr>
          <w:rFonts w:ascii="Cambria" w:hAnsi="Cambria" w:cs="Cambria"/>
          <w:sz w:val="21"/>
          <w:szCs w:val="21"/>
        </w:rPr>
        <w:t>  </w:t>
      </w:r>
      <w:r>
        <w:rPr>
          <w:rFonts w:cs="ITFDEVANAGARI-BOOK"/>
          <w:i/>
          <w:sz w:val="21"/>
          <w:szCs w:val="21"/>
        </w:rPr>
        <w:t xml:space="preserve">m </w:t>
      </w:r>
      <w:r>
        <w:rPr>
          <w:rFonts w:cs="ITFDEVANAGARI-BOOK"/>
          <w:sz w:val="21"/>
          <w:szCs w:val="21"/>
        </w:rPr>
        <w:t xml:space="preserve">{Horse is the symbol of consciousness in the form of force - 15/119.} </w:t>
      </w:r>
      <w:r>
        <w:rPr>
          <w:rFonts w:cs="ITFDEVANAGARI-BOOK"/>
          <w:b/>
          <w:sz w:val="21"/>
          <w:szCs w:val="21"/>
        </w:rPr>
        <w:t>अश्वाः</w:t>
      </w:r>
      <w:r>
        <w:rPr>
          <w:rFonts w:ascii="Cambria" w:hAnsi="Cambria" w:cs="Cambria"/>
          <w:b/>
          <w:sz w:val="21"/>
          <w:szCs w:val="21"/>
        </w:rPr>
        <w:t> </w:t>
      </w:r>
      <w:r>
        <w:rPr>
          <w:rFonts w:cs="ITFDEVANAGARI-BOOK"/>
          <w:sz w:val="21"/>
          <w:szCs w:val="21"/>
        </w:rPr>
        <w:t xml:space="preserve">horses; steeds 3.61.2, the Mares 3.7.2 </w:t>
      </w:r>
      <w:r>
        <w:rPr>
          <w:rFonts w:cs="ITFDEVANAGARI-BOOK"/>
          <w:b/>
          <w:sz w:val="21"/>
          <w:szCs w:val="21"/>
        </w:rPr>
        <w:t>अश्वाःऽइव</w:t>
      </w:r>
      <w:r>
        <w:rPr>
          <w:rFonts w:ascii="Cambria" w:hAnsi="Cambria" w:cs="Cambria"/>
          <w:b/>
          <w:sz w:val="21"/>
          <w:szCs w:val="21"/>
        </w:rPr>
        <w:t> </w:t>
      </w:r>
      <w:r>
        <w:rPr>
          <w:rFonts w:cs="ITFDEVANAGARI-BOOK"/>
          <w:sz w:val="21"/>
          <w:szCs w:val="21"/>
        </w:rPr>
        <w:t xml:space="preserve">like horses 8.23.11, as if shining horses of swiftnesses 5.59.5 </w:t>
      </w:r>
      <w:r>
        <w:rPr>
          <w:rFonts w:cs="ITFDEVANAGARI-BOOK"/>
          <w:b/>
          <w:sz w:val="21"/>
          <w:szCs w:val="21"/>
        </w:rPr>
        <w:t>अश्वासः</w:t>
      </w:r>
      <w:r>
        <w:rPr>
          <w:rFonts w:ascii="Cambria" w:hAnsi="Cambria" w:cs="Cambria"/>
          <w:b/>
          <w:sz w:val="21"/>
          <w:szCs w:val="21"/>
        </w:rPr>
        <w:t> </w:t>
      </w:r>
      <w:r>
        <w:rPr>
          <w:rFonts w:cs="ITFDEVANAGARI-BOOK"/>
          <w:sz w:val="21"/>
          <w:szCs w:val="21"/>
        </w:rPr>
        <w:t xml:space="preserve">horses 4.45.2, chariot-horses 5.75.6, galloping swiftnesses 5.59.7 </w:t>
      </w:r>
      <w:r>
        <w:rPr>
          <w:rFonts w:cs="ITFDEVANAGARI-BOOK"/>
          <w:b/>
          <w:sz w:val="21"/>
          <w:szCs w:val="21"/>
        </w:rPr>
        <w:t>अश्वम्</w:t>
      </w:r>
      <w:r>
        <w:rPr>
          <w:rFonts w:ascii="Cambria" w:hAnsi="Cambria" w:cs="Cambria"/>
          <w:b/>
          <w:sz w:val="21"/>
          <w:szCs w:val="21"/>
        </w:rPr>
        <w:t> </w:t>
      </w:r>
      <w:r>
        <w:rPr>
          <w:rFonts w:cs="ITFDEVANAGARI-BOOK"/>
          <w:sz w:val="21"/>
          <w:szCs w:val="21"/>
        </w:rPr>
        <w:t>Horse 4.10.1, the Horse of power 8.74.10, the swift strength 1.27.1, nervous force 8.97.2</w:t>
      </w:r>
      <w:r>
        <w:rPr>
          <w:rFonts w:cs="ITFDEVANAGARI-BOOK"/>
          <w:b/>
          <w:sz w:val="21"/>
          <w:szCs w:val="21"/>
        </w:rPr>
        <w:t xml:space="preserve"> अश्वान्</w:t>
      </w:r>
      <w:r>
        <w:rPr>
          <w:rFonts w:ascii="Cambria" w:hAnsi="Cambria" w:cs="Cambria"/>
          <w:b/>
          <w:sz w:val="21"/>
          <w:szCs w:val="21"/>
        </w:rPr>
        <w:t> </w:t>
      </w:r>
      <w:r>
        <w:rPr>
          <w:rFonts w:cs="ITFDEVANAGARI-BOOK"/>
          <w:sz w:val="21"/>
          <w:szCs w:val="21"/>
        </w:rPr>
        <w:t xml:space="preserve">steeds 1.171.1, the horses 5.62.1, swiftnesses 5.59.1, for horses of swiftness 5.55.6 </w:t>
      </w:r>
      <w:r>
        <w:rPr>
          <w:rFonts w:cs="ITFDEVANAGARI-BOOK"/>
          <w:b/>
          <w:sz w:val="21"/>
          <w:szCs w:val="21"/>
        </w:rPr>
        <w:t xml:space="preserve">अश्वाय </w:t>
      </w:r>
      <w:r>
        <w:rPr>
          <w:rFonts w:cs="ITFDEVANAGARI-BOOK"/>
          <w:sz w:val="21"/>
          <w:szCs w:val="21"/>
        </w:rPr>
        <w:t>for</w:t>
      </w:r>
      <w:r>
        <w:rPr>
          <w:rFonts w:cs="ITFDEVANAGARI-BOOK"/>
          <w:b/>
          <w:sz w:val="21"/>
          <w:szCs w:val="21"/>
        </w:rPr>
        <w:t xml:space="preserve"> </w:t>
      </w:r>
      <w:r>
        <w:rPr>
          <w:rFonts w:cs="ITFDEVANAGARI-BOOK"/>
          <w:sz w:val="21"/>
          <w:szCs w:val="21"/>
        </w:rPr>
        <w:t xml:space="preserve">steed 5.31.4 </w:t>
      </w:r>
      <w:r>
        <w:rPr>
          <w:rFonts w:cs="ITFDEVANAGARI-BOOK"/>
          <w:b/>
          <w:sz w:val="21"/>
          <w:szCs w:val="21"/>
        </w:rPr>
        <w:t>अश्वस्य</w:t>
      </w:r>
      <w:r>
        <w:rPr>
          <w:rFonts w:ascii="Cambria" w:hAnsi="Cambria" w:cs="Cambria"/>
          <w:b/>
          <w:sz w:val="21"/>
          <w:szCs w:val="21"/>
        </w:rPr>
        <w:t> </w:t>
      </w:r>
      <w:r>
        <w:rPr>
          <w:rFonts w:cs="ITFDEVANAGARI-BOOK"/>
          <w:sz w:val="21"/>
          <w:szCs w:val="21"/>
        </w:rPr>
        <w:t>of the Horse 8.32.5, of the Horse of Life 5.83.6</w:t>
      </w:r>
      <w:r>
        <w:rPr>
          <w:rFonts w:ascii="Cambria" w:hAnsi="Cambria" w:cs="Cambria"/>
          <w:sz w:val="21"/>
          <w:szCs w:val="21"/>
        </w:rPr>
        <w:t> </w:t>
      </w:r>
      <w:r>
        <w:rPr>
          <w:rFonts w:cs="ITFDEVANAGARI-BOOK"/>
          <w:sz w:val="21"/>
          <w:szCs w:val="21"/>
        </w:rPr>
        <w:t xml:space="preserve"> </w:t>
      </w:r>
      <w:r>
        <w:rPr>
          <w:rFonts w:cs="ITFDEVANAGARI-BOOK"/>
          <w:b/>
          <w:sz w:val="21"/>
          <w:szCs w:val="21"/>
        </w:rPr>
        <w:t>अश्वानाम्</w:t>
      </w:r>
      <w:r>
        <w:rPr>
          <w:rFonts w:ascii="Cambria" w:hAnsi="Cambria" w:cs="Cambria"/>
          <w:b/>
          <w:sz w:val="21"/>
          <w:szCs w:val="21"/>
        </w:rPr>
        <w:t> </w:t>
      </w:r>
      <w:r>
        <w:rPr>
          <w:rFonts w:cs="ITFDEVANAGARI-BOOK"/>
          <w:sz w:val="21"/>
          <w:szCs w:val="21"/>
        </w:rPr>
        <w:t xml:space="preserve">of the horses 1.101.4, steeds of swiftness 5.18.5 </w:t>
      </w:r>
      <w:r>
        <w:rPr>
          <w:rFonts w:cs="ITFDEVANAGARI-BOOK"/>
          <w:b/>
          <w:sz w:val="21"/>
          <w:szCs w:val="21"/>
        </w:rPr>
        <w:t xml:space="preserve">अश्वऽसाः </w:t>
      </w:r>
      <w:r>
        <w:rPr>
          <w:rFonts w:cs="ITFDEVANAGARI-BOOK"/>
          <w:sz w:val="21"/>
          <w:szCs w:val="21"/>
        </w:rPr>
        <w:t xml:space="preserve">O thou who winnest the swift steed of Life 9.2.10 </w:t>
      </w:r>
      <w:r>
        <w:rPr>
          <w:rFonts w:cs="ITFDEVANAGARI-BOOK"/>
          <w:b/>
          <w:sz w:val="21"/>
          <w:szCs w:val="21"/>
        </w:rPr>
        <w:t>अश्वसाम्</w:t>
      </w:r>
      <w:r>
        <w:rPr>
          <w:rFonts w:ascii="Cambria" w:hAnsi="Cambria" w:cs="Cambria"/>
          <w:b/>
          <w:sz w:val="21"/>
          <w:szCs w:val="21"/>
        </w:rPr>
        <w:t> </w:t>
      </w:r>
      <w:r>
        <w:rPr>
          <w:rFonts w:cs="ITFDEVANAGARI-BOOK"/>
          <w:sz w:val="21"/>
          <w:szCs w:val="21"/>
        </w:rPr>
        <w:t xml:space="preserve">that wins the horse 6.53.10 </w:t>
      </w:r>
      <w:r>
        <w:rPr>
          <w:rFonts w:cs="ITFDEVANAGARI-BOOK"/>
          <w:b/>
          <w:sz w:val="21"/>
          <w:szCs w:val="21"/>
        </w:rPr>
        <w:t>अश्वऽजिते</w:t>
      </w:r>
      <w:r>
        <w:rPr>
          <w:rFonts w:ascii="Cambria" w:hAnsi="Cambria" w:cs="Cambria"/>
          <w:b/>
          <w:sz w:val="21"/>
          <w:szCs w:val="21"/>
        </w:rPr>
        <w:t> </w:t>
      </w:r>
      <w:r>
        <w:rPr>
          <w:rFonts w:cs="ITFDEVANAGARI-BOOK"/>
          <w:sz w:val="21"/>
          <w:szCs w:val="21"/>
        </w:rPr>
        <w:t xml:space="preserve">to the winner of the steed of life 2.21.1 </w:t>
      </w:r>
      <w:r>
        <w:rPr>
          <w:rFonts w:cs="ITFDEVANAGARI-BOOK"/>
          <w:b/>
          <w:sz w:val="21"/>
          <w:szCs w:val="21"/>
        </w:rPr>
        <w:t xml:space="preserve">अश्वऽपर्णैः </w:t>
      </w:r>
      <w:r>
        <w:rPr>
          <w:rFonts w:cs="ITFDEVANAGARI-BOOK"/>
          <w:sz w:val="21"/>
          <w:szCs w:val="21"/>
        </w:rPr>
        <w:t xml:space="preserve">[chariots] whose wings are horses 1.88.1 </w:t>
      </w:r>
      <w:r>
        <w:rPr>
          <w:rFonts w:cs="ITFDEVANAGARI-BOOK"/>
          <w:b/>
          <w:sz w:val="21"/>
          <w:szCs w:val="21"/>
        </w:rPr>
        <w:t>अश्वऽराधसः</w:t>
      </w:r>
      <w:r>
        <w:rPr>
          <w:rFonts w:ascii="Cambria" w:hAnsi="Cambria" w:cs="Cambria"/>
          <w:b/>
          <w:sz w:val="21"/>
          <w:szCs w:val="21"/>
        </w:rPr>
        <w:t> </w:t>
      </w:r>
      <w:r>
        <w:rPr>
          <w:rFonts w:cs="ITFDEVANAGARI-BOOK"/>
          <w:sz w:val="21"/>
          <w:szCs w:val="21"/>
        </w:rPr>
        <w:t xml:space="preserve">who have a happy richness of the swift forces of life; who have achieved the power of the horse 5.10.4, who have achieved possession of the Horse 10.21.2 </w:t>
      </w:r>
      <w:r>
        <w:rPr>
          <w:rFonts w:cs="ITFDEVANAGARI-BOOK"/>
          <w:b/>
          <w:sz w:val="21"/>
          <w:szCs w:val="21"/>
        </w:rPr>
        <w:t>अश्वऽदाः</w:t>
      </w:r>
      <w:r>
        <w:rPr>
          <w:rFonts w:ascii="Cambria" w:hAnsi="Cambria" w:cs="Cambria"/>
          <w:b/>
          <w:sz w:val="21"/>
          <w:szCs w:val="21"/>
        </w:rPr>
        <w:t> </w:t>
      </w:r>
      <w:r>
        <w:rPr>
          <w:rFonts w:cs="ITFDEVANAGARI-BOOK"/>
          <w:sz w:val="21"/>
          <w:szCs w:val="21"/>
        </w:rPr>
        <w:t xml:space="preserve">that gives man the full force of vitality 1.113.18 </w:t>
      </w:r>
      <w:r>
        <w:rPr>
          <w:rFonts w:cs="ITFDEVANAGARI-BOOK"/>
          <w:b/>
          <w:sz w:val="21"/>
          <w:szCs w:val="21"/>
        </w:rPr>
        <w:t xml:space="preserve">अश्वऽदावन् </w:t>
      </w:r>
      <w:r>
        <w:rPr>
          <w:rFonts w:cs="ITFDEVANAGARI-BOOK"/>
          <w:sz w:val="21"/>
          <w:szCs w:val="21"/>
        </w:rPr>
        <w:t xml:space="preserve">O giver of the Horse; O giver of the steeds of swiftness 5.18.3 </w:t>
      </w:r>
      <w:r>
        <w:rPr>
          <w:rFonts w:cs="ITFDEVANAGARI-BOOK"/>
          <w:b/>
          <w:sz w:val="21"/>
          <w:szCs w:val="21"/>
        </w:rPr>
        <w:t>अश्वऽदातरः</w:t>
      </w:r>
      <w:r>
        <w:rPr>
          <w:rFonts w:ascii="Cambria" w:hAnsi="Cambria" w:cs="Cambria"/>
          <w:b/>
          <w:sz w:val="21"/>
          <w:szCs w:val="21"/>
        </w:rPr>
        <w:t> </w:t>
      </w:r>
      <w:r>
        <w:rPr>
          <w:rFonts w:cs="ITFDEVANAGARI-BOOK"/>
          <w:sz w:val="21"/>
          <w:szCs w:val="21"/>
        </w:rPr>
        <w:t xml:space="preserve">a greater giver of the Horses of power 8.74.15 </w:t>
      </w:r>
      <w:r>
        <w:rPr>
          <w:rFonts w:cs="ITFDEVANAGARI-BOOK"/>
          <w:b/>
          <w:sz w:val="21"/>
          <w:szCs w:val="21"/>
        </w:rPr>
        <w:t>अश्वऽबुध्नाः</w:t>
      </w:r>
      <w:r>
        <w:rPr>
          <w:rFonts w:ascii="Cambria" w:hAnsi="Cambria" w:cs="Cambria"/>
          <w:b/>
          <w:sz w:val="21"/>
          <w:szCs w:val="21"/>
        </w:rPr>
        <w:t> </w:t>
      </w:r>
      <w:r>
        <w:rPr>
          <w:rFonts w:cs="ITFDEVANAGARI-BOOK"/>
          <w:sz w:val="21"/>
          <w:szCs w:val="21"/>
        </w:rPr>
        <w:t xml:space="preserve">that are the foundations of the Horse of Power 10.8.3 </w:t>
      </w:r>
      <w:r>
        <w:rPr>
          <w:rFonts w:cs="ITFDEVANAGARI-BOOK"/>
          <w:b/>
          <w:sz w:val="21"/>
          <w:szCs w:val="21"/>
        </w:rPr>
        <w:t xml:space="preserve">अश्वऽबुध्यम् </w:t>
      </w:r>
      <w:r>
        <w:rPr>
          <w:rFonts w:cs="ITFDEVANAGARI-BOOK"/>
          <w:sz w:val="21"/>
          <w:szCs w:val="21"/>
        </w:rPr>
        <w:t xml:space="preserve">perceptively received in the nervous powers 1.92.8 </w:t>
      </w:r>
      <w:r>
        <w:rPr>
          <w:rFonts w:cs="ITFDEVANAGARI-BOOK"/>
          <w:b/>
          <w:sz w:val="21"/>
          <w:szCs w:val="21"/>
        </w:rPr>
        <w:t>अश्वऽबुध्यान्</w:t>
      </w:r>
      <w:r>
        <w:rPr>
          <w:rFonts w:ascii="Cambria" w:hAnsi="Cambria" w:cs="Cambria"/>
          <w:b/>
          <w:sz w:val="21"/>
          <w:szCs w:val="21"/>
        </w:rPr>
        <w:t> </w:t>
      </w:r>
      <w:r>
        <w:rPr>
          <w:rFonts w:cs="ITFDEVANAGARI-BOOK"/>
          <w:sz w:val="21"/>
          <w:szCs w:val="21"/>
        </w:rPr>
        <w:t>perceptively received in the nervous movements 1.92.7</w:t>
      </w:r>
      <w:r>
        <w:rPr>
          <w:rFonts w:ascii="Cambria" w:hAnsi="Cambria" w:cs="Cambria"/>
          <w:sz w:val="21"/>
          <w:szCs w:val="21"/>
        </w:rPr>
        <w:t> </w:t>
      </w:r>
      <w:r>
        <w:rPr>
          <w:rFonts w:cs="ITFDEVANAGARI-BOOK"/>
          <w:b/>
          <w:sz w:val="21"/>
          <w:szCs w:val="21"/>
        </w:rPr>
        <w:t>अश्वऽपेशसम्</w:t>
      </w:r>
      <w:r>
        <w:rPr>
          <w:rFonts w:ascii="Cambria" w:hAnsi="Cambria" w:cs="Cambria"/>
          <w:b/>
          <w:sz w:val="21"/>
          <w:szCs w:val="21"/>
        </w:rPr>
        <w:t> </w:t>
      </w:r>
      <w:r>
        <w:rPr>
          <w:rFonts w:cs="ITFDEVANAGARI-BOOK"/>
          <w:sz w:val="21"/>
          <w:szCs w:val="21"/>
        </w:rPr>
        <w:t xml:space="preserve">whose form is the Horse 2.1.16 </w:t>
      </w:r>
      <w:r>
        <w:rPr>
          <w:rFonts w:cs="ITFDEVANAGARI-BOOK"/>
          <w:b/>
          <w:sz w:val="21"/>
          <w:szCs w:val="21"/>
        </w:rPr>
        <w:t xml:space="preserve">अश्वऽयुजः </w:t>
      </w:r>
      <w:r>
        <w:rPr>
          <w:rFonts w:cs="ITFDEVANAGARI-BOOK"/>
          <w:sz w:val="21"/>
          <w:szCs w:val="21"/>
        </w:rPr>
        <w:t xml:space="preserve">yoking their swiftnesses 5.54.2 </w:t>
      </w:r>
      <w:r>
        <w:rPr>
          <w:rFonts w:cs="ITFDEVANAGARI-BOOK"/>
          <w:b/>
          <w:sz w:val="21"/>
          <w:szCs w:val="21"/>
        </w:rPr>
        <w:t xml:space="preserve">सुऽअश्वासः </w:t>
      </w:r>
      <w:r>
        <w:rPr>
          <w:rFonts w:cs="ITFDEVANAGARI-BOOK"/>
          <w:sz w:val="21"/>
          <w:szCs w:val="21"/>
        </w:rPr>
        <w:t xml:space="preserve">with perfect steeds (life-powers) 5.65.3 </w:t>
      </w:r>
      <w:r>
        <w:rPr>
          <w:rFonts w:cs="ITFDEVANAGARI-BOOK"/>
          <w:b/>
          <w:sz w:val="21"/>
          <w:szCs w:val="21"/>
        </w:rPr>
        <w:t>वध्रिऽअश्वस्य</w:t>
      </w:r>
      <w:r>
        <w:rPr>
          <w:rFonts w:ascii="Cambria" w:hAnsi="Cambria" w:cs="Cambria"/>
          <w:b/>
          <w:sz w:val="21"/>
          <w:szCs w:val="21"/>
        </w:rPr>
        <w:t> </w:t>
      </w:r>
      <w:r>
        <w:rPr>
          <w:rFonts w:cs="ITFDEVANAGARI-BOOK"/>
          <w:sz w:val="21"/>
          <w:szCs w:val="21"/>
        </w:rPr>
        <w:t xml:space="preserve">of the gelded Horse 10.69.1,of the Fire of the gelded Horse 10.69.5 </w:t>
      </w:r>
      <w:r>
        <w:rPr>
          <w:rFonts w:cs="ITFDEVANAGARI-BOOK"/>
          <w:b/>
          <w:sz w:val="21"/>
          <w:szCs w:val="21"/>
        </w:rPr>
        <w:t>वाध्रिऽअश्व</w:t>
      </w:r>
      <w:r>
        <w:rPr>
          <w:rFonts w:ascii="Cambria" w:hAnsi="Cambria" w:cs="Cambria"/>
          <w:b/>
          <w:sz w:val="21"/>
          <w:szCs w:val="21"/>
        </w:rPr>
        <w:t> </w:t>
      </w:r>
      <w:r>
        <w:rPr>
          <w:rFonts w:cs="ITFDEVANAGARI-BOOK"/>
          <w:sz w:val="21"/>
          <w:szCs w:val="21"/>
        </w:rPr>
        <w:t xml:space="preserve">O gelded Horse 10.69.5, O Fire of the gelded Horse 10.69.9 </w:t>
      </w:r>
      <w:r>
        <w:rPr>
          <w:rFonts w:cs="ITFDEVANAGARI-BOOK"/>
          <w:b/>
          <w:sz w:val="21"/>
          <w:szCs w:val="21"/>
        </w:rPr>
        <w:t>रोहित्ऽअश्व</w:t>
      </w:r>
      <w:r>
        <w:rPr>
          <w:rFonts w:ascii="Cambria" w:hAnsi="Cambria" w:cs="Cambria"/>
          <w:b/>
          <w:sz w:val="21"/>
          <w:szCs w:val="21"/>
        </w:rPr>
        <w:t> </w:t>
      </w:r>
      <w:r>
        <w:rPr>
          <w:rFonts w:cs="ITFDEVANAGARI-BOOK"/>
          <w:sz w:val="21"/>
          <w:szCs w:val="21"/>
        </w:rPr>
        <w:t xml:space="preserve">drawn by thy red horses 8.43.16 </w:t>
      </w:r>
      <w:r>
        <w:rPr>
          <w:rFonts w:cs="ITFDEVANAGARI-BOOK"/>
          <w:b/>
          <w:sz w:val="21"/>
          <w:szCs w:val="21"/>
        </w:rPr>
        <w:t>पृषत्ऽअश्वासः</w:t>
      </w:r>
      <w:r>
        <w:rPr>
          <w:rFonts w:ascii="Cambria" w:hAnsi="Cambria" w:cs="Cambria"/>
          <w:b/>
          <w:sz w:val="21"/>
          <w:szCs w:val="21"/>
        </w:rPr>
        <w:t> </w:t>
      </w:r>
      <w:r>
        <w:rPr>
          <w:rFonts w:cs="ITFDEVANAGARI-BOOK"/>
          <w:sz w:val="21"/>
          <w:szCs w:val="21"/>
        </w:rPr>
        <w:t xml:space="preserve">driving their dappled horses 3.26.6 </w:t>
      </w:r>
      <w:r>
        <w:rPr>
          <w:rFonts w:cs="ITFDEVANAGARI-BOOK"/>
          <w:b/>
          <w:sz w:val="21"/>
          <w:szCs w:val="21"/>
        </w:rPr>
        <w:t>श्यावऽअश्व</w:t>
      </w:r>
      <w:r>
        <w:rPr>
          <w:rFonts w:ascii="Cambria" w:hAnsi="Cambria" w:cs="Cambria"/>
          <w:b/>
          <w:sz w:val="21"/>
          <w:szCs w:val="21"/>
        </w:rPr>
        <w:t> </w:t>
      </w:r>
      <w:r>
        <w:rPr>
          <w:rFonts w:cs="ITFDEVANAGARI-BOOK"/>
          <w:sz w:val="21"/>
          <w:szCs w:val="21"/>
        </w:rPr>
        <w:t xml:space="preserve">O my soul (Shyavashva) 5.52.1 </w:t>
      </w:r>
      <w:r>
        <w:rPr>
          <w:rFonts w:cs="ITFDEVANAGARI-BOOK"/>
          <w:b/>
          <w:sz w:val="21"/>
          <w:szCs w:val="21"/>
        </w:rPr>
        <w:t xml:space="preserve">श्यावऽअश्वस्य </w:t>
      </w:r>
      <w:r>
        <w:rPr>
          <w:rFonts w:cs="ITFDEVANAGARI-BOOK"/>
          <w:sz w:val="21"/>
          <w:szCs w:val="21"/>
        </w:rPr>
        <w:t xml:space="preserve">of Shyavashwa 8.38.8 </w:t>
      </w:r>
      <w:r>
        <w:rPr>
          <w:rFonts w:cs="ITFDEVANAGARI-BOOK"/>
          <w:b/>
          <w:sz w:val="21"/>
          <w:szCs w:val="21"/>
        </w:rPr>
        <w:t>हरिऽअश्वस्य</w:t>
      </w:r>
      <w:r>
        <w:rPr>
          <w:rFonts w:ascii="Cambria" w:hAnsi="Cambria" w:cs="Cambria"/>
          <w:b/>
          <w:sz w:val="21"/>
          <w:szCs w:val="21"/>
        </w:rPr>
        <w:t> </w:t>
      </w:r>
      <w:r>
        <w:rPr>
          <w:rFonts w:cs="ITFDEVANAGARI-BOOK"/>
          <w:sz w:val="21"/>
          <w:szCs w:val="21"/>
        </w:rPr>
        <w:t xml:space="preserve">of the Driver of the shining steeds (Indra) 3.31.3 </w:t>
      </w:r>
      <w:r>
        <w:rPr>
          <w:rFonts w:cs="ITFDEVANAGARI-BOOK"/>
          <w:b/>
          <w:sz w:val="21"/>
          <w:szCs w:val="21"/>
        </w:rPr>
        <w:t>मारुतऽअश्वस्य</w:t>
      </w:r>
      <w:r>
        <w:rPr>
          <w:rFonts w:ascii="Cambria" w:hAnsi="Cambria" w:cs="Cambria"/>
          <w:b/>
          <w:sz w:val="21"/>
          <w:szCs w:val="21"/>
        </w:rPr>
        <w:t> </w:t>
      </w:r>
      <w:r>
        <w:rPr>
          <w:rFonts w:cs="ITFDEVANAGARI-BOOK"/>
          <w:sz w:val="21"/>
          <w:szCs w:val="21"/>
        </w:rPr>
        <w:t>of the Son of M</w:t>
      </w:r>
      <w:r>
        <w:rPr>
          <w:rFonts w:ascii="Cambria" w:hAnsi="Cambria" w:cs="Cambria"/>
          <w:sz w:val="21"/>
          <w:szCs w:val="21"/>
        </w:rPr>
        <w:t>ā</w:t>
      </w:r>
      <w:r>
        <w:rPr>
          <w:rFonts w:cs="ITFDEVANAGARI-BOOK"/>
          <w:sz w:val="21"/>
          <w:szCs w:val="21"/>
        </w:rPr>
        <w:t>ruta</w:t>
      </w:r>
      <w:r>
        <w:rPr>
          <w:rFonts w:ascii="Cambria" w:hAnsi="Cambria" w:cs="Cambria"/>
          <w:sz w:val="21"/>
          <w:szCs w:val="21"/>
        </w:rPr>
        <w:t>ś</w:t>
      </w:r>
      <w:r>
        <w:rPr>
          <w:rFonts w:cs="ITFDEVANAGARI-BOOK"/>
          <w:sz w:val="21"/>
          <w:szCs w:val="21"/>
        </w:rPr>
        <w:t xml:space="preserve">va - whose steeds are the powers of life 5.33.9 </w:t>
      </w:r>
      <w:r>
        <w:rPr>
          <w:rFonts w:cs="ITFDEVANAGARI-BOOK"/>
          <w:b/>
          <w:sz w:val="21"/>
          <w:szCs w:val="21"/>
        </w:rPr>
        <w:t>ऋज्रऽअश्वस्य</w:t>
      </w:r>
      <w:r>
        <w:rPr>
          <w:rFonts w:ascii="Cambria" w:hAnsi="Cambria" w:cs="Cambria"/>
          <w:b/>
          <w:sz w:val="21"/>
          <w:szCs w:val="21"/>
        </w:rPr>
        <w:t> </w:t>
      </w:r>
      <w:r>
        <w:rPr>
          <w:rFonts w:cs="ITFDEVANAGARI-BOOK"/>
          <w:sz w:val="21"/>
          <w:szCs w:val="21"/>
        </w:rPr>
        <w:t xml:space="preserve">of Rijraswa 1.100.16 </w:t>
      </w:r>
    </w:p>
    <w:p w14:paraId="1C7996FF" w14:textId="77777777" w:rsidR="00000000" w:rsidRDefault="00000000">
      <w:pPr>
        <w:rPr>
          <w:rFonts w:cs="ITFDEVANAGARI-BOOK"/>
          <w:sz w:val="21"/>
          <w:szCs w:val="21"/>
        </w:rPr>
      </w:pPr>
      <w:r>
        <w:rPr>
          <w:rFonts w:cs="ITFDEVANAGARI-BOOK"/>
          <w:b/>
          <w:sz w:val="21"/>
          <w:szCs w:val="21"/>
        </w:rPr>
        <w:t>अश्वा</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अश्वे</w:t>
      </w:r>
      <w:r>
        <w:rPr>
          <w:rFonts w:ascii="Cambria" w:hAnsi="Cambria" w:cs="Cambria"/>
          <w:b/>
          <w:sz w:val="21"/>
          <w:szCs w:val="21"/>
        </w:rPr>
        <w:t> </w:t>
      </w:r>
      <w:r>
        <w:rPr>
          <w:rFonts w:cs="ITFDEVANAGARI-BOOK"/>
          <w:sz w:val="21"/>
          <w:szCs w:val="21"/>
        </w:rPr>
        <w:t>O high-raptured 1.30.21</w:t>
      </w:r>
    </w:p>
    <w:p w14:paraId="7FA27572" w14:textId="77777777" w:rsidR="00000000" w:rsidRDefault="00000000">
      <w:pPr>
        <w:rPr>
          <w:rFonts w:cs="ITFDEVANAGARI-BOOK"/>
          <w:sz w:val="21"/>
          <w:szCs w:val="21"/>
        </w:rPr>
      </w:pPr>
      <w:r>
        <w:rPr>
          <w:rFonts w:cs="ITFDEVANAGARI-BOOK"/>
          <w:b/>
          <w:sz w:val="21"/>
          <w:szCs w:val="21"/>
        </w:rPr>
        <w:t>अश्वमिष्टि</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vami</w:t>
      </w:r>
      <w:r>
        <w:rPr>
          <w:rFonts w:ascii="Cambria" w:hAnsi="Cambria" w:cs="Cambria"/>
          <w:sz w:val="21"/>
          <w:szCs w:val="21"/>
        </w:rPr>
        <w:t>ṣṭ</w:t>
      </w:r>
      <w:r>
        <w:rPr>
          <w:rFonts w:cs="ITFDEVANAGARI-BOOK"/>
          <w:sz w:val="21"/>
          <w:szCs w:val="21"/>
        </w:rPr>
        <w:t>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अश्वम्ऽइष्टे</w:t>
      </w:r>
      <w:r>
        <w:rPr>
          <w:rFonts w:ascii="Cambria" w:hAnsi="Cambria" w:cs="Cambria"/>
          <w:b/>
          <w:sz w:val="21"/>
          <w:szCs w:val="21"/>
        </w:rPr>
        <w:t> </w:t>
      </w:r>
      <w:r>
        <w:rPr>
          <w:rFonts w:cs="ITFDEVANAGARI-BOOK"/>
          <w:sz w:val="21"/>
          <w:szCs w:val="21"/>
        </w:rPr>
        <w:t>Impeller of the Horse 2.6.2</w:t>
      </w:r>
    </w:p>
    <w:p w14:paraId="16809B31" w14:textId="77777777" w:rsidR="00000000" w:rsidRDefault="00000000">
      <w:pPr>
        <w:rPr>
          <w:rFonts w:cs="ITFDEVANAGARI-BOOK"/>
          <w:sz w:val="21"/>
          <w:szCs w:val="21"/>
        </w:rPr>
      </w:pPr>
      <w:r>
        <w:rPr>
          <w:rFonts w:cs="ITFDEVANAGARI-BOOK"/>
          <w:b/>
          <w:sz w:val="21"/>
          <w:szCs w:val="21"/>
        </w:rPr>
        <w:t>अश्वमेध</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vamedha)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{The Horse-sacrifice is the offering of the Life-power with all its impulses, desires, enjoyments to the divine existence. The Life-Soul (Dwita) is the giver of the sacrifice which it performs when by the power of Agni it attains to vision on its own vital plane, when it becomes, in the figure of the hymn, the illumined seer Ashwamedha - 15/468 fn 8.} </w:t>
      </w:r>
      <w:r>
        <w:rPr>
          <w:rFonts w:cs="ITFDEVANAGARI-BOOK"/>
          <w:b/>
          <w:sz w:val="21"/>
          <w:szCs w:val="21"/>
        </w:rPr>
        <w:t>अश्वऽमेधाय</w:t>
      </w:r>
      <w:r>
        <w:rPr>
          <w:rFonts w:ascii="Cambria" w:hAnsi="Cambria" w:cs="Cambria"/>
          <w:b/>
          <w:sz w:val="21"/>
          <w:szCs w:val="21"/>
        </w:rPr>
        <w:t> </w:t>
      </w:r>
      <w:r>
        <w:rPr>
          <w:rFonts w:cs="ITFDEVANAGARI-BOOK"/>
          <w:sz w:val="21"/>
          <w:szCs w:val="21"/>
        </w:rPr>
        <w:t xml:space="preserve">to the Sacrificer of the Horse 5.27.4, to the giver of the Horse-sacrifice (the offering of the Life-power) 5.27.4 </w:t>
      </w:r>
      <w:r>
        <w:rPr>
          <w:rFonts w:cs="ITFDEVANAGARI-BOOK"/>
          <w:b/>
          <w:sz w:val="21"/>
          <w:szCs w:val="21"/>
        </w:rPr>
        <w:t>अश्वऽमेधस्य</w:t>
      </w:r>
      <w:r>
        <w:rPr>
          <w:rFonts w:ascii="Cambria" w:hAnsi="Cambria" w:cs="Cambria"/>
          <w:b/>
          <w:sz w:val="21"/>
          <w:szCs w:val="21"/>
        </w:rPr>
        <w:t> </w:t>
      </w:r>
      <w:r>
        <w:rPr>
          <w:rFonts w:cs="ITFDEVANAGARI-BOOK"/>
          <w:sz w:val="21"/>
          <w:szCs w:val="21"/>
        </w:rPr>
        <w:t xml:space="preserve">of the Sacrificer of the Horse; of the sacrificer of the steed 5.27.5 </w:t>
      </w:r>
      <w:r>
        <w:rPr>
          <w:rFonts w:cs="ITFDEVANAGARI-BOOK"/>
          <w:b/>
          <w:sz w:val="21"/>
          <w:szCs w:val="21"/>
        </w:rPr>
        <w:t>अश्वऽमेधे</w:t>
      </w:r>
      <w:r>
        <w:rPr>
          <w:rFonts w:ascii="Cambria" w:hAnsi="Cambria" w:cs="Cambria"/>
          <w:b/>
          <w:sz w:val="21"/>
          <w:szCs w:val="21"/>
        </w:rPr>
        <w:t> </w:t>
      </w:r>
      <w:r>
        <w:rPr>
          <w:rFonts w:cs="ITFDEVANAGARI-BOOK"/>
          <w:sz w:val="21"/>
          <w:szCs w:val="21"/>
        </w:rPr>
        <w:t>in the sacrificer of the Horse 5.27.6</w:t>
      </w:r>
    </w:p>
    <w:p w14:paraId="5ECE552E" w14:textId="77777777" w:rsidR="00000000" w:rsidRDefault="00000000">
      <w:pPr>
        <w:rPr>
          <w:rFonts w:cs="ITFDEVANAGARI-BOOK"/>
          <w:sz w:val="21"/>
          <w:szCs w:val="21"/>
        </w:rPr>
      </w:pPr>
      <w:r>
        <w:rPr>
          <w:rFonts w:cs="ITFDEVANAGARI-BOOK"/>
          <w:b/>
          <w:sz w:val="21"/>
          <w:szCs w:val="21"/>
        </w:rPr>
        <w:t>अश्वयु</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vayu)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अश्वऽयुः</w:t>
      </w:r>
      <w:r>
        <w:rPr>
          <w:rFonts w:ascii="Cambria" w:hAnsi="Cambria" w:cs="Cambria"/>
          <w:b/>
          <w:sz w:val="21"/>
          <w:szCs w:val="21"/>
        </w:rPr>
        <w:t> </w:t>
      </w:r>
      <w:r>
        <w:rPr>
          <w:rFonts w:cs="ITFDEVANAGARI-BOOK"/>
          <w:sz w:val="21"/>
          <w:szCs w:val="21"/>
        </w:rPr>
        <w:t>seeker of the horses 1.51.14, seeking the steeds of life 4.31.14, seeking swiftnesses 9.36.6</w:t>
      </w:r>
    </w:p>
    <w:p w14:paraId="2CA6B043" w14:textId="77777777" w:rsidR="00000000" w:rsidRDefault="00000000">
      <w:pPr>
        <w:rPr>
          <w:rFonts w:cs="ITFDEVANAGARI-BOOK"/>
          <w:sz w:val="21"/>
          <w:szCs w:val="21"/>
        </w:rPr>
      </w:pPr>
      <w:r>
        <w:rPr>
          <w:rFonts w:cs="ITFDEVANAGARI-BOOK"/>
          <w:b/>
          <w:sz w:val="21"/>
          <w:szCs w:val="21"/>
        </w:rPr>
        <w:t>अश्वसूनृते</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va-s</w:t>
      </w:r>
      <w:r>
        <w:rPr>
          <w:rFonts w:ascii="Cambria" w:hAnsi="Cambria" w:cs="Cambria"/>
          <w:sz w:val="21"/>
          <w:szCs w:val="21"/>
        </w:rPr>
        <w:t>ū</w:t>
      </w:r>
      <w:r>
        <w:rPr>
          <w:rFonts w:cs="ITFDEVANAGARI-BOOK"/>
          <w:sz w:val="21"/>
          <w:szCs w:val="21"/>
        </w:rPr>
        <w:t>n</w:t>
      </w:r>
      <w:r>
        <w:rPr>
          <w:rFonts w:ascii="Cambria" w:hAnsi="Cambria" w:cs="Cambria"/>
          <w:sz w:val="21"/>
          <w:szCs w:val="21"/>
        </w:rPr>
        <w:t>ṛ</w:t>
      </w:r>
      <w:r>
        <w:rPr>
          <w:rFonts w:cs="ITFDEVANAGARI-BOOK"/>
          <w:sz w:val="21"/>
          <w:szCs w:val="21"/>
        </w:rPr>
        <w:t>te)</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अश्वऽसूनृते</w:t>
      </w:r>
      <w:r>
        <w:rPr>
          <w:rFonts w:ascii="Cambria" w:hAnsi="Cambria" w:cs="Cambria"/>
          <w:b/>
          <w:sz w:val="21"/>
          <w:szCs w:val="21"/>
        </w:rPr>
        <w:t> </w:t>
      </w:r>
      <w:r>
        <w:rPr>
          <w:rFonts w:cs="ITFDEVANAGARI-BOOK"/>
          <w:sz w:val="21"/>
          <w:szCs w:val="21"/>
        </w:rPr>
        <w:t>O thou with a truth and gladness of the life’s movement; O, truth is in the tramp of thy steeds! 5.79.1</w:t>
      </w:r>
    </w:p>
    <w:p w14:paraId="11C4B90F" w14:textId="77777777" w:rsidR="00000000" w:rsidRDefault="00000000">
      <w:pPr>
        <w:rPr>
          <w:rFonts w:cs="ITFDEVANAGARI-BOOK"/>
          <w:sz w:val="21"/>
          <w:szCs w:val="21"/>
        </w:rPr>
      </w:pPr>
      <w:r>
        <w:rPr>
          <w:rFonts w:cs="ITFDEVANAGARI-BOOK"/>
          <w:b/>
          <w:sz w:val="21"/>
          <w:szCs w:val="21"/>
        </w:rPr>
        <w:t>अश्वाजनी</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w:t>
      </w:r>
      <w:r>
        <w:rPr>
          <w:rFonts w:ascii="Cambria" w:hAnsi="Cambria" w:cs="Cambria"/>
          <w:sz w:val="21"/>
          <w:szCs w:val="21"/>
        </w:rPr>
        <w:t>ā</w:t>
      </w:r>
      <w:r>
        <w:rPr>
          <w:rFonts w:cs="ITFDEVANAGARI-BOOK"/>
          <w:sz w:val="21"/>
          <w:szCs w:val="21"/>
        </w:rPr>
        <w:t>jan</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अश्वाजनीऽइव</w:t>
      </w:r>
      <w:r>
        <w:rPr>
          <w:rFonts w:ascii="Cambria" w:hAnsi="Cambria" w:cs="Cambria"/>
          <w:b/>
          <w:sz w:val="21"/>
          <w:szCs w:val="21"/>
        </w:rPr>
        <w:t> </w:t>
      </w:r>
      <w:r>
        <w:rPr>
          <w:rFonts w:cs="ITFDEVANAGARI-BOOK"/>
          <w:sz w:val="21"/>
          <w:szCs w:val="21"/>
        </w:rPr>
        <w:t>as if the swift lightning (or, “the mare”, the energy of the Horse of Life) 5.62.7</w:t>
      </w:r>
    </w:p>
    <w:p w14:paraId="42FC2933" w14:textId="77777777" w:rsidR="00000000" w:rsidRDefault="00000000">
      <w:pPr>
        <w:rPr>
          <w:rFonts w:cs="ITFDEVANAGARI-BOOK"/>
          <w:sz w:val="21"/>
          <w:szCs w:val="21"/>
        </w:rPr>
      </w:pPr>
      <w:r>
        <w:rPr>
          <w:rFonts w:cs="ITFDEVANAGARI-BOOK"/>
          <w:b/>
          <w:sz w:val="21"/>
          <w:szCs w:val="21"/>
        </w:rPr>
        <w:t>अश्वावत्</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w:t>
      </w:r>
      <w:r>
        <w:rPr>
          <w:rFonts w:ascii="Cambria" w:hAnsi="Cambria" w:cs="Cambria"/>
          <w:sz w:val="21"/>
          <w:szCs w:val="21"/>
        </w:rPr>
        <w:t>ā</w:t>
      </w:r>
      <w:r>
        <w:rPr>
          <w:rFonts w:cs="ITFDEVANAGARI-BOOK"/>
          <w:sz w:val="21"/>
          <w:szCs w:val="21"/>
        </w:rPr>
        <w:t>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अश्वऽवत्</w:t>
      </w:r>
      <w:r>
        <w:rPr>
          <w:rFonts w:ascii="Cambria" w:hAnsi="Cambria" w:cs="Cambria"/>
          <w:b/>
          <w:sz w:val="21"/>
          <w:szCs w:val="21"/>
        </w:rPr>
        <w:t> </w:t>
      </w:r>
      <w:r>
        <w:rPr>
          <w:rFonts w:cs="ITFDEVANAGARI-BOOK"/>
          <w:sz w:val="21"/>
          <w:szCs w:val="21"/>
        </w:rPr>
        <w:t xml:space="preserve">of the horses of swiftness; accompanied by the swiftnesses of force 5.57.7, full of the horses (vital force) 7.75.8, that in which are the Steeds; all that has vital speed 9.42.6; as if of the Horse 8.72.6, rich in the steeds of swiftness 9.41.4 </w:t>
      </w:r>
      <w:r>
        <w:rPr>
          <w:rFonts w:cs="ITFDEVANAGARI-BOOK"/>
          <w:b/>
          <w:sz w:val="21"/>
          <w:szCs w:val="21"/>
        </w:rPr>
        <w:t xml:space="preserve">अश्वऽवति </w:t>
      </w:r>
      <w:r>
        <w:rPr>
          <w:rFonts w:cs="ITFDEVANAGARI-BOOK"/>
          <w:sz w:val="21"/>
          <w:szCs w:val="21"/>
        </w:rPr>
        <w:t xml:space="preserve">with steeds; of the forceful steeds 1.92.14 </w:t>
      </w:r>
      <w:r>
        <w:rPr>
          <w:rFonts w:cs="ITFDEVANAGARI-BOOK"/>
          <w:b/>
          <w:sz w:val="21"/>
          <w:szCs w:val="21"/>
        </w:rPr>
        <w:t xml:space="preserve">अश्वऽवत्या </w:t>
      </w:r>
      <w:r>
        <w:rPr>
          <w:rFonts w:cs="ITFDEVANAGARI-BOOK"/>
          <w:sz w:val="21"/>
          <w:szCs w:val="21"/>
        </w:rPr>
        <w:t xml:space="preserve">full of vital energy; she that is full of strong enjoying 1.30.17 </w:t>
      </w:r>
      <w:r>
        <w:rPr>
          <w:rFonts w:cs="ITFDEVANAGARI-BOOK"/>
          <w:b/>
          <w:sz w:val="21"/>
          <w:szCs w:val="21"/>
        </w:rPr>
        <w:t>अश्वऽवन्तम्</w:t>
      </w:r>
      <w:r>
        <w:rPr>
          <w:rFonts w:ascii="Cambria" w:hAnsi="Cambria" w:cs="Cambria"/>
          <w:b/>
          <w:sz w:val="21"/>
          <w:szCs w:val="21"/>
        </w:rPr>
        <w:t> </w:t>
      </w:r>
      <w:r>
        <w:rPr>
          <w:rFonts w:cs="ITFDEVANAGARI-BOOK"/>
          <w:sz w:val="21"/>
          <w:szCs w:val="21"/>
        </w:rPr>
        <w:t>of the horses 1.83.4</w:t>
      </w:r>
    </w:p>
    <w:p w14:paraId="5EC55E92" w14:textId="77777777" w:rsidR="00000000" w:rsidRDefault="00000000">
      <w:pPr>
        <w:rPr>
          <w:rFonts w:cs="ITFDEVANAGARI-BOOK"/>
          <w:sz w:val="21"/>
          <w:szCs w:val="21"/>
        </w:rPr>
      </w:pPr>
      <w:r>
        <w:rPr>
          <w:rFonts w:cs="ITFDEVANAGARI-BOOK"/>
          <w:b/>
          <w:sz w:val="21"/>
          <w:szCs w:val="21"/>
        </w:rPr>
        <w:t>अश्व्य</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अश्व्यः</w:t>
      </w:r>
      <w:r>
        <w:rPr>
          <w:rFonts w:ascii="Cambria" w:hAnsi="Cambria" w:cs="Cambria"/>
          <w:b/>
          <w:sz w:val="21"/>
          <w:szCs w:val="21"/>
        </w:rPr>
        <w:t> </w:t>
      </w:r>
      <w:r>
        <w:rPr>
          <w:rFonts w:cs="ITFDEVANAGARI-BOOK"/>
          <w:sz w:val="21"/>
          <w:szCs w:val="21"/>
        </w:rPr>
        <w:t xml:space="preserve">of horses; of the Vital Forces in their swiftness 1.74.7 </w:t>
      </w:r>
      <w:r>
        <w:rPr>
          <w:rFonts w:cs="ITFDEVANAGARI-BOOK"/>
          <w:b/>
          <w:sz w:val="21"/>
          <w:szCs w:val="21"/>
        </w:rPr>
        <w:t>अश्व्या</w:t>
      </w:r>
      <w:r>
        <w:rPr>
          <w:rFonts w:ascii="Cambria" w:hAnsi="Cambria" w:cs="Cambria"/>
          <w:b/>
          <w:sz w:val="21"/>
          <w:szCs w:val="21"/>
        </w:rPr>
        <w:t> </w:t>
      </w:r>
      <w:r>
        <w:rPr>
          <w:rFonts w:cs="ITFDEVANAGARI-BOOK"/>
          <w:sz w:val="21"/>
          <w:szCs w:val="21"/>
        </w:rPr>
        <w:t xml:space="preserve">of thy steeds 5.79.7, of the Horse 8.34.14, of the power of the Horse, 7.16.10 </w:t>
      </w:r>
      <w:r>
        <w:rPr>
          <w:rFonts w:cs="ITFDEVANAGARI-BOOK"/>
          <w:b/>
          <w:sz w:val="21"/>
          <w:szCs w:val="21"/>
        </w:rPr>
        <w:t>अश्व्येन</w:t>
      </w:r>
      <w:r>
        <w:rPr>
          <w:rFonts w:ascii="Cambria" w:hAnsi="Cambria" w:cs="Cambria"/>
          <w:b/>
          <w:sz w:val="21"/>
          <w:szCs w:val="21"/>
        </w:rPr>
        <w:t> </w:t>
      </w:r>
      <w:r>
        <w:rPr>
          <w:rFonts w:cs="ITFDEVANAGARI-BOOK"/>
          <w:sz w:val="21"/>
          <w:szCs w:val="21"/>
        </w:rPr>
        <w:t>on horses 10.87.16</w:t>
      </w:r>
    </w:p>
    <w:p w14:paraId="54C9E719" w14:textId="77777777" w:rsidR="00000000" w:rsidRDefault="00000000">
      <w:pPr>
        <w:rPr>
          <w:rFonts w:cs="ITFDEVANAGARI-BOOK"/>
          <w:sz w:val="21"/>
          <w:szCs w:val="21"/>
        </w:rPr>
      </w:pPr>
      <w:r>
        <w:rPr>
          <w:rFonts w:cs="ITFDEVANAGARI-BOOK"/>
          <w:b/>
          <w:sz w:val="21"/>
          <w:szCs w:val="21"/>
        </w:rPr>
        <w:t>अश्व्य</w:t>
      </w:r>
      <w:r>
        <w:rPr>
          <w:rFonts w:ascii="Cambria" w:hAnsi="Cambria" w:cs="Cambria"/>
          <w:b/>
          <w:sz w:val="21"/>
          <w:szCs w:val="21"/>
        </w:rPr>
        <w:t> </w:t>
      </w:r>
      <w:r>
        <w:rPr>
          <w:rFonts w:cs="ITFDEVANAGARI-BOOK"/>
          <w:sz w:val="21"/>
          <w:szCs w:val="21"/>
        </w:rPr>
        <w:t>(a</w:t>
      </w:r>
      <w:r>
        <w:rPr>
          <w:rFonts w:ascii="Cambria" w:hAnsi="Cambria" w:cs="Cambria"/>
          <w:sz w:val="21"/>
          <w:szCs w:val="21"/>
        </w:rPr>
        <w:t>ś</w:t>
      </w:r>
      <w:r>
        <w:rPr>
          <w:rFonts w:cs="ITFDEVANAGARI-BOOK"/>
          <w:sz w:val="21"/>
          <w:szCs w:val="21"/>
        </w:rPr>
        <w:t>vya)</w:t>
      </w:r>
      <w:r>
        <w:rPr>
          <w:rFonts w:ascii="Cambria" w:hAnsi="Cambria" w:cs="Cambria"/>
          <w:sz w:val="21"/>
          <w:szCs w:val="21"/>
        </w:rPr>
        <w:t> </w:t>
      </w:r>
      <w:r>
        <w:rPr>
          <w:rFonts w:cs="ITFDEVANAGARI-BOOK"/>
          <w:i/>
          <w:iCs/>
          <w:sz w:val="21"/>
          <w:szCs w:val="21"/>
        </w:rPr>
        <w:t>n</w:t>
      </w:r>
      <w:r>
        <w:rPr>
          <w:rFonts w:cs="ITFDEVANAGARI-BOOK"/>
          <w:sz w:val="21"/>
          <w:szCs w:val="21"/>
        </w:rPr>
        <w:t xml:space="preserve">  </w:t>
      </w:r>
      <w:r>
        <w:rPr>
          <w:rFonts w:cs="ITFDEVANAGARI-BOOK"/>
          <w:b/>
          <w:bCs/>
          <w:sz w:val="21"/>
          <w:szCs w:val="21"/>
        </w:rPr>
        <w:t xml:space="preserve">अश्व्यम् </w:t>
      </w:r>
      <w:r>
        <w:rPr>
          <w:rFonts w:cs="ITFDEVANAGARI-BOOK"/>
          <w:sz w:val="21"/>
          <w:szCs w:val="21"/>
        </w:rPr>
        <w:t xml:space="preserve">force 4.28.5, of his steeds; swiftnesses 5.52.17, the herd of the horses of swiftness 5.61.5 </w:t>
      </w:r>
      <w:r>
        <w:rPr>
          <w:rFonts w:cs="ITFDEVANAGARI-BOOK"/>
          <w:b/>
          <w:bCs/>
          <w:sz w:val="21"/>
          <w:szCs w:val="21"/>
        </w:rPr>
        <w:t xml:space="preserve">सुऽअश्व्यम् </w:t>
      </w:r>
      <w:r>
        <w:rPr>
          <w:rFonts w:cs="ITFDEVANAGARI-BOOK"/>
          <w:sz w:val="21"/>
          <w:szCs w:val="21"/>
        </w:rPr>
        <w:t xml:space="preserve">good power of the Horse 2.1.5, 3.26.3 </w:t>
      </w:r>
      <w:r>
        <w:rPr>
          <w:rFonts w:cs="ITFDEVANAGARI-BOOK"/>
          <w:b/>
          <w:bCs/>
          <w:sz w:val="21"/>
          <w:szCs w:val="21"/>
        </w:rPr>
        <w:t xml:space="preserve">आशुऽअश्व्यम् </w:t>
      </w:r>
      <w:r>
        <w:rPr>
          <w:rFonts w:cs="ITFDEVANAGARI-BOOK"/>
          <w:sz w:val="21"/>
          <w:szCs w:val="21"/>
        </w:rPr>
        <w:t>the perfect power of the Horse; swift galloping force (a play on words – “swift horse-swiftness”) 5.6.10</w:t>
      </w:r>
    </w:p>
    <w:p w14:paraId="60B37EAD" w14:textId="77777777" w:rsidR="00000000" w:rsidRDefault="00000000">
      <w:pPr>
        <w:rPr>
          <w:rFonts w:cs="ITFDEVANAGARI-BOOK"/>
          <w:sz w:val="21"/>
          <w:szCs w:val="21"/>
        </w:rPr>
      </w:pPr>
      <w:r>
        <w:rPr>
          <w:rFonts w:cs="ITFDEVANAGARI-BOOK"/>
          <w:b/>
          <w:sz w:val="21"/>
          <w:szCs w:val="21"/>
        </w:rPr>
        <w:t>अषाढ</w:t>
      </w:r>
      <w:r>
        <w:rPr>
          <w:rFonts w:ascii="Cambria" w:hAnsi="Cambria" w:cs="Cambria"/>
          <w:b/>
          <w:sz w:val="21"/>
          <w:szCs w:val="21"/>
        </w:rPr>
        <w:t> </w:t>
      </w:r>
      <w:r>
        <w:rPr>
          <w:rFonts w:cs="ITFDEVANAGARI-BOOK"/>
          <w:sz w:val="21"/>
          <w:szCs w:val="21"/>
        </w:rPr>
        <w:t>(a</w:t>
      </w:r>
      <w:r>
        <w:rPr>
          <w:rFonts w:ascii="Cambria" w:hAnsi="Cambria" w:cs="Cambria"/>
          <w:sz w:val="21"/>
          <w:szCs w:val="21"/>
        </w:rPr>
        <w:t>ṣāḍ</w:t>
      </w:r>
      <w:r>
        <w:rPr>
          <w:rFonts w:cs="ITFDEVANAGARI-BOOK"/>
          <w:sz w:val="21"/>
          <w:szCs w:val="21"/>
        </w:rPr>
        <w:t xml:space="preserve">ha) </w:t>
      </w:r>
      <w:r>
        <w:rPr>
          <w:rFonts w:cs="ITFDEVANAGARI-BOOK"/>
          <w:i/>
          <w:sz w:val="21"/>
          <w:szCs w:val="21"/>
        </w:rPr>
        <w:t>adj</w:t>
      </w:r>
      <w:r>
        <w:rPr>
          <w:rFonts w:ascii="Cambria" w:hAnsi="Cambria" w:cs="Cambria"/>
          <w:sz w:val="21"/>
          <w:szCs w:val="21"/>
        </w:rPr>
        <w:t> </w:t>
      </w:r>
      <w:r>
        <w:rPr>
          <w:rFonts w:cs="ITFDEVANAGARI-BOOK"/>
          <w:b/>
          <w:sz w:val="21"/>
          <w:szCs w:val="21"/>
        </w:rPr>
        <w:t xml:space="preserve">अषाळ्हम् </w:t>
      </w:r>
      <w:r>
        <w:rPr>
          <w:rFonts w:cs="ITFDEVANAGARI-BOOK"/>
          <w:sz w:val="21"/>
          <w:szCs w:val="21"/>
        </w:rPr>
        <w:t xml:space="preserve">unconquered 1.91.21 </w:t>
      </w:r>
      <w:r>
        <w:rPr>
          <w:rFonts w:cs="ITFDEVANAGARI-BOOK"/>
          <w:b/>
          <w:sz w:val="21"/>
          <w:szCs w:val="21"/>
        </w:rPr>
        <w:t>अषाळ्हः</w:t>
      </w:r>
      <w:r>
        <w:rPr>
          <w:rFonts w:ascii="Cambria" w:hAnsi="Cambria" w:cs="Cambria"/>
          <w:b/>
          <w:sz w:val="21"/>
          <w:szCs w:val="21"/>
        </w:rPr>
        <w:t> </w:t>
      </w:r>
      <w:r>
        <w:rPr>
          <w:rFonts w:cs="ITFDEVANAGARI-BOOK"/>
          <w:sz w:val="21"/>
          <w:szCs w:val="21"/>
        </w:rPr>
        <w:t xml:space="preserve">invincible 3.15.4 </w:t>
      </w:r>
      <w:r>
        <w:rPr>
          <w:rFonts w:cs="ITFDEVANAGARI-BOOK"/>
          <w:b/>
          <w:sz w:val="21"/>
          <w:szCs w:val="21"/>
        </w:rPr>
        <w:t xml:space="preserve">अषाळ्हाय </w:t>
      </w:r>
      <w:r>
        <w:rPr>
          <w:rFonts w:cs="ITFDEVANAGARI-BOOK"/>
          <w:sz w:val="21"/>
          <w:szCs w:val="21"/>
        </w:rPr>
        <w:t>unconquerable 7.46.1</w:t>
      </w:r>
    </w:p>
    <w:p w14:paraId="610F8F75" w14:textId="77777777" w:rsidR="00000000" w:rsidRDefault="00000000">
      <w:pPr>
        <w:rPr>
          <w:rFonts w:cs="ITFDEVANAGARI-BOOK"/>
          <w:sz w:val="21"/>
          <w:szCs w:val="21"/>
        </w:rPr>
      </w:pPr>
      <w:r>
        <w:rPr>
          <w:rFonts w:cs="ITFDEVANAGARI-BOOK"/>
          <w:b/>
          <w:sz w:val="21"/>
          <w:szCs w:val="21"/>
        </w:rPr>
        <w:t>अष्टन्</w:t>
      </w:r>
      <w:r>
        <w:rPr>
          <w:rFonts w:ascii="Cambria" w:hAnsi="Cambria" w:cs="Cambria"/>
          <w:b/>
          <w:sz w:val="21"/>
          <w:szCs w:val="21"/>
        </w:rPr>
        <w:t> </w:t>
      </w:r>
      <w:r>
        <w:rPr>
          <w:rFonts w:cs="ITFDEVANAGARI-BOOK"/>
          <w:sz w:val="21"/>
          <w:szCs w:val="21"/>
        </w:rPr>
        <w:t>(a</w:t>
      </w:r>
      <w:r>
        <w:rPr>
          <w:rFonts w:ascii="Cambria" w:hAnsi="Cambria" w:cs="Cambria"/>
          <w:sz w:val="21"/>
          <w:szCs w:val="21"/>
        </w:rPr>
        <w:t>ṣṭ</w:t>
      </w:r>
      <w:r>
        <w:rPr>
          <w:rFonts w:cs="ITFDEVANAGARI-BOOK"/>
          <w:sz w:val="21"/>
          <w:szCs w:val="21"/>
        </w:rPr>
        <w:t>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अष्टौ</w:t>
      </w:r>
      <w:r>
        <w:rPr>
          <w:rFonts w:ascii="Cambria" w:hAnsi="Cambria" w:cs="Cambria"/>
          <w:b/>
          <w:sz w:val="21"/>
          <w:szCs w:val="21"/>
        </w:rPr>
        <w:t> </w:t>
      </w:r>
      <w:r>
        <w:rPr>
          <w:rFonts w:cs="ITFDEVANAGARI-BOOK"/>
          <w:sz w:val="21"/>
          <w:szCs w:val="21"/>
        </w:rPr>
        <w:t>eight 10.72.8</w:t>
      </w:r>
    </w:p>
    <w:p w14:paraId="2CFF68D3" w14:textId="77777777" w:rsidR="00000000" w:rsidRDefault="00000000">
      <w:pPr>
        <w:rPr>
          <w:rFonts w:cs="ITFDEVANAGARI-BOOK"/>
          <w:sz w:val="21"/>
          <w:szCs w:val="21"/>
        </w:rPr>
      </w:pPr>
      <w:r>
        <w:rPr>
          <w:rFonts w:cs="ITFDEVANAGARI-BOOK"/>
          <w:b/>
          <w:sz w:val="21"/>
          <w:szCs w:val="21"/>
        </w:rPr>
        <w:t>अष्टम</w:t>
      </w:r>
      <w:r>
        <w:rPr>
          <w:rFonts w:ascii="Cambria" w:hAnsi="Cambria" w:cs="Cambria"/>
          <w:b/>
          <w:sz w:val="21"/>
          <w:szCs w:val="21"/>
        </w:rPr>
        <w:t> </w:t>
      </w:r>
      <w:r>
        <w:rPr>
          <w:rFonts w:cs="ITFDEVANAGARI-BOOK"/>
          <w:sz w:val="21"/>
          <w:szCs w:val="21"/>
        </w:rPr>
        <w:t>(a</w:t>
      </w:r>
      <w:r>
        <w:rPr>
          <w:rFonts w:ascii="Cambria" w:hAnsi="Cambria" w:cs="Cambria"/>
          <w:sz w:val="21"/>
          <w:szCs w:val="21"/>
        </w:rPr>
        <w:t>ṣṭ</w:t>
      </w:r>
      <w:r>
        <w:rPr>
          <w:rFonts w:cs="ITFDEVANAGARI-BOOK"/>
          <w:sz w:val="21"/>
          <w:szCs w:val="21"/>
        </w:rPr>
        <w:t>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अष्टमम्</w:t>
      </w:r>
      <w:r>
        <w:rPr>
          <w:rFonts w:ascii="Cambria" w:hAnsi="Cambria" w:cs="Cambria"/>
          <w:b/>
          <w:sz w:val="21"/>
          <w:szCs w:val="21"/>
        </w:rPr>
        <w:t> </w:t>
      </w:r>
      <w:r>
        <w:rPr>
          <w:rFonts w:cs="ITFDEVANAGARI-BOOK"/>
          <w:sz w:val="21"/>
          <w:szCs w:val="21"/>
        </w:rPr>
        <w:t>eighth 2.5.2</w:t>
      </w:r>
    </w:p>
    <w:p w14:paraId="5D654104" w14:textId="77777777" w:rsidR="00000000" w:rsidRDefault="00000000">
      <w:pPr>
        <w:rPr>
          <w:rFonts w:cs="ITFDEVANAGARI-BOOK"/>
          <w:sz w:val="21"/>
          <w:szCs w:val="21"/>
        </w:rPr>
      </w:pPr>
      <w:r>
        <w:rPr>
          <w:rFonts w:cs="ITFDEVANAGARI-BOOK"/>
          <w:b/>
          <w:sz w:val="21"/>
          <w:szCs w:val="21"/>
        </w:rPr>
        <w:t>अष्टापद</w:t>
      </w:r>
      <w:r>
        <w:rPr>
          <w:rFonts w:ascii="Cambria" w:hAnsi="Cambria" w:cs="Cambria"/>
          <w:b/>
          <w:sz w:val="21"/>
          <w:szCs w:val="21"/>
        </w:rPr>
        <w:t> </w:t>
      </w:r>
      <w:r>
        <w:rPr>
          <w:rFonts w:cs="ITFDEVANAGARI-BOOK"/>
          <w:sz w:val="21"/>
          <w:szCs w:val="21"/>
        </w:rPr>
        <w:t>(a</w:t>
      </w:r>
      <w:r>
        <w:rPr>
          <w:rFonts w:ascii="Cambria" w:hAnsi="Cambria" w:cs="Cambria"/>
          <w:sz w:val="21"/>
          <w:szCs w:val="21"/>
        </w:rPr>
        <w:t>ṣṭā</w:t>
      </w:r>
      <w:r>
        <w:rPr>
          <w:rFonts w:cs="ITFDEVANAGARI-BOOK"/>
          <w:sz w:val="21"/>
          <w:szCs w:val="21"/>
        </w:rPr>
        <w:t>pada)</w:t>
      </w:r>
      <w:r>
        <w:rPr>
          <w:rFonts w:cs="ITFDEVANAGARI-BOOK"/>
          <w:i/>
          <w:sz w:val="21"/>
          <w:szCs w:val="21"/>
        </w:rPr>
        <w:t>adj</w:t>
      </w:r>
      <w:r>
        <w:rPr>
          <w:rFonts w:ascii="Cambria" w:hAnsi="Cambria" w:cs="Cambria"/>
          <w:sz w:val="21"/>
          <w:szCs w:val="21"/>
        </w:rPr>
        <w:t> </w:t>
      </w:r>
      <w:r>
        <w:rPr>
          <w:rFonts w:cs="ITFDEVANAGARI-BOOK"/>
          <w:b/>
          <w:sz w:val="21"/>
          <w:szCs w:val="21"/>
        </w:rPr>
        <w:t>अष्टाऽपदीभिः</w:t>
      </w:r>
      <w:r>
        <w:rPr>
          <w:rFonts w:ascii="Cambria" w:hAnsi="Cambria" w:cs="Cambria"/>
          <w:b/>
          <w:sz w:val="21"/>
          <w:szCs w:val="21"/>
        </w:rPr>
        <w:t> </w:t>
      </w:r>
      <w:r>
        <w:rPr>
          <w:rFonts w:cs="ITFDEVANAGARI-BOOK"/>
          <w:sz w:val="21"/>
          <w:szCs w:val="21"/>
        </w:rPr>
        <w:t>by eight-footed [pregnant] cow 2.7.5</w:t>
      </w:r>
    </w:p>
    <w:p w14:paraId="107C128B" w14:textId="77777777" w:rsidR="00000000" w:rsidRDefault="00000000">
      <w:pPr>
        <w:rPr>
          <w:rFonts w:cs="ITFDEVANAGARI-BOOK"/>
          <w:sz w:val="21"/>
          <w:szCs w:val="21"/>
        </w:rPr>
      </w:pPr>
      <w:r>
        <w:rPr>
          <w:rFonts w:cs="ITFDEVANAGARI-BOOK"/>
          <w:b/>
          <w:sz w:val="21"/>
          <w:szCs w:val="21"/>
        </w:rPr>
        <w:t>अष्ट्रा</w:t>
      </w:r>
      <w:r>
        <w:rPr>
          <w:rFonts w:ascii="Cambria" w:hAnsi="Cambria" w:cs="Cambria"/>
          <w:b/>
          <w:sz w:val="21"/>
          <w:szCs w:val="21"/>
        </w:rPr>
        <w:t> </w:t>
      </w:r>
      <w:r>
        <w:rPr>
          <w:rFonts w:cs="ITFDEVANAGARI-BOOK"/>
          <w:sz w:val="21"/>
          <w:szCs w:val="21"/>
        </w:rPr>
        <w:t>(a</w:t>
      </w:r>
      <w:r>
        <w:rPr>
          <w:rFonts w:ascii="Cambria" w:hAnsi="Cambria" w:cs="Cambria"/>
          <w:sz w:val="21"/>
          <w:szCs w:val="21"/>
        </w:rPr>
        <w:t>ṣṭ</w:t>
      </w:r>
      <w:r>
        <w:rPr>
          <w:rFonts w:cs="ITFDEVANAGARI-BOOK"/>
          <w:sz w:val="21"/>
          <w:szCs w:val="21"/>
        </w:rPr>
        <w:t>r</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अष्ट्रा</w:t>
      </w:r>
      <w:r>
        <w:rPr>
          <w:rFonts w:ascii="Cambria" w:hAnsi="Cambria" w:cs="Cambria"/>
          <w:b/>
          <w:sz w:val="21"/>
          <w:szCs w:val="21"/>
        </w:rPr>
        <w:t> </w:t>
      </w:r>
      <w:r>
        <w:rPr>
          <w:rFonts w:cs="ITFDEVANAGARI-BOOK"/>
          <w:sz w:val="21"/>
          <w:szCs w:val="21"/>
        </w:rPr>
        <w:t>goad 6.53.9</w:t>
      </w:r>
    </w:p>
    <w:p w14:paraId="02E01B0B" w14:textId="77777777" w:rsidR="00000000" w:rsidRDefault="00000000">
      <w:pPr>
        <w:rPr>
          <w:rFonts w:cs="ITFDEVANAGARI-BOOK"/>
          <w:sz w:val="21"/>
          <w:szCs w:val="21"/>
        </w:rPr>
      </w:pPr>
      <w:r>
        <w:rPr>
          <w:rFonts w:cs="ITFDEVANAGARI-BOOK"/>
          <w:b/>
          <w:sz w:val="21"/>
          <w:szCs w:val="21"/>
        </w:rPr>
        <w:t>अष्ठीवन्त्</w:t>
      </w:r>
      <w:r>
        <w:rPr>
          <w:rFonts w:ascii="Cambria" w:hAnsi="Cambria" w:cs="Cambria"/>
          <w:b/>
          <w:sz w:val="21"/>
          <w:szCs w:val="21"/>
        </w:rPr>
        <w:t> </w:t>
      </w:r>
      <w:r>
        <w:rPr>
          <w:rFonts w:cs="ITFDEVANAGARI-BOOK"/>
          <w:sz w:val="21"/>
          <w:szCs w:val="21"/>
        </w:rPr>
        <w:t>(a</w:t>
      </w:r>
      <w:r>
        <w:rPr>
          <w:rFonts w:ascii="Cambria" w:hAnsi="Cambria" w:cs="Cambria"/>
          <w:sz w:val="21"/>
          <w:szCs w:val="21"/>
        </w:rPr>
        <w:t>ṣṭ</w:t>
      </w:r>
      <w:r>
        <w:rPr>
          <w:rFonts w:cs="ITFDEVANAGARI-BOOK"/>
          <w:sz w:val="21"/>
          <w:szCs w:val="21"/>
        </w:rPr>
        <w:t>h</w:t>
      </w:r>
      <w:r>
        <w:rPr>
          <w:rFonts w:ascii="Cambria" w:hAnsi="Cambria" w:cs="Cambria"/>
          <w:sz w:val="21"/>
          <w:szCs w:val="21"/>
        </w:rPr>
        <w:t>ī</w:t>
      </w:r>
      <w:r>
        <w:rPr>
          <w:rFonts w:cs="ITFDEVANAGARI-BOOK"/>
          <w:sz w:val="21"/>
          <w:szCs w:val="21"/>
        </w:rPr>
        <w:t>vant)</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अष्ठीवन्तौ</w:t>
      </w:r>
      <w:r>
        <w:rPr>
          <w:rFonts w:ascii="Cambria" w:hAnsi="Cambria" w:cs="Cambria"/>
          <w:b/>
          <w:sz w:val="21"/>
          <w:szCs w:val="21"/>
        </w:rPr>
        <w:t> </w:t>
      </w:r>
      <w:r>
        <w:rPr>
          <w:rFonts w:cs="ITFDEVANAGARI-BOOK"/>
          <w:sz w:val="21"/>
          <w:szCs w:val="21"/>
        </w:rPr>
        <w:t>the knees 7.50.2</w:t>
      </w:r>
    </w:p>
    <w:p w14:paraId="6A7A1F7A" w14:textId="77777777" w:rsidR="00000000" w:rsidRDefault="00000000">
      <w:pPr>
        <w:rPr>
          <w:rFonts w:cs="ITFDEVANAGARI-BOOK"/>
          <w:sz w:val="21"/>
          <w:szCs w:val="21"/>
        </w:rPr>
      </w:pPr>
      <w:r>
        <w:rPr>
          <w:rFonts w:cs="ITFDEVANAGARI-BOOK"/>
          <w:b/>
          <w:sz w:val="21"/>
          <w:szCs w:val="21"/>
        </w:rPr>
        <w:t>अस्</w:t>
      </w:r>
      <w:r>
        <w:rPr>
          <w:rFonts w:ascii="Cambria" w:hAnsi="Cambria" w:cs="Cambria"/>
          <w:b/>
          <w:sz w:val="21"/>
          <w:szCs w:val="21"/>
        </w:rPr>
        <w:t> </w:t>
      </w:r>
      <w:r>
        <w:rPr>
          <w:rFonts w:cs="ITFDEVANAGARI-BOOK"/>
          <w:sz w:val="21"/>
          <w:szCs w:val="21"/>
        </w:rPr>
        <w:t>(as)</w:t>
      </w:r>
      <w:r>
        <w:rPr>
          <w:rFonts w:ascii="Cambria" w:hAnsi="Cambria" w:cs="Cambria"/>
          <w:sz w:val="21"/>
          <w:szCs w:val="21"/>
        </w:rPr>
        <w:t> </w:t>
      </w:r>
      <w:r>
        <w:rPr>
          <w:rFonts w:cs="ITFDEVANAGARI-BOOK"/>
          <w:i/>
          <w:sz w:val="21"/>
          <w:szCs w:val="21"/>
        </w:rPr>
        <w:t xml:space="preserve">4. </w:t>
      </w:r>
      <w:r>
        <w:rPr>
          <w:rFonts w:ascii="Cambria" w:hAnsi="Cambria" w:cs="Cambria"/>
          <w:i/>
          <w:sz w:val="21"/>
          <w:szCs w:val="21"/>
        </w:rPr>
        <w:t>Ā</w:t>
      </w:r>
      <w:r>
        <w:rPr>
          <w:rFonts w:cs="ITFDEVANAGARI-BOOK"/>
          <w:sz w:val="21"/>
          <w:szCs w:val="21"/>
        </w:rPr>
        <w:t>.</w:t>
      </w:r>
      <w:r>
        <w:rPr>
          <w:rFonts w:ascii="Cambria" w:hAnsi="Cambria" w:cs="Cambria"/>
          <w:sz w:val="21"/>
          <w:szCs w:val="21"/>
        </w:rPr>
        <w:t> </w:t>
      </w:r>
      <w:r>
        <w:rPr>
          <w:rFonts w:cs="ITFDEVANAGARI-BOOK"/>
          <w:sz w:val="21"/>
          <w:szCs w:val="21"/>
        </w:rPr>
        <w:t xml:space="preserve"> </w:t>
      </w:r>
      <w:r>
        <w:rPr>
          <w:rFonts w:cs="ITFDEVANAGARI-BOOK"/>
          <w:b/>
          <w:sz w:val="21"/>
          <w:szCs w:val="21"/>
        </w:rPr>
        <w:t>अस्यति</w:t>
      </w:r>
      <w:r>
        <w:rPr>
          <w:rFonts w:ascii="Cambria" w:hAnsi="Cambria" w:cs="Cambria"/>
          <w:b/>
          <w:sz w:val="21"/>
          <w:szCs w:val="21"/>
        </w:rPr>
        <w:t> </w:t>
      </w:r>
      <w:r>
        <w:rPr>
          <w:rFonts w:cs="ITFDEVANAGARI-BOOK"/>
          <w:sz w:val="21"/>
          <w:szCs w:val="21"/>
        </w:rPr>
        <w:t>shoots 2.24.8</w:t>
      </w:r>
      <w:r>
        <w:rPr>
          <w:rFonts w:ascii="Cambria" w:hAnsi="Cambria" w:cs="Cambria"/>
          <w:sz w:val="21"/>
          <w:szCs w:val="21"/>
        </w:rPr>
        <w:t> </w:t>
      </w:r>
      <w:r>
        <w:rPr>
          <w:rFonts w:cs="ITFDEVANAGARI-BOOK"/>
          <w:b/>
          <w:sz w:val="21"/>
          <w:szCs w:val="21"/>
        </w:rPr>
        <w:t>अस्ता</w:t>
      </w:r>
      <w:r>
        <w:rPr>
          <w:rFonts w:ascii="Cambria" w:hAnsi="Cambria" w:cs="Cambria"/>
          <w:b/>
          <w:sz w:val="21"/>
          <w:szCs w:val="21"/>
        </w:rPr>
        <w:t> </w:t>
      </w:r>
      <w:r>
        <w:rPr>
          <w:rFonts w:cs="ITFDEVANAGARI-BOOK"/>
          <w:sz w:val="21"/>
          <w:szCs w:val="21"/>
        </w:rPr>
        <w:t xml:space="preserve">archer 4.27.3, shooting arrows 1.61.7 </w:t>
      </w:r>
      <w:r>
        <w:rPr>
          <w:rFonts w:cs="ITFDEVANAGARI-BOOK"/>
          <w:b/>
          <w:sz w:val="21"/>
          <w:szCs w:val="21"/>
        </w:rPr>
        <w:t>अस्य</w:t>
      </w:r>
      <w:r>
        <w:rPr>
          <w:rFonts w:ascii="Cambria" w:hAnsi="Cambria" w:cs="Cambria"/>
          <w:b/>
          <w:sz w:val="21"/>
          <w:szCs w:val="21"/>
        </w:rPr>
        <w:t> </w:t>
      </w:r>
      <w:r>
        <w:rPr>
          <w:rFonts w:cs="ITFDEVANAGARI-BOOK"/>
          <w:sz w:val="21"/>
          <w:szCs w:val="21"/>
        </w:rPr>
        <w:t>hurl 1.103.3 (</w:t>
      </w:r>
      <w:r>
        <w:rPr>
          <w:rFonts w:cs="ITFDEVANAGARI-BOOK"/>
          <w:b/>
          <w:sz w:val="21"/>
          <w:szCs w:val="21"/>
        </w:rPr>
        <w:t>अप</w:t>
      </w:r>
      <w:r>
        <w:rPr>
          <w:rFonts w:cs="ITFDEVANAGARI-BOOK"/>
          <w:sz w:val="21"/>
          <w:szCs w:val="21"/>
        </w:rPr>
        <w:t xml:space="preserve">) cast away 6.51.13 </w:t>
      </w:r>
      <w:r>
        <w:rPr>
          <w:rFonts w:cs="ITFDEVANAGARI-BOOK"/>
          <w:b/>
          <w:sz w:val="21"/>
          <w:szCs w:val="21"/>
        </w:rPr>
        <w:t>अस्यथ</w:t>
      </w:r>
      <w:r>
        <w:rPr>
          <w:rFonts w:ascii="Cambria" w:hAnsi="Cambria" w:cs="Cambria"/>
          <w:b/>
          <w:sz w:val="21"/>
          <w:szCs w:val="21"/>
        </w:rPr>
        <w:t> </w:t>
      </w:r>
      <w:r>
        <w:rPr>
          <w:rFonts w:cs="ITFDEVANAGARI-BOOK"/>
          <w:sz w:val="21"/>
          <w:szCs w:val="21"/>
        </w:rPr>
        <w:t>(</w:t>
      </w:r>
      <w:r>
        <w:rPr>
          <w:rFonts w:cs="ITFDEVANAGARI-BOOK"/>
          <w:b/>
          <w:sz w:val="21"/>
          <w:szCs w:val="21"/>
        </w:rPr>
        <w:t>वि</w:t>
      </w:r>
      <w:r>
        <w:rPr>
          <w:rFonts w:cs="ITFDEVANAGARI-BOOK"/>
          <w:sz w:val="21"/>
          <w:szCs w:val="21"/>
        </w:rPr>
        <w:t xml:space="preserve">) scatter and sunder 5.55.6 </w:t>
      </w:r>
      <w:r>
        <w:rPr>
          <w:rFonts w:cs="ITFDEVANAGARI-BOOK"/>
          <w:b/>
          <w:sz w:val="21"/>
          <w:szCs w:val="21"/>
        </w:rPr>
        <w:t>अस्यसि</w:t>
      </w:r>
      <w:r>
        <w:rPr>
          <w:rFonts w:ascii="Cambria" w:hAnsi="Cambria" w:cs="Cambria"/>
          <w:b/>
          <w:sz w:val="21"/>
          <w:szCs w:val="21"/>
        </w:rPr>
        <w:t> </w:t>
      </w:r>
      <w:r>
        <w:rPr>
          <w:rFonts w:cs="ITFDEVANAGARI-BOOK"/>
          <w:sz w:val="21"/>
          <w:szCs w:val="21"/>
        </w:rPr>
        <w:t>(</w:t>
      </w:r>
      <w:r>
        <w:rPr>
          <w:rFonts w:cs="ITFDEVANAGARI-BOOK"/>
          <w:b/>
          <w:sz w:val="21"/>
          <w:szCs w:val="21"/>
        </w:rPr>
        <w:t>प्र</w:t>
      </w:r>
      <w:r>
        <w:rPr>
          <w:rFonts w:cs="ITFDEVANAGARI-BOOK"/>
          <w:sz w:val="21"/>
          <w:szCs w:val="21"/>
        </w:rPr>
        <w:t xml:space="preserve">) set into a gallop 5.84.2 </w:t>
      </w:r>
      <w:r>
        <w:rPr>
          <w:rFonts w:cs="ITFDEVANAGARI-BOOK"/>
          <w:b/>
          <w:sz w:val="21"/>
          <w:szCs w:val="21"/>
        </w:rPr>
        <w:t xml:space="preserve">आस्यत् </w:t>
      </w:r>
      <w:r>
        <w:rPr>
          <w:rFonts w:cs="ITFDEVANAGARI-BOOK"/>
          <w:sz w:val="21"/>
          <w:szCs w:val="21"/>
        </w:rPr>
        <w:t>(</w:t>
      </w:r>
      <w:r>
        <w:rPr>
          <w:rFonts w:cs="ITFDEVANAGARI-BOOK"/>
          <w:b/>
          <w:sz w:val="21"/>
          <w:szCs w:val="21"/>
        </w:rPr>
        <w:t>परा</w:t>
      </w:r>
      <w:r>
        <w:rPr>
          <w:rFonts w:cs="ITFDEVANAGARI-BOOK"/>
          <w:sz w:val="21"/>
          <w:szCs w:val="21"/>
        </w:rPr>
        <w:t xml:space="preserve">) cast away 10.72.8 </w:t>
      </w:r>
    </w:p>
    <w:p w14:paraId="6A168B26" w14:textId="77777777" w:rsidR="00000000" w:rsidRDefault="00000000">
      <w:pPr>
        <w:rPr>
          <w:rFonts w:cs="ITFDEVANAGARI-BOOK"/>
          <w:iCs/>
          <w:sz w:val="21"/>
          <w:szCs w:val="21"/>
        </w:rPr>
      </w:pPr>
      <w:r>
        <w:rPr>
          <w:rFonts w:cs="ITFDEVANAGARI-BOOK"/>
          <w:b/>
          <w:sz w:val="21"/>
          <w:szCs w:val="21"/>
        </w:rPr>
        <w:t>अस्</w:t>
      </w:r>
      <w:r>
        <w:rPr>
          <w:rFonts w:ascii="Cambria" w:hAnsi="Cambria" w:cs="Cambria"/>
          <w:b/>
          <w:sz w:val="21"/>
          <w:szCs w:val="21"/>
        </w:rPr>
        <w:t> </w:t>
      </w:r>
      <w:r>
        <w:rPr>
          <w:rFonts w:cs="ITFDEVANAGARI-BOOK"/>
          <w:sz w:val="21"/>
          <w:szCs w:val="21"/>
        </w:rPr>
        <w:t>(as)</w:t>
      </w:r>
      <w:r>
        <w:rPr>
          <w:rFonts w:ascii="Cambria" w:hAnsi="Cambria" w:cs="Cambria"/>
          <w:sz w:val="21"/>
          <w:szCs w:val="21"/>
        </w:rPr>
        <w:t> </w:t>
      </w:r>
      <w:r>
        <w:rPr>
          <w:rFonts w:cs="ITFDEVANAGARI-BOOK"/>
          <w:i/>
          <w:iCs/>
          <w:sz w:val="21"/>
          <w:szCs w:val="21"/>
        </w:rPr>
        <w:t>2.</w:t>
      </w:r>
      <w:r>
        <w:rPr>
          <w:rFonts w:cs="ITFDEVANAGARI-BOOK"/>
          <w:i/>
          <w:sz w:val="21"/>
          <w:szCs w:val="21"/>
        </w:rPr>
        <w:t xml:space="preserve"> P. </w:t>
      </w:r>
      <w:r>
        <w:rPr>
          <w:rFonts w:cs="ITFDEVANAGARI-BOOK"/>
          <w:b/>
          <w:bCs/>
          <w:iCs/>
          <w:sz w:val="21"/>
          <w:szCs w:val="21"/>
        </w:rPr>
        <w:t xml:space="preserve">असि </w:t>
      </w:r>
      <w:r>
        <w:rPr>
          <w:rFonts w:cs="ITFDEVANAGARI-BOOK"/>
          <w:iCs/>
          <w:sz w:val="21"/>
          <w:szCs w:val="21"/>
        </w:rPr>
        <w:t xml:space="preserve">(thou) art 5.13.4 </w:t>
      </w:r>
      <w:r>
        <w:rPr>
          <w:rFonts w:cs="ITFDEVANAGARI-BOOK"/>
          <w:b/>
          <w:bCs/>
          <w:iCs/>
          <w:sz w:val="21"/>
          <w:szCs w:val="21"/>
        </w:rPr>
        <w:t xml:space="preserve">स्मसि </w:t>
      </w:r>
      <w:r>
        <w:rPr>
          <w:rFonts w:cs="ITFDEVANAGARI-BOOK"/>
          <w:iCs/>
          <w:sz w:val="21"/>
          <w:szCs w:val="21"/>
        </w:rPr>
        <w:t xml:space="preserve">thou who art 1.29.1, we abide 5.74.6 </w:t>
      </w:r>
      <w:r>
        <w:rPr>
          <w:rFonts w:cs="ITFDEVANAGARI-BOOK"/>
          <w:b/>
          <w:bCs/>
          <w:iCs/>
          <w:sz w:val="21"/>
          <w:szCs w:val="21"/>
        </w:rPr>
        <w:t xml:space="preserve">अस्ति </w:t>
      </w:r>
      <w:r>
        <w:rPr>
          <w:rFonts w:cs="ITFDEVANAGARI-BOOK"/>
          <w:iCs/>
          <w:sz w:val="21"/>
          <w:szCs w:val="21"/>
        </w:rPr>
        <w:t xml:space="preserve">is 4.58.1 </w:t>
      </w:r>
      <w:r>
        <w:rPr>
          <w:rFonts w:cs="ITFDEVANAGARI-BOOK"/>
          <w:b/>
          <w:bCs/>
          <w:iCs/>
          <w:sz w:val="21"/>
          <w:szCs w:val="21"/>
        </w:rPr>
        <w:t>सन्ति</w:t>
      </w:r>
      <w:r>
        <w:rPr>
          <w:rFonts w:cs="ITFDEVANAGARI-BOOK"/>
          <w:iCs/>
          <w:sz w:val="21"/>
          <w:szCs w:val="21"/>
        </w:rPr>
        <w:t xml:space="preserve"> are 5.12.4 </w:t>
      </w:r>
      <w:r>
        <w:rPr>
          <w:rFonts w:cs="ITFDEVANAGARI-BOOK"/>
          <w:b/>
          <w:bCs/>
          <w:iCs/>
          <w:sz w:val="21"/>
          <w:szCs w:val="21"/>
        </w:rPr>
        <w:t xml:space="preserve">स्थ </w:t>
      </w:r>
      <w:r>
        <w:rPr>
          <w:rFonts w:cs="ITFDEVANAGARI-BOOK"/>
          <w:iCs/>
          <w:sz w:val="21"/>
          <w:szCs w:val="21"/>
        </w:rPr>
        <w:t xml:space="preserve">are 5.57.2 </w:t>
      </w:r>
      <w:r>
        <w:rPr>
          <w:rFonts w:cs="ITFDEVANAGARI-BOOK"/>
          <w:b/>
          <w:bCs/>
          <w:iCs/>
          <w:sz w:val="21"/>
          <w:szCs w:val="21"/>
        </w:rPr>
        <w:t xml:space="preserve">आसीत् </w:t>
      </w:r>
      <w:r>
        <w:rPr>
          <w:rFonts w:cs="ITFDEVANAGARI-BOOK"/>
          <w:iCs/>
          <w:sz w:val="21"/>
          <w:szCs w:val="21"/>
        </w:rPr>
        <w:t xml:space="preserve">was 10.129.3, there was 10.129.5 </w:t>
      </w:r>
      <w:r>
        <w:rPr>
          <w:rFonts w:cs="ITFDEVANAGARI-BOOK"/>
          <w:b/>
          <w:bCs/>
          <w:iCs/>
          <w:sz w:val="21"/>
          <w:szCs w:val="21"/>
        </w:rPr>
        <w:t xml:space="preserve">आसन् </w:t>
      </w:r>
      <w:r>
        <w:rPr>
          <w:rFonts w:cs="ITFDEVANAGARI-BOOK"/>
          <w:iCs/>
          <w:sz w:val="21"/>
          <w:szCs w:val="21"/>
        </w:rPr>
        <w:t xml:space="preserve">were 7.91.1, had 7.76.4, had been 1.171.4 </w:t>
      </w:r>
      <w:r>
        <w:rPr>
          <w:rFonts w:cs="ITFDEVANAGARI-BOOK"/>
          <w:b/>
          <w:bCs/>
          <w:iCs/>
          <w:sz w:val="21"/>
          <w:szCs w:val="21"/>
        </w:rPr>
        <w:t xml:space="preserve">सन् </w:t>
      </w:r>
      <w:r>
        <w:rPr>
          <w:rFonts w:cs="ITFDEVANAGARI-BOOK"/>
          <w:iCs/>
          <w:sz w:val="21"/>
          <w:szCs w:val="21"/>
        </w:rPr>
        <w:t xml:space="preserve">may be 5.19.5, although you are 1.165.3, are, yet; though 1.1703 </w:t>
      </w:r>
      <w:r>
        <w:rPr>
          <w:rFonts w:cs="ITFDEVANAGARI-BOOK"/>
          <w:b/>
          <w:bCs/>
          <w:iCs/>
          <w:sz w:val="21"/>
          <w:szCs w:val="21"/>
        </w:rPr>
        <w:t xml:space="preserve">सती </w:t>
      </w:r>
      <w:r>
        <w:rPr>
          <w:rFonts w:cs="ITFDEVANAGARI-BOOK"/>
          <w:iCs/>
          <w:sz w:val="21"/>
          <w:szCs w:val="21"/>
        </w:rPr>
        <w:t xml:space="preserve">being, even 4.3.9 </w:t>
      </w:r>
      <w:r>
        <w:rPr>
          <w:rFonts w:cs="ITFDEVANAGARI-BOOK"/>
          <w:b/>
          <w:bCs/>
          <w:iCs/>
          <w:sz w:val="21"/>
          <w:szCs w:val="21"/>
        </w:rPr>
        <w:t xml:space="preserve">सतीः </w:t>
      </w:r>
      <w:r>
        <w:rPr>
          <w:rFonts w:cs="ITFDEVANAGARI-BOOK"/>
          <w:iCs/>
          <w:sz w:val="21"/>
          <w:szCs w:val="21"/>
        </w:rPr>
        <w:t xml:space="preserve">soul 5.29.5, that were 8.14.9 </w:t>
      </w:r>
      <w:r>
        <w:rPr>
          <w:rFonts w:cs="ITFDEVANAGARI-BOOK"/>
          <w:b/>
          <w:bCs/>
          <w:iCs/>
          <w:sz w:val="21"/>
          <w:szCs w:val="21"/>
        </w:rPr>
        <w:t xml:space="preserve">सन्तु </w:t>
      </w:r>
      <w:r>
        <w:rPr>
          <w:rFonts w:cs="ITFDEVANAGARI-BOOK"/>
          <w:iCs/>
          <w:sz w:val="21"/>
          <w:szCs w:val="21"/>
        </w:rPr>
        <w:t xml:space="preserve">let be 6.15.19, may be 4.10.8, may there be 5.28.3 </w:t>
      </w:r>
      <w:r>
        <w:rPr>
          <w:rFonts w:cs="ITFDEVANAGARI-BOOK"/>
          <w:b/>
          <w:bCs/>
          <w:iCs/>
          <w:sz w:val="21"/>
          <w:szCs w:val="21"/>
        </w:rPr>
        <w:t xml:space="preserve">अस्तु </w:t>
      </w:r>
      <w:r>
        <w:rPr>
          <w:rFonts w:cs="ITFDEVANAGARI-BOOK"/>
          <w:iCs/>
          <w:sz w:val="21"/>
          <w:szCs w:val="21"/>
        </w:rPr>
        <w:t xml:space="preserve">let it be 7.41.5, may be; may there be 4.2.7 </w:t>
      </w:r>
      <w:r>
        <w:rPr>
          <w:rFonts w:cs="ITFDEVANAGARI-BOOK"/>
          <w:b/>
          <w:bCs/>
          <w:iCs/>
          <w:sz w:val="21"/>
          <w:szCs w:val="21"/>
        </w:rPr>
        <w:t xml:space="preserve">असत् </w:t>
      </w:r>
      <w:r>
        <w:rPr>
          <w:rFonts w:cs="ITFDEVANAGARI-BOOK"/>
          <w:iCs/>
          <w:sz w:val="21"/>
          <w:szCs w:val="21"/>
        </w:rPr>
        <w:t>will be 3.51.11, may be 3.23.3 (</w:t>
      </w:r>
      <w:r>
        <w:rPr>
          <w:rFonts w:cs="ITFDEVANAGARI-BOOK"/>
          <w:b/>
          <w:bCs/>
          <w:iCs/>
          <w:sz w:val="21"/>
          <w:szCs w:val="21"/>
        </w:rPr>
        <w:t>अभि</w:t>
      </w:r>
      <w:r>
        <w:rPr>
          <w:rFonts w:cs="ITFDEVANAGARI-BOOK"/>
          <w:iCs/>
          <w:sz w:val="21"/>
          <w:szCs w:val="21"/>
        </w:rPr>
        <w:t xml:space="preserve">) he overcometh 2.26.1 </w:t>
      </w:r>
      <w:r>
        <w:rPr>
          <w:rFonts w:cs="ITFDEVANAGARI-BOOK"/>
          <w:b/>
          <w:bCs/>
          <w:iCs/>
          <w:sz w:val="21"/>
          <w:szCs w:val="21"/>
        </w:rPr>
        <w:t>स्यात्</w:t>
      </w:r>
      <w:r>
        <w:rPr>
          <w:rFonts w:cs="ITFDEVANAGARI-BOOK"/>
          <w:iCs/>
          <w:sz w:val="21"/>
          <w:szCs w:val="21"/>
        </w:rPr>
        <w:t xml:space="preserve"> may there be 1.17.6, would be 8.19.26 (</w:t>
      </w:r>
      <w:r>
        <w:rPr>
          <w:rFonts w:cs="ITFDEVANAGARI-BOOK"/>
          <w:b/>
          <w:bCs/>
          <w:iCs/>
          <w:sz w:val="21"/>
          <w:szCs w:val="21"/>
        </w:rPr>
        <w:t>अनु</w:t>
      </w:r>
      <w:r>
        <w:rPr>
          <w:rFonts w:cs="ITFDEVANAGARI-BOOK"/>
          <w:iCs/>
          <w:sz w:val="21"/>
          <w:szCs w:val="21"/>
        </w:rPr>
        <w:t xml:space="preserve">) should abide 1.182.8 </w:t>
      </w:r>
      <w:r>
        <w:rPr>
          <w:rFonts w:cs="ITFDEVANAGARI-BOOK"/>
          <w:b/>
          <w:bCs/>
          <w:iCs/>
          <w:sz w:val="21"/>
          <w:szCs w:val="21"/>
        </w:rPr>
        <w:t xml:space="preserve">स्युः </w:t>
      </w:r>
      <w:r>
        <w:rPr>
          <w:rFonts w:cs="ITFDEVANAGARI-BOOK"/>
          <w:iCs/>
          <w:sz w:val="21"/>
          <w:szCs w:val="21"/>
        </w:rPr>
        <w:t>let be; may be 1.24.7, (</w:t>
      </w:r>
      <w:r>
        <w:rPr>
          <w:rFonts w:cs="ITFDEVANAGARI-BOOK"/>
          <w:b/>
          <w:bCs/>
          <w:iCs/>
          <w:sz w:val="21"/>
          <w:szCs w:val="21"/>
        </w:rPr>
        <w:t>आ</w:t>
      </w:r>
      <w:r>
        <w:rPr>
          <w:rFonts w:cs="ITFDEVANAGARI-BOOK"/>
          <w:iCs/>
          <w:sz w:val="21"/>
          <w:szCs w:val="21"/>
        </w:rPr>
        <w:t xml:space="preserve">) may abide 10.20.8 </w:t>
      </w:r>
      <w:r>
        <w:rPr>
          <w:rFonts w:cs="ITFDEVANAGARI-BOOK"/>
          <w:b/>
          <w:bCs/>
          <w:iCs/>
          <w:sz w:val="21"/>
          <w:szCs w:val="21"/>
        </w:rPr>
        <w:t xml:space="preserve">स्याम </w:t>
      </w:r>
      <w:r>
        <w:rPr>
          <w:rFonts w:cs="ITFDEVANAGARI-BOOK"/>
          <w:iCs/>
          <w:sz w:val="21"/>
          <w:szCs w:val="21"/>
        </w:rPr>
        <w:t xml:space="preserve">may we be 3.39.7, may we abide 5.65.5, shall abide 1.24.15, may we have 5.45.11, may we become 7.52.1 </w:t>
      </w:r>
      <w:r>
        <w:rPr>
          <w:rFonts w:cs="ITFDEVANAGARI-BOOK"/>
          <w:b/>
          <w:bCs/>
          <w:iCs/>
          <w:sz w:val="21"/>
          <w:szCs w:val="21"/>
        </w:rPr>
        <w:t xml:space="preserve">सन्तम् </w:t>
      </w:r>
      <w:r>
        <w:rPr>
          <w:rFonts w:cs="ITFDEVANAGARI-BOOK"/>
          <w:iCs/>
          <w:sz w:val="21"/>
          <w:szCs w:val="21"/>
        </w:rPr>
        <w:t xml:space="preserve">who dwellest; seated 5.8.3, when it is 8.11.4 </w:t>
      </w:r>
      <w:r>
        <w:rPr>
          <w:rFonts w:cs="ITFDEVANAGARI-BOOK"/>
          <w:b/>
          <w:bCs/>
          <w:iCs/>
          <w:sz w:val="21"/>
          <w:szCs w:val="21"/>
        </w:rPr>
        <w:t xml:space="preserve">सतः </w:t>
      </w:r>
      <w:r>
        <w:rPr>
          <w:rFonts w:cs="ITFDEVANAGARI-BOOK"/>
          <w:iCs/>
          <w:sz w:val="21"/>
          <w:szCs w:val="21"/>
        </w:rPr>
        <w:t xml:space="preserve">of what is 9.31.6, of that which is 1.96.7, in thy being 1.36.3, though thou art; even when thou art 4.6.6 </w:t>
      </w:r>
      <w:r>
        <w:rPr>
          <w:rFonts w:cs="ITFDEVANAGARI-BOOK"/>
          <w:b/>
          <w:bCs/>
          <w:iCs/>
          <w:sz w:val="21"/>
          <w:szCs w:val="21"/>
        </w:rPr>
        <w:t>सतःऽसतः</w:t>
      </w:r>
      <w:r>
        <w:rPr>
          <w:rFonts w:cs="ITFDEVANAGARI-BOOK"/>
          <w:iCs/>
          <w:sz w:val="21"/>
          <w:szCs w:val="21"/>
        </w:rPr>
        <w:t xml:space="preserve"> of each existing thing 3.31.8</w:t>
      </w:r>
    </w:p>
    <w:p w14:paraId="7DE51CFF" w14:textId="77777777" w:rsidR="00000000" w:rsidRDefault="00000000">
      <w:pPr>
        <w:rPr>
          <w:rFonts w:cs="ITFDEVANAGARI-BOOK"/>
          <w:sz w:val="21"/>
          <w:szCs w:val="21"/>
        </w:rPr>
      </w:pPr>
      <w:r>
        <w:rPr>
          <w:rFonts w:cs="ITFDEVANAGARI-BOOK"/>
          <w:b/>
          <w:sz w:val="21"/>
          <w:szCs w:val="21"/>
        </w:rPr>
        <w:t>असत्</w:t>
      </w:r>
      <w:r>
        <w:rPr>
          <w:rFonts w:ascii="Cambria" w:hAnsi="Cambria" w:cs="Cambria"/>
          <w:b/>
          <w:sz w:val="21"/>
          <w:szCs w:val="21"/>
        </w:rPr>
        <w:t> </w:t>
      </w:r>
      <w:r>
        <w:rPr>
          <w:rFonts w:cs="ITFDEVANAGARI-BOOK"/>
          <w:sz w:val="21"/>
          <w:szCs w:val="21"/>
        </w:rPr>
        <w:t>(asat)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असत्</w:t>
      </w:r>
      <w:r>
        <w:rPr>
          <w:rFonts w:ascii="Cambria" w:hAnsi="Cambria" w:cs="Cambria"/>
          <w:b/>
          <w:sz w:val="21"/>
          <w:szCs w:val="21"/>
        </w:rPr>
        <w:t> </w:t>
      </w:r>
      <w:r>
        <w:rPr>
          <w:rFonts w:cs="ITFDEVANAGARI-BOOK"/>
          <w:sz w:val="21"/>
          <w:szCs w:val="21"/>
        </w:rPr>
        <w:t>non-being 10.5.7, untrue 5.12.4, unreal 4.5.14, false 4.5.5</w:t>
      </w:r>
    </w:p>
    <w:p w14:paraId="59966DED" w14:textId="77777777" w:rsidR="00000000" w:rsidRDefault="00000000">
      <w:pPr>
        <w:rPr>
          <w:rFonts w:cs="ITFDEVANAGARI-BOOK"/>
          <w:sz w:val="21"/>
          <w:szCs w:val="21"/>
        </w:rPr>
      </w:pPr>
      <w:r>
        <w:rPr>
          <w:rFonts w:cs="ITFDEVANAGARI-BOOK"/>
          <w:b/>
          <w:sz w:val="21"/>
          <w:szCs w:val="21"/>
        </w:rPr>
        <w:t>असि</w:t>
      </w:r>
      <w:r>
        <w:rPr>
          <w:rFonts w:ascii="Cambria" w:hAnsi="Cambria" w:cs="Cambria"/>
          <w:b/>
          <w:sz w:val="21"/>
          <w:szCs w:val="21"/>
        </w:rPr>
        <w:t> </w:t>
      </w:r>
      <w:r>
        <w:rPr>
          <w:rFonts w:cs="ITFDEVANAGARI-BOOK"/>
          <w:sz w:val="21"/>
          <w:szCs w:val="21"/>
        </w:rPr>
        <w:t>(asi)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असिः</w:t>
      </w:r>
      <w:r>
        <w:rPr>
          <w:rFonts w:ascii="Cambria" w:hAnsi="Cambria" w:cs="Cambria"/>
          <w:b/>
          <w:sz w:val="21"/>
          <w:szCs w:val="21"/>
        </w:rPr>
        <w:t> </w:t>
      </w:r>
      <w:r>
        <w:rPr>
          <w:rFonts w:cs="ITFDEVANAGARI-BOOK"/>
          <w:sz w:val="21"/>
          <w:szCs w:val="21"/>
        </w:rPr>
        <w:t>a knife 10.79.6</w:t>
      </w:r>
    </w:p>
    <w:p w14:paraId="7B0410B5" w14:textId="77777777" w:rsidR="00000000" w:rsidRDefault="00000000">
      <w:pPr>
        <w:rPr>
          <w:rFonts w:cs="ITFDEVANAGARI-BOOK"/>
          <w:sz w:val="21"/>
          <w:szCs w:val="21"/>
        </w:rPr>
      </w:pPr>
      <w:r>
        <w:rPr>
          <w:rFonts w:cs="ITFDEVANAGARI-BOOK"/>
          <w:b/>
          <w:sz w:val="21"/>
          <w:szCs w:val="21"/>
        </w:rPr>
        <w:t>असु</w:t>
      </w:r>
      <w:r>
        <w:rPr>
          <w:rFonts w:ascii="Cambria" w:hAnsi="Cambria" w:cs="Cambria"/>
          <w:b/>
          <w:sz w:val="21"/>
          <w:szCs w:val="21"/>
        </w:rPr>
        <w:t> </w:t>
      </w:r>
      <w:r>
        <w:rPr>
          <w:rFonts w:cs="ITFDEVANAGARI-BOOK"/>
          <w:sz w:val="21"/>
          <w:szCs w:val="21"/>
        </w:rPr>
        <w:t xml:space="preserve">(asu) </w:t>
      </w:r>
      <w:r>
        <w:rPr>
          <w:rFonts w:cs="ITFDEVANAGARI-BOOK"/>
          <w:i/>
          <w:sz w:val="21"/>
          <w:szCs w:val="21"/>
        </w:rPr>
        <w:t xml:space="preserve">m  </w:t>
      </w:r>
      <w:r>
        <w:rPr>
          <w:rFonts w:cs="ITFDEVANAGARI-BOOK"/>
          <w:sz w:val="21"/>
          <w:szCs w:val="21"/>
        </w:rPr>
        <w:t xml:space="preserve">{vital force which is the basis of all energetic and impetuous feeling and action - SABCL Glossary} </w:t>
      </w:r>
      <w:r>
        <w:rPr>
          <w:rFonts w:cs="ITFDEVANAGARI-BOOK"/>
          <w:b/>
          <w:sz w:val="21"/>
          <w:szCs w:val="21"/>
        </w:rPr>
        <w:t>असुः</w:t>
      </w:r>
      <w:r>
        <w:rPr>
          <w:rFonts w:ascii="Cambria" w:hAnsi="Cambria" w:cs="Cambria"/>
          <w:b/>
          <w:sz w:val="21"/>
          <w:szCs w:val="21"/>
        </w:rPr>
        <w:t> </w:t>
      </w:r>
      <w:r>
        <w:rPr>
          <w:rFonts w:cs="ITFDEVANAGARI-BOOK"/>
          <w:sz w:val="21"/>
          <w:szCs w:val="21"/>
        </w:rPr>
        <w:t xml:space="preserve">force 1.113.16 </w:t>
      </w:r>
      <w:r>
        <w:rPr>
          <w:rFonts w:cs="ITFDEVANAGARI-BOOK"/>
          <w:b/>
          <w:sz w:val="21"/>
          <w:szCs w:val="21"/>
        </w:rPr>
        <w:t>असुम्</w:t>
      </w:r>
      <w:r>
        <w:rPr>
          <w:rFonts w:ascii="Cambria" w:hAnsi="Cambria" w:cs="Cambria"/>
          <w:b/>
          <w:sz w:val="21"/>
          <w:szCs w:val="21"/>
        </w:rPr>
        <w:t> </w:t>
      </w:r>
      <w:r>
        <w:rPr>
          <w:rFonts w:cs="ITFDEVANAGARI-BOOK"/>
          <w:sz w:val="21"/>
          <w:szCs w:val="21"/>
        </w:rPr>
        <w:t xml:space="preserve">force 1.140.8 </w:t>
      </w:r>
    </w:p>
    <w:p w14:paraId="6601FA5F" w14:textId="77777777" w:rsidR="00000000" w:rsidRDefault="00000000">
      <w:pPr>
        <w:rPr>
          <w:rFonts w:cs="ITFDEVANAGARI-BOOK"/>
          <w:sz w:val="21"/>
          <w:szCs w:val="21"/>
        </w:rPr>
      </w:pPr>
      <w:r>
        <w:rPr>
          <w:rFonts w:cs="ITFDEVANAGARI-BOOK"/>
          <w:b/>
          <w:sz w:val="21"/>
          <w:szCs w:val="21"/>
        </w:rPr>
        <w:t>असम</w:t>
      </w:r>
      <w:r>
        <w:rPr>
          <w:rFonts w:ascii="Cambria" w:hAnsi="Cambria" w:cs="Cambria"/>
          <w:b/>
          <w:sz w:val="21"/>
          <w:szCs w:val="21"/>
        </w:rPr>
        <w:t> </w:t>
      </w:r>
      <w:r>
        <w:rPr>
          <w:rFonts w:cs="ITFDEVANAGARI-BOOK"/>
          <w:sz w:val="21"/>
          <w:szCs w:val="21"/>
        </w:rPr>
        <w:t>(asama)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असमानि</w:t>
      </w:r>
      <w:r>
        <w:rPr>
          <w:rFonts w:ascii="Cambria" w:hAnsi="Cambria" w:cs="Cambria"/>
          <w:b/>
          <w:sz w:val="21"/>
          <w:szCs w:val="21"/>
        </w:rPr>
        <w:t> </w:t>
      </w:r>
      <w:r>
        <w:rPr>
          <w:rFonts w:cs="ITFDEVANAGARI-BOOK"/>
          <w:sz w:val="21"/>
          <w:szCs w:val="21"/>
        </w:rPr>
        <w:t>unequal 7.43.1</w:t>
      </w:r>
    </w:p>
    <w:p w14:paraId="74EEE9B2" w14:textId="77777777" w:rsidR="00000000" w:rsidRDefault="00000000">
      <w:pPr>
        <w:rPr>
          <w:rFonts w:cs="ITFDEVANAGARI-BOOK"/>
          <w:sz w:val="21"/>
          <w:szCs w:val="21"/>
        </w:rPr>
      </w:pPr>
      <w:r>
        <w:rPr>
          <w:rFonts w:cs="ITFDEVANAGARI-BOOK"/>
          <w:b/>
          <w:sz w:val="21"/>
          <w:szCs w:val="21"/>
        </w:rPr>
        <w:t>असमन</w:t>
      </w:r>
      <w:r>
        <w:rPr>
          <w:rFonts w:ascii="Cambria" w:hAnsi="Cambria" w:cs="Cambria"/>
          <w:b/>
          <w:sz w:val="21"/>
          <w:szCs w:val="21"/>
        </w:rPr>
        <w:t> </w:t>
      </w:r>
      <w:r>
        <w:rPr>
          <w:rFonts w:cs="ITFDEVANAGARI-BOOK"/>
          <w:sz w:val="21"/>
          <w:szCs w:val="21"/>
        </w:rPr>
        <w:t>(asamana)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असमनाः</w:t>
      </w:r>
      <w:r>
        <w:rPr>
          <w:rFonts w:ascii="Cambria" w:hAnsi="Cambria" w:cs="Cambria"/>
          <w:b/>
          <w:sz w:val="21"/>
          <w:szCs w:val="21"/>
        </w:rPr>
        <w:t> </w:t>
      </w:r>
      <w:r>
        <w:rPr>
          <w:rFonts w:cs="ITFDEVANAGARI-BOOK"/>
          <w:sz w:val="21"/>
          <w:szCs w:val="21"/>
        </w:rPr>
        <w:t>unharmonious 7.5.3, quivering 1.140.4</w:t>
      </w:r>
    </w:p>
    <w:p w14:paraId="0C88540B" w14:textId="77777777" w:rsidR="00000000" w:rsidRDefault="00000000">
      <w:pPr>
        <w:rPr>
          <w:rFonts w:cs="ITFDEVANAGARI-BOOK"/>
          <w:sz w:val="21"/>
          <w:szCs w:val="21"/>
        </w:rPr>
      </w:pPr>
      <w:r>
        <w:rPr>
          <w:rFonts w:cs="ITFDEVANAGARI-BOOK"/>
          <w:b/>
          <w:sz w:val="21"/>
          <w:szCs w:val="21"/>
        </w:rPr>
        <w:t>असश्चत्</w:t>
      </w:r>
      <w:r>
        <w:rPr>
          <w:rFonts w:ascii="Cambria" w:hAnsi="Cambria" w:cs="Cambria"/>
          <w:b/>
          <w:sz w:val="21"/>
          <w:szCs w:val="21"/>
        </w:rPr>
        <w:t> </w:t>
      </w:r>
      <w:r>
        <w:rPr>
          <w:rFonts w:cs="ITFDEVANAGARI-BOOK"/>
          <w:sz w:val="21"/>
          <w:szCs w:val="21"/>
        </w:rPr>
        <w:t>(asa</w:t>
      </w:r>
      <w:r>
        <w:rPr>
          <w:rFonts w:ascii="Cambria" w:hAnsi="Cambria" w:cs="Cambria"/>
          <w:sz w:val="21"/>
          <w:szCs w:val="21"/>
        </w:rPr>
        <w:t>ś</w:t>
      </w:r>
      <w:r>
        <w:rPr>
          <w:rFonts w:cs="ITFDEVANAGARI-BOOK"/>
          <w:sz w:val="21"/>
          <w:szCs w:val="21"/>
        </w:rPr>
        <w:t>cat)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असश्चतः</w:t>
      </w:r>
      <w:r>
        <w:rPr>
          <w:rFonts w:ascii="Cambria" w:hAnsi="Cambria" w:cs="Cambria"/>
          <w:b/>
          <w:sz w:val="21"/>
          <w:szCs w:val="21"/>
        </w:rPr>
        <w:t> </w:t>
      </w:r>
      <w:r>
        <w:rPr>
          <w:rFonts w:cs="ITFDEVANAGARI-BOOK"/>
          <w:sz w:val="21"/>
          <w:szCs w:val="21"/>
        </w:rPr>
        <w:t>that have not attachment 2.25.4, unattached; that conceal the force 1.13.6,</w:t>
      </w:r>
      <w:r>
        <w:rPr>
          <w:rFonts w:ascii="Cambria" w:hAnsi="Cambria" w:cs="Cambria"/>
          <w:sz w:val="21"/>
          <w:szCs w:val="21"/>
        </w:rPr>
        <w:t> </w:t>
      </w:r>
      <w:r>
        <w:rPr>
          <w:rFonts w:cs="ITFDEVANAGARI-BOOK"/>
          <w:sz w:val="21"/>
          <w:szCs w:val="21"/>
        </w:rPr>
        <w:t xml:space="preserve"> </w:t>
      </w:r>
      <w:r>
        <w:rPr>
          <w:rFonts w:cs="ITFDEVANAGARI-BOOK"/>
          <w:b/>
          <w:sz w:val="21"/>
          <w:szCs w:val="21"/>
        </w:rPr>
        <w:t>असश्चताऽइव</w:t>
      </w:r>
      <w:r>
        <w:rPr>
          <w:rFonts w:ascii="Cambria" w:hAnsi="Cambria" w:cs="Cambria"/>
          <w:b/>
          <w:sz w:val="21"/>
          <w:szCs w:val="21"/>
        </w:rPr>
        <w:t> </w:t>
      </w:r>
      <w:r>
        <w:rPr>
          <w:rFonts w:cs="ITFDEVANAGARI-BOOK"/>
          <w:sz w:val="21"/>
          <w:szCs w:val="21"/>
        </w:rPr>
        <w:t>as if unstayingly 10.69.8</w:t>
      </w:r>
    </w:p>
    <w:p w14:paraId="650CDF91" w14:textId="77777777" w:rsidR="00000000" w:rsidRDefault="00000000">
      <w:pPr>
        <w:rPr>
          <w:rFonts w:cs="ITFDEVANAGARI-BOOK"/>
          <w:sz w:val="21"/>
          <w:szCs w:val="21"/>
        </w:rPr>
      </w:pPr>
      <w:r>
        <w:rPr>
          <w:rFonts w:cs="ITFDEVANAGARI-BOOK"/>
          <w:b/>
          <w:sz w:val="21"/>
          <w:szCs w:val="21"/>
        </w:rPr>
        <w:t>असामि</w:t>
      </w:r>
      <w:r>
        <w:rPr>
          <w:rFonts w:ascii="Cambria" w:hAnsi="Cambria" w:cs="Cambria"/>
          <w:b/>
          <w:sz w:val="21"/>
          <w:szCs w:val="21"/>
        </w:rPr>
        <w:t> </w:t>
      </w:r>
      <w:r>
        <w:rPr>
          <w:rFonts w:cs="ITFDEVANAGARI-BOOK"/>
          <w:sz w:val="21"/>
          <w:szCs w:val="21"/>
        </w:rPr>
        <w:t>(as</w:t>
      </w:r>
      <w:r>
        <w:rPr>
          <w:rFonts w:ascii="Cambria" w:hAnsi="Cambria" w:cs="Cambria"/>
          <w:sz w:val="21"/>
          <w:szCs w:val="21"/>
        </w:rPr>
        <w:t>ā</w:t>
      </w:r>
      <w:r>
        <w:rPr>
          <w:rFonts w:cs="ITFDEVANAGARI-BOOK"/>
          <w:sz w:val="21"/>
          <w:szCs w:val="21"/>
        </w:rPr>
        <w:t>mi)</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w:t>
      </w:r>
      <w:r>
        <w:rPr>
          <w:rFonts w:ascii="Cambria" w:hAnsi="Cambria" w:cs="Cambria"/>
          <w:b/>
          <w:sz w:val="21"/>
          <w:szCs w:val="21"/>
        </w:rPr>
        <w:t> </w:t>
      </w:r>
      <w:r>
        <w:rPr>
          <w:rFonts w:cs="ITFDEVANAGARI-BOOK"/>
          <w:sz w:val="21"/>
          <w:szCs w:val="21"/>
        </w:rPr>
        <w:t xml:space="preserve">no incomplete 1.25.15 </w:t>
      </w:r>
      <w:r>
        <w:rPr>
          <w:rFonts w:cs="ITFDEVANAGARI-BOOK"/>
          <w:b/>
          <w:sz w:val="21"/>
          <w:szCs w:val="21"/>
        </w:rPr>
        <w:t>असामिऽशवसः</w:t>
      </w:r>
      <w:r>
        <w:rPr>
          <w:rFonts w:ascii="Cambria" w:hAnsi="Cambria" w:cs="Cambria"/>
          <w:b/>
          <w:sz w:val="21"/>
          <w:szCs w:val="21"/>
        </w:rPr>
        <w:t> </w:t>
      </w:r>
      <w:r>
        <w:rPr>
          <w:rFonts w:cs="ITFDEVANAGARI-BOOK"/>
          <w:sz w:val="21"/>
          <w:szCs w:val="21"/>
        </w:rPr>
        <w:t>No half-lights; no half-strengths of the light 5.52.5</w:t>
      </w:r>
    </w:p>
    <w:p w14:paraId="39E9B902" w14:textId="77777777" w:rsidR="00000000" w:rsidRDefault="00000000">
      <w:pPr>
        <w:rPr>
          <w:rFonts w:cs="ITFDEVANAGARI-BOOK"/>
          <w:sz w:val="21"/>
          <w:szCs w:val="21"/>
        </w:rPr>
      </w:pPr>
      <w:r>
        <w:rPr>
          <w:rFonts w:cs="ITFDEVANAGARI-BOOK"/>
          <w:b/>
          <w:sz w:val="21"/>
          <w:szCs w:val="21"/>
        </w:rPr>
        <w:t>असिक्नी</w:t>
      </w:r>
      <w:r>
        <w:rPr>
          <w:rFonts w:ascii="Cambria" w:hAnsi="Cambria" w:cs="Cambria"/>
          <w:b/>
          <w:sz w:val="21"/>
          <w:szCs w:val="21"/>
        </w:rPr>
        <w:t> </w:t>
      </w:r>
      <w:r>
        <w:rPr>
          <w:rFonts w:cs="ITFDEVANAGARI-BOOK"/>
          <w:sz w:val="21"/>
          <w:szCs w:val="21"/>
        </w:rPr>
        <w:t>(asikn</w:t>
      </w:r>
      <w:r>
        <w:rPr>
          <w:rFonts w:ascii="Cambria" w:hAnsi="Cambria" w:cs="Cambria"/>
          <w:sz w:val="21"/>
          <w:szCs w:val="21"/>
        </w:rPr>
        <w:t>ī</w:t>
      </w:r>
      <w:r>
        <w:rPr>
          <w:rFonts w:cs="ITFDEVANAGARI-BOOK"/>
          <w:sz w:val="21"/>
          <w:szCs w:val="21"/>
        </w:rPr>
        <w:t>)</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असिक्नीः</w:t>
      </w:r>
      <w:r>
        <w:rPr>
          <w:rFonts w:ascii="Cambria" w:hAnsi="Cambria" w:cs="Cambria"/>
          <w:b/>
          <w:sz w:val="21"/>
          <w:szCs w:val="21"/>
        </w:rPr>
        <w:t> </w:t>
      </w:r>
      <w:r>
        <w:rPr>
          <w:rFonts w:cs="ITFDEVANAGARI-BOOK"/>
          <w:sz w:val="21"/>
          <w:szCs w:val="21"/>
        </w:rPr>
        <w:t>black 7.5.3</w:t>
      </w:r>
      <w:r>
        <w:rPr>
          <w:rFonts w:ascii="Cambria" w:hAnsi="Cambria" w:cs="Cambria"/>
          <w:sz w:val="21"/>
          <w:szCs w:val="21"/>
        </w:rPr>
        <w:t> </w:t>
      </w:r>
      <w:r>
        <w:rPr>
          <w:rFonts w:cs="ITFDEVANAGARI-BOOK"/>
          <w:b/>
          <w:sz w:val="21"/>
          <w:szCs w:val="21"/>
        </w:rPr>
        <w:t>असिक्नीम्</w:t>
      </w:r>
      <w:r>
        <w:rPr>
          <w:rFonts w:ascii="Cambria" w:hAnsi="Cambria" w:cs="Cambria"/>
          <w:b/>
          <w:sz w:val="21"/>
          <w:szCs w:val="21"/>
        </w:rPr>
        <w:t> </w:t>
      </w:r>
      <w:r>
        <w:rPr>
          <w:rFonts w:cs="ITFDEVANAGARI-BOOK"/>
          <w:sz w:val="21"/>
          <w:szCs w:val="21"/>
        </w:rPr>
        <w:t>to the dark one 10.3.1</w:t>
      </w:r>
    </w:p>
    <w:p w14:paraId="566B5AD1" w14:textId="77777777" w:rsidR="00000000" w:rsidRDefault="00000000">
      <w:pPr>
        <w:rPr>
          <w:rFonts w:cs="ITFDEVANAGARI-BOOK"/>
          <w:sz w:val="21"/>
          <w:szCs w:val="21"/>
        </w:rPr>
      </w:pPr>
      <w:r>
        <w:rPr>
          <w:rFonts w:cs="ITFDEVANAGARI-BOOK"/>
          <w:b/>
          <w:sz w:val="21"/>
          <w:szCs w:val="21"/>
        </w:rPr>
        <w:t>असित</w:t>
      </w:r>
      <w:r>
        <w:rPr>
          <w:rFonts w:ascii="Cambria" w:hAnsi="Cambria" w:cs="Cambria"/>
          <w:b/>
          <w:sz w:val="21"/>
          <w:szCs w:val="21"/>
        </w:rPr>
        <w:t> </w:t>
      </w:r>
      <w:r>
        <w:rPr>
          <w:rFonts w:cs="ITFDEVANAGARI-BOOK"/>
          <w:sz w:val="21"/>
          <w:szCs w:val="21"/>
        </w:rPr>
        <w:t>(asita)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असित</w:t>
      </w:r>
      <w:r>
        <w:rPr>
          <w:rFonts w:ascii="Cambria" w:hAnsi="Cambria" w:cs="Cambria"/>
          <w:b/>
          <w:sz w:val="21"/>
          <w:szCs w:val="21"/>
        </w:rPr>
        <w:t> </w:t>
      </w:r>
      <w:r>
        <w:rPr>
          <w:rFonts w:cs="ITFDEVANAGARI-BOOK"/>
          <w:sz w:val="21"/>
          <w:szCs w:val="21"/>
        </w:rPr>
        <w:t>dark 1.46.10, black 4.13.4</w:t>
      </w:r>
    </w:p>
    <w:p w14:paraId="6F87DCA3" w14:textId="77777777" w:rsidR="00000000" w:rsidRDefault="00000000">
      <w:pPr>
        <w:rPr>
          <w:rFonts w:cs="ITFDEVANAGARI-BOOK"/>
          <w:sz w:val="21"/>
          <w:szCs w:val="21"/>
        </w:rPr>
      </w:pPr>
      <w:r>
        <w:rPr>
          <w:rFonts w:cs="ITFDEVANAGARI-BOOK"/>
          <w:b/>
          <w:sz w:val="21"/>
          <w:szCs w:val="21"/>
        </w:rPr>
        <w:t>असिन्वत्</w:t>
      </w:r>
      <w:r>
        <w:rPr>
          <w:rFonts w:ascii="Cambria" w:hAnsi="Cambria" w:cs="Cambria"/>
          <w:b/>
          <w:sz w:val="21"/>
          <w:szCs w:val="21"/>
        </w:rPr>
        <w:t> </w:t>
      </w:r>
      <w:r>
        <w:rPr>
          <w:rFonts w:cs="ITFDEVANAGARI-BOOK"/>
          <w:sz w:val="21"/>
          <w:szCs w:val="21"/>
        </w:rPr>
        <w:t>(asinvat)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असिन्वती</w:t>
      </w:r>
      <w:r>
        <w:rPr>
          <w:rFonts w:ascii="Cambria" w:hAnsi="Cambria" w:cs="Cambria"/>
          <w:b/>
          <w:sz w:val="21"/>
          <w:szCs w:val="21"/>
        </w:rPr>
        <w:t> </w:t>
      </w:r>
      <w:r>
        <w:rPr>
          <w:rFonts w:cs="ITFDEVANAGARI-BOOK"/>
          <w:sz w:val="21"/>
          <w:szCs w:val="21"/>
        </w:rPr>
        <w:t xml:space="preserve">insatiable 10.79.1 </w:t>
      </w:r>
      <w:r>
        <w:rPr>
          <w:rFonts w:cs="ITFDEVANAGARI-BOOK"/>
          <w:b/>
          <w:sz w:val="21"/>
          <w:szCs w:val="21"/>
        </w:rPr>
        <w:t>असिन्वन्</w:t>
      </w:r>
      <w:r>
        <w:rPr>
          <w:rFonts w:ascii="Cambria" w:hAnsi="Cambria" w:cs="Cambria"/>
          <w:b/>
          <w:sz w:val="21"/>
          <w:szCs w:val="21"/>
        </w:rPr>
        <w:t> </w:t>
      </w:r>
      <w:r>
        <w:rPr>
          <w:rFonts w:cs="ITFDEVANAGARI-BOOK"/>
          <w:sz w:val="21"/>
          <w:szCs w:val="21"/>
        </w:rPr>
        <w:t>insatiable 10.79.2</w:t>
      </w:r>
    </w:p>
    <w:p w14:paraId="4A285BD1" w14:textId="77777777" w:rsidR="00000000" w:rsidRDefault="00000000">
      <w:pPr>
        <w:rPr>
          <w:rFonts w:cs="ITFDEVANAGARI-BOOK"/>
          <w:sz w:val="21"/>
          <w:szCs w:val="21"/>
        </w:rPr>
      </w:pPr>
      <w:r>
        <w:rPr>
          <w:rFonts w:cs="ITFDEVANAGARI-BOOK"/>
          <w:b/>
          <w:sz w:val="21"/>
          <w:szCs w:val="21"/>
        </w:rPr>
        <w:t>असिन्व</w:t>
      </w:r>
      <w:r>
        <w:rPr>
          <w:rFonts w:ascii="Cambria" w:hAnsi="Cambria" w:cs="Cambria"/>
          <w:b/>
          <w:sz w:val="21"/>
          <w:szCs w:val="21"/>
        </w:rPr>
        <w:t> </w:t>
      </w:r>
      <w:r>
        <w:rPr>
          <w:rFonts w:cs="ITFDEVANAGARI-BOOK"/>
          <w:sz w:val="21"/>
          <w:szCs w:val="21"/>
        </w:rPr>
        <w:t>(asinva)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असिन्वम्</w:t>
      </w:r>
      <w:r>
        <w:rPr>
          <w:rFonts w:ascii="Cambria" w:hAnsi="Cambria" w:cs="Cambria"/>
          <w:b/>
          <w:sz w:val="21"/>
          <w:szCs w:val="21"/>
        </w:rPr>
        <w:t> </w:t>
      </w:r>
      <w:r>
        <w:rPr>
          <w:rFonts w:cs="ITFDEVANAGARI-BOOK"/>
          <w:sz w:val="21"/>
          <w:szCs w:val="21"/>
        </w:rPr>
        <w:t>a denial of force 5.32.8</w:t>
      </w:r>
    </w:p>
    <w:p w14:paraId="09572B7C" w14:textId="77777777" w:rsidR="00000000" w:rsidRDefault="00000000">
      <w:pPr>
        <w:rPr>
          <w:rFonts w:cs="ITFDEVANAGARI-BOOK"/>
          <w:sz w:val="21"/>
          <w:szCs w:val="21"/>
        </w:rPr>
      </w:pPr>
      <w:r>
        <w:rPr>
          <w:rFonts w:cs="ITFDEVANAGARI-BOOK"/>
          <w:b/>
          <w:sz w:val="21"/>
          <w:szCs w:val="21"/>
        </w:rPr>
        <w:t>असुतृप्</w:t>
      </w:r>
      <w:r>
        <w:rPr>
          <w:rFonts w:ascii="Cambria" w:hAnsi="Cambria" w:cs="Cambria"/>
          <w:b/>
          <w:sz w:val="21"/>
          <w:szCs w:val="21"/>
        </w:rPr>
        <w:t> </w:t>
      </w:r>
      <w:r>
        <w:rPr>
          <w:rFonts w:cs="ITFDEVANAGARI-BOOK"/>
          <w:sz w:val="21"/>
          <w:szCs w:val="21"/>
        </w:rPr>
        <w:t>(asut</w:t>
      </w:r>
      <w:r>
        <w:rPr>
          <w:rFonts w:ascii="Cambria" w:hAnsi="Cambria" w:cs="Cambria"/>
          <w:sz w:val="21"/>
          <w:szCs w:val="21"/>
        </w:rPr>
        <w:t>ṛ</w:t>
      </w:r>
      <w:r>
        <w:rPr>
          <w:rFonts w:cs="ITFDEVANAGARI-BOOK"/>
          <w:sz w:val="21"/>
          <w:szCs w:val="21"/>
        </w:rPr>
        <w:t>p)</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असुऽतृपः</w:t>
      </w:r>
      <w:r>
        <w:rPr>
          <w:rFonts w:ascii="Cambria" w:hAnsi="Cambria" w:cs="Cambria"/>
          <w:b/>
          <w:sz w:val="21"/>
          <w:szCs w:val="21"/>
        </w:rPr>
        <w:t> </w:t>
      </w:r>
      <w:r>
        <w:rPr>
          <w:rFonts w:cs="ITFDEVANAGARI-BOOK"/>
          <w:sz w:val="21"/>
          <w:szCs w:val="21"/>
        </w:rPr>
        <w:t xml:space="preserve">who glut themselves with men's lives 10.87.14 </w:t>
      </w:r>
      <w:r>
        <w:rPr>
          <w:rFonts w:cs="ITFDEVANAGARI-BOOK"/>
          <w:b/>
          <w:sz w:val="21"/>
          <w:szCs w:val="21"/>
        </w:rPr>
        <w:t>असुऽतृपौ</w:t>
      </w:r>
      <w:r>
        <w:rPr>
          <w:rFonts w:ascii="Cambria" w:hAnsi="Cambria" w:cs="Cambria"/>
          <w:b/>
          <w:sz w:val="21"/>
          <w:szCs w:val="21"/>
        </w:rPr>
        <w:t> </w:t>
      </w:r>
      <w:r>
        <w:rPr>
          <w:rFonts w:cs="ITFDEVANAGARI-BOOK"/>
          <w:sz w:val="21"/>
          <w:szCs w:val="21"/>
        </w:rPr>
        <w:t>not easily satisfied 10.14.12</w:t>
      </w:r>
    </w:p>
    <w:p w14:paraId="702BDD41" w14:textId="77777777" w:rsidR="00000000" w:rsidRDefault="00000000">
      <w:pPr>
        <w:rPr>
          <w:rFonts w:cs="ITFDEVANAGARI-BOOK"/>
          <w:sz w:val="21"/>
          <w:szCs w:val="21"/>
        </w:rPr>
      </w:pPr>
      <w:r>
        <w:rPr>
          <w:rFonts w:cs="ITFDEVANAGARI-BOOK"/>
          <w:b/>
          <w:sz w:val="21"/>
          <w:szCs w:val="21"/>
        </w:rPr>
        <w:t>असुनीति</w:t>
      </w:r>
      <w:r>
        <w:rPr>
          <w:rFonts w:ascii="Cambria" w:hAnsi="Cambria" w:cs="Cambria"/>
          <w:b/>
          <w:sz w:val="21"/>
          <w:szCs w:val="21"/>
        </w:rPr>
        <w:t> </w:t>
      </w:r>
      <w:r>
        <w:rPr>
          <w:rFonts w:cs="ITFDEVANAGARI-BOOK"/>
          <w:sz w:val="21"/>
          <w:szCs w:val="21"/>
        </w:rPr>
        <w:t>(asun</w:t>
      </w:r>
      <w:r>
        <w:rPr>
          <w:rFonts w:ascii="Cambria" w:hAnsi="Cambria" w:cs="Cambria"/>
          <w:sz w:val="21"/>
          <w:szCs w:val="21"/>
        </w:rPr>
        <w:t>ī</w:t>
      </w:r>
      <w:r>
        <w:rPr>
          <w:rFonts w:cs="ITFDEVANAGARI-BOOK"/>
          <w:sz w:val="21"/>
          <w:szCs w:val="21"/>
        </w:rPr>
        <w:t>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असुऽनीतिम्</w:t>
      </w:r>
      <w:r>
        <w:rPr>
          <w:rFonts w:ascii="Cambria" w:hAnsi="Cambria" w:cs="Cambria"/>
          <w:b/>
          <w:sz w:val="21"/>
          <w:szCs w:val="21"/>
        </w:rPr>
        <w:t> </w:t>
      </w:r>
      <w:r>
        <w:rPr>
          <w:rFonts w:cs="ITFDEVANAGARI-BOOK"/>
          <w:sz w:val="21"/>
          <w:szCs w:val="21"/>
        </w:rPr>
        <w:t>by the guidance of the force 10.12.4</w:t>
      </w:r>
    </w:p>
    <w:p w14:paraId="5DD40311" w14:textId="77777777" w:rsidR="00000000" w:rsidRDefault="00000000">
      <w:pPr>
        <w:rPr>
          <w:rFonts w:cs="ITFDEVANAGARI-BOOK"/>
          <w:sz w:val="21"/>
          <w:szCs w:val="21"/>
        </w:rPr>
      </w:pPr>
      <w:r>
        <w:rPr>
          <w:rFonts w:cs="ITFDEVANAGARI-BOOK"/>
          <w:b/>
          <w:sz w:val="21"/>
          <w:szCs w:val="21"/>
        </w:rPr>
        <w:t>असुर</w:t>
      </w:r>
      <w:r>
        <w:rPr>
          <w:rFonts w:ascii="Cambria" w:hAnsi="Cambria" w:cs="Cambria"/>
          <w:b/>
          <w:sz w:val="21"/>
          <w:szCs w:val="21"/>
        </w:rPr>
        <w:t> </w:t>
      </w:r>
      <w:r>
        <w:rPr>
          <w:rFonts w:cs="ITFDEVANAGARI-BOOK"/>
          <w:sz w:val="21"/>
          <w:szCs w:val="21"/>
        </w:rPr>
        <w:t>(asura)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असुर </w:t>
      </w:r>
      <w:r>
        <w:rPr>
          <w:rFonts w:cs="ITFDEVANAGARI-BOOK"/>
          <w:sz w:val="21"/>
          <w:szCs w:val="21"/>
        </w:rPr>
        <w:t xml:space="preserve">from </w:t>
      </w:r>
      <w:r>
        <w:rPr>
          <w:rFonts w:cs="ITFDEVANAGARI-BOOK"/>
          <w:b/>
          <w:sz w:val="21"/>
          <w:szCs w:val="21"/>
        </w:rPr>
        <w:t xml:space="preserve">असु </w:t>
      </w:r>
      <w:r>
        <w:rPr>
          <w:rFonts w:cs="ITFDEVANAGARI-BOOK"/>
          <w:sz w:val="21"/>
          <w:szCs w:val="21"/>
        </w:rPr>
        <w:t xml:space="preserve">(rt </w:t>
      </w:r>
      <w:r>
        <w:rPr>
          <w:rFonts w:cs="ITFDEVANAGARI-BOOK"/>
          <w:b/>
          <w:sz w:val="21"/>
          <w:szCs w:val="21"/>
        </w:rPr>
        <w:t>अस्</w:t>
      </w:r>
      <w:r>
        <w:rPr>
          <w:rFonts w:cs="ITFDEVANAGARI-BOOK"/>
          <w:sz w:val="21"/>
          <w:szCs w:val="21"/>
        </w:rPr>
        <w:t xml:space="preserve">) and means strong, forceful, mighty - 16/691-2.} </w:t>
      </w:r>
      <w:r>
        <w:rPr>
          <w:rFonts w:cs="ITFDEVANAGARI-BOOK"/>
          <w:b/>
          <w:sz w:val="21"/>
          <w:szCs w:val="21"/>
        </w:rPr>
        <w:t xml:space="preserve">असुरः </w:t>
      </w:r>
      <w:r>
        <w:rPr>
          <w:rFonts w:cs="ITFDEVANAGARI-BOOK"/>
          <w:sz w:val="21"/>
          <w:szCs w:val="21"/>
        </w:rPr>
        <w:t>the Mighty One, the Mighty Lord 5.27.1, the Master of all Might 5.42.1</w:t>
      </w:r>
      <w:r>
        <w:rPr>
          <w:rFonts w:ascii="Cambria" w:hAnsi="Cambria" w:cs="Cambria"/>
          <w:sz w:val="21"/>
          <w:szCs w:val="21"/>
        </w:rPr>
        <w:t> </w:t>
      </w:r>
      <w:r>
        <w:rPr>
          <w:rFonts w:cs="ITFDEVANAGARI-BOOK"/>
          <w:sz w:val="21"/>
          <w:szCs w:val="21"/>
        </w:rPr>
        <w:t xml:space="preserve"> </w:t>
      </w:r>
      <w:r>
        <w:rPr>
          <w:rFonts w:cs="ITFDEVANAGARI-BOOK"/>
          <w:b/>
          <w:sz w:val="21"/>
          <w:szCs w:val="21"/>
        </w:rPr>
        <w:t>असुरःऽइव</w:t>
      </w:r>
      <w:r>
        <w:rPr>
          <w:rFonts w:ascii="Cambria" w:hAnsi="Cambria" w:cs="Cambria"/>
          <w:b/>
          <w:sz w:val="21"/>
          <w:szCs w:val="21"/>
        </w:rPr>
        <w:t> </w:t>
      </w:r>
      <w:r>
        <w:rPr>
          <w:rFonts w:cs="ITFDEVANAGARI-BOOK"/>
          <w:sz w:val="21"/>
          <w:szCs w:val="21"/>
        </w:rPr>
        <w:t xml:space="preserve">like one full of might 8.19.23 </w:t>
      </w:r>
      <w:r>
        <w:rPr>
          <w:rFonts w:cs="ITFDEVANAGARI-BOOK"/>
          <w:b/>
          <w:sz w:val="21"/>
          <w:szCs w:val="21"/>
        </w:rPr>
        <w:t>असुराः</w:t>
      </w:r>
      <w:r>
        <w:rPr>
          <w:rFonts w:ascii="Cambria" w:hAnsi="Cambria" w:cs="Cambria"/>
          <w:b/>
          <w:sz w:val="21"/>
          <w:szCs w:val="21"/>
        </w:rPr>
        <w:t> </w:t>
      </w:r>
      <w:r>
        <w:rPr>
          <w:rFonts w:cs="ITFDEVANAGARI-BOOK"/>
          <w:sz w:val="21"/>
          <w:szCs w:val="21"/>
        </w:rPr>
        <w:t xml:space="preserve">Mighty Ones 1.64.2 </w:t>
      </w:r>
      <w:r>
        <w:rPr>
          <w:rFonts w:cs="ITFDEVANAGARI-BOOK"/>
          <w:b/>
          <w:sz w:val="21"/>
          <w:szCs w:val="21"/>
        </w:rPr>
        <w:t>असुरम्</w:t>
      </w:r>
      <w:r>
        <w:rPr>
          <w:rFonts w:ascii="Cambria" w:hAnsi="Cambria" w:cs="Cambria"/>
          <w:b/>
          <w:sz w:val="21"/>
          <w:szCs w:val="21"/>
        </w:rPr>
        <w:t> </w:t>
      </w:r>
      <w:r>
        <w:rPr>
          <w:rFonts w:cs="ITFDEVANAGARI-BOOK"/>
          <w:sz w:val="21"/>
          <w:szCs w:val="21"/>
        </w:rPr>
        <w:t>the mighty 7.2.3</w:t>
      </w:r>
      <w:r>
        <w:rPr>
          <w:rFonts w:ascii="Cambria" w:hAnsi="Cambria" w:cs="Cambria"/>
          <w:sz w:val="21"/>
          <w:szCs w:val="21"/>
        </w:rPr>
        <w:t> </w:t>
      </w:r>
      <w:r>
        <w:rPr>
          <w:rFonts w:cs="ITFDEVANAGARI-BOOK"/>
          <w:sz w:val="21"/>
          <w:szCs w:val="21"/>
        </w:rPr>
        <w:t xml:space="preserve"> </w:t>
      </w:r>
      <w:r>
        <w:rPr>
          <w:rFonts w:cs="ITFDEVANAGARI-BOOK"/>
          <w:b/>
          <w:sz w:val="21"/>
          <w:szCs w:val="21"/>
        </w:rPr>
        <w:t>असुरैः</w:t>
      </w:r>
      <w:r>
        <w:rPr>
          <w:rFonts w:ascii="Cambria" w:hAnsi="Cambria" w:cs="Cambria"/>
          <w:b/>
          <w:sz w:val="21"/>
          <w:szCs w:val="21"/>
        </w:rPr>
        <w:t> </w:t>
      </w:r>
      <w:r>
        <w:rPr>
          <w:rFonts w:cs="ITFDEVANAGARI-BOOK"/>
          <w:sz w:val="21"/>
          <w:szCs w:val="21"/>
        </w:rPr>
        <w:t>among the Mighty Lords 1.108.6</w:t>
      </w:r>
      <w:r>
        <w:rPr>
          <w:rFonts w:ascii="Cambria" w:hAnsi="Cambria" w:cs="Cambria"/>
          <w:sz w:val="21"/>
          <w:szCs w:val="21"/>
        </w:rPr>
        <w:t> </w:t>
      </w:r>
      <w:r>
        <w:rPr>
          <w:rFonts w:cs="ITFDEVANAGARI-BOOK"/>
          <w:sz w:val="21"/>
          <w:szCs w:val="21"/>
        </w:rPr>
        <w:t xml:space="preserve"> </w:t>
      </w:r>
      <w:r>
        <w:rPr>
          <w:rFonts w:cs="ITFDEVANAGARI-BOOK"/>
          <w:b/>
          <w:sz w:val="21"/>
          <w:szCs w:val="21"/>
        </w:rPr>
        <w:t>असुराय</w:t>
      </w:r>
      <w:r>
        <w:rPr>
          <w:rFonts w:ascii="Cambria" w:hAnsi="Cambria" w:cs="Cambria"/>
          <w:b/>
          <w:sz w:val="21"/>
          <w:szCs w:val="21"/>
        </w:rPr>
        <w:t> </w:t>
      </w:r>
      <w:r>
        <w:rPr>
          <w:rFonts w:cs="ITFDEVANAGARI-BOOK"/>
          <w:sz w:val="21"/>
          <w:szCs w:val="21"/>
        </w:rPr>
        <w:t xml:space="preserve">to the mighty lord; to the Mighty One 5.12.1 </w:t>
      </w:r>
      <w:r>
        <w:rPr>
          <w:rFonts w:cs="ITFDEVANAGARI-BOOK"/>
          <w:b/>
          <w:sz w:val="21"/>
          <w:szCs w:val="21"/>
        </w:rPr>
        <w:t>असुरस्य</w:t>
      </w:r>
      <w:r>
        <w:rPr>
          <w:rFonts w:ascii="Cambria" w:hAnsi="Cambria" w:cs="Cambria"/>
          <w:b/>
          <w:sz w:val="21"/>
          <w:szCs w:val="21"/>
        </w:rPr>
        <w:t> </w:t>
      </w:r>
      <w:r>
        <w:rPr>
          <w:rFonts w:cs="ITFDEVANAGARI-BOOK"/>
          <w:sz w:val="21"/>
          <w:szCs w:val="21"/>
        </w:rPr>
        <w:t xml:space="preserve">of the Mighty Lord 10.67.2, of the Mighty One 1.122.1, of the Almighty One 3.29.14, of the almighty 1.24.14 </w:t>
      </w:r>
      <w:r>
        <w:rPr>
          <w:rFonts w:cs="ITFDEVANAGARI-BOOK"/>
          <w:b/>
          <w:sz w:val="21"/>
          <w:szCs w:val="21"/>
        </w:rPr>
        <w:t xml:space="preserve">असुरेभ्यः </w:t>
      </w:r>
      <w:r>
        <w:rPr>
          <w:rFonts w:cs="ITFDEVANAGARI-BOOK"/>
          <w:sz w:val="21"/>
          <w:szCs w:val="21"/>
        </w:rPr>
        <w:t>from the Mighty Ones 8.97.1</w:t>
      </w:r>
      <w:r>
        <w:rPr>
          <w:rFonts w:ascii="Cambria" w:hAnsi="Cambria" w:cs="Cambria"/>
          <w:sz w:val="21"/>
          <w:szCs w:val="21"/>
        </w:rPr>
        <w:t> </w:t>
      </w:r>
      <w:r>
        <w:rPr>
          <w:rFonts w:cs="ITFDEVANAGARI-BOOK"/>
          <w:sz w:val="21"/>
          <w:szCs w:val="21"/>
        </w:rPr>
        <w:t xml:space="preserve"> </w:t>
      </w:r>
      <w:r>
        <w:rPr>
          <w:rFonts w:cs="ITFDEVANAGARI-BOOK"/>
          <w:b/>
          <w:sz w:val="21"/>
          <w:szCs w:val="21"/>
        </w:rPr>
        <w:t>असुर</w:t>
      </w:r>
      <w:r>
        <w:rPr>
          <w:rFonts w:ascii="Cambria" w:hAnsi="Cambria" w:cs="Cambria"/>
          <w:b/>
          <w:sz w:val="21"/>
          <w:szCs w:val="21"/>
        </w:rPr>
        <w:t> </w:t>
      </w:r>
      <w:r>
        <w:rPr>
          <w:rFonts w:cs="ITFDEVANAGARI-BOOK"/>
          <w:sz w:val="21"/>
          <w:szCs w:val="21"/>
        </w:rPr>
        <w:t xml:space="preserve">O Mighty One; O strong God 1.24.14, O mighty Lord 4.2.5 </w:t>
      </w:r>
      <w:r>
        <w:rPr>
          <w:rFonts w:cs="ITFDEVANAGARI-BOOK"/>
          <w:b/>
          <w:sz w:val="21"/>
          <w:szCs w:val="21"/>
        </w:rPr>
        <w:t>असुरऽघ्ने</w:t>
      </w:r>
      <w:r>
        <w:rPr>
          <w:rFonts w:ascii="Cambria" w:hAnsi="Cambria" w:cs="Cambria"/>
          <w:b/>
          <w:sz w:val="21"/>
          <w:szCs w:val="21"/>
        </w:rPr>
        <w:t> </w:t>
      </w:r>
      <w:r>
        <w:rPr>
          <w:rFonts w:cs="ITFDEVANAGARI-BOOK"/>
          <w:sz w:val="21"/>
          <w:szCs w:val="21"/>
        </w:rPr>
        <w:t>to the slayer of the Asuras 7.13.1</w:t>
      </w:r>
    </w:p>
    <w:p w14:paraId="29869824" w14:textId="77777777" w:rsidR="00000000" w:rsidRDefault="00000000">
      <w:pPr>
        <w:rPr>
          <w:rFonts w:cs="ITFDEVANAGARI-BOOK"/>
          <w:sz w:val="21"/>
          <w:szCs w:val="21"/>
        </w:rPr>
      </w:pPr>
      <w:r>
        <w:rPr>
          <w:rFonts w:cs="ITFDEVANAGARI-BOOK"/>
          <w:b/>
          <w:sz w:val="21"/>
          <w:szCs w:val="21"/>
        </w:rPr>
        <w:t>असुर्य</w:t>
      </w:r>
      <w:r>
        <w:rPr>
          <w:rFonts w:ascii="Cambria" w:hAnsi="Cambria" w:cs="Cambria"/>
          <w:b/>
          <w:sz w:val="21"/>
          <w:szCs w:val="21"/>
        </w:rPr>
        <w:t> </w:t>
      </w:r>
      <w:r>
        <w:rPr>
          <w:rFonts w:cs="ITFDEVANAGARI-BOOK"/>
          <w:sz w:val="21"/>
          <w:szCs w:val="21"/>
        </w:rPr>
        <w:t>(asurya)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{The god-power, the mastering force of the Lord, the divine “Asura” in us - 15/427 fn 2. Asuryam is the principle of divine Power, Chit-Shakti or Tapas in which divine Being or Sat formulates itself for cosmic activity - 16/713-9.} </w:t>
      </w:r>
      <w:r>
        <w:rPr>
          <w:rFonts w:cs="ITFDEVANAGARI-BOOK"/>
          <w:b/>
          <w:sz w:val="21"/>
          <w:szCs w:val="21"/>
        </w:rPr>
        <w:t>असुर्य</w:t>
      </w:r>
      <w:r>
        <w:rPr>
          <w:rFonts w:ascii="Cambria" w:hAnsi="Cambria" w:cs="Cambria"/>
          <w:b/>
          <w:sz w:val="21"/>
          <w:szCs w:val="21"/>
        </w:rPr>
        <w:t> </w:t>
      </w:r>
      <w:r>
        <w:rPr>
          <w:rFonts w:cs="ITFDEVANAGARI-BOOK"/>
          <w:sz w:val="21"/>
          <w:szCs w:val="21"/>
        </w:rPr>
        <w:t xml:space="preserve">O Mighty One 2.23.2 </w:t>
      </w:r>
      <w:r>
        <w:rPr>
          <w:rFonts w:cs="ITFDEVANAGARI-BOOK"/>
          <w:b/>
          <w:sz w:val="21"/>
          <w:szCs w:val="21"/>
        </w:rPr>
        <w:t xml:space="preserve">असुर्यम् </w:t>
      </w:r>
      <w:r>
        <w:rPr>
          <w:rFonts w:cs="ITFDEVANAGARI-BOOK"/>
          <w:sz w:val="21"/>
          <w:szCs w:val="21"/>
        </w:rPr>
        <w:t>the Might 2.27.4, mightiness 7.5.6, might of the force 3.38.7, to almightiness; to the might divine; to divine mastery 5.10.2</w:t>
      </w:r>
    </w:p>
    <w:p w14:paraId="2B876550" w14:textId="77777777" w:rsidR="00000000" w:rsidRDefault="00000000">
      <w:pPr>
        <w:rPr>
          <w:rFonts w:cs="ITFDEVANAGARI-BOOK"/>
          <w:sz w:val="21"/>
          <w:szCs w:val="21"/>
        </w:rPr>
      </w:pPr>
      <w:r>
        <w:rPr>
          <w:rFonts w:cs="ITFDEVANAGARI-BOOK"/>
          <w:b/>
          <w:sz w:val="21"/>
          <w:szCs w:val="21"/>
        </w:rPr>
        <w:t>अस्त</w:t>
      </w:r>
      <w:r>
        <w:rPr>
          <w:rFonts w:ascii="Cambria" w:hAnsi="Cambria" w:cs="Cambria"/>
          <w:b/>
          <w:sz w:val="21"/>
          <w:szCs w:val="21"/>
        </w:rPr>
        <w:t> </w:t>
      </w:r>
      <w:r>
        <w:rPr>
          <w:rFonts w:cs="ITFDEVANAGARI-BOOK"/>
          <w:sz w:val="21"/>
          <w:szCs w:val="21"/>
        </w:rPr>
        <w:t>(asta)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अस्तम्</w:t>
      </w:r>
      <w:r>
        <w:rPr>
          <w:rFonts w:ascii="Cambria" w:hAnsi="Cambria" w:cs="Cambria"/>
          <w:b/>
          <w:sz w:val="21"/>
          <w:szCs w:val="21"/>
        </w:rPr>
        <w:t> </w:t>
      </w:r>
      <w:r>
        <w:rPr>
          <w:rFonts w:cs="ITFDEVANAGARI-BOOK"/>
          <w:sz w:val="21"/>
          <w:szCs w:val="21"/>
        </w:rPr>
        <w:t>home 5.6.1</w:t>
      </w:r>
    </w:p>
    <w:p w14:paraId="04466570" w14:textId="77777777" w:rsidR="00000000" w:rsidRDefault="00000000">
      <w:pPr>
        <w:rPr>
          <w:rFonts w:cs="ITFDEVANAGARI-BOOK"/>
          <w:sz w:val="21"/>
          <w:szCs w:val="21"/>
        </w:rPr>
      </w:pPr>
      <w:r>
        <w:rPr>
          <w:rFonts w:cs="ITFDEVANAGARI-BOOK"/>
          <w:b/>
          <w:sz w:val="21"/>
          <w:szCs w:val="21"/>
        </w:rPr>
        <w:t>अस्तृ</w:t>
      </w:r>
      <w:r>
        <w:rPr>
          <w:rFonts w:ascii="Cambria" w:hAnsi="Cambria" w:cs="Cambria"/>
          <w:b/>
          <w:sz w:val="21"/>
          <w:szCs w:val="21"/>
        </w:rPr>
        <w:t> </w:t>
      </w:r>
      <w:r>
        <w:rPr>
          <w:rFonts w:cs="ITFDEVANAGARI-BOOK"/>
          <w:sz w:val="21"/>
          <w:szCs w:val="21"/>
        </w:rPr>
        <w:t>(ast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अस्ता</w:t>
      </w:r>
      <w:r>
        <w:rPr>
          <w:rFonts w:ascii="Cambria" w:hAnsi="Cambria" w:cs="Cambria"/>
          <w:b/>
          <w:sz w:val="21"/>
          <w:szCs w:val="21"/>
        </w:rPr>
        <w:t> </w:t>
      </w:r>
      <w:r>
        <w:rPr>
          <w:rFonts w:cs="ITFDEVANAGARI-BOOK"/>
          <w:sz w:val="21"/>
          <w:szCs w:val="21"/>
        </w:rPr>
        <w:t xml:space="preserve">archer 1.70.11, a shooter 10.87.6 </w:t>
      </w:r>
      <w:r>
        <w:rPr>
          <w:rFonts w:cs="ITFDEVANAGARI-BOOK"/>
          <w:b/>
          <w:sz w:val="21"/>
          <w:szCs w:val="21"/>
        </w:rPr>
        <w:t>अस्ताऽइव</w:t>
      </w:r>
      <w:r>
        <w:rPr>
          <w:rFonts w:ascii="Cambria" w:hAnsi="Cambria" w:cs="Cambria"/>
          <w:b/>
          <w:sz w:val="21"/>
          <w:szCs w:val="21"/>
        </w:rPr>
        <w:t> </w:t>
      </w:r>
      <w:r>
        <w:rPr>
          <w:rFonts w:cs="ITFDEVANAGARI-BOOK"/>
          <w:sz w:val="21"/>
          <w:szCs w:val="21"/>
        </w:rPr>
        <w:t>like an archer 4.31.13</w:t>
      </w:r>
      <w:r>
        <w:rPr>
          <w:rFonts w:ascii="Cambria" w:hAnsi="Cambria" w:cs="Cambria"/>
          <w:sz w:val="21"/>
          <w:szCs w:val="21"/>
        </w:rPr>
        <w:t> </w:t>
      </w:r>
      <w:r>
        <w:rPr>
          <w:rFonts w:cs="ITFDEVANAGARI-BOOK"/>
          <w:sz w:val="21"/>
          <w:szCs w:val="21"/>
        </w:rPr>
        <w:t xml:space="preserve"> </w:t>
      </w:r>
      <w:r>
        <w:rPr>
          <w:rFonts w:cs="ITFDEVANAGARI-BOOK"/>
          <w:b/>
          <w:sz w:val="21"/>
          <w:szCs w:val="21"/>
        </w:rPr>
        <w:t xml:space="preserve">अस्तारः </w:t>
      </w:r>
      <w:r>
        <w:rPr>
          <w:rFonts w:cs="ITFDEVANAGARI-BOOK"/>
          <w:sz w:val="21"/>
          <w:szCs w:val="21"/>
        </w:rPr>
        <w:t xml:space="preserve">shooters 1.64.10 </w:t>
      </w:r>
      <w:r>
        <w:rPr>
          <w:rFonts w:cs="ITFDEVANAGARI-BOOK"/>
          <w:b/>
          <w:sz w:val="21"/>
          <w:szCs w:val="21"/>
        </w:rPr>
        <w:t>अस्तारम्</w:t>
      </w:r>
      <w:r>
        <w:rPr>
          <w:rFonts w:ascii="Cambria" w:hAnsi="Cambria" w:cs="Cambria"/>
          <w:b/>
          <w:sz w:val="21"/>
          <w:szCs w:val="21"/>
        </w:rPr>
        <w:t> </w:t>
      </w:r>
      <w:r>
        <w:rPr>
          <w:rFonts w:cs="ITFDEVANAGARI-BOOK"/>
          <w:sz w:val="21"/>
          <w:szCs w:val="21"/>
        </w:rPr>
        <w:t>the archer 8.93.1</w:t>
      </w:r>
    </w:p>
    <w:p w14:paraId="1BAE3615" w14:textId="77777777" w:rsidR="00000000" w:rsidRDefault="00000000">
      <w:pPr>
        <w:rPr>
          <w:rFonts w:cs="ITFDEVANAGARI-BOOK"/>
          <w:sz w:val="21"/>
          <w:szCs w:val="21"/>
        </w:rPr>
      </w:pPr>
      <w:r>
        <w:rPr>
          <w:rFonts w:cs="ITFDEVANAGARI-BOOK"/>
          <w:b/>
          <w:sz w:val="21"/>
          <w:szCs w:val="21"/>
        </w:rPr>
        <w:t>अस्त</w:t>
      </w:r>
      <w:r>
        <w:rPr>
          <w:rFonts w:ascii="Cambria" w:hAnsi="Cambria" w:cs="Cambria"/>
          <w:b/>
          <w:sz w:val="21"/>
          <w:szCs w:val="21"/>
        </w:rPr>
        <w:t> </w:t>
      </w:r>
      <w:r>
        <w:rPr>
          <w:rFonts w:cs="ITFDEVANAGARI-BOOK"/>
          <w:sz w:val="21"/>
          <w:szCs w:val="21"/>
        </w:rPr>
        <w:t>(asta)</w:t>
      </w:r>
      <w:r>
        <w:rPr>
          <w:rFonts w:ascii="Cambria" w:hAnsi="Cambria" w:cs="Cambria"/>
          <w:sz w:val="21"/>
          <w:szCs w:val="21"/>
        </w:rPr>
        <w:t>  </w:t>
      </w:r>
      <w:r>
        <w:rPr>
          <w:rFonts w:cs="ITFDEVANAGARI-BOOK"/>
          <w:i/>
          <w:iCs/>
          <w:sz w:val="21"/>
          <w:szCs w:val="21"/>
        </w:rPr>
        <w:t>n</w:t>
      </w:r>
      <w:r>
        <w:rPr>
          <w:rFonts w:cs="ITFDEVANAGARI-BOOK"/>
          <w:sz w:val="21"/>
          <w:szCs w:val="21"/>
        </w:rPr>
        <w:t xml:space="preserve">  </w:t>
      </w:r>
      <w:r>
        <w:rPr>
          <w:rFonts w:cs="ITFDEVANAGARI-BOOK"/>
          <w:b/>
          <w:sz w:val="21"/>
          <w:szCs w:val="21"/>
        </w:rPr>
        <w:t>अस्ते</w:t>
      </w:r>
      <w:r>
        <w:rPr>
          <w:rFonts w:cs="ITFDEVANAGARI-BOOK"/>
          <w:sz w:val="21"/>
          <w:szCs w:val="21"/>
        </w:rPr>
        <w:t xml:space="preserve"> in our dwelling house 7.1.2</w:t>
      </w:r>
    </w:p>
    <w:p w14:paraId="055D868B" w14:textId="77777777" w:rsidR="00000000" w:rsidRDefault="00000000">
      <w:pPr>
        <w:rPr>
          <w:rFonts w:cs="ITFDEVANAGARI-BOOK"/>
          <w:sz w:val="21"/>
          <w:szCs w:val="21"/>
        </w:rPr>
      </w:pPr>
      <w:r>
        <w:rPr>
          <w:rFonts w:cs="ITFDEVANAGARI-BOOK"/>
          <w:b/>
          <w:sz w:val="21"/>
          <w:szCs w:val="21"/>
        </w:rPr>
        <w:t>अस्तताति</w:t>
      </w:r>
      <w:r>
        <w:rPr>
          <w:rFonts w:ascii="Cambria" w:hAnsi="Cambria" w:cs="Cambria"/>
          <w:b/>
          <w:sz w:val="21"/>
          <w:szCs w:val="21"/>
        </w:rPr>
        <w:t> </w:t>
      </w:r>
      <w:r>
        <w:rPr>
          <w:rFonts w:cs="ITFDEVANAGARI-BOOK"/>
          <w:sz w:val="21"/>
          <w:szCs w:val="21"/>
        </w:rPr>
        <w:t>(astat</w:t>
      </w:r>
      <w:r>
        <w:rPr>
          <w:rFonts w:ascii="Cambria" w:hAnsi="Cambria" w:cs="Cambria"/>
          <w:sz w:val="21"/>
          <w:szCs w:val="21"/>
        </w:rPr>
        <w:t>ā</w:t>
      </w:r>
      <w:r>
        <w:rPr>
          <w:rFonts w:cs="ITFDEVANAGARI-BOOK"/>
          <w:sz w:val="21"/>
          <w:szCs w:val="21"/>
        </w:rPr>
        <w:t>ti)</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अस्तऽतातिम्</w:t>
      </w:r>
      <w:r>
        <w:rPr>
          <w:rFonts w:ascii="Cambria" w:hAnsi="Cambria" w:cs="Cambria"/>
          <w:b/>
          <w:sz w:val="21"/>
          <w:szCs w:val="21"/>
        </w:rPr>
        <w:t> </w:t>
      </w:r>
      <w:r>
        <w:rPr>
          <w:rFonts w:cs="ITFDEVANAGARI-BOOK"/>
          <w:sz w:val="21"/>
          <w:szCs w:val="21"/>
        </w:rPr>
        <w:t>to the building of the house 5.7.6</w:t>
      </w:r>
    </w:p>
    <w:p w14:paraId="6FFF3DD6" w14:textId="77777777" w:rsidR="00000000" w:rsidRDefault="00000000">
      <w:pPr>
        <w:rPr>
          <w:rFonts w:cs="ITFDEVANAGARI-BOOK"/>
          <w:sz w:val="21"/>
          <w:szCs w:val="21"/>
        </w:rPr>
      </w:pPr>
      <w:r>
        <w:rPr>
          <w:rFonts w:cs="ITFDEVANAGARI-BOOK"/>
          <w:b/>
          <w:sz w:val="21"/>
          <w:szCs w:val="21"/>
        </w:rPr>
        <w:t>अस्तृत</w:t>
      </w:r>
      <w:r>
        <w:rPr>
          <w:rFonts w:ascii="Cambria" w:hAnsi="Cambria" w:cs="Cambria"/>
          <w:b/>
          <w:sz w:val="21"/>
          <w:szCs w:val="21"/>
        </w:rPr>
        <w:t> </w:t>
      </w:r>
      <w:r>
        <w:rPr>
          <w:rFonts w:cs="ITFDEVANAGARI-BOOK"/>
          <w:sz w:val="21"/>
          <w:szCs w:val="21"/>
        </w:rPr>
        <w:t>(ast</w:t>
      </w:r>
      <w:r>
        <w:rPr>
          <w:rFonts w:ascii="Cambria" w:hAnsi="Cambria" w:cs="Cambria"/>
          <w:sz w:val="21"/>
          <w:szCs w:val="21"/>
        </w:rPr>
        <w:t>ṛ</w:t>
      </w:r>
      <w:r>
        <w:rPr>
          <w:rFonts w:cs="ITFDEVANAGARI-BOOK"/>
          <w:sz w:val="21"/>
          <w:szCs w:val="21"/>
        </w:rPr>
        <w:t>ta)</w:t>
      </w:r>
      <w:r>
        <w:rPr>
          <w:rFonts w:ascii="Cambria" w:hAnsi="Cambria" w:cs="Cambria"/>
          <w:sz w:val="21"/>
          <w:szCs w:val="21"/>
        </w:rPr>
        <w:t> </w:t>
      </w:r>
      <w:r>
        <w:rPr>
          <w:rFonts w:cs="ITFDEVANAGARI-BOOK"/>
          <w:sz w:val="21"/>
          <w:szCs w:val="21"/>
        </w:rPr>
        <w:t xml:space="preserve"> </w:t>
      </w:r>
      <w:r>
        <w:rPr>
          <w:rFonts w:cs="ITFDEVANAGARI-BOOK"/>
          <w:i/>
          <w:sz w:val="21"/>
          <w:szCs w:val="21"/>
        </w:rPr>
        <w:t>adj</w:t>
      </w:r>
      <w:r>
        <w:rPr>
          <w:rFonts w:ascii="Cambria" w:hAnsi="Cambria" w:cs="Cambria"/>
          <w:sz w:val="21"/>
          <w:szCs w:val="21"/>
        </w:rPr>
        <w:t>  </w:t>
      </w:r>
      <w:r>
        <w:rPr>
          <w:rFonts w:cs="ITFDEVANAGARI-BOOK"/>
          <w:sz w:val="21"/>
          <w:szCs w:val="21"/>
        </w:rPr>
        <w:t xml:space="preserve">  </w:t>
      </w:r>
      <w:r>
        <w:rPr>
          <w:rFonts w:cs="ITFDEVANAGARI-BOOK"/>
          <w:b/>
          <w:sz w:val="21"/>
          <w:szCs w:val="21"/>
        </w:rPr>
        <w:t>अस्तृतः</w:t>
      </w:r>
      <w:r>
        <w:rPr>
          <w:rFonts w:ascii="Cambria" w:hAnsi="Cambria" w:cs="Cambria"/>
          <w:b/>
          <w:sz w:val="21"/>
          <w:szCs w:val="21"/>
        </w:rPr>
        <w:t> </w:t>
      </w:r>
      <w:r>
        <w:rPr>
          <w:rFonts w:cs="ITFDEVANAGARI-BOOK"/>
          <w:sz w:val="21"/>
          <w:szCs w:val="21"/>
        </w:rPr>
        <w:t xml:space="preserve">unoverthrown 1.41.6 </w:t>
      </w:r>
      <w:r>
        <w:rPr>
          <w:rFonts w:cs="ITFDEVANAGARI-BOOK"/>
          <w:b/>
          <w:sz w:val="21"/>
          <w:szCs w:val="21"/>
        </w:rPr>
        <w:t xml:space="preserve">अस्तृतम् </w:t>
      </w:r>
      <w:r>
        <w:rPr>
          <w:rFonts w:cs="ITFDEVANAGARI-BOOK"/>
          <w:sz w:val="21"/>
          <w:szCs w:val="21"/>
        </w:rPr>
        <w:t xml:space="preserve">that never sinks 1.15.5, unconquerable 1.140.8,  unoverthrown 1.4.4 </w:t>
      </w:r>
      <w:r>
        <w:rPr>
          <w:rFonts w:cs="ITFDEVANAGARI-BOOK"/>
          <w:b/>
          <w:bCs/>
          <w:sz w:val="21"/>
          <w:szCs w:val="21"/>
        </w:rPr>
        <w:t xml:space="preserve">अस्तृतऽयज्वनः </w:t>
      </w:r>
      <w:r>
        <w:rPr>
          <w:rFonts w:cs="ITFDEVANAGARI-BOOK"/>
          <w:sz w:val="21"/>
          <w:szCs w:val="21"/>
        </w:rPr>
        <w:t>invincible in his sacrifice 8.43.1</w:t>
      </w:r>
    </w:p>
    <w:p w14:paraId="2DF4358D" w14:textId="77777777" w:rsidR="00000000" w:rsidRDefault="00000000">
      <w:pPr>
        <w:rPr>
          <w:rFonts w:cs="ITFDEVANAGARI-BOOK"/>
          <w:sz w:val="21"/>
          <w:szCs w:val="21"/>
        </w:rPr>
      </w:pPr>
      <w:r>
        <w:rPr>
          <w:rFonts w:cs="ITFDEVANAGARI-BOOK"/>
          <w:b/>
          <w:sz w:val="21"/>
          <w:szCs w:val="21"/>
        </w:rPr>
        <w:t>अस्नातृ</w:t>
      </w:r>
      <w:r>
        <w:rPr>
          <w:rFonts w:ascii="Cambria" w:hAnsi="Cambria" w:cs="Cambria"/>
          <w:b/>
          <w:sz w:val="21"/>
          <w:szCs w:val="21"/>
        </w:rPr>
        <w:t> </w:t>
      </w:r>
      <w:r>
        <w:rPr>
          <w:rFonts w:cs="ITFDEVANAGARI-BOOK"/>
          <w:sz w:val="21"/>
          <w:szCs w:val="21"/>
        </w:rPr>
        <w:t>(asn</w:t>
      </w:r>
      <w:r>
        <w:rPr>
          <w:rFonts w:ascii="Cambria" w:hAnsi="Cambria" w:cs="Cambria"/>
          <w:sz w:val="21"/>
          <w:szCs w:val="21"/>
        </w:rPr>
        <w:t>ā</w:t>
      </w:r>
      <w:r>
        <w:rPr>
          <w:rFonts w:cs="ITFDEVANAGARI-BOOK"/>
          <w:sz w:val="21"/>
          <w:szCs w:val="21"/>
        </w:rPr>
        <w:t>t</w:t>
      </w:r>
      <w:r>
        <w:rPr>
          <w:rFonts w:ascii="Cambria" w:hAnsi="Cambria" w:cs="Cambria"/>
          <w:sz w:val="21"/>
          <w:szCs w:val="21"/>
        </w:rPr>
        <w:t>ṛ</w:t>
      </w:r>
      <w:r>
        <w:rPr>
          <w:rFonts w:cs="ITFDEVANAGARI-BOOK"/>
          <w:sz w:val="21"/>
          <w:szCs w:val="21"/>
        </w:rPr>
        <w:t>)</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अस्नाता</w:t>
      </w:r>
      <w:r>
        <w:rPr>
          <w:rFonts w:ascii="Cambria" w:hAnsi="Cambria" w:cs="Cambria"/>
          <w:b/>
          <w:sz w:val="21"/>
          <w:szCs w:val="21"/>
        </w:rPr>
        <w:t> </w:t>
      </w:r>
      <w:r>
        <w:rPr>
          <w:rFonts w:cs="ITFDEVANAGARI-BOOK"/>
          <w:sz w:val="21"/>
          <w:szCs w:val="21"/>
        </w:rPr>
        <w:t>unbathed 10.4.5</w:t>
      </w:r>
    </w:p>
    <w:p w14:paraId="0CB730FA" w14:textId="77777777" w:rsidR="00000000" w:rsidRDefault="00000000">
      <w:pPr>
        <w:rPr>
          <w:rFonts w:cs="ITFDEVANAGARI-BOOK"/>
          <w:sz w:val="21"/>
          <w:szCs w:val="21"/>
        </w:rPr>
      </w:pPr>
      <w:r>
        <w:rPr>
          <w:rFonts w:cs="ITFDEVANAGARI-BOOK"/>
          <w:b/>
          <w:sz w:val="21"/>
          <w:szCs w:val="21"/>
        </w:rPr>
        <w:t>अस्मत्रा</w:t>
      </w:r>
      <w:r>
        <w:rPr>
          <w:rFonts w:ascii="Cambria" w:hAnsi="Cambria" w:cs="Cambria"/>
          <w:b/>
          <w:sz w:val="21"/>
          <w:szCs w:val="21"/>
        </w:rPr>
        <w:t> </w:t>
      </w:r>
      <w:r>
        <w:rPr>
          <w:rFonts w:cs="ITFDEVANAGARI-BOOK"/>
          <w:sz w:val="21"/>
          <w:szCs w:val="21"/>
        </w:rPr>
        <w:t>(asmatr</w:t>
      </w:r>
      <w:r>
        <w:rPr>
          <w:rFonts w:ascii="Cambria" w:hAnsi="Cambria" w:cs="Cambria"/>
          <w:sz w:val="21"/>
          <w:szCs w:val="21"/>
        </w:rPr>
        <w:t>ā</w:t>
      </w:r>
      <w:r>
        <w:rPr>
          <w:rFonts w:cs="ITFDEVANAGARI-BOOK"/>
          <w:sz w:val="21"/>
          <w:szCs w:val="21"/>
        </w:rPr>
        <w:t>)</w:t>
      </w:r>
      <w:r>
        <w:rPr>
          <w:rFonts w:ascii="Cambria" w:hAnsi="Cambria" w:cs="Cambria"/>
          <w:sz w:val="21"/>
          <w:szCs w:val="21"/>
        </w:rPr>
        <w:t> </w:t>
      </w:r>
      <w:r>
        <w:rPr>
          <w:rFonts w:cs="ITFDEVANAGARI-BOOK"/>
          <w:i/>
          <w:sz w:val="21"/>
          <w:szCs w:val="21"/>
        </w:rPr>
        <w:t>ind</w:t>
      </w:r>
      <w:r>
        <w:rPr>
          <w:rFonts w:ascii="Cambria" w:hAnsi="Cambria" w:cs="Cambria"/>
          <w:sz w:val="21"/>
          <w:szCs w:val="21"/>
        </w:rPr>
        <w:t> </w:t>
      </w:r>
      <w:r>
        <w:rPr>
          <w:rFonts w:cs="ITFDEVANAGARI-BOOK"/>
          <w:b/>
          <w:sz w:val="21"/>
          <w:szCs w:val="21"/>
        </w:rPr>
        <w:t>अस्मऽत्रा</w:t>
      </w:r>
      <w:r>
        <w:rPr>
          <w:rFonts w:ascii="Cambria" w:hAnsi="Cambria" w:cs="Cambria"/>
          <w:b/>
          <w:sz w:val="21"/>
          <w:szCs w:val="21"/>
        </w:rPr>
        <w:t> </w:t>
      </w:r>
      <w:r>
        <w:rPr>
          <w:rFonts w:cs="ITFDEVANAGARI-BOOK"/>
          <w:sz w:val="21"/>
          <w:szCs w:val="21"/>
        </w:rPr>
        <w:t>into our world 4.32.18</w:t>
      </w:r>
    </w:p>
    <w:p w14:paraId="6ADE969F" w14:textId="77777777" w:rsidR="00000000" w:rsidRDefault="00000000">
      <w:pPr>
        <w:rPr>
          <w:rFonts w:cs="ITFDEVANAGARI-BOOK"/>
          <w:sz w:val="21"/>
          <w:szCs w:val="21"/>
        </w:rPr>
      </w:pPr>
      <w:r>
        <w:rPr>
          <w:rFonts w:cs="ITFDEVANAGARI-BOOK"/>
          <w:b/>
          <w:sz w:val="21"/>
          <w:szCs w:val="21"/>
        </w:rPr>
        <w:t>अस्मद्रुह्</w:t>
      </w:r>
      <w:r>
        <w:rPr>
          <w:rFonts w:ascii="Cambria" w:hAnsi="Cambria" w:cs="Cambria"/>
          <w:b/>
          <w:sz w:val="21"/>
          <w:szCs w:val="21"/>
        </w:rPr>
        <w:t> </w:t>
      </w:r>
      <w:r>
        <w:rPr>
          <w:rFonts w:cs="ITFDEVANAGARI-BOOK"/>
          <w:sz w:val="21"/>
          <w:szCs w:val="21"/>
        </w:rPr>
        <w:t>(asmadruh)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अस्मऽध्रुक्</w:t>
      </w:r>
      <w:r>
        <w:rPr>
          <w:rFonts w:ascii="Cambria" w:hAnsi="Cambria" w:cs="Cambria"/>
          <w:b/>
          <w:sz w:val="21"/>
          <w:szCs w:val="21"/>
        </w:rPr>
        <w:t> </w:t>
      </w:r>
      <w:r>
        <w:rPr>
          <w:rFonts w:cs="ITFDEVANAGARI-BOOK"/>
          <w:sz w:val="21"/>
          <w:szCs w:val="21"/>
        </w:rPr>
        <w:t>who would do us harm 1.36.16, who betrays us 1.176.3, our hurter 8.60.7</w:t>
      </w:r>
    </w:p>
    <w:p w14:paraId="78454D9D" w14:textId="77777777" w:rsidR="00000000" w:rsidRDefault="00000000">
      <w:pPr>
        <w:rPr>
          <w:rFonts w:cs="ITFDEVANAGARI-BOOK"/>
          <w:sz w:val="21"/>
          <w:szCs w:val="21"/>
        </w:rPr>
      </w:pPr>
      <w:r>
        <w:rPr>
          <w:rFonts w:cs="ITFDEVANAGARI-BOOK"/>
          <w:b/>
          <w:sz w:val="21"/>
          <w:szCs w:val="21"/>
        </w:rPr>
        <w:t>अस्मद्र्यञ्च्</w:t>
      </w:r>
      <w:r>
        <w:rPr>
          <w:rFonts w:ascii="Cambria" w:hAnsi="Cambria" w:cs="Cambria"/>
          <w:b/>
          <w:sz w:val="21"/>
          <w:szCs w:val="21"/>
        </w:rPr>
        <w:t> </w:t>
      </w:r>
      <w:r>
        <w:rPr>
          <w:rFonts w:cs="ITFDEVANAGARI-BOOK"/>
          <w:sz w:val="21"/>
          <w:szCs w:val="21"/>
        </w:rPr>
        <w:t>(asmadrya</w:t>
      </w:r>
      <w:r>
        <w:rPr>
          <w:rFonts w:ascii="Cambria" w:hAnsi="Cambria" w:cs="Cambria"/>
          <w:sz w:val="21"/>
          <w:szCs w:val="21"/>
        </w:rPr>
        <w:t>ñ</w:t>
      </w:r>
      <w:r>
        <w:rPr>
          <w:rFonts w:cs="ITFDEVANAGARI-BOOK"/>
          <w:sz w:val="21"/>
          <w:szCs w:val="21"/>
        </w:rPr>
        <w:t>c)</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अस्मद्र्यक्</w:t>
      </w:r>
      <w:r>
        <w:rPr>
          <w:rFonts w:ascii="Cambria" w:hAnsi="Cambria" w:cs="Cambria"/>
          <w:b/>
          <w:sz w:val="21"/>
          <w:szCs w:val="21"/>
        </w:rPr>
        <w:t> </w:t>
      </w:r>
      <w:r>
        <w:rPr>
          <w:rFonts w:cs="ITFDEVANAGARI-BOOK"/>
          <w:sz w:val="21"/>
          <w:szCs w:val="21"/>
        </w:rPr>
        <w:t>turn towards us 5.4.2</w:t>
      </w:r>
    </w:p>
    <w:p w14:paraId="15BF89FB" w14:textId="77777777" w:rsidR="00000000" w:rsidRDefault="00000000">
      <w:pPr>
        <w:rPr>
          <w:rFonts w:cs="ITFDEVANAGARI-BOOK"/>
          <w:sz w:val="21"/>
          <w:szCs w:val="21"/>
        </w:rPr>
      </w:pPr>
      <w:r>
        <w:rPr>
          <w:rFonts w:cs="ITFDEVANAGARI-BOOK"/>
          <w:b/>
          <w:sz w:val="21"/>
          <w:szCs w:val="21"/>
        </w:rPr>
        <w:t>अस्मयु</w:t>
      </w:r>
      <w:r>
        <w:rPr>
          <w:rFonts w:ascii="Cambria" w:hAnsi="Cambria" w:cs="Cambria"/>
          <w:b/>
          <w:sz w:val="21"/>
          <w:szCs w:val="21"/>
        </w:rPr>
        <w:t> </w:t>
      </w:r>
      <w:r>
        <w:rPr>
          <w:rFonts w:cs="ITFDEVANAGARI-BOOK"/>
          <w:sz w:val="21"/>
          <w:szCs w:val="21"/>
        </w:rPr>
        <w:t>(asmayu)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अस्मऽयुः</w:t>
      </w:r>
      <w:r>
        <w:rPr>
          <w:rFonts w:ascii="Cambria" w:hAnsi="Cambria" w:cs="Cambria"/>
          <w:b/>
          <w:sz w:val="21"/>
          <w:szCs w:val="21"/>
        </w:rPr>
        <w:t> </w:t>
      </w:r>
      <w:r>
        <w:rPr>
          <w:rFonts w:cs="ITFDEVANAGARI-BOOK"/>
          <w:sz w:val="21"/>
          <w:szCs w:val="21"/>
        </w:rPr>
        <w:t>seeking us 5.74.8, whose desire is towards us 7.15.8, that desires us 9.2.5</w:t>
      </w:r>
      <w:r>
        <w:rPr>
          <w:rFonts w:ascii="Cambria" w:hAnsi="Cambria" w:cs="Cambria"/>
          <w:sz w:val="21"/>
          <w:szCs w:val="21"/>
        </w:rPr>
        <w:t> </w:t>
      </w:r>
      <w:r>
        <w:rPr>
          <w:rFonts w:cs="ITFDEVANAGARI-BOOK"/>
          <w:b/>
          <w:sz w:val="21"/>
          <w:szCs w:val="21"/>
        </w:rPr>
        <w:t>अस्मयुम्</w:t>
      </w:r>
      <w:r>
        <w:rPr>
          <w:rFonts w:ascii="Cambria" w:hAnsi="Cambria" w:cs="Cambria"/>
          <w:b/>
          <w:sz w:val="21"/>
          <w:szCs w:val="21"/>
        </w:rPr>
        <w:t> </w:t>
      </w:r>
      <w:r>
        <w:rPr>
          <w:rFonts w:cs="ITFDEVANAGARI-BOOK"/>
          <w:sz w:val="21"/>
          <w:szCs w:val="21"/>
        </w:rPr>
        <w:t>in them who seek our being 2.23.8</w:t>
      </w:r>
    </w:p>
    <w:p w14:paraId="701D2518" w14:textId="77777777" w:rsidR="00000000" w:rsidRDefault="00000000">
      <w:pPr>
        <w:rPr>
          <w:rFonts w:cs="ITFDEVANAGARI-BOOK"/>
          <w:sz w:val="21"/>
          <w:szCs w:val="21"/>
        </w:rPr>
      </w:pPr>
      <w:r>
        <w:rPr>
          <w:rFonts w:cs="ITFDEVANAGARI-BOOK"/>
          <w:b/>
          <w:sz w:val="21"/>
          <w:szCs w:val="21"/>
        </w:rPr>
        <w:t>अस्माक</w:t>
      </w:r>
      <w:r>
        <w:rPr>
          <w:rFonts w:ascii="Cambria" w:hAnsi="Cambria" w:cs="Cambria"/>
          <w:b/>
          <w:sz w:val="21"/>
          <w:szCs w:val="21"/>
        </w:rPr>
        <w:t> </w:t>
      </w:r>
      <w:r>
        <w:rPr>
          <w:rFonts w:cs="ITFDEVANAGARI-BOOK"/>
          <w:sz w:val="21"/>
          <w:szCs w:val="21"/>
        </w:rPr>
        <w:t>(asm</w:t>
      </w:r>
      <w:r>
        <w:rPr>
          <w:rFonts w:ascii="Cambria" w:hAnsi="Cambria" w:cs="Cambria"/>
          <w:sz w:val="21"/>
          <w:szCs w:val="21"/>
        </w:rPr>
        <w:t>ā</w:t>
      </w:r>
      <w:r>
        <w:rPr>
          <w:rFonts w:cs="ITFDEVANAGARI-BOOK"/>
          <w:sz w:val="21"/>
          <w:szCs w:val="21"/>
        </w:rPr>
        <w:t>ka)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अस्माकासः</w:t>
      </w:r>
      <w:r>
        <w:rPr>
          <w:rFonts w:ascii="Cambria" w:hAnsi="Cambria" w:cs="Cambria"/>
          <w:b/>
          <w:sz w:val="21"/>
          <w:szCs w:val="21"/>
        </w:rPr>
        <w:t> </w:t>
      </w:r>
      <w:r>
        <w:rPr>
          <w:rFonts w:cs="ITFDEVANAGARI-BOOK"/>
          <w:sz w:val="21"/>
          <w:szCs w:val="21"/>
        </w:rPr>
        <w:t xml:space="preserve">our 5.10.6, in us 1.97.3 </w:t>
      </w:r>
      <w:r>
        <w:rPr>
          <w:rFonts w:cs="ITFDEVANAGARI-BOOK"/>
          <w:b/>
          <w:sz w:val="21"/>
          <w:szCs w:val="21"/>
        </w:rPr>
        <w:t xml:space="preserve">अस्माकेभिः </w:t>
      </w:r>
      <w:r>
        <w:rPr>
          <w:rFonts w:cs="ITFDEVANAGARI-BOOK"/>
          <w:sz w:val="21"/>
          <w:szCs w:val="21"/>
        </w:rPr>
        <w:t>by our 1.100.6</w:t>
      </w:r>
    </w:p>
    <w:p w14:paraId="2924EB6D" w14:textId="77777777" w:rsidR="00000000" w:rsidRDefault="00000000">
      <w:pPr>
        <w:rPr>
          <w:rFonts w:cs="ITFDEVANAGARI-BOOK"/>
          <w:sz w:val="21"/>
          <w:szCs w:val="21"/>
        </w:rPr>
      </w:pPr>
      <w:r>
        <w:rPr>
          <w:rFonts w:cs="ITFDEVANAGARI-BOOK"/>
          <w:b/>
          <w:sz w:val="21"/>
          <w:szCs w:val="21"/>
        </w:rPr>
        <w:t>अस्रिध्</w:t>
      </w:r>
      <w:r>
        <w:rPr>
          <w:rFonts w:ascii="Cambria" w:hAnsi="Cambria" w:cs="Cambria"/>
          <w:b/>
          <w:sz w:val="21"/>
          <w:szCs w:val="21"/>
        </w:rPr>
        <w:t> </w:t>
      </w:r>
      <w:r>
        <w:rPr>
          <w:rFonts w:cs="ITFDEVANAGARI-BOOK"/>
          <w:sz w:val="21"/>
          <w:szCs w:val="21"/>
        </w:rPr>
        <w:t>(asridh)</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sz w:val="21"/>
          <w:szCs w:val="21"/>
        </w:rPr>
        <w:t xml:space="preserve"> {They in whom there is no false movement with its evil consequences, duritam, no stumbling into pitfalls of sin and error - 15/94; who are not assailed, cannot be attacked by the ignorance and darkness, cause of our suffering - 15/411 fn 7.} </w:t>
      </w:r>
      <w:r>
        <w:rPr>
          <w:rFonts w:cs="ITFDEVANAGARI-BOOK"/>
          <w:b/>
          <w:sz w:val="21"/>
          <w:szCs w:val="21"/>
        </w:rPr>
        <w:t>अस्रिधः</w:t>
      </w:r>
      <w:r>
        <w:rPr>
          <w:rFonts w:ascii="Cambria" w:hAnsi="Cambria" w:cs="Cambria"/>
          <w:b/>
          <w:sz w:val="21"/>
          <w:szCs w:val="21"/>
        </w:rPr>
        <w:t> </w:t>
      </w:r>
      <w:r>
        <w:rPr>
          <w:rFonts w:cs="ITFDEVANAGARI-BOOK"/>
          <w:sz w:val="21"/>
          <w:szCs w:val="21"/>
        </w:rPr>
        <w:t>who come not to hurt 4.45.4; who never err 5.5.8, they who stumble not, or “who come not to hurt” or “do not hurt” 1.13.9, unfaltering; who stumble not; who stumble not in work; who cast not down; who are not assailed; free from effective assailants 1.3.9</w:t>
      </w:r>
    </w:p>
    <w:p w14:paraId="0868890C" w14:textId="77777777" w:rsidR="00000000" w:rsidRDefault="00000000">
      <w:pPr>
        <w:rPr>
          <w:rFonts w:cs="ITFDEVANAGARI-BOOK"/>
          <w:sz w:val="21"/>
          <w:szCs w:val="21"/>
        </w:rPr>
      </w:pPr>
      <w:r>
        <w:rPr>
          <w:rFonts w:cs="ITFDEVANAGARI-BOOK"/>
          <w:b/>
          <w:sz w:val="21"/>
          <w:szCs w:val="21"/>
        </w:rPr>
        <w:t>अस्रेमन्</w:t>
      </w:r>
      <w:r>
        <w:rPr>
          <w:rFonts w:ascii="Cambria" w:hAnsi="Cambria" w:cs="Cambria"/>
          <w:b/>
          <w:sz w:val="21"/>
          <w:szCs w:val="21"/>
        </w:rPr>
        <w:t> </w:t>
      </w:r>
      <w:r>
        <w:rPr>
          <w:rFonts w:cs="ITFDEVANAGARI-BOOK"/>
          <w:sz w:val="21"/>
          <w:szCs w:val="21"/>
        </w:rPr>
        <w:t>(asreman)</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अस्रेमाणम्</w:t>
      </w:r>
      <w:r>
        <w:rPr>
          <w:rFonts w:ascii="Cambria" w:hAnsi="Cambria" w:cs="Cambria"/>
          <w:b/>
          <w:sz w:val="21"/>
          <w:szCs w:val="21"/>
        </w:rPr>
        <w:t> </w:t>
      </w:r>
      <w:r>
        <w:rPr>
          <w:rFonts w:cs="ITFDEVANAGARI-BOOK"/>
          <w:sz w:val="21"/>
          <w:szCs w:val="21"/>
        </w:rPr>
        <w:t xml:space="preserve">unfailing 3.29.13 </w:t>
      </w:r>
      <w:r>
        <w:rPr>
          <w:rFonts w:cs="ITFDEVANAGARI-BOOK"/>
          <w:b/>
          <w:sz w:val="21"/>
          <w:szCs w:val="21"/>
        </w:rPr>
        <w:t>अस्रेमा</w:t>
      </w:r>
      <w:r>
        <w:rPr>
          <w:rFonts w:ascii="Cambria" w:hAnsi="Cambria" w:cs="Cambria"/>
          <w:b/>
          <w:sz w:val="21"/>
          <w:szCs w:val="21"/>
        </w:rPr>
        <w:t> </w:t>
      </w:r>
      <w:r>
        <w:rPr>
          <w:rFonts w:cs="ITFDEVANAGARI-BOOK"/>
          <w:sz w:val="21"/>
          <w:szCs w:val="21"/>
        </w:rPr>
        <w:t>unfailing 10.8.2</w:t>
      </w:r>
    </w:p>
    <w:p w14:paraId="2D5E39AC" w14:textId="77777777" w:rsidR="00000000" w:rsidRDefault="00000000">
      <w:pPr>
        <w:rPr>
          <w:rFonts w:cs="ITFDEVANAGARI-BOOK"/>
          <w:sz w:val="21"/>
          <w:szCs w:val="21"/>
        </w:rPr>
      </w:pPr>
      <w:r>
        <w:rPr>
          <w:rFonts w:cs="ITFDEVANAGARI-BOOK"/>
          <w:b/>
          <w:sz w:val="21"/>
          <w:szCs w:val="21"/>
        </w:rPr>
        <w:t>असूर्य</w:t>
      </w:r>
      <w:r>
        <w:rPr>
          <w:rFonts w:ascii="Cambria" w:hAnsi="Cambria" w:cs="Cambria"/>
          <w:b/>
          <w:sz w:val="21"/>
          <w:szCs w:val="21"/>
        </w:rPr>
        <w:t> </w:t>
      </w:r>
      <w:r>
        <w:rPr>
          <w:rFonts w:cs="ITFDEVANAGARI-BOOK"/>
          <w:sz w:val="21"/>
          <w:szCs w:val="21"/>
        </w:rPr>
        <w:t>(as</w:t>
      </w:r>
      <w:r>
        <w:rPr>
          <w:rFonts w:ascii="Cambria" w:hAnsi="Cambria" w:cs="Cambria"/>
          <w:sz w:val="21"/>
          <w:szCs w:val="21"/>
        </w:rPr>
        <w:t>ū</w:t>
      </w:r>
      <w:r>
        <w:rPr>
          <w:rFonts w:cs="ITFDEVANAGARI-BOOK"/>
          <w:sz w:val="21"/>
          <w:szCs w:val="21"/>
        </w:rPr>
        <w:t>rya)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असूर्ये</w:t>
      </w:r>
      <w:r>
        <w:rPr>
          <w:rFonts w:ascii="Cambria" w:hAnsi="Cambria" w:cs="Cambria"/>
          <w:b/>
          <w:sz w:val="21"/>
          <w:szCs w:val="21"/>
        </w:rPr>
        <w:t> </w:t>
      </w:r>
      <w:r>
        <w:rPr>
          <w:rFonts w:cs="ITFDEVANAGARI-BOOK"/>
          <w:sz w:val="21"/>
          <w:szCs w:val="21"/>
        </w:rPr>
        <w:t>in the sunless 5.32.6</w:t>
      </w:r>
    </w:p>
    <w:p w14:paraId="12D74AB0"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(ah)</w:t>
      </w:r>
      <w:r>
        <w:rPr>
          <w:rFonts w:ascii="Cambria" w:hAnsi="Cambria" w:cs="Cambria"/>
          <w:sz w:val="21"/>
          <w:szCs w:val="21"/>
        </w:rPr>
        <w:t>  </w:t>
      </w:r>
      <w:r>
        <w:rPr>
          <w:rFonts w:cs="ITFDEVANAGARI-BOOK"/>
          <w:i/>
          <w:sz w:val="21"/>
          <w:szCs w:val="21"/>
        </w:rPr>
        <w:t>1. P.</w:t>
      </w:r>
      <w:r>
        <w:rPr>
          <w:rFonts w:ascii="Cambria" w:hAnsi="Cambria" w:cs="Cambria"/>
          <w:sz w:val="21"/>
          <w:szCs w:val="21"/>
        </w:rPr>
        <w:t>   </w:t>
      </w:r>
      <w:r>
        <w:rPr>
          <w:rFonts w:cs="ITFDEVANAGARI-BOOK"/>
          <w:b/>
          <w:sz w:val="21"/>
          <w:szCs w:val="21"/>
        </w:rPr>
        <w:t>आह</w:t>
      </w:r>
      <w:r>
        <w:rPr>
          <w:rFonts w:ascii="Cambria" w:hAnsi="Cambria" w:cs="Cambria"/>
          <w:b/>
          <w:sz w:val="21"/>
          <w:szCs w:val="21"/>
        </w:rPr>
        <w:t> </w:t>
      </w:r>
      <w:r>
        <w:rPr>
          <w:rFonts w:cs="ITFDEVANAGARI-BOOK"/>
          <w:sz w:val="21"/>
          <w:szCs w:val="21"/>
        </w:rPr>
        <w:t xml:space="preserve">said 8.100.3, hath spoken 2.28.10 </w:t>
      </w:r>
      <w:r>
        <w:rPr>
          <w:rFonts w:cs="ITFDEVANAGARI-BOOK"/>
          <w:b/>
          <w:sz w:val="21"/>
          <w:szCs w:val="21"/>
        </w:rPr>
        <w:t>आहुः</w:t>
      </w:r>
      <w:r>
        <w:rPr>
          <w:rFonts w:ascii="Cambria" w:hAnsi="Cambria" w:cs="Cambria"/>
          <w:b/>
          <w:sz w:val="21"/>
          <w:szCs w:val="21"/>
        </w:rPr>
        <w:t> </w:t>
      </w:r>
      <w:r>
        <w:rPr>
          <w:rFonts w:cs="ITFDEVANAGARI-BOOK"/>
          <w:bCs/>
          <w:sz w:val="21"/>
          <w:szCs w:val="21"/>
        </w:rPr>
        <w:t>[</w:t>
      </w:r>
      <w:r>
        <w:rPr>
          <w:rFonts w:cs="ITFDEVANAGARI-BOOK"/>
          <w:sz w:val="21"/>
          <w:szCs w:val="21"/>
        </w:rPr>
        <w:t>they] called 4.31.7, call; have called 5.11.6, speak 3.4.7, speak of as 1.74.5, tell 10.54.2, they told 1.24.12, they said 5.30.2, they have said 1.104.9</w:t>
      </w:r>
    </w:p>
    <w:p w14:paraId="6858F530"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(aha)</w:t>
      </w:r>
      <w:r>
        <w:rPr>
          <w:rFonts w:ascii="Cambria" w:hAnsi="Cambria" w:cs="Cambria"/>
          <w:sz w:val="21"/>
          <w:szCs w:val="21"/>
        </w:rPr>
        <w:t>  </w:t>
      </w:r>
      <w:r>
        <w:rPr>
          <w:rFonts w:cs="ITFDEVANAGARI-BOOK"/>
          <w:i/>
          <w:sz w:val="21"/>
          <w:szCs w:val="21"/>
        </w:rPr>
        <w:t>mn</w:t>
      </w:r>
      <w:r>
        <w:rPr>
          <w:rFonts w:ascii="Cambria" w:hAnsi="Cambria" w:cs="Cambria"/>
          <w:sz w:val="21"/>
          <w:szCs w:val="21"/>
        </w:rPr>
        <w:t>   </w:t>
      </w:r>
      <w:r>
        <w:rPr>
          <w:rFonts w:cs="ITFDEVANAGARI-BOOK"/>
          <w:b/>
          <w:sz w:val="21"/>
          <w:szCs w:val="21"/>
        </w:rPr>
        <w:t>अहा</w:t>
      </w:r>
      <w:r>
        <w:rPr>
          <w:rFonts w:ascii="Cambria" w:hAnsi="Cambria" w:cs="Cambria"/>
          <w:b/>
          <w:sz w:val="21"/>
          <w:szCs w:val="21"/>
        </w:rPr>
        <w:t> </w:t>
      </w:r>
      <w:r>
        <w:rPr>
          <w:rFonts w:cs="ITFDEVANAGARI-BOOK"/>
          <w:sz w:val="21"/>
          <w:szCs w:val="21"/>
        </w:rPr>
        <w:t>days 10.12.4, days of light 1.140.13</w:t>
      </w:r>
      <w:r>
        <w:rPr>
          <w:rFonts w:ascii="Cambria" w:hAnsi="Cambria" w:cs="Cambria"/>
          <w:sz w:val="21"/>
          <w:szCs w:val="21"/>
        </w:rPr>
        <w:t> </w:t>
      </w:r>
      <w:r>
        <w:rPr>
          <w:rFonts w:cs="ITFDEVANAGARI-BOOK"/>
          <w:sz w:val="21"/>
          <w:szCs w:val="21"/>
        </w:rPr>
        <w:t xml:space="preserve"> </w:t>
      </w:r>
      <w:r>
        <w:rPr>
          <w:rFonts w:cs="ITFDEVANAGARI-BOOK"/>
          <w:b/>
          <w:sz w:val="21"/>
          <w:szCs w:val="21"/>
        </w:rPr>
        <w:t>अहऽभिः</w:t>
      </w:r>
      <w:r>
        <w:rPr>
          <w:rFonts w:ascii="Cambria" w:hAnsi="Cambria" w:cs="Cambria"/>
          <w:b/>
          <w:sz w:val="21"/>
          <w:szCs w:val="21"/>
        </w:rPr>
        <w:t> </w:t>
      </w:r>
      <w:r>
        <w:rPr>
          <w:rFonts w:cs="ITFDEVANAGARI-BOOK"/>
          <w:sz w:val="21"/>
          <w:szCs w:val="21"/>
        </w:rPr>
        <w:t>by the days 5.62.2, through the days 10.7.4</w:t>
      </w:r>
    </w:p>
    <w:p w14:paraId="37C31592"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(ahi)</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{Ahi, the Serpent obstructs with his coils of darkness all possibility of divine existence and divine action - 15/378; 16/25.} </w:t>
      </w:r>
      <w:r>
        <w:rPr>
          <w:rFonts w:cs="ITFDEVANAGARI-BOOK"/>
          <w:b/>
          <w:sz w:val="21"/>
          <w:szCs w:val="21"/>
        </w:rPr>
        <w:t>अहिम्</w:t>
      </w:r>
      <w:r>
        <w:rPr>
          <w:rFonts w:ascii="Cambria" w:hAnsi="Cambria" w:cs="Cambria"/>
          <w:b/>
          <w:sz w:val="21"/>
          <w:szCs w:val="21"/>
        </w:rPr>
        <w:t> </w:t>
      </w:r>
      <w:r>
        <w:rPr>
          <w:rFonts w:cs="ITFDEVANAGARI-BOOK"/>
          <w:sz w:val="21"/>
          <w:szCs w:val="21"/>
        </w:rPr>
        <w:t xml:space="preserve">the Python 1.80.13, the dragon 4.19.2, the Serpent; the Serpent destroyer; the oppressor 4.28.1 </w:t>
      </w:r>
      <w:r>
        <w:rPr>
          <w:rFonts w:cs="ITFDEVANAGARI-BOOK"/>
          <w:b/>
          <w:sz w:val="21"/>
          <w:szCs w:val="21"/>
        </w:rPr>
        <w:t>अहिना</w:t>
      </w:r>
      <w:r>
        <w:rPr>
          <w:rFonts w:ascii="Cambria" w:hAnsi="Cambria" w:cs="Cambria"/>
          <w:b/>
          <w:sz w:val="21"/>
          <w:szCs w:val="21"/>
        </w:rPr>
        <w:t> </w:t>
      </w:r>
      <w:r>
        <w:rPr>
          <w:rFonts w:cs="ITFDEVANAGARI-BOOK"/>
          <w:sz w:val="21"/>
          <w:szCs w:val="21"/>
        </w:rPr>
        <w:t xml:space="preserve">with the Dragon 4.55.6, by the Python 2.11.2 </w:t>
      </w:r>
      <w:r>
        <w:rPr>
          <w:rFonts w:cs="ITFDEVANAGARI-BOOK"/>
          <w:b/>
          <w:sz w:val="21"/>
          <w:szCs w:val="21"/>
        </w:rPr>
        <w:t>अहिऽमायाः</w:t>
      </w:r>
      <w:r>
        <w:rPr>
          <w:rFonts w:ascii="Cambria" w:hAnsi="Cambria" w:cs="Cambria"/>
          <w:b/>
          <w:sz w:val="21"/>
          <w:szCs w:val="21"/>
        </w:rPr>
        <w:t> </w:t>
      </w:r>
      <w:r>
        <w:rPr>
          <w:rFonts w:cs="ITFDEVANAGARI-BOOK"/>
          <w:sz w:val="21"/>
          <w:szCs w:val="21"/>
        </w:rPr>
        <w:t xml:space="preserve">aggressive in knowledge 10.63.4 </w:t>
      </w:r>
      <w:r>
        <w:rPr>
          <w:rFonts w:cs="ITFDEVANAGARI-BOOK"/>
          <w:b/>
          <w:sz w:val="21"/>
          <w:szCs w:val="21"/>
        </w:rPr>
        <w:t xml:space="preserve">अहिऽशुष्म </w:t>
      </w:r>
      <w:r>
        <w:rPr>
          <w:rFonts w:cs="ITFDEVANAGARI-BOOK"/>
          <w:sz w:val="21"/>
          <w:szCs w:val="21"/>
        </w:rPr>
        <w:t xml:space="preserve">O Strength of the Dragon 5.33.5 </w:t>
      </w:r>
      <w:r>
        <w:rPr>
          <w:rFonts w:cs="ITFDEVANAGARI-BOOK"/>
          <w:b/>
          <w:sz w:val="21"/>
          <w:szCs w:val="21"/>
        </w:rPr>
        <w:t>अहिऽमन्यवः</w:t>
      </w:r>
      <w:r>
        <w:rPr>
          <w:rFonts w:ascii="Cambria" w:hAnsi="Cambria" w:cs="Cambria"/>
          <w:b/>
          <w:sz w:val="21"/>
          <w:szCs w:val="21"/>
        </w:rPr>
        <w:t> </w:t>
      </w:r>
      <w:r>
        <w:rPr>
          <w:rFonts w:cs="ITFDEVANAGARI-BOOK"/>
          <w:sz w:val="21"/>
          <w:szCs w:val="21"/>
        </w:rPr>
        <w:t>python-passioned 1.64.8</w:t>
      </w:r>
    </w:p>
    <w:p w14:paraId="521F416D"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(aha)</w:t>
      </w:r>
      <w:r>
        <w:rPr>
          <w:rFonts w:ascii="Cambria" w:hAnsi="Cambria" w:cs="Cambria"/>
          <w:sz w:val="21"/>
          <w:szCs w:val="21"/>
        </w:rPr>
        <w:t>  </w:t>
      </w:r>
      <w:r>
        <w:rPr>
          <w:rFonts w:cs="ITFDEVANAGARI-BOOK"/>
          <w:i/>
          <w:iCs/>
          <w:sz w:val="21"/>
          <w:szCs w:val="21"/>
        </w:rPr>
        <w:t>ind</w:t>
      </w:r>
      <w:r>
        <w:rPr>
          <w:rFonts w:cs="ITFDEVANAGARI-BOOK"/>
          <w:sz w:val="21"/>
          <w:szCs w:val="21"/>
        </w:rPr>
        <w:t xml:space="preserve">  </w:t>
      </w:r>
      <w:r>
        <w:rPr>
          <w:rFonts w:cs="ITFDEVANAGARI-BOOK"/>
          <w:b/>
          <w:sz w:val="21"/>
          <w:szCs w:val="21"/>
        </w:rPr>
        <w:t xml:space="preserve">अह </w:t>
      </w:r>
      <w:r>
        <w:rPr>
          <w:rFonts w:cs="ITFDEVANAGARI-BOOK"/>
          <w:bCs/>
          <w:sz w:val="21"/>
          <w:szCs w:val="21"/>
        </w:rPr>
        <w:t>indeed,</w:t>
      </w:r>
      <w:r>
        <w:rPr>
          <w:rFonts w:ascii="Cambria" w:hAnsi="Cambria" w:cs="Cambria"/>
          <w:bCs/>
          <w:sz w:val="21"/>
          <w:szCs w:val="21"/>
        </w:rPr>
        <w:t> </w:t>
      </w:r>
      <w:r>
        <w:rPr>
          <w:rFonts w:cs="ITFDEVANAGARI-BOOK"/>
          <w:bCs/>
          <w:sz w:val="21"/>
          <w:szCs w:val="21"/>
        </w:rPr>
        <w:t>2.10.2, at all, 4.41.13, then, 10.51.2</w:t>
      </w:r>
    </w:p>
    <w:p w14:paraId="141DE611" w14:textId="77777777" w:rsidR="00000000" w:rsidRDefault="00000000">
      <w:pPr>
        <w:rPr>
          <w:rFonts w:cs="ITFDEVANAGARI-BOOK"/>
          <w:sz w:val="21"/>
          <w:szCs w:val="21"/>
        </w:rPr>
      </w:pPr>
      <w:r>
        <w:rPr>
          <w:rFonts w:cs="ITFDEVANAGARI-BOOK"/>
          <w:b/>
          <w:sz w:val="21"/>
          <w:szCs w:val="21"/>
        </w:rPr>
        <w:t>अहर्</w:t>
      </w:r>
      <w:r>
        <w:rPr>
          <w:rFonts w:ascii="Cambria" w:hAnsi="Cambria" w:cs="Cambria"/>
          <w:b/>
          <w:sz w:val="21"/>
          <w:szCs w:val="21"/>
        </w:rPr>
        <w:t> </w:t>
      </w:r>
      <w:r>
        <w:rPr>
          <w:rFonts w:cs="ITFDEVANAGARI-BOOK"/>
          <w:sz w:val="21"/>
          <w:szCs w:val="21"/>
        </w:rPr>
        <w:t>(ahar)</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{periods of Light visiting the soul - 15/403 fn 11.} </w:t>
      </w:r>
      <w:r>
        <w:rPr>
          <w:rFonts w:cs="ITFDEVANAGARI-BOOK"/>
          <w:b/>
          <w:sz w:val="21"/>
          <w:szCs w:val="21"/>
        </w:rPr>
        <w:t>अह</w:t>
      </w:r>
      <w:r>
        <w:rPr>
          <w:rFonts w:cs="ITFDEVANAGARI-BOOK"/>
          <w:sz w:val="21"/>
          <w:szCs w:val="21"/>
        </w:rPr>
        <w:t>:</w:t>
      </w:r>
      <w:r>
        <w:rPr>
          <w:rFonts w:ascii="Cambria" w:hAnsi="Cambria" w:cs="Cambria"/>
          <w:sz w:val="21"/>
          <w:szCs w:val="21"/>
        </w:rPr>
        <w:t> </w:t>
      </w:r>
      <w:r>
        <w:rPr>
          <w:rFonts w:cs="ITFDEVANAGARI-BOOK"/>
          <w:sz w:val="21"/>
          <w:szCs w:val="21"/>
        </w:rPr>
        <w:t xml:space="preserve">the Day 1.71.2, a day 6.9.1 </w:t>
      </w:r>
      <w:r>
        <w:rPr>
          <w:rFonts w:cs="ITFDEVANAGARI-BOOK"/>
          <w:b/>
          <w:sz w:val="21"/>
          <w:szCs w:val="21"/>
        </w:rPr>
        <w:t>अहानि</w:t>
      </w:r>
      <w:r>
        <w:rPr>
          <w:rFonts w:ascii="Cambria" w:hAnsi="Cambria" w:cs="Cambria"/>
          <w:b/>
          <w:sz w:val="21"/>
          <w:szCs w:val="21"/>
        </w:rPr>
        <w:t> </w:t>
      </w:r>
      <w:r>
        <w:rPr>
          <w:rFonts w:cs="ITFDEVANAGARI-BOOK"/>
          <w:sz w:val="21"/>
          <w:szCs w:val="21"/>
        </w:rPr>
        <w:t>days 5.54.4</w:t>
      </w:r>
      <w:r>
        <w:rPr>
          <w:rFonts w:ascii="Cambria" w:hAnsi="Cambria" w:cs="Cambria"/>
          <w:sz w:val="21"/>
          <w:szCs w:val="21"/>
        </w:rPr>
        <w:t> </w:t>
      </w:r>
      <w:r>
        <w:rPr>
          <w:rFonts w:cs="ITFDEVANAGARI-BOOK"/>
          <w:sz w:val="21"/>
          <w:szCs w:val="21"/>
        </w:rPr>
        <w:t xml:space="preserve"> </w:t>
      </w:r>
      <w:r>
        <w:rPr>
          <w:rFonts w:cs="ITFDEVANAGARI-BOOK"/>
          <w:b/>
          <w:sz w:val="21"/>
          <w:szCs w:val="21"/>
        </w:rPr>
        <w:t>अह्नः</w:t>
      </w:r>
      <w:r>
        <w:rPr>
          <w:rFonts w:ascii="Cambria" w:hAnsi="Cambria" w:cs="Cambria"/>
          <w:b/>
          <w:sz w:val="21"/>
          <w:szCs w:val="21"/>
        </w:rPr>
        <w:t> </w:t>
      </w:r>
      <w:r>
        <w:rPr>
          <w:rFonts w:cs="ITFDEVANAGARI-BOOK"/>
          <w:sz w:val="21"/>
          <w:szCs w:val="21"/>
        </w:rPr>
        <w:t xml:space="preserve">of its day; by day 5.76.3, in the day 4.10.5; of day 10.129.2 </w:t>
      </w:r>
      <w:r>
        <w:rPr>
          <w:rFonts w:cs="ITFDEVANAGARI-BOOK"/>
          <w:b/>
          <w:sz w:val="21"/>
          <w:szCs w:val="21"/>
        </w:rPr>
        <w:t xml:space="preserve">अहःऽविदः </w:t>
      </w:r>
      <w:r>
        <w:rPr>
          <w:rFonts w:cs="ITFDEVANAGARI-BOOK"/>
          <w:sz w:val="21"/>
          <w:szCs w:val="21"/>
        </w:rPr>
        <w:t>knowers of the Days; who have found or know the day; have found their strength 1.2.2</w:t>
      </w:r>
    </w:p>
    <w:p w14:paraId="5A0FCA21" w14:textId="77777777" w:rsidR="00000000" w:rsidRDefault="00000000">
      <w:pPr>
        <w:rPr>
          <w:rFonts w:cs="ITFDEVANAGARI-BOOK"/>
          <w:sz w:val="21"/>
          <w:szCs w:val="21"/>
        </w:rPr>
      </w:pPr>
      <w:r>
        <w:rPr>
          <w:rFonts w:cs="ITFDEVANAGARI-BOOK"/>
          <w:b/>
          <w:sz w:val="21"/>
          <w:szCs w:val="21"/>
        </w:rPr>
        <w:t>अह्रय</w:t>
      </w:r>
      <w:r>
        <w:rPr>
          <w:rFonts w:ascii="Cambria" w:hAnsi="Cambria" w:cs="Cambria"/>
          <w:b/>
          <w:sz w:val="21"/>
          <w:szCs w:val="21"/>
        </w:rPr>
        <w:t> </w:t>
      </w:r>
      <w:r>
        <w:rPr>
          <w:rFonts w:cs="ITFDEVANAGARI-BOOK"/>
          <w:sz w:val="21"/>
          <w:szCs w:val="21"/>
        </w:rPr>
        <w:t>(ahraya)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अह्रयः</w:t>
      </w:r>
      <w:r>
        <w:rPr>
          <w:rFonts w:ascii="Cambria" w:hAnsi="Cambria" w:cs="Cambria"/>
          <w:b/>
          <w:sz w:val="21"/>
          <w:szCs w:val="21"/>
        </w:rPr>
        <w:t> </w:t>
      </w:r>
      <w:r>
        <w:rPr>
          <w:rFonts w:cs="ITFDEVANAGARI-BOOK"/>
          <w:sz w:val="21"/>
          <w:szCs w:val="21"/>
        </w:rPr>
        <w:t xml:space="preserve">undeviating 1.74.8 </w:t>
      </w:r>
      <w:r>
        <w:rPr>
          <w:rFonts w:cs="ITFDEVANAGARI-BOOK"/>
          <w:b/>
          <w:sz w:val="21"/>
          <w:szCs w:val="21"/>
        </w:rPr>
        <w:t xml:space="preserve">अह्रयम् </w:t>
      </w:r>
      <w:r>
        <w:rPr>
          <w:rFonts w:cs="ITFDEVANAGARI-BOOK"/>
          <w:sz w:val="21"/>
          <w:szCs w:val="21"/>
        </w:rPr>
        <w:t>unhesitant 8.60.16, unfailing 8.54.8,</w:t>
      </w:r>
      <w:r>
        <w:rPr>
          <w:rFonts w:ascii="Cambria" w:hAnsi="Cambria" w:cs="Cambria"/>
          <w:sz w:val="21"/>
          <w:szCs w:val="21"/>
        </w:rPr>
        <w:t> </w:t>
      </w:r>
      <w:r>
        <w:rPr>
          <w:rFonts w:cs="ITFDEVANAGARI-BOOK"/>
          <w:sz w:val="21"/>
          <w:szCs w:val="21"/>
        </w:rPr>
        <w:t xml:space="preserve"> the undeviating; from which there is no deviation into suffering 5.79.5 </w:t>
      </w:r>
      <w:r>
        <w:rPr>
          <w:rFonts w:cs="ITFDEVANAGARI-BOOK"/>
          <w:b/>
          <w:sz w:val="21"/>
          <w:szCs w:val="21"/>
        </w:rPr>
        <w:t>अह्रया</w:t>
      </w:r>
      <w:r>
        <w:rPr>
          <w:rFonts w:ascii="Cambria" w:hAnsi="Cambria" w:cs="Cambria"/>
          <w:b/>
          <w:sz w:val="21"/>
          <w:szCs w:val="21"/>
        </w:rPr>
        <w:t> </w:t>
      </w:r>
      <w:r>
        <w:rPr>
          <w:rFonts w:cs="ITFDEVANAGARI-BOOK"/>
          <w:sz w:val="21"/>
          <w:szCs w:val="21"/>
        </w:rPr>
        <w:t>undeviating 5.79.6</w:t>
      </w:r>
    </w:p>
    <w:p w14:paraId="2ACA376B" w14:textId="77777777" w:rsidR="00000000" w:rsidRDefault="00000000">
      <w:pPr>
        <w:rPr>
          <w:rFonts w:cs="ITFDEVANAGARI-BOOK"/>
          <w:sz w:val="21"/>
          <w:szCs w:val="21"/>
        </w:rPr>
      </w:pPr>
      <w:r>
        <w:rPr>
          <w:rFonts w:cs="ITFDEVANAGARI-BOOK"/>
          <w:b/>
          <w:sz w:val="21"/>
          <w:szCs w:val="21"/>
        </w:rPr>
        <w:t>अह्रयाण</w:t>
      </w:r>
      <w:r>
        <w:rPr>
          <w:rFonts w:ascii="Cambria" w:hAnsi="Cambria" w:cs="Cambria"/>
          <w:b/>
          <w:sz w:val="21"/>
          <w:szCs w:val="21"/>
        </w:rPr>
        <w:t> </w:t>
      </w:r>
      <w:r>
        <w:rPr>
          <w:rFonts w:cs="ITFDEVANAGARI-BOOK"/>
          <w:sz w:val="21"/>
          <w:szCs w:val="21"/>
        </w:rPr>
        <w:t>(ahray</w:t>
      </w:r>
      <w:r>
        <w:rPr>
          <w:rFonts w:ascii="Cambria" w:hAnsi="Cambria" w:cs="Cambria"/>
          <w:sz w:val="21"/>
          <w:szCs w:val="21"/>
        </w:rPr>
        <w:t>āṇ</w:t>
      </w:r>
      <w:r>
        <w:rPr>
          <w:rFonts w:cs="ITFDEVANAGARI-BOOK"/>
          <w:sz w:val="21"/>
          <w:szCs w:val="21"/>
        </w:rPr>
        <w:t>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अह्रयाणम्</w:t>
      </w:r>
      <w:r>
        <w:rPr>
          <w:rFonts w:ascii="Cambria" w:hAnsi="Cambria" w:cs="Cambria"/>
          <w:b/>
          <w:sz w:val="21"/>
          <w:szCs w:val="21"/>
        </w:rPr>
        <w:t> </w:t>
      </w:r>
      <w:r>
        <w:rPr>
          <w:rFonts w:cs="ITFDEVANAGARI-BOOK"/>
          <w:sz w:val="21"/>
          <w:szCs w:val="21"/>
        </w:rPr>
        <w:t>who deviates not from his labour 1.62.10</w:t>
      </w:r>
      <w:r>
        <w:rPr>
          <w:rFonts w:ascii="Cambria" w:hAnsi="Cambria" w:cs="Cambria"/>
          <w:sz w:val="21"/>
          <w:szCs w:val="21"/>
        </w:rPr>
        <w:t> </w:t>
      </w:r>
      <w:r>
        <w:rPr>
          <w:rFonts w:cs="ITFDEVANAGARI-BOOK"/>
          <w:sz w:val="21"/>
          <w:szCs w:val="21"/>
        </w:rPr>
        <w:t xml:space="preserve"> </w:t>
      </w:r>
      <w:r>
        <w:rPr>
          <w:rFonts w:cs="ITFDEVANAGARI-BOOK"/>
          <w:b/>
          <w:sz w:val="21"/>
          <w:szCs w:val="21"/>
        </w:rPr>
        <w:t>अह्रयाण</w:t>
      </w:r>
      <w:r>
        <w:rPr>
          <w:rFonts w:ascii="Cambria" w:hAnsi="Cambria" w:cs="Cambria"/>
          <w:b/>
          <w:sz w:val="21"/>
          <w:szCs w:val="21"/>
        </w:rPr>
        <w:t> </w:t>
      </w:r>
      <w:r>
        <w:rPr>
          <w:rFonts w:cs="ITFDEVANAGARI-BOOK"/>
          <w:sz w:val="21"/>
          <w:szCs w:val="21"/>
        </w:rPr>
        <w:t>O thou undeviating; confident 4.4.14</w:t>
      </w:r>
    </w:p>
    <w:p w14:paraId="2ABCDF23" w14:textId="77777777" w:rsidR="00000000" w:rsidRDefault="00000000">
      <w:pPr>
        <w:rPr>
          <w:rFonts w:cs="ITFDEVANAGARI-BOOK"/>
          <w:sz w:val="21"/>
          <w:szCs w:val="21"/>
        </w:rPr>
      </w:pPr>
      <w:r>
        <w:rPr>
          <w:rFonts w:cs="ITFDEVANAGARI-BOOK"/>
          <w:b/>
          <w:sz w:val="21"/>
          <w:szCs w:val="21"/>
        </w:rPr>
        <w:t>अह्रुत</w:t>
      </w:r>
      <w:r>
        <w:rPr>
          <w:rFonts w:ascii="Cambria" w:hAnsi="Cambria" w:cs="Cambria"/>
          <w:b/>
          <w:sz w:val="21"/>
          <w:szCs w:val="21"/>
        </w:rPr>
        <w:t> </w:t>
      </w:r>
      <w:r>
        <w:rPr>
          <w:rFonts w:cs="ITFDEVANAGARI-BOOK"/>
          <w:sz w:val="21"/>
          <w:szCs w:val="21"/>
        </w:rPr>
        <w:t>(ahruta)</w:t>
      </w:r>
      <w:r>
        <w:rPr>
          <w:rFonts w:cs="ITFDEVANAGARI-BOOK"/>
          <w:i/>
          <w:sz w:val="21"/>
          <w:szCs w:val="21"/>
        </w:rPr>
        <w:t>adj</w:t>
      </w:r>
      <w:r>
        <w:rPr>
          <w:rFonts w:ascii="Cambria" w:hAnsi="Cambria" w:cs="Cambria"/>
          <w:sz w:val="21"/>
          <w:szCs w:val="21"/>
        </w:rPr>
        <w:t> </w:t>
      </w:r>
      <w:r>
        <w:rPr>
          <w:rFonts w:cs="ITFDEVANAGARI-BOOK"/>
          <w:b/>
          <w:sz w:val="21"/>
          <w:szCs w:val="21"/>
        </w:rPr>
        <w:t>अह्रुताः</w:t>
      </w:r>
      <w:r>
        <w:rPr>
          <w:rFonts w:ascii="Cambria" w:hAnsi="Cambria" w:cs="Cambria"/>
          <w:b/>
          <w:sz w:val="21"/>
          <w:szCs w:val="21"/>
        </w:rPr>
        <w:t> </w:t>
      </w:r>
      <w:r>
        <w:rPr>
          <w:rFonts w:cs="ITFDEVANAGARI-BOOK"/>
          <w:sz w:val="21"/>
          <w:szCs w:val="21"/>
        </w:rPr>
        <w:t>in the undeviating 9.34.6</w:t>
      </w:r>
    </w:p>
    <w:p w14:paraId="2AC8FE55" w14:textId="77777777" w:rsidR="00000000" w:rsidRDefault="00000000">
      <w:pPr>
        <w:rPr>
          <w:rFonts w:cs="ITFDEVANAGARI-BOOK"/>
          <w:sz w:val="21"/>
          <w:szCs w:val="21"/>
        </w:rPr>
      </w:pPr>
      <w:r>
        <w:rPr>
          <w:rFonts w:cs="ITFDEVANAGARI-BOOK"/>
          <w:b/>
          <w:sz w:val="21"/>
          <w:szCs w:val="21"/>
        </w:rPr>
        <w:t>अंश</w:t>
      </w:r>
      <w:r>
        <w:rPr>
          <w:rFonts w:ascii="Cambria" w:hAnsi="Cambria" w:cs="Cambria"/>
          <w:b/>
          <w:sz w:val="21"/>
          <w:szCs w:val="21"/>
        </w:rPr>
        <w:t> </w:t>
      </w:r>
      <w:r>
        <w:rPr>
          <w:rFonts w:cs="ITFDEVANAGARI-BOOK"/>
          <w:sz w:val="21"/>
          <w:szCs w:val="21"/>
        </w:rPr>
        <w:t>(a</w:t>
      </w:r>
      <w:r>
        <w:rPr>
          <w:rFonts w:ascii="Cambria" w:hAnsi="Cambria" w:cs="Cambria"/>
          <w:sz w:val="21"/>
          <w:szCs w:val="21"/>
        </w:rPr>
        <w:t>ṃś</w:t>
      </w:r>
      <w:r>
        <w:rPr>
          <w:rFonts w:cs="ITFDEVANAGARI-BOOK"/>
          <w:sz w:val="21"/>
          <w:szCs w:val="21"/>
        </w:rPr>
        <w:t>a)</w:t>
      </w:r>
      <w:r>
        <w:rPr>
          <w:rFonts w:ascii="Cambria" w:hAnsi="Cambria" w:cs="Cambria"/>
          <w:sz w:val="21"/>
          <w:szCs w:val="21"/>
        </w:rPr>
        <w:t>  </w:t>
      </w:r>
      <w:r>
        <w:rPr>
          <w:rFonts w:cs="ITFDEVANAGARI-BOOK"/>
          <w:i/>
          <w:sz w:val="21"/>
          <w:szCs w:val="21"/>
        </w:rPr>
        <w:t xml:space="preserve">m </w:t>
      </w:r>
      <w:r>
        <w:rPr>
          <w:rFonts w:cs="ITFDEVANAGARI-BOOK"/>
          <w:b/>
          <w:sz w:val="21"/>
          <w:szCs w:val="21"/>
        </w:rPr>
        <w:t>अंशम्</w:t>
      </w:r>
      <w:r>
        <w:rPr>
          <w:rFonts w:ascii="Cambria" w:hAnsi="Cambria" w:cs="Cambria"/>
          <w:b/>
          <w:sz w:val="21"/>
          <w:szCs w:val="21"/>
        </w:rPr>
        <w:t> </w:t>
      </w:r>
      <w:r>
        <w:rPr>
          <w:rFonts w:cs="ITFDEVANAGARI-BOOK"/>
          <w:sz w:val="21"/>
          <w:szCs w:val="21"/>
        </w:rPr>
        <w:t>portion 1.102.4</w:t>
      </w:r>
      <w:r>
        <w:rPr>
          <w:rFonts w:ascii="Cambria" w:hAnsi="Cambria" w:cs="Cambria"/>
          <w:sz w:val="21"/>
          <w:szCs w:val="21"/>
        </w:rPr>
        <w:t> </w:t>
      </w:r>
      <w:r>
        <w:rPr>
          <w:rFonts w:cs="ITFDEVANAGARI-BOOK"/>
          <w:sz w:val="21"/>
          <w:szCs w:val="21"/>
        </w:rPr>
        <w:t xml:space="preserve"> </w:t>
      </w:r>
      <w:r>
        <w:rPr>
          <w:rFonts w:cs="ITFDEVANAGARI-BOOK"/>
          <w:b/>
          <w:sz w:val="21"/>
          <w:szCs w:val="21"/>
        </w:rPr>
        <w:t>अंशः</w:t>
      </w:r>
      <w:r>
        <w:rPr>
          <w:rFonts w:ascii="Cambria" w:hAnsi="Cambria" w:cs="Cambria"/>
          <w:b/>
          <w:sz w:val="21"/>
          <w:szCs w:val="21"/>
        </w:rPr>
        <w:t> </w:t>
      </w:r>
      <w:r>
        <w:rPr>
          <w:rFonts w:cs="ITFDEVANAGARI-BOOK"/>
          <w:sz w:val="21"/>
          <w:szCs w:val="21"/>
        </w:rPr>
        <w:t>Ansha, who gives us our portion 2.1.4, the master of nectar 5.42.5</w:t>
      </w:r>
      <w:r>
        <w:rPr>
          <w:rFonts w:ascii="Cambria" w:hAnsi="Cambria" w:cs="Cambria"/>
          <w:sz w:val="21"/>
          <w:szCs w:val="21"/>
        </w:rPr>
        <w:t> </w:t>
      </w:r>
      <w:r>
        <w:rPr>
          <w:rFonts w:cs="ITFDEVANAGARI-BOOK"/>
          <w:sz w:val="21"/>
          <w:szCs w:val="21"/>
        </w:rPr>
        <w:t xml:space="preserve"> </w:t>
      </w:r>
      <w:r>
        <w:rPr>
          <w:rFonts w:cs="ITFDEVANAGARI-BOOK"/>
          <w:b/>
          <w:sz w:val="21"/>
          <w:szCs w:val="21"/>
        </w:rPr>
        <w:t>अंशाऽइव</w:t>
      </w:r>
      <w:r>
        <w:rPr>
          <w:rFonts w:ascii="Cambria" w:hAnsi="Cambria" w:cs="Cambria"/>
          <w:b/>
          <w:sz w:val="21"/>
          <w:szCs w:val="21"/>
        </w:rPr>
        <w:t> </w:t>
      </w:r>
      <w:r>
        <w:rPr>
          <w:rFonts w:cs="ITFDEVANAGARI-BOOK"/>
          <w:sz w:val="21"/>
          <w:szCs w:val="21"/>
        </w:rPr>
        <w:t>as the two gods of the delight 5.86.5</w:t>
      </w:r>
    </w:p>
    <w:p w14:paraId="7BD1DAB1" w14:textId="77777777" w:rsidR="00000000" w:rsidRDefault="00000000">
      <w:pPr>
        <w:rPr>
          <w:rFonts w:cs="ITFDEVANAGARI-BOOK"/>
          <w:sz w:val="21"/>
          <w:szCs w:val="21"/>
        </w:rPr>
      </w:pPr>
      <w:r>
        <w:rPr>
          <w:rFonts w:cs="ITFDEVANAGARI-BOOK"/>
          <w:b/>
          <w:sz w:val="21"/>
          <w:szCs w:val="21"/>
        </w:rPr>
        <w:t>अंशु</w:t>
      </w:r>
      <w:r>
        <w:rPr>
          <w:rFonts w:ascii="Cambria" w:hAnsi="Cambria" w:cs="Cambria"/>
          <w:b/>
          <w:sz w:val="21"/>
          <w:szCs w:val="21"/>
        </w:rPr>
        <w:t> </w:t>
      </w:r>
      <w:r>
        <w:rPr>
          <w:rFonts w:cs="ITFDEVANAGARI-BOOK"/>
          <w:sz w:val="21"/>
          <w:szCs w:val="21"/>
        </w:rPr>
        <w:t>(a</w:t>
      </w:r>
      <w:r>
        <w:rPr>
          <w:rFonts w:ascii="Cambria" w:hAnsi="Cambria" w:cs="Cambria"/>
          <w:sz w:val="21"/>
          <w:szCs w:val="21"/>
        </w:rPr>
        <w:t>ṃś</w:t>
      </w:r>
      <w:r>
        <w:rPr>
          <w:rFonts w:cs="ITFDEVANAGARI-BOOK"/>
          <w:sz w:val="21"/>
          <w:szCs w:val="21"/>
        </w:rPr>
        <w:t>u)</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अंशुऽभिः</w:t>
      </w:r>
      <w:r>
        <w:rPr>
          <w:rFonts w:ascii="Cambria" w:hAnsi="Cambria" w:cs="Cambria"/>
          <w:b/>
          <w:sz w:val="21"/>
          <w:szCs w:val="21"/>
        </w:rPr>
        <w:t> </w:t>
      </w:r>
      <w:r>
        <w:rPr>
          <w:rFonts w:cs="ITFDEVANAGARI-BOOK"/>
          <w:sz w:val="21"/>
          <w:szCs w:val="21"/>
        </w:rPr>
        <w:t xml:space="preserve">with rays 1.91.17 </w:t>
      </w:r>
      <w:r>
        <w:rPr>
          <w:rFonts w:cs="ITFDEVANAGARI-BOOK"/>
          <w:b/>
          <w:sz w:val="21"/>
          <w:szCs w:val="21"/>
        </w:rPr>
        <w:t xml:space="preserve">अंशुम् </w:t>
      </w:r>
      <w:r>
        <w:rPr>
          <w:rFonts w:cs="ITFDEVANAGARI-BOOK"/>
          <w:sz w:val="21"/>
          <w:szCs w:val="21"/>
        </w:rPr>
        <w:t>the brightness 4.26.6; wine of delight 5.36.1; burning ray 8.72.2</w:t>
      </w:r>
      <w:r>
        <w:rPr>
          <w:rFonts w:ascii="Cambria" w:hAnsi="Cambria" w:cs="Cambria"/>
          <w:sz w:val="21"/>
          <w:szCs w:val="21"/>
        </w:rPr>
        <w:t> </w:t>
      </w:r>
      <w:r>
        <w:rPr>
          <w:rFonts w:cs="ITFDEVANAGARI-BOOK"/>
          <w:sz w:val="21"/>
          <w:szCs w:val="21"/>
        </w:rPr>
        <w:t xml:space="preserve"> </w:t>
      </w:r>
      <w:r>
        <w:rPr>
          <w:rFonts w:cs="ITFDEVANAGARI-BOOK"/>
          <w:b/>
          <w:sz w:val="21"/>
          <w:szCs w:val="21"/>
        </w:rPr>
        <w:t>अंशुना</w:t>
      </w:r>
      <w:r>
        <w:rPr>
          <w:rFonts w:ascii="Cambria" w:hAnsi="Cambria" w:cs="Cambria"/>
          <w:b/>
          <w:sz w:val="21"/>
          <w:szCs w:val="21"/>
        </w:rPr>
        <w:t> </w:t>
      </w:r>
      <w:r>
        <w:rPr>
          <w:rFonts w:cs="ITFDEVANAGARI-BOOK"/>
          <w:sz w:val="21"/>
          <w:szCs w:val="21"/>
        </w:rPr>
        <w:t>by means of Soma; by Ananda 4.58.1</w:t>
      </w:r>
      <w:r>
        <w:rPr>
          <w:rFonts w:ascii="Cambria" w:hAnsi="Cambria" w:cs="Cambria"/>
          <w:sz w:val="21"/>
          <w:szCs w:val="21"/>
        </w:rPr>
        <w:t> </w:t>
      </w:r>
      <w:r>
        <w:rPr>
          <w:rFonts w:cs="ITFDEVANAGARI-BOOK"/>
          <w:sz w:val="21"/>
          <w:szCs w:val="21"/>
        </w:rPr>
        <w:t xml:space="preserve"> </w:t>
      </w:r>
      <w:r>
        <w:rPr>
          <w:rFonts w:cs="ITFDEVANAGARI-BOOK"/>
          <w:b/>
          <w:sz w:val="21"/>
          <w:szCs w:val="21"/>
        </w:rPr>
        <w:t>अंशवे</w:t>
      </w:r>
      <w:r>
        <w:rPr>
          <w:rFonts w:ascii="Cambria" w:hAnsi="Cambria" w:cs="Cambria"/>
          <w:b/>
          <w:sz w:val="21"/>
          <w:szCs w:val="21"/>
        </w:rPr>
        <w:t> </w:t>
      </w:r>
      <w:r>
        <w:rPr>
          <w:rFonts w:cs="ITFDEVANAGARI-BOOK"/>
          <w:sz w:val="21"/>
          <w:szCs w:val="21"/>
        </w:rPr>
        <w:t xml:space="preserve">for joy of the Soma 1.46.10 </w:t>
      </w:r>
      <w:r>
        <w:rPr>
          <w:rFonts w:cs="ITFDEVANAGARI-BOOK"/>
          <w:b/>
          <w:sz w:val="21"/>
          <w:szCs w:val="21"/>
        </w:rPr>
        <w:t xml:space="preserve">अंशोः </w:t>
      </w:r>
      <w:r>
        <w:rPr>
          <w:rFonts w:cs="ITFDEVANAGARI-BOOK"/>
          <w:sz w:val="21"/>
          <w:szCs w:val="21"/>
        </w:rPr>
        <w:t>of the plant of delight; of the Soma-creeper 4.1.19, brightness of the Joy 4.25.3</w:t>
      </w:r>
    </w:p>
    <w:p w14:paraId="3CBFB402" w14:textId="77777777" w:rsidR="00000000" w:rsidRDefault="00000000">
      <w:pPr>
        <w:rPr>
          <w:rFonts w:cs="ITFDEVANAGARI-BOOK"/>
          <w:sz w:val="21"/>
          <w:szCs w:val="21"/>
        </w:rPr>
      </w:pPr>
      <w:r>
        <w:rPr>
          <w:rFonts w:cs="ITFDEVANAGARI-BOOK"/>
          <w:b/>
          <w:sz w:val="21"/>
          <w:szCs w:val="21"/>
        </w:rPr>
        <w:t>अंस</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sa)</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b/>
          <w:sz w:val="21"/>
          <w:szCs w:val="21"/>
        </w:rPr>
        <w:t>अंसयोः</w:t>
      </w:r>
      <w:r>
        <w:rPr>
          <w:rFonts w:ascii="Cambria" w:hAnsi="Cambria" w:cs="Cambria"/>
          <w:b/>
          <w:sz w:val="21"/>
          <w:szCs w:val="21"/>
        </w:rPr>
        <w:t> </w:t>
      </w:r>
      <w:r>
        <w:rPr>
          <w:rFonts w:cs="ITFDEVANAGARI-BOOK"/>
          <w:sz w:val="21"/>
          <w:szCs w:val="21"/>
        </w:rPr>
        <w:t>on shoulders 5.57.6</w:t>
      </w:r>
    </w:p>
    <w:p w14:paraId="2169865F"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hu)</w:t>
      </w:r>
      <w:r>
        <w:rPr>
          <w:rFonts w:ascii="Cambria" w:hAnsi="Cambria" w:cs="Cambria"/>
          <w:sz w:val="21"/>
          <w:szCs w:val="21"/>
        </w:rPr>
        <w:t>  </w:t>
      </w:r>
      <w:r>
        <w:rPr>
          <w:rFonts w:cs="ITFDEVANAGARI-BOOK"/>
          <w:i/>
          <w:sz w:val="21"/>
          <w:szCs w:val="21"/>
        </w:rPr>
        <w:t xml:space="preserve">m </w:t>
      </w:r>
      <w:r>
        <w:rPr>
          <w:rFonts w:cs="ITFDEVANAGARI-BOOK"/>
          <w:b/>
          <w:sz w:val="21"/>
          <w:szCs w:val="21"/>
        </w:rPr>
        <w:t>अंहोः</w:t>
      </w:r>
      <w:r>
        <w:rPr>
          <w:rFonts w:ascii="Cambria" w:hAnsi="Cambria" w:cs="Cambria"/>
          <w:b/>
          <w:sz w:val="21"/>
          <w:szCs w:val="21"/>
        </w:rPr>
        <w:t> </w:t>
      </w:r>
      <w:r>
        <w:rPr>
          <w:rFonts w:cs="ITFDEVANAGARI-BOOK"/>
          <w:sz w:val="21"/>
          <w:szCs w:val="21"/>
        </w:rPr>
        <w:t>of our narrow existence 5.65.4, out of this narrow being 5.67.4, out of the narrow press of pain and evil 1.107.1, in the narrowness of mortal being 2.26.4</w:t>
      </w:r>
    </w:p>
    <w:p w14:paraId="6854B596" w14:textId="77777777" w:rsidR="00000000" w:rsidRDefault="00000000">
      <w:pPr>
        <w:rPr>
          <w:rFonts w:cs="ITFDEVANAGARI-BOOK"/>
          <w:sz w:val="21"/>
          <w:szCs w:val="21"/>
        </w:rPr>
      </w:pPr>
      <w:r>
        <w:rPr>
          <w:rFonts w:cs="ITFDEVANAGARI-BOOK"/>
          <w:b/>
          <w:sz w:val="21"/>
          <w:szCs w:val="21"/>
        </w:rPr>
        <w:t>अंह्</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w:t>
      </w:r>
      <w:r>
        <w:rPr>
          <w:rFonts w:ascii="Cambria" w:hAnsi="Cambria" w:cs="Cambria"/>
          <w:sz w:val="21"/>
          <w:szCs w:val="21"/>
        </w:rPr>
        <w:t>  </w:t>
      </w:r>
      <w:r>
        <w:rPr>
          <w:rFonts w:cs="ITFDEVANAGARI-BOOK"/>
          <w:i/>
          <w:sz w:val="21"/>
          <w:szCs w:val="21"/>
        </w:rPr>
        <w:t xml:space="preserve">f </w:t>
      </w:r>
      <w:r>
        <w:rPr>
          <w:rFonts w:ascii="Cambria" w:hAnsi="Cambria" w:cs="Cambria"/>
          <w:sz w:val="21"/>
          <w:szCs w:val="21"/>
        </w:rPr>
        <w:t>   </w:t>
      </w:r>
      <w:r>
        <w:rPr>
          <w:rFonts w:cs="ITFDEVANAGARI-BOOK"/>
          <w:b/>
          <w:sz w:val="21"/>
          <w:szCs w:val="21"/>
        </w:rPr>
        <w:t>अंहोः</w:t>
      </w:r>
      <w:r>
        <w:rPr>
          <w:rFonts w:ascii="Cambria" w:hAnsi="Cambria" w:cs="Cambria"/>
          <w:b/>
          <w:sz w:val="21"/>
          <w:szCs w:val="21"/>
        </w:rPr>
        <w:t> </w:t>
      </w:r>
      <w:r>
        <w:rPr>
          <w:rFonts w:cs="ITFDEVANAGARI-BOOK"/>
          <w:sz w:val="21"/>
          <w:szCs w:val="21"/>
        </w:rPr>
        <w:t>evil of suffering 1.63.7</w:t>
      </w:r>
    </w:p>
    <w:p w14:paraId="14C73BD9" w14:textId="77777777" w:rsidR="00000000" w:rsidRDefault="00000000">
      <w:pPr>
        <w:rPr>
          <w:rFonts w:cs="ITFDEVANAGARI-BOOK"/>
          <w:sz w:val="21"/>
          <w:szCs w:val="21"/>
        </w:rPr>
      </w:pPr>
      <w:r>
        <w:rPr>
          <w:rFonts w:cs="ITFDEVANAGARI-BOOK"/>
          <w:b/>
          <w:sz w:val="21"/>
          <w:szCs w:val="21"/>
        </w:rPr>
        <w:t>अंहस्</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has)</w:t>
      </w:r>
      <w:r>
        <w:rPr>
          <w:rFonts w:ascii="Cambria" w:hAnsi="Cambria" w:cs="Cambria"/>
          <w:sz w:val="21"/>
          <w:szCs w:val="21"/>
        </w:rPr>
        <w:t>  </w:t>
      </w:r>
      <w:r>
        <w:rPr>
          <w:rFonts w:cs="ITFDEVANAGARI-BOOK"/>
          <w:i/>
          <w:sz w:val="21"/>
          <w:szCs w:val="21"/>
        </w:rPr>
        <w:t>n</w:t>
      </w:r>
      <w:r>
        <w:rPr>
          <w:rFonts w:ascii="Cambria" w:hAnsi="Cambria" w:cs="Cambria"/>
          <w:sz w:val="21"/>
          <w:szCs w:val="21"/>
        </w:rPr>
        <w:t> </w:t>
      </w:r>
      <w:r>
        <w:rPr>
          <w:rFonts w:cs="ITFDEVANAGARI-BOOK"/>
          <w:sz w:val="21"/>
          <w:szCs w:val="21"/>
        </w:rPr>
        <w:t xml:space="preserve"> {The narrowness full of suffering and evil, is the unenlightened state of our limited mentality - 15/530 fn 3.}</w:t>
      </w:r>
      <w:r>
        <w:rPr>
          <w:rFonts w:ascii="Cambria" w:hAnsi="Cambria" w:cs="Cambria"/>
          <w:sz w:val="21"/>
          <w:szCs w:val="21"/>
        </w:rPr>
        <w:t>  </w:t>
      </w:r>
      <w:r>
        <w:rPr>
          <w:rFonts w:cs="ITFDEVANAGARI-BOOK"/>
          <w:b/>
          <w:sz w:val="21"/>
          <w:szCs w:val="21"/>
        </w:rPr>
        <w:t>अंहः</w:t>
      </w:r>
      <w:r>
        <w:rPr>
          <w:rFonts w:ascii="Cambria" w:hAnsi="Cambria" w:cs="Cambria"/>
          <w:b/>
          <w:sz w:val="21"/>
          <w:szCs w:val="21"/>
        </w:rPr>
        <w:t> </w:t>
      </w:r>
      <w:r>
        <w:rPr>
          <w:rFonts w:cs="ITFDEVANAGARI-BOOK"/>
          <w:sz w:val="21"/>
          <w:szCs w:val="21"/>
        </w:rPr>
        <w:t>evil; sin; bondage to sin 2.28.6</w:t>
      </w:r>
      <w:r>
        <w:rPr>
          <w:rFonts w:ascii="Cambria" w:hAnsi="Cambria" w:cs="Cambria"/>
          <w:sz w:val="21"/>
          <w:szCs w:val="21"/>
        </w:rPr>
        <w:t> </w:t>
      </w:r>
      <w:r>
        <w:rPr>
          <w:rFonts w:cs="ITFDEVANAGARI-BOOK"/>
          <w:sz w:val="21"/>
          <w:szCs w:val="21"/>
        </w:rPr>
        <w:t xml:space="preserve"> </w:t>
      </w:r>
      <w:r>
        <w:rPr>
          <w:rFonts w:cs="ITFDEVANAGARI-BOOK"/>
          <w:b/>
          <w:sz w:val="21"/>
          <w:szCs w:val="21"/>
        </w:rPr>
        <w:t>अंहसः</w:t>
      </w:r>
      <w:r>
        <w:rPr>
          <w:rFonts w:ascii="Cambria" w:hAnsi="Cambria" w:cs="Cambria"/>
          <w:b/>
          <w:sz w:val="21"/>
          <w:szCs w:val="21"/>
        </w:rPr>
        <w:t> </w:t>
      </w:r>
      <w:r>
        <w:rPr>
          <w:rFonts w:cs="ITFDEVANAGARI-BOOK"/>
          <w:sz w:val="21"/>
          <w:szCs w:val="21"/>
        </w:rPr>
        <w:t>from sin 4.55.5, out of all evil 7.16.10, from evil; from harm 1.18.5, from calamity 10.53.5</w:t>
      </w:r>
      <w:r>
        <w:rPr>
          <w:rFonts w:ascii="Cambria" w:hAnsi="Cambria" w:cs="Cambria"/>
          <w:sz w:val="21"/>
          <w:szCs w:val="21"/>
        </w:rPr>
        <w:t> </w:t>
      </w:r>
      <w:r>
        <w:rPr>
          <w:rFonts w:cs="ITFDEVANAGARI-BOOK"/>
          <w:sz w:val="21"/>
          <w:szCs w:val="21"/>
        </w:rPr>
        <w:t xml:space="preserve"> </w:t>
      </w:r>
      <w:r>
        <w:rPr>
          <w:rFonts w:cs="ITFDEVANAGARI-BOOK"/>
          <w:b/>
          <w:sz w:val="21"/>
          <w:szCs w:val="21"/>
        </w:rPr>
        <w:t>अंहांसि</w:t>
      </w:r>
      <w:r>
        <w:rPr>
          <w:rFonts w:ascii="Cambria" w:hAnsi="Cambria" w:cs="Cambria"/>
          <w:b/>
          <w:sz w:val="21"/>
          <w:szCs w:val="21"/>
        </w:rPr>
        <w:t> </w:t>
      </w:r>
      <w:r>
        <w:rPr>
          <w:rFonts w:cs="ITFDEVANAGARI-BOOK"/>
          <w:sz w:val="21"/>
          <w:szCs w:val="21"/>
        </w:rPr>
        <w:t xml:space="preserve">the sin 6.2.11 </w:t>
      </w:r>
    </w:p>
    <w:p w14:paraId="3A4FAD14" w14:textId="77777777" w:rsidR="00000000" w:rsidRDefault="00000000">
      <w:pPr>
        <w:rPr>
          <w:rFonts w:cs="ITFDEVANAGARI-BOOK"/>
          <w:sz w:val="21"/>
          <w:szCs w:val="21"/>
        </w:rPr>
      </w:pPr>
      <w:r>
        <w:rPr>
          <w:rFonts w:cs="ITFDEVANAGARI-BOOK"/>
          <w:b/>
          <w:sz w:val="21"/>
          <w:szCs w:val="21"/>
        </w:rPr>
        <w:t>अंहति</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hati)</w:t>
      </w:r>
      <w:r>
        <w:rPr>
          <w:rFonts w:ascii="Cambria" w:hAnsi="Cambria" w:cs="Cambria"/>
          <w:sz w:val="21"/>
          <w:szCs w:val="21"/>
        </w:rPr>
        <w:t> </w:t>
      </w:r>
      <w:r>
        <w:rPr>
          <w:rFonts w:cs="ITFDEVANAGARI-BOOK"/>
          <w:sz w:val="21"/>
          <w:szCs w:val="21"/>
        </w:rPr>
        <w:t xml:space="preserve"> </w:t>
      </w:r>
      <w:r>
        <w:rPr>
          <w:rFonts w:cs="ITFDEVANAGARI-BOOK"/>
          <w:i/>
          <w:sz w:val="21"/>
          <w:szCs w:val="21"/>
        </w:rPr>
        <w:t xml:space="preserve">f </w:t>
      </w:r>
      <w:r>
        <w:rPr>
          <w:rFonts w:cs="ITFDEVANAGARI-BOOK"/>
          <w:b/>
          <w:sz w:val="21"/>
          <w:szCs w:val="21"/>
        </w:rPr>
        <w:t>अंहतिः</w:t>
      </w:r>
      <w:r>
        <w:rPr>
          <w:rFonts w:ascii="Cambria" w:hAnsi="Cambria" w:cs="Cambria"/>
          <w:b/>
          <w:sz w:val="21"/>
          <w:szCs w:val="21"/>
        </w:rPr>
        <w:t> </w:t>
      </w:r>
      <w:r>
        <w:rPr>
          <w:rFonts w:cs="ITFDEVANAGARI-BOOK"/>
          <w:sz w:val="21"/>
          <w:szCs w:val="21"/>
        </w:rPr>
        <w:t xml:space="preserve">evil-thoughted 8.75.9, evil 1.94.2, </w:t>
      </w:r>
      <w:r>
        <w:rPr>
          <w:rFonts w:cs="ITFDEVANAGARI-BOOK"/>
          <w:b/>
          <w:sz w:val="21"/>
          <w:szCs w:val="21"/>
        </w:rPr>
        <w:t xml:space="preserve">अंहतिऽभ्यः </w:t>
      </w:r>
      <w:r>
        <w:rPr>
          <w:rFonts w:cs="ITFDEVANAGARI-BOOK"/>
          <w:sz w:val="21"/>
          <w:szCs w:val="21"/>
        </w:rPr>
        <w:t>out of the sin and evil 5.55.10</w:t>
      </w:r>
    </w:p>
    <w:p w14:paraId="1DAFA96A" w14:textId="77777777" w:rsidR="00000000" w:rsidRDefault="00000000">
      <w:pPr>
        <w:rPr>
          <w:rFonts w:cs="ITFDEVANAGARI-BOOK"/>
          <w:sz w:val="21"/>
          <w:szCs w:val="21"/>
        </w:rPr>
      </w:pPr>
      <w:r>
        <w:rPr>
          <w:rFonts w:cs="ITFDEVANAGARI-BOOK"/>
          <w:b/>
          <w:sz w:val="21"/>
          <w:szCs w:val="21"/>
        </w:rPr>
        <w:t>अंहुर</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hura)</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अंहुरः</w:t>
      </w:r>
      <w:r>
        <w:rPr>
          <w:rFonts w:ascii="Cambria" w:hAnsi="Cambria" w:cs="Cambria"/>
          <w:b/>
          <w:sz w:val="21"/>
          <w:szCs w:val="21"/>
        </w:rPr>
        <w:t> </w:t>
      </w:r>
      <w:r>
        <w:rPr>
          <w:rFonts w:cs="ITFDEVANAGARI-BOOK"/>
          <w:sz w:val="21"/>
          <w:szCs w:val="21"/>
        </w:rPr>
        <w:t>the narrow and difficult road 10.5.6</w:t>
      </w:r>
    </w:p>
    <w:p w14:paraId="7703167B" w14:textId="77777777" w:rsidR="00000000" w:rsidRDefault="00000000">
      <w:pPr>
        <w:rPr>
          <w:rFonts w:cs="ITFDEVANAGARI-BOOK"/>
          <w:sz w:val="21"/>
          <w:szCs w:val="21"/>
        </w:rPr>
      </w:pPr>
      <w:r>
        <w:rPr>
          <w:rFonts w:cs="ITFDEVANAGARI-BOOK"/>
          <w:b/>
          <w:sz w:val="21"/>
          <w:szCs w:val="21"/>
        </w:rPr>
        <w:t>अंहोयु</w:t>
      </w:r>
      <w:r>
        <w:rPr>
          <w:rFonts w:ascii="Cambria" w:hAnsi="Cambria" w:cs="Cambria"/>
          <w:b/>
          <w:sz w:val="21"/>
          <w:szCs w:val="21"/>
        </w:rPr>
        <w:t> </w:t>
      </w:r>
      <w:r>
        <w:rPr>
          <w:rFonts w:cs="ITFDEVANAGARI-BOOK"/>
          <w:sz w:val="21"/>
          <w:szCs w:val="21"/>
        </w:rPr>
        <w:t>(a</w:t>
      </w:r>
      <w:r>
        <w:rPr>
          <w:rFonts w:ascii="Cambria" w:hAnsi="Cambria" w:cs="Cambria"/>
          <w:sz w:val="21"/>
          <w:szCs w:val="21"/>
        </w:rPr>
        <w:t>ṃ</w:t>
      </w:r>
      <w:r>
        <w:rPr>
          <w:rFonts w:cs="ITFDEVANAGARI-BOOK"/>
          <w:sz w:val="21"/>
          <w:szCs w:val="21"/>
        </w:rPr>
        <w:t>hoyu)</w:t>
      </w:r>
      <w:r>
        <w:rPr>
          <w:rFonts w:ascii="Cambria" w:hAnsi="Cambria" w:cs="Cambria"/>
          <w:sz w:val="21"/>
          <w:szCs w:val="21"/>
        </w:rPr>
        <w:t>  </w:t>
      </w:r>
      <w:r>
        <w:rPr>
          <w:rFonts w:cs="ITFDEVANAGARI-BOOK"/>
          <w:i/>
          <w:sz w:val="21"/>
          <w:szCs w:val="21"/>
        </w:rPr>
        <w:t>adj</w:t>
      </w:r>
      <w:r>
        <w:rPr>
          <w:rFonts w:ascii="Cambria" w:hAnsi="Cambria" w:cs="Cambria"/>
          <w:sz w:val="21"/>
          <w:szCs w:val="21"/>
        </w:rPr>
        <w:t>   </w:t>
      </w:r>
      <w:r>
        <w:rPr>
          <w:rFonts w:cs="ITFDEVANAGARI-BOOK"/>
          <w:b/>
          <w:sz w:val="21"/>
          <w:szCs w:val="21"/>
        </w:rPr>
        <w:t>अंहःऽयुवः</w:t>
      </w:r>
      <w:r>
        <w:rPr>
          <w:rFonts w:ascii="Cambria" w:hAnsi="Cambria" w:cs="Cambria"/>
          <w:b/>
          <w:sz w:val="21"/>
          <w:szCs w:val="21"/>
        </w:rPr>
        <w:t> </w:t>
      </w:r>
      <w:r>
        <w:rPr>
          <w:rFonts w:cs="ITFDEVANAGARI-BOOK"/>
          <w:sz w:val="21"/>
          <w:szCs w:val="21"/>
        </w:rPr>
        <w:t>putting evil away from them 5.15.3</w:t>
      </w:r>
    </w:p>
    <w:p w14:paraId="4C8257C1" w14:textId="77777777" w:rsidR="00000000" w:rsidRDefault="00000000">
      <w:pPr>
        <w:rPr>
          <w:rFonts w:cs="ITFDEVANAGARI-BOOK"/>
          <w:sz w:val="21"/>
          <w:szCs w:val="21"/>
        </w:rPr>
      </w:pPr>
      <w:r>
        <w:rPr>
          <w:rFonts w:cs="ITFDEVANAGARI-BOOK"/>
          <w:b/>
          <w:sz w:val="21"/>
          <w:szCs w:val="21"/>
        </w:rPr>
        <w:t>अप्</w:t>
      </w:r>
      <w:r>
        <w:rPr>
          <w:rFonts w:ascii="Cambria" w:hAnsi="Cambria" w:cs="Cambria"/>
          <w:b/>
          <w:sz w:val="21"/>
          <w:szCs w:val="21"/>
        </w:rPr>
        <w:t> </w:t>
      </w:r>
      <w:r>
        <w:rPr>
          <w:rFonts w:cs="ITFDEVANAGARI-BOOK"/>
          <w:sz w:val="21"/>
          <w:szCs w:val="21"/>
        </w:rPr>
        <w:t>(ap)</w:t>
      </w:r>
      <w:r>
        <w:rPr>
          <w:rFonts w:ascii="Cambria" w:hAnsi="Cambria" w:cs="Cambria"/>
          <w:sz w:val="21"/>
          <w:szCs w:val="21"/>
        </w:rPr>
        <w:t>  </w:t>
      </w:r>
      <w:r>
        <w:rPr>
          <w:rFonts w:cs="ITFDEVANAGARI-BOOK"/>
          <w:i/>
          <w:sz w:val="21"/>
          <w:szCs w:val="21"/>
        </w:rPr>
        <w:t xml:space="preserve">m </w:t>
      </w:r>
      <w:r>
        <w:rPr>
          <w:rFonts w:ascii="Cambria" w:hAnsi="Cambria" w:cs="Cambria"/>
          <w:sz w:val="21"/>
          <w:szCs w:val="21"/>
        </w:rPr>
        <w:t> </w:t>
      </w:r>
      <w:r>
        <w:rPr>
          <w:rFonts w:cs="ITFDEVANAGARI-BOOK"/>
          <w:sz w:val="21"/>
          <w:szCs w:val="21"/>
        </w:rPr>
        <w:t xml:space="preserve"> {Waters are the outpouring of the luminous movement and impulse of the divine or supramental existence - 15/439 fn 3. The sevenfold Waters of the Truth, the divine Waters brought down from the heights of our being by Indra – 15/119.}</w:t>
      </w:r>
      <w:r>
        <w:rPr>
          <w:rFonts w:ascii="Cambria" w:hAnsi="Cambria" w:cs="Cambria"/>
          <w:sz w:val="21"/>
          <w:szCs w:val="21"/>
        </w:rPr>
        <w:t>  </w:t>
      </w:r>
      <w:r>
        <w:rPr>
          <w:rFonts w:cs="ITFDEVANAGARI-BOOK"/>
          <w:b/>
          <w:sz w:val="21"/>
          <w:szCs w:val="21"/>
        </w:rPr>
        <w:t>अपः</w:t>
      </w:r>
      <w:r>
        <w:rPr>
          <w:rFonts w:ascii="Cambria" w:hAnsi="Cambria" w:cs="Cambria"/>
          <w:b/>
          <w:sz w:val="21"/>
          <w:szCs w:val="21"/>
        </w:rPr>
        <w:t> </w:t>
      </w:r>
      <w:r>
        <w:rPr>
          <w:rFonts w:cs="ITFDEVANAGARI-BOOK"/>
          <w:sz w:val="21"/>
          <w:szCs w:val="21"/>
        </w:rPr>
        <w:t xml:space="preserve">waters; the work 3.6.7 </w:t>
      </w:r>
      <w:r>
        <w:rPr>
          <w:rFonts w:cs="ITFDEVANAGARI-BOOK"/>
          <w:b/>
          <w:sz w:val="21"/>
          <w:szCs w:val="21"/>
        </w:rPr>
        <w:t xml:space="preserve">आपः </w:t>
      </w:r>
      <w:r>
        <w:rPr>
          <w:rFonts w:cs="ITFDEVANAGARI-BOOK"/>
          <w:sz w:val="21"/>
          <w:szCs w:val="21"/>
        </w:rPr>
        <w:t xml:space="preserve">waters; rivers 4.3.12, the heavenly waters 1.96.1, the rivers of life 5.53.14, the waters of being 2.24.12, the floods of heaven 5.58.6, O Waters; ye Waters of being 7.47.1 </w:t>
      </w:r>
      <w:r>
        <w:rPr>
          <w:rFonts w:cs="ITFDEVANAGARI-BOOK"/>
          <w:b/>
          <w:sz w:val="21"/>
          <w:szCs w:val="21"/>
        </w:rPr>
        <w:t xml:space="preserve">आपःऽइव </w:t>
      </w:r>
      <w:r>
        <w:rPr>
          <w:rFonts w:cs="ITFDEVANAGARI-BOOK"/>
          <w:sz w:val="21"/>
          <w:szCs w:val="21"/>
        </w:rPr>
        <w:t xml:space="preserve">as the waters 3.5.8, like waters 5.60.3 </w:t>
      </w:r>
      <w:r>
        <w:rPr>
          <w:rFonts w:cs="ITFDEVANAGARI-BOOK"/>
          <w:b/>
          <w:sz w:val="21"/>
          <w:szCs w:val="21"/>
        </w:rPr>
        <w:t xml:space="preserve">अपाम् </w:t>
      </w:r>
      <w:r>
        <w:rPr>
          <w:rFonts w:cs="ITFDEVANAGARI-BOOK"/>
          <w:sz w:val="21"/>
          <w:szCs w:val="21"/>
        </w:rPr>
        <w:t xml:space="preserve">of the Waters 4.40.1 </w:t>
      </w:r>
      <w:r>
        <w:rPr>
          <w:rFonts w:cs="ITFDEVANAGARI-BOOK"/>
          <w:b/>
          <w:sz w:val="21"/>
          <w:szCs w:val="21"/>
        </w:rPr>
        <w:t xml:space="preserve">अत्ऽभिः </w:t>
      </w:r>
      <w:r>
        <w:rPr>
          <w:rFonts w:cs="ITFDEVANAGARI-BOOK"/>
          <w:sz w:val="21"/>
          <w:szCs w:val="21"/>
        </w:rPr>
        <w:t xml:space="preserve">to its streams 1.95.8 </w:t>
      </w:r>
      <w:r>
        <w:rPr>
          <w:rFonts w:cs="ITFDEVANAGARI-BOOK"/>
          <w:b/>
          <w:sz w:val="21"/>
          <w:szCs w:val="21"/>
        </w:rPr>
        <w:t>अत्ऽभ्यः</w:t>
      </w:r>
      <w:r>
        <w:rPr>
          <w:rFonts w:ascii="Cambria" w:hAnsi="Cambria" w:cs="Cambria"/>
          <w:b/>
          <w:sz w:val="21"/>
          <w:szCs w:val="21"/>
        </w:rPr>
        <w:t> </w:t>
      </w:r>
      <w:r>
        <w:rPr>
          <w:rFonts w:cs="ITFDEVANAGARI-BOOK"/>
          <w:sz w:val="21"/>
          <w:szCs w:val="21"/>
        </w:rPr>
        <w:t xml:space="preserve">from the waters 1.80.2 </w:t>
      </w:r>
      <w:r>
        <w:rPr>
          <w:rFonts w:cs="ITFDEVANAGARI-BOOK"/>
          <w:b/>
          <w:sz w:val="21"/>
          <w:szCs w:val="21"/>
        </w:rPr>
        <w:t xml:space="preserve">अप्ऽसु </w:t>
      </w:r>
      <w:r>
        <w:rPr>
          <w:rFonts w:cs="ITFDEVANAGARI-BOOK"/>
          <w:sz w:val="21"/>
          <w:szCs w:val="21"/>
        </w:rPr>
        <w:t xml:space="preserve">in the waters; in the waters of being 3.1.3, in the waters (the seven Rivers) 5.45.11, in the waters that descend from the heavens 1.95.3 </w:t>
      </w:r>
      <w:r>
        <w:rPr>
          <w:rFonts w:cs="ITFDEVANAGARI-BOOK"/>
          <w:b/>
          <w:sz w:val="21"/>
          <w:szCs w:val="21"/>
        </w:rPr>
        <w:t xml:space="preserve">अप्साम् </w:t>
      </w:r>
      <w:r>
        <w:rPr>
          <w:rFonts w:cs="ITFDEVANAGARI-BOOK"/>
          <w:sz w:val="21"/>
          <w:szCs w:val="21"/>
        </w:rPr>
        <w:t xml:space="preserve">winner of the Waters 1.91.21 </w:t>
      </w:r>
      <w:r>
        <w:rPr>
          <w:rFonts w:cs="ITFDEVANAGARI-BOOK"/>
          <w:b/>
          <w:sz w:val="21"/>
          <w:szCs w:val="21"/>
        </w:rPr>
        <w:t xml:space="preserve">अप्ऽतुरम् </w:t>
      </w:r>
      <w:r>
        <w:rPr>
          <w:rFonts w:cs="ITFDEVANAGARI-BOOK"/>
          <w:sz w:val="21"/>
          <w:szCs w:val="21"/>
        </w:rPr>
        <w:t xml:space="preserve">who crosses through the waters 3.27.11, crossing the waters 9.61.13 </w:t>
      </w:r>
      <w:r>
        <w:rPr>
          <w:rFonts w:cs="ITFDEVANAGARI-BOOK"/>
          <w:b/>
          <w:sz w:val="21"/>
          <w:szCs w:val="21"/>
        </w:rPr>
        <w:t xml:space="preserve">अप्ऽजाः </w:t>
      </w:r>
      <w:r>
        <w:rPr>
          <w:rFonts w:cs="ITFDEVANAGARI-BOOK"/>
          <w:sz w:val="21"/>
          <w:szCs w:val="21"/>
        </w:rPr>
        <w:t>born</w:t>
      </w:r>
      <w:r>
        <w:rPr>
          <w:rFonts w:cs="ITFDEVANAGARI-BOOK"/>
          <w:b/>
          <w:sz w:val="21"/>
          <w:szCs w:val="21"/>
        </w:rPr>
        <w:t xml:space="preserve"> </w:t>
      </w:r>
      <w:r>
        <w:rPr>
          <w:rFonts w:cs="ITFDEVANAGARI-BOOK"/>
          <w:sz w:val="21"/>
          <w:szCs w:val="21"/>
        </w:rPr>
        <w:t xml:space="preserve">of the Waters 4.40.5 </w:t>
      </w:r>
      <w:r>
        <w:rPr>
          <w:rFonts w:cs="ITFDEVANAGARI-BOOK"/>
          <w:b/>
          <w:sz w:val="21"/>
          <w:szCs w:val="21"/>
        </w:rPr>
        <w:t>अप्ऽजिते</w:t>
      </w:r>
      <w:r>
        <w:rPr>
          <w:rFonts w:ascii="Cambria" w:hAnsi="Cambria" w:cs="Cambria"/>
          <w:b/>
          <w:sz w:val="21"/>
          <w:szCs w:val="21"/>
        </w:rPr>
        <w:t> </w:t>
      </w:r>
      <w:r>
        <w:rPr>
          <w:rFonts w:cs="ITFDEVANAGARI-BOOK"/>
          <w:sz w:val="21"/>
          <w:szCs w:val="21"/>
        </w:rPr>
        <w:t xml:space="preserve">to the winner of water or work 2.21.1 </w:t>
      </w:r>
      <w:r>
        <w:rPr>
          <w:rFonts w:cs="ITFDEVANAGARI-BOOK"/>
          <w:b/>
          <w:sz w:val="21"/>
          <w:szCs w:val="21"/>
        </w:rPr>
        <w:t>अप्सुऽजाः</w:t>
      </w:r>
      <w:r>
        <w:rPr>
          <w:rFonts w:ascii="Cambria" w:hAnsi="Cambria" w:cs="Cambria"/>
          <w:b/>
          <w:sz w:val="21"/>
          <w:szCs w:val="21"/>
        </w:rPr>
        <w:t> </w:t>
      </w:r>
      <w:r>
        <w:rPr>
          <w:rFonts w:cs="ITFDEVANAGARI-BOOK"/>
          <w:sz w:val="21"/>
          <w:szCs w:val="21"/>
        </w:rPr>
        <w:t xml:space="preserve">born in the waters 8.43.28 </w:t>
      </w:r>
      <w:r>
        <w:rPr>
          <w:rFonts w:cs="ITFDEVANAGARI-BOOK"/>
          <w:b/>
          <w:sz w:val="21"/>
          <w:szCs w:val="21"/>
        </w:rPr>
        <w:t xml:space="preserve">अप्ऽतुरः </w:t>
      </w:r>
      <w:r>
        <w:rPr>
          <w:rFonts w:cs="ITFDEVANAGARI-BOOK"/>
          <w:sz w:val="21"/>
          <w:szCs w:val="21"/>
        </w:rPr>
        <w:t>who bring over to us the Waters; who are active; doers of the work; who are energetic in works; swift to effect 1.3.8</w:t>
      </w:r>
    </w:p>
    <w:p w14:paraId="3F6D76AF" w14:textId="77777777" w:rsidR="00000000" w:rsidRDefault="00000000">
      <w:pPr>
        <w:rPr>
          <w:rFonts w:cs="ITFDEVANAGARI-BOOK"/>
          <w:iCs/>
          <w:sz w:val="21"/>
          <w:szCs w:val="21"/>
        </w:rPr>
      </w:pPr>
      <w:r>
        <w:rPr>
          <w:rFonts w:cs="ITFDEVANAGARI-BOOK"/>
          <w:b/>
          <w:sz w:val="21"/>
          <w:szCs w:val="21"/>
        </w:rPr>
        <w:t>असुर्य</w:t>
      </w:r>
      <w:r>
        <w:rPr>
          <w:rFonts w:ascii="Cambria" w:hAnsi="Cambria" w:cs="Cambria"/>
          <w:b/>
          <w:sz w:val="21"/>
          <w:szCs w:val="21"/>
        </w:rPr>
        <w:t> </w:t>
      </w:r>
      <w:r>
        <w:rPr>
          <w:rFonts w:cs="ITFDEVANAGARI-BOOK"/>
          <w:sz w:val="21"/>
          <w:szCs w:val="21"/>
        </w:rPr>
        <w:t>(asurya)</w:t>
      </w:r>
      <w:r>
        <w:rPr>
          <w:rFonts w:ascii="Cambria" w:hAnsi="Cambria" w:cs="Cambria"/>
          <w:sz w:val="21"/>
          <w:szCs w:val="21"/>
        </w:rPr>
        <w:t>  </w:t>
      </w:r>
      <w:r>
        <w:rPr>
          <w:rFonts w:cs="ITFDEVANAGARI-BOOK"/>
          <w:i/>
          <w:sz w:val="21"/>
          <w:szCs w:val="21"/>
        </w:rPr>
        <w:t xml:space="preserve">n </w:t>
      </w:r>
      <w:r>
        <w:rPr>
          <w:rFonts w:cs="ITFDEVANAGARI-BOOK"/>
          <w:b/>
          <w:bCs/>
          <w:iCs/>
          <w:sz w:val="21"/>
          <w:szCs w:val="21"/>
        </w:rPr>
        <w:t>असुर्यम्</w:t>
      </w:r>
      <w:r>
        <w:rPr>
          <w:rFonts w:cs="ITFDEVANAGARI-BOOK"/>
          <w:iCs/>
          <w:sz w:val="21"/>
          <w:szCs w:val="21"/>
        </w:rPr>
        <w:t xml:space="preserve"> to almightiness; to divine mastery 5.10.2, mightiness 5.66.2, the Might 2.27.4, might of that Force 3.38.7 </w:t>
      </w:r>
      <w:r>
        <w:rPr>
          <w:rFonts w:cs="ITFDEVANAGARI-BOOK"/>
          <w:b/>
          <w:bCs/>
          <w:iCs/>
          <w:sz w:val="21"/>
          <w:szCs w:val="21"/>
        </w:rPr>
        <w:t xml:space="preserve">असुर्य </w:t>
      </w:r>
      <w:r>
        <w:rPr>
          <w:rFonts w:cs="ITFDEVANAGARI-BOOK"/>
          <w:iCs/>
          <w:sz w:val="21"/>
          <w:szCs w:val="21"/>
        </w:rPr>
        <w:t xml:space="preserve">O Mighty One 2.23.2 </w:t>
      </w:r>
    </w:p>
    <w:p w14:paraId="656EDCCE" w14:textId="77777777" w:rsidR="00000000" w:rsidRDefault="00000000">
      <w:pPr>
        <w:spacing w:before="0" w:after="0" w:line="240" w:lineRule="auto"/>
        <w:ind w:firstLine="0"/>
        <w:jc w:val="left"/>
        <w:rPr>
          <w:rFonts w:cs="ITFDEVANAGARI-BOOK"/>
          <w:iCs/>
          <w:sz w:val="21"/>
          <w:szCs w:val="21"/>
        </w:rPr>
        <w:sectPr w:rsidR="00000000">
          <w:footnotePr>
            <w:numFmt w:val="chicago"/>
          </w:footnotePr>
          <w:type w:val="continuous"/>
          <w:pgSz w:w="11901" w:h="16840"/>
          <w:pgMar w:top="1440" w:right="1800" w:bottom="1440" w:left="1800" w:header="720" w:footer="720" w:gutter="0"/>
          <w:cols w:num="2" w:sep="1" w:space="720"/>
        </w:sectPr>
      </w:pPr>
    </w:p>
    <w:p w14:paraId="6919C4BE" w14:textId="77777777" w:rsidR="00000000" w:rsidRDefault="00000000">
      <w:pPr>
        <w:rPr>
          <w:iCs/>
        </w:rPr>
      </w:pPr>
      <w:r>
        <w:rPr>
          <w:rFonts w:ascii="Cambria" w:hAnsi="Cambria" w:cs="Cambria"/>
          <w:iCs/>
        </w:rPr>
        <w:t> </w:t>
      </w:r>
    </w:p>
    <w:p w14:paraId="1C9D9B2C" w14:textId="77777777" w:rsidR="00000000" w:rsidRDefault="00000000">
      <w:pPr>
        <w:spacing w:before="0" w:after="0" w:line="240" w:lineRule="auto"/>
        <w:ind w:firstLine="0"/>
        <w:jc w:val="left"/>
        <w:rPr>
          <w:rFonts w:ascii="Georgia" w:hAnsi="Georgia"/>
          <w:b/>
          <w:bCs/>
          <w:smallCaps/>
          <w:spacing w:val="5"/>
          <w:sz w:val="36"/>
          <w:szCs w:val="36"/>
        </w:rPr>
        <w:sectPr w:rsidR="00000000">
          <w:headerReference w:type="default" r:id="rId17"/>
          <w:footnotePr>
            <w:numFmt w:val="chicago"/>
          </w:footnotePr>
          <w:pgSz w:w="11901" w:h="16840"/>
          <w:pgMar w:top="1440" w:right="1800" w:bottom="1440" w:left="1800" w:header="720" w:footer="720" w:gutter="0"/>
          <w:cols w:num="2" w:space="720"/>
          <w:titlePg/>
        </w:sectPr>
      </w:pPr>
    </w:p>
    <w:p w14:paraId="65569AE8" w14:textId="77777777" w:rsidR="00000000" w:rsidRDefault="00000000">
      <w:pPr>
        <w:pStyle w:val="Heading2"/>
      </w:pPr>
      <w:bookmarkStart w:id="5" w:name="_Toc189719292"/>
      <w:r>
        <w:t>Other Publications by Author</w:t>
      </w:r>
      <w:bookmarkEnd w:id="5"/>
    </w:p>
    <w:p w14:paraId="4681B1C3" w14:textId="77777777" w:rsidR="00000000" w:rsidRDefault="00000000">
      <w:pPr>
        <w:rPr>
          <w:b/>
          <w:bCs/>
          <w:sz w:val="28"/>
          <w:szCs w:val="28"/>
        </w:rPr>
      </w:pPr>
    </w:p>
    <w:p w14:paraId="788D6CDD" w14:textId="77777777" w:rsidR="00000000" w:rsidRDefault="00000000">
      <w:pPr>
        <w:rPr>
          <w:b/>
          <w:bCs/>
          <w:sz w:val="28"/>
          <w:szCs w:val="28"/>
        </w:rPr>
      </w:pPr>
      <w:r>
        <w:rPr>
          <w:b/>
          <w:bCs/>
          <w:sz w:val="28"/>
          <w:szCs w:val="28"/>
        </w:rPr>
        <w:t>Companion Series</w:t>
      </w:r>
    </w:p>
    <w:p w14:paraId="6496511F" w14:textId="77777777" w:rsidR="00000000" w:rsidRDefault="00000000">
      <w:pPr>
        <w:rPr>
          <w:sz w:val="28"/>
          <w:szCs w:val="28"/>
        </w:rPr>
      </w:pPr>
    </w:p>
    <w:p w14:paraId="75B2EF3F" w14:textId="77777777" w:rsidR="00000000" w:rsidRDefault="00000000">
      <w:pPr>
        <w:rPr>
          <w:sz w:val="28"/>
          <w:szCs w:val="28"/>
        </w:rPr>
      </w:pPr>
      <w:r>
        <w:rPr>
          <w:sz w:val="28"/>
          <w:szCs w:val="28"/>
        </w:rPr>
        <w:t>(ebooks available @ https://auro-ebooks.com/)</w:t>
      </w:r>
    </w:p>
    <w:p w14:paraId="6C912DAF" w14:textId="77777777" w:rsidR="00000000" w:rsidRDefault="00000000">
      <w:pPr>
        <w:rPr>
          <w:sz w:val="28"/>
          <w:szCs w:val="28"/>
        </w:rPr>
      </w:pPr>
    </w:p>
    <w:p w14:paraId="18927EB3" w14:textId="77777777" w:rsidR="00000000" w:rsidRDefault="00000000">
      <w:pPr>
        <w:rPr>
          <w:i/>
          <w:iCs/>
          <w:sz w:val="28"/>
          <w:szCs w:val="28"/>
        </w:rPr>
      </w:pPr>
      <w:r>
        <w:rPr>
          <w:i/>
          <w:iCs/>
          <w:sz w:val="28"/>
          <w:szCs w:val="28"/>
        </w:rPr>
        <w:t xml:space="preserve">Vedic Verses Translated by Sri Aurobindo, </w:t>
      </w:r>
    </w:p>
    <w:p w14:paraId="471350B3" w14:textId="77777777" w:rsidR="00000000" w:rsidRDefault="00000000">
      <w:pPr>
        <w:rPr>
          <w:i/>
          <w:iCs/>
          <w:sz w:val="28"/>
          <w:szCs w:val="28"/>
        </w:rPr>
      </w:pPr>
      <w:r>
        <w:rPr>
          <w:i/>
          <w:iCs/>
          <w:sz w:val="28"/>
          <w:szCs w:val="28"/>
        </w:rPr>
        <w:t>with Word-to-Word Matching and Explanatory Notes</w:t>
      </w:r>
    </w:p>
    <w:p w14:paraId="4B0BBB4B" w14:textId="77777777" w:rsidR="00000000" w:rsidRDefault="00000000">
      <w:pPr>
        <w:rPr>
          <w:sz w:val="28"/>
          <w:szCs w:val="28"/>
        </w:rPr>
      </w:pPr>
    </w:p>
    <w:p w14:paraId="1C1D050A" w14:textId="77777777" w:rsidR="00000000" w:rsidRDefault="00000000">
      <w:pPr>
        <w:rPr>
          <w:sz w:val="28"/>
          <w:szCs w:val="28"/>
        </w:rPr>
      </w:pPr>
      <w:r>
        <w:rPr>
          <w:sz w:val="28"/>
          <w:szCs w:val="28"/>
        </w:rPr>
        <w:t>Companion to 'The Secret of the Veda' - Vol. I-II</w:t>
      </w:r>
    </w:p>
    <w:p w14:paraId="20570D7A" w14:textId="77777777" w:rsidR="00000000" w:rsidRDefault="00000000">
      <w:pPr>
        <w:rPr>
          <w:sz w:val="28"/>
          <w:szCs w:val="28"/>
        </w:rPr>
      </w:pPr>
      <w:r>
        <w:rPr>
          <w:sz w:val="28"/>
          <w:szCs w:val="28"/>
        </w:rPr>
        <w:t>Companion to 'Hymns to the Mystic Fire' - Vol. I-IV</w:t>
      </w:r>
    </w:p>
    <w:p w14:paraId="46ACC7AE" w14:textId="77777777" w:rsidR="00000000" w:rsidRDefault="00000000">
      <w:pPr>
        <w:rPr>
          <w:sz w:val="28"/>
          <w:szCs w:val="28"/>
        </w:rPr>
      </w:pPr>
      <w:r>
        <w:rPr>
          <w:sz w:val="28"/>
          <w:szCs w:val="28"/>
        </w:rPr>
        <w:t>Companion to 'Vedic and Philological Studies' - Vol. I-VI</w:t>
      </w:r>
    </w:p>
    <w:p w14:paraId="6D752730" w14:textId="77777777" w:rsidR="00000000" w:rsidRDefault="00000000">
      <w:pPr>
        <w:rPr>
          <w:sz w:val="28"/>
          <w:szCs w:val="28"/>
        </w:rPr>
      </w:pPr>
      <w:r>
        <w:rPr>
          <w:sz w:val="28"/>
          <w:szCs w:val="28"/>
        </w:rPr>
        <w:t>Companion to Vedic Verses in 'The Life Divine ' - Vol. I-II</w:t>
      </w:r>
    </w:p>
    <w:p w14:paraId="426D597E" w14:textId="77777777" w:rsidR="00000000" w:rsidRDefault="00000000">
      <w:pPr>
        <w:rPr>
          <w:sz w:val="28"/>
          <w:szCs w:val="28"/>
        </w:rPr>
      </w:pPr>
      <w:r>
        <w:rPr>
          <w:sz w:val="28"/>
          <w:szCs w:val="28"/>
        </w:rPr>
        <w:t>Companion to Vedic Verses in 'The Record of Yoga '</w:t>
      </w:r>
    </w:p>
    <w:p w14:paraId="780F16C1" w14:textId="77777777" w:rsidR="00000000" w:rsidRDefault="00000000">
      <w:pPr>
        <w:rPr>
          <w:sz w:val="28"/>
          <w:szCs w:val="28"/>
        </w:rPr>
      </w:pPr>
    </w:p>
    <w:p w14:paraId="75E8DE19" w14:textId="77777777" w:rsidR="00000000" w:rsidRDefault="00000000">
      <w:pPr>
        <w:rPr>
          <w:b/>
          <w:bCs/>
          <w:sz w:val="28"/>
          <w:szCs w:val="28"/>
        </w:rPr>
      </w:pPr>
      <w:r>
        <w:rPr>
          <w:b/>
          <w:bCs/>
          <w:sz w:val="28"/>
          <w:szCs w:val="28"/>
        </w:rPr>
        <w:t>Series on Veda in the Light of Sri Aurobindo</w:t>
      </w:r>
    </w:p>
    <w:p w14:paraId="019D6C2F" w14:textId="77777777" w:rsidR="00000000" w:rsidRDefault="00000000">
      <w:pPr>
        <w:rPr>
          <w:sz w:val="28"/>
          <w:szCs w:val="28"/>
        </w:rPr>
      </w:pPr>
    </w:p>
    <w:p w14:paraId="0F4BE75F" w14:textId="77777777" w:rsidR="00000000" w:rsidRDefault="00000000">
      <w:pPr>
        <w:rPr>
          <w:sz w:val="28"/>
          <w:szCs w:val="28"/>
        </w:rPr>
      </w:pPr>
      <w:r>
        <w:rPr>
          <w:sz w:val="28"/>
          <w:szCs w:val="28"/>
        </w:rPr>
        <w:t>(print-books available on Pothi.com)</w:t>
      </w:r>
    </w:p>
    <w:p w14:paraId="6DF7E600" w14:textId="77777777" w:rsidR="00000000" w:rsidRDefault="00000000">
      <w:pPr>
        <w:rPr>
          <w:i/>
          <w:iCs/>
          <w:sz w:val="28"/>
          <w:szCs w:val="28"/>
        </w:rPr>
      </w:pPr>
    </w:p>
    <w:p w14:paraId="5A3F8612" w14:textId="77777777" w:rsidR="00000000" w:rsidRDefault="00000000">
      <w:pPr>
        <w:rPr>
          <w:i/>
          <w:iCs/>
          <w:sz w:val="28"/>
          <w:szCs w:val="28"/>
        </w:rPr>
      </w:pPr>
      <w:r>
        <w:rPr>
          <w:i/>
          <w:iCs/>
          <w:sz w:val="28"/>
          <w:szCs w:val="28"/>
        </w:rPr>
        <w:t>Indra, Lord of Light in Mind</w:t>
      </w:r>
    </w:p>
    <w:p w14:paraId="5207508E" w14:textId="77777777" w:rsidR="00000000" w:rsidRDefault="00000000">
      <w:pPr>
        <w:rPr>
          <w:sz w:val="28"/>
          <w:szCs w:val="28"/>
        </w:rPr>
      </w:pPr>
      <w:r>
        <w:rPr>
          <w:sz w:val="28"/>
          <w:szCs w:val="28"/>
        </w:rPr>
        <w:t>(Selected Hymns from Rigveda Mandala 1 on Indra)</w:t>
      </w:r>
    </w:p>
    <w:p w14:paraId="7DAA46A0" w14:textId="77777777" w:rsidR="00000000" w:rsidRDefault="00000000">
      <w:pPr>
        <w:rPr>
          <w:sz w:val="28"/>
          <w:szCs w:val="28"/>
        </w:rPr>
      </w:pPr>
    </w:p>
    <w:p w14:paraId="08646FAD" w14:textId="77777777" w:rsidR="00000000" w:rsidRDefault="00000000">
      <w:pPr>
        <w:rPr>
          <w:i/>
          <w:iCs/>
          <w:sz w:val="28"/>
          <w:szCs w:val="28"/>
        </w:rPr>
      </w:pPr>
      <w:r>
        <w:rPr>
          <w:i/>
          <w:iCs/>
          <w:sz w:val="28"/>
          <w:szCs w:val="28"/>
        </w:rPr>
        <w:t>Soma Pavamana, Pure Delight Of Existence</w:t>
      </w:r>
    </w:p>
    <w:p w14:paraId="101CE397" w14:textId="77777777" w:rsidR="00000000" w:rsidRDefault="00000000">
      <w:pPr>
        <w:rPr>
          <w:sz w:val="28"/>
          <w:szCs w:val="28"/>
        </w:rPr>
      </w:pPr>
      <w:r>
        <w:rPr>
          <w:sz w:val="28"/>
          <w:szCs w:val="28"/>
        </w:rPr>
        <w:t>(Selected Hymns from Rigveda Mandala 9 on Soma)</w:t>
      </w:r>
    </w:p>
    <w:p w14:paraId="3F53E3FC" w14:textId="77777777" w:rsidR="00000000" w:rsidRDefault="00000000">
      <w:pPr>
        <w:rPr>
          <w:sz w:val="28"/>
          <w:szCs w:val="28"/>
        </w:rPr>
      </w:pPr>
    </w:p>
    <w:p w14:paraId="105E0301" w14:textId="77777777" w:rsidR="00D34EC1" w:rsidRDefault="00000000">
      <w:r>
        <w:rPr>
          <w:i/>
          <w:iCs/>
          <w:sz w:val="28"/>
          <w:szCs w:val="28"/>
        </w:rPr>
        <w:t>A Concise Vedic Dictionary</w:t>
      </w:r>
      <w:r>
        <w:rPr>
          <w:sz w:val="28"/>
          <w:szCs w:val="28"/>
        </w:rPr>
        <w:t xml:space="preserve"> (in the Light of Sri Aurobindo)</w:t>
      </w:r>
    </w:p>
    <w:sectPr w:rsidR="00D34EC1">
      <w:footnotePr>
        <w:numFmt w:val="chicago"/>
      </w:footnotePr>
      <w:type w:val="continuous"/>
      <w:pgSz w:w="11901" w:h="16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EC99" w14:textId="77777777" w:rsidR="00D34EC1" w:rsidRDefault="00D34EC1">
      <w:r>
        <w:separator/>
      </w:r>
    </w:p>
    <w:p w14:paraId="226688D1" w14:textId="77777777" w:rsidR="00D34EC1" w:rsidRDefault="00D34EC1"/>
    <w:p w14:paraId="529B8E98" w14:textId="77777777" w:rsidR="00D34EC1" w:rsidRDefault="00D34EC1"/>
    <w:p w14:paraId="34BA40CD" w14:textId="77777777" w:rsidR="00D34EC1" w:rsidRDefault="00D34EC1"/>
  </w:endnote>
  <w:endnote w:type="continuationSeparator" w:id="0">
    <w:p w14:paraId="15A2A071" w14:textId="77777777" w:rsidR="00D34EC1" w:rsidRDefault="00D34EC1">
      <w:r>
        <w:continuationSeparator/>
      </w:r>
    </w:p>
    <w:p w14:paraId="1AF1C141" w14:textId="77777777" w:rsidR="00D34EC1" w:rsidRDefault="00D34EC1"/>
    <w:p w14:paraId="478FA8EA" w14:textId="77777777" w:rsidR="00D34EC1" w:rsidRDefault="00D34EC1"/>
    <w:p w14:paraId="6D4FEBBA" w14:textId="77777777" w:rsidR="00D34EC1" w:rsidRDefault="00D3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spar">
    <w:altName w:val="Bell MT"/>
    <w:panose1 w:val="020B0604020202020204"/>
    <w:charset w:val="4D"/>
    <w:family w:val="modern"/>
    <w:pitch w:val="variable"/>
    <w:sig w:usb0="80000007" w:usb1="40000042"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ITFDEVANAGARI-BOOK">
    <w:panose1 w:val="02000000000000000000"/>
    <w:charset w:val="00"/>
    <w:family w:val="auto"/>
    <w:pitch w:val="variable"/>
    <w:sig w:usb0="00008003" w:usb1="00000000" w:usb2="00000000" w:usb3="00000000" w:csb0="00000001" w:csb1="00000000"/>
  </w:font>
  <w:font w:name="Mangal (Body CS)">
    <w:altName w:val="Mang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ITF Devanagari">
    <w:panose1 w:val="02000000000000000000"/>
    <w:charset w:val="00"/>
    <w:family w:val="auto"/>
    <w:pitch w:val="variable"/>
    <w:sig w:usb0="00008003" w:usb1="00000000" w:usb2="00000000" w:usb3="00000000" w:csb0="00000001"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abon Next LT">
    <w:altName w:val="Arial"/>
    <w:panose1 w:val="02000500000000000000"/>
    <w:charset w:val="00"/>
    <w:family w:val="auto"/>
    <w:pitch w:val="variable"/>
    <w:sig w:usb0="A11526FF" w:usb1="D000000B" w:usb2="00010000" w:usb3="00000000" w:csb0="0000019F" w:csb1="00000000"/>
  </w:font>
  <w:font w:name="Gandhi Serif">
    <w:altName w:val="Times New Roman"/>
    <w:panose1 w:val="020B0604020202020204"/>
    <w:charset w:val="00"/>
    <w:family w:val="modern"/>
    <w:pitch w:val="variable"/>
    <w:sig w:usb0="800000AF" w:usb1="5000204B" w:usb2="00000000" w:usb3="00000000" w:csb0="00000001" w:csb1="00000000"/>
  </w:font>
  <w:font w:name="Kokila">
    <w:altName w:val="Mangal"/>
    <w:panose1 w:val="020B0604020202020204"/>
    <w:charset w:val="00"/>
    <w:family w:val="swiss"/>
    <w:pitch w:val="variable"/>
    <w:sig w:usb0="00008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3150615"/>
      <w:docPartObj>
        <w:docPartGallery w:val="Page Numbers (Bottom of Page)"/>
        <w:docPartUnique/>
      </w:docPartObj>
    </w:sdtPr>
    <w:sdtContent>
      <w:p w14:paraId="0E3868EA" w14:textId="77777777" w:rsidR="00000000"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251D80F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7B313" w14:textId="77777777" w:rsidR="00000000" w:rsidRDefault="00000000">
    <w:pPr>
      <w:pStyle w:val="Footer"/>
      <w:jc w:val="center"/>
      <w:rPr>
        <w:rFonts w:cs="Sabon Next LT"/>
        <w:b/>
        <w:bCs/>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395573"/>
      <w:docPartObj>
        <w:docPartGallery w:val="Page Numbers (Bottom of Page)"/>
        <w:docPartUnique/>
      </w:docPartObj>
    </w:sdtPr>
    <w:sdtContent>
      <w:p w14:paraId="131738C6" w14:textId="77777777" w:rsidR="00000000"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7CE9C8C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E83C" w14:textId="77777777" w:rsidR="00D34EC1" w:rsidRDefault="00D34EC1">
      <w:r>
        <w:separator/>
      </w:r>
    </w:p>
    <w:p w14:paraId="607F12E5" w14:textId="77777777" w:rsidR="00D34EC1" w:rsidRDefault="00D34EC1"/>
    <w:p w14:paraId="0604D7E0" w14:textId="77777777" w:rsidR="00D34EC1" w:rsidRDefault="00D34EC1"/>
    <w:p w14:paraId="02DA6972" w14:textId="77777777" w:rsidR="00D34EC1" w:rsidRDefault="00D34EC1"/>
  </w:footnote>
  <w:footnote w:type="continuationSeparator" w:id="0">
    <w:p w14:paraId="34E8B30C" w14:textId="77777777" w:rsidR="00D34EC1" w:rsidRDefault="00D34EC1">
      <w:r>
        <w:continuationSeparator/>
      </w:r>
    </w:p>
    <w:p w14:paraId="5E299BD0" w14:textId="77777777" w:rsidR="00D34EC1" w:rsidRDefault="00D34EC1"/>
    <w:p w14:paraId="7D4B6D33" w14:textId="77777777" w:rsidR="00D34EC1" w:rsidRDefault="00D34EC1"/>
    <w:p w14:paraId="51A93A48" w14:textId="77777777" w:rsidR="00D34EC1" w:rsidRDefault="00D34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D9B8" w14:textId="77777777" w:rsidR="00000000" w:rsidRDefault="00000000">
    <w:pPr>
      <w:pStyle w:val="Header"/>
      <w:jc w:val="center"/>
      <w:rPr>
        <w:rFonts w:cs="Sabon Next LT"/>
        <w:b/>
        <w:bCs/>
        <w:szCs w:val="20"/>
        <w:lang w:val="en-GB"/>
      </w:rPr>
    </w:pPr>
    <w:r>
      <w:rPr>
        <w:rFonts w:cs="Sabon Next LT"/>
        <w:b/>
        <w:szCs w:val="20"/>
        <w:lang w:val="en-GB"/>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34FA" w14:textId="77777777" w:rsidR="00000000" w:rsidRDefault="00000000">
    <w:pPr>
      <w:pStyle w:val="Header"/>
      <w:rPr>
        <w:bCs/>
        <w:lang w:val="en-GB"/>
      </w:rPr>
    </w:pPr>
    <w:r>
      <w:rPr>
        <w:lang w:val="en-GB"/>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4C2A"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1037" w14:textId="77777777" w:rsidR="00000000" w:rsidRDefault="00000000">
    <w:pPr>
      <w:pStyle w:val="Header"/>
      <w:rPr>
        <w:b/>
        <w:bCs/>
      </w:rPr>
    </w:pPr>
    <w:r>
      <w:t> </w:t>
    </w:r>
    <w:r>
      <w:rPr>
        <w:sz w:val="18"/>
      </w:rPr>
      <w:t>(</w:t>
    </w:r>
    <w:r>
      <w:rPr>
        <w:rFonts w:ascii="Cambria" w:hAnsi="Cambria" w:cs="Cambria"/>
        <w:sz w:val="18"/>
        <w:szCs w:val="32"/>
      </w:rPr>
      <w:t>ā</w:t>
    </w:r>
    <w:r>
      <w:rPr>
        <w:sz w:val="18"/>
      </w:rPr>
      <w:t>)</w:t>
    </w: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953C" w14:textId="77777777" w:rsidR="00000000" w:rsidRDefault="00000000">
    <w:pPr>
      <w:pStyle w:val="Header"/>
    </w:pPr>
    <w:r>
      <w:rPr>
        <w:rFonts w:ascii="Kokila" w:hAnsi="Kokila" w:cs="Kokila"/>
        <w:b/>
      </w:rPr>
      <w:t>आ</w:t>
    </w:r>
    <w:r>
      <w:rPr>
        <w:b/>
      </w:rPr>
      <w:t> </w:t>
    </w:r>
    <w:r>
      <w:rPr>
        <w:sz w:val="18"/>
      </w:rPr>
      <w:t>(</w:t>
    </w:r>
    <w:r>
      <w:rPr>
        <w:rFonts w:ascii="Cambria" w:hAnsi="Cambria" w:cs="Cambria"/>
        <w:sz w:val="18"/>
      </w:rPr>
      <w:t>Ā</w:t>
    </w:r>
    <w:r>
      <w:rPr>
        <w:sz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1DEE" w14:textId="77777777" w:rsidR="00000000" w:rsidRDefault="00000000">
    <w:pPr>
      <w:pStyle w:val="Header-Dict"/>
    </w:pPr>
    <w:r>
      <w:t>अ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E5EB" w14:textId="77777777" w:rsidR="00000000" w:rsidRDefault="00000000">
    <w:pPr>
      <w:pStyle w:val="Header"/>
    </w:pPr>
    <w:r>
      <w:t>Acknowledgement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DE043AE"/>
    <w:multiLevelType w:val="hybridMultilevel"/>
    <w:tmpl w:val="7B38838C"/>
    <w:lvl w:ilvl="0" w:tplc="FA46EF4E">
      <w:start w:val="2"/>
      <w:numFmt w:val="bullet"/>
      <w:pStyle w:val="QuoteAuthorname"/>
      <w:lvlText w:val="-"/>
      <w:lvlJc w:val="left"/>
      <w:pPr>
        <w:ind w:left="720" w:hanging="360"/>
      </w:pPr>
      <w:rPr>
        <w:rFonts w:ascii="Gaspar" w:eastAsiaTheme="majorEastAsia" w:hAnsi="Gaspar"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7647119">
    <w:abstractNumId w:val="5"/>
    <w:lvlOverride w:ilvl="0"/>
  </w:num>
  <w:num w:numId="2" w16cid:durableId="1762680113">
    <w:abstractNumId w:val="4"/>
    <w:lvlOverride w:ilvl="0">
      <w:startOverride w:val="1"/>
    </w:lvlOverride>
  </w:num>
  <w:num w:numId="3" w16cid:durableId="1176310489">
    <w:abstractNumId w:val="3"/>
    <w:lvlOverride w:ilvl="0"/>
  </w:num>
  <w:num w:numId="4" w16cid:durableId="681012968">
    <w:abstractNumId w:val="2"/>
    <w:lvlOverride w:ilvl="0"/>
  </w:num>
  <w:num w:numId="5" w16cid:durableId="219831259">
    <w:abstractNumId w:val="1"/>
    <w:lvlOverride w:ilvl="0">
      <w:startOverride w:val="1"/>
    </w:lvlOverride>
  </w:num>
  <w:num w:numId="6" w16cid:durableId="937904084">
    <w:abstractNumId w:val="0"/>
    <w:lvlOverride w:ilvl="0">
      <w:startOverride w:val="1"/>
    </w:lvlOverride>
  </w:num>
  <w:num w:numId="7" w16cid:durableId="570847289">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activeWritingStyle w:appName="MSWord" w:lang="en-US" w:vendorID="64" w:dllVersion="0" w:nlCheck="1" w:checkStyle="0"/>
  <w:defaultTabStop w:val="720"/>
  <w:autoHyphenation/>
  <w:consecutiveHyphenLimit w:val="1"/>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A1"/>
    <w:rsid w:val="00437402"/>
    <w:rsid w:val="009867A1"/>
    <w:rsid w:val="00C83A00"/>
    <w:rsid w:val="00D34EC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3DF0"/>
  <w15:chartTrackingRefBased/>
  <w15:docId w15:val="{1A257BC5-719D-BB4A-9E0E-E15D3A6F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D-10"/>
    <w:qFormat/>
    <w:pPr>
      <w:spacing w:before="60" w:after="60" w:line="240" w:lineRule="exact"/>
      <w:ind w:firstLine="72"/>
      <w:jc w:val="both"/>
    </w:pPr>
    <w:rPr>
      <w:rFonts w:ascii="ITFDEVANAGARI-BOOK" w:hAnsi="ITFDEVANAGARI-BOOK" w:cs="Mangal (Body CS)"/>
      <w:szCs w:val="24"/>
    </w:rPr>
  </w:style>
  <w:style w:type="paragraph" w:styleId="Heading1">
    <w:name w:val="heading 1"/>
    <w:basedOn w:val="Normal"/>
    <w:next w:val="Normal"/>
    <w:link w:val="Heading1Char"/>
    <w:autoRedefine/>
    <w:uiPriority w:val="9"/>
    <w:qFormat/>
    <w:pPr>
      <w:pBdr>
        <w:top w:val="single" w:sz="6" w:space="11" w:color="auto"/>
        <w:bottom w:val="single" w:sz="6" w:space="11" w:color="auto"/>
      </w:pBdr>
      <w:shd w:val="clear" w:color="auto" w:fill="D9D9D9" w:themeFill="background1" w:themeFillShade="D9"/>
      <w:spacing w:before="120" w:after="240"/>
      <w:ind w:firstLine="0"/>
      <w:jc w:val="center"/>
      <w:outlineLvl w:val="0"/>
    </w:pPr>
    <w:rPr>
      <w:rFonts w:cs="ITFDEVANAGARI-BOOK"/>
      <w:b/>
      <w:bCs/>
      <w:sz w:val="36"/>
      <w:szCs w:val="36"/>
    </w:rPr>
  </w:style>
  <w:style w:type="paragraph" w:styleId="Heading2">
    <w:name w:val="heading 2"/>
    <w:basedOn w:val="Normal"/>
    <w:next w:val="Normal"/>
    <w:link w:val="Heading2Char"/>
    <w:uiPriority w:val="9"/>
    <w:semiHidden/>
    <w:unhideWhenUsed/>
    <w:qFormat/>
    <w:pPr>
      <w:pBdr>
        <w:bottom w:val="single" w:sz="4" w:space="1" w:color="auto"/>
      </w:pBdr>
      <w:spacing w:before="240" w:after="80"/>
      <w:jc w:val="center"/>
      <w:outlineLvl w:val="1"/>
    </w:pPr>
    <w:rPr>
      <w:rFonts w:ascii="Georgia" w:hAnsi="Georgia"/>
      <w:b/>
      <w:bCs/>
      <w:smallCaps/>
      <w:spacing w:val="5"/>
      <w:sz w:val="36"/>
      <w:szCs w:val="36"/>
    </w:rPr>
  </w:style>
  <w:style w:type="paragraph" w:styleId="Heading3">
    <w:name w:val="heading 3"/>
    <w:basedOn w:val="Normal"/>
    <w:next w:val="Normal"/>
    <w:link w:val="Heading3Char"/>
    <w:uiPriority w:val="9"/>
    <w:semiHidden/>
    <w:unhideWhenUsed/>
    <w:qFormat/>
    <w:pPr>
      <w:jc w:val="left"/>
      <w:outlineLvl w:val="2"/>
    </w:pPr>
    <w:rPr>
      <w:smallCaps/>
      <w:spacing w:val="5"/>
    </w:rPr>
  </w:style>
  <w:style w:type="paragraph" w:styleId="Heading4">
    <w:name w:val="heading 4"/>
    <w:basedOn w:val="Normal"/>
    <w:next w:val="Normal"/>
    <w:link w:val="Heading4Char"/>
    <w:uiPriority w:val="9"/>
    <w:semiHidden/>
    <w:unhideWhenUsed/>
    <w:qFormat/>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b/>
      <w:bCs w:val="0"/>
      <w:i/>
      <w:iCs w:val="0"/>
      <w:spacing w:val="10"/>
    </w:rPr>
  </w:style>
  <w:style w:type="character" w:customStyle="1" w:styleId="Heading1Char">
    <w:name w:val="Heading 1 Char"/>
    <w:basedOn w:val="DefaultParagraphFont"/>
    <w:link w:val="Heading1"/>
    <w:uiPriority w:val="9"/>
    <w:locked/>
    <w:rPr>
      <w:rFonts w:ascii="ITFDEVANAGARI-BOOK" w:hAnsi="ITFDEVANAGARI-BOOK" w:cs="ITFDEVANAGARI-BOOK" w:hint="default"/>
      <w:b/>
      <w:bCs/>
      <w:sz w:val="36"/>
      <w:szCs w:val="36"/>
      <w:shd w:val="clear" w:color="auto" w:fill="D9D9D9" w:themeFill="background1" w:themeFillShade="D9"/>
    </w:rPr>
  </w:style>
  <w:style w:type="character" w:customStyle="1" w:styleId="Heading2Char">
    <w:name w:val="Heading 2 Char"/>
    <w:basedOn w:val="DefaultParagraphFont"/>
    <w:link w:val="Heading2"/>
    <w:uiPriority w:val="9"/>
    <w:semiHidden/>
    <w:locked/>
    <w:rPr>
      <w:rFonts w:ascii="Georgia" w:hAnsi="Georgia" w:cs="Mangal (Body CS)" w:hint="default"/>
      <w:b/>
      <w:bCs/>
      <w:smallCaps/>
      <w:spacing w:val="5"/>
      <w:sz w:val="36"/>
      <w:szCs w:val="36"/>
    </w:rPr>
  </w:style>
  <w:style w:type="character" w:customStyle="1" w:styleId="Heading3Char">
    <w:name w:val="Heading 3 Char"/>
    <w:basedOn w:val="DefaultParagraphFont"/>
    <w:link w:val="Heading3"/>
    <w:uiPriority w:val="9"/>
    <w:semiHidden/>
    <w:locked/>
    <w:rPr>
      <w:smallCaps/>
      <w:spacing w:val="5"/>
      <w:sz w:val="24"/>
      <w:szCs w:val="24"/>
    </w:rPr>
  </w:style>
  <w:style w:type="character" w:customStyle="1" w:styleId="Heading4Char">
    <w:name w:val="Heading 4 Char"/>
    <w:basedOn w:val="DefaultParagraphFont"/>
    <w:link w:val="Heading4"/>
    <w:uiPriority w:val="9"/>
    <w:semiHidden/>
    <w:locked/>
    <w:rPr>
      <w:smallCaps/>
      <w:spacing w:val="10"/>
      <w:sz w:val="22"/>
      <w:szCs w:val="22"/>
    </w:rPr>
  </w:style>
  <w:style w:type="character" w:customStyle="1" w:styleId="Heading5Char">
    <w:name w:val="Heading 5 Char"/>
    <w:basedOn w:val="DefaultParagraphFont"/>
    <w:link w:val="Heading5"/>
    <w:uiPriority w:val="9"/>
    <w:semiHidden/>
    <w:locke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locked/>
    <w:rPr>
      <w:smallCaps/>
      <w:color w:val="C0504D" w:themeColor="accent2"/>
      <w:spacing w:val="5"/>
      <w:sz w:val="22"/>
    </w:rPr>
  </w:style>
  <w:style w:type="character" w:styleId="Strong">
    <w:name w:val="Strong"/>
    <w:uiPriority w:val="22"/>
    <w:qFormat/>
    <w:rPr>
      <w:b/>
      <w:bCs w:val="0"/>
      <w:color w:val="C0504D" w:themeColor="accent2"/>
    </w:rPr>
  </w:style>
  <w:style w:type="paragraph" w:customStyle="1" w:styleId="msonormal0">
    <w:name w:val="msonormal"/>
    <w:basedOn w:val="Normal"/>
    <w:uiPriority w:val="99"/>
    <w:semiHidden/>
    <w:pPr>
      <w:spacing w:before="100" w:beforeAutospacing="1" w:after="100" w:afterAutospacing="1" w:line="240" w:lineRule="auto"/>
      <w:jc w:val="left"/>
    </w:pPr>
    <w:rPr>
      <w:rFonts w:ascii="Times New Roman" w:eastAsia="Times New Roman" w:hAnsi="Times New Roman" w:cs="Times New Roman"/>
      <w:bCs/>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bCs/>
    </w:rPr>
  </w:style>
  <w:style w:type="character" w:customStyle="1" w:styleId="Heading7Char">
    <w:name w:val="Heading 7 Char"/>
    <w:basedOn w:val="DefaultParagraphFont"/>
    <w:link w:val="Heading7"/>
    <w:uiPriority w:val="9"/>
    <w:semiHidden/>
    <w:locked/>
    <w:rPr>
      <w:b/>
      <w:bCs w:val="0"/>
      <w:smallCaps/>
      <w:color w:val="C0504D" w:themeColor="accent2"/>
      <w:spacing w:val="10"/>
    </w:rPr>
  </w:style>
  <w:style w:type="character" w:customStyle="1" w:styleId="Heading8Char">
    <w:name w:val="Heading 8 Char"/>
    <w:basedOn w:val="DefaultParagraphFont"/>
    <w:link w:val="Heading8"/>
    <w:uiPriority w:val="9"/>
    <w:semiHidden/>
    <w:locked/>
    <w:rPr>
      <w:b/>
      <w:bCs w:val="0"/>
      <w:i/>
      <w:iCs w:val="0"/>
      <w:smallCaps/>
      <w:color w:val="943634" w:themeColor="accent2" w:themeShade="BF"/>
    </w:rPr>
  </w:style>
  <w:style w:type="character" w:customStyle="1" w:styleId="Heading9Char">
    <w:name w:val="Heading 9 Char"/>
    <w:basedOn w:val="DefaultParagraphFont"/>
    <w:link w:val="Heading9"/>
    <w:uiPriority w:val="9"/>
    <w:semiHidden/>
    <w:locked/>
    <w:rPr>
      <w:b/>
      <w:bCs w:val="0"/>
      <w:i/>
      <w:iCs w:val="0"/>
      <w:smallCaps/>
      <w:color w:val="622423" w:themeColor="accent2" w:themeShade="7F"/>
    </w:rPr>
  </w:style>
  <w:style w:type="paragraph" w:styleId="TOC1">
    <w:name w:val="toc 1"/>
    <w:basedOn w:val="Normal"/>
    <w:next w:val="Normal"/>
    <w:autoRedefine/>
    <w:uiPriority w:val="39"/>
    <w:semiHidden/>
    <w:unhideWhenUsed/>
    <w:qFormat/>
    <w:pPr>
      <w:tabs>
        <w:tab w:val="right" w:leader="dot" w:pos="9622"/>
      </w:tabs>
      <w:spacing w:after="100"/>
      <w:ind w:left="216"/>
    </w:pPr>
    <w:rPr>
      <w:rFonts w:ascii="Mangal" w:hAnsi="Mangal" w:cs="Mangal"/>
      <w:b/>
      <w:bCs/>
      <w:noProof/>
    </w:rPr>
  </w:style>
  <w:style w:type="paragraph" w:styleId="TOC2">
    <w:name w:val="toc 2"/>
    <w:basedOn w:val="Normal"/>
    <w:next w:val="Normal"/>
    <w:autoRedefine/>
    <w:uiPriority w:val="39"/>
    <w:semiHidden/>
    <w:unhideWhenUsed/>
    <w:qFormat/>
    <w:pPr>
      <w:tabs>
        <w:tab w:val="right" w:leader="dot" w:pos="9622"/>
      </w:tabs>
      <w:spacing w:after="100"/>
    </w:pPr>
    <w:rPr>
      <w:rFonts w:ascii="Mangal" w:hAnsi="Mangal" w:cs="Mangal"/>
      <w:b/>
      <w:bCs/>
      <w:noProof/>
    </w:rPr>
  </w:style>
  <w:style w:type="paragraph" w:styleId="TOC3">
    <w:name w:val="toc 3"/>
    <w:basedOn w:val="Normal"/>
    <w:next w:val="Normal"/>
    <w:autoRedefine/>
    <w:uiPriority w:val="39"/>
    <w:semiHidden/>
    <w:unhideWhenUsed/>
    <w:qFormat/>
    <w:pPr>
      <w:spacing w:after="100"/>
      <w:ind w:left="480"/>
    </w:pPr>
    <w:rPr>
      <w:rFonts w:ascii="ITF Devanagari" w:hAnsi="ITF Devanagari"/>
      <w:b/>
      <w:sz w:val="22"/>
    </w:rPr>
  </w:style>
  <w:style w:type="paragraph" w:styleId="TOC4">
    <w:name w:val="toc 4"/>
    <w:basedOn w:val="Normal"/>
    <w:next w:val="Normal"/>
    <w:autoRedefine/>
    <w:uiPriority w:val="39"/>
    <w:semiHidden/>
    <w:unhideWhenUsed/>
    <w:pPr>
      <w:spacing w:after="100"/>
      <w:ind w:left="720"/>
    </w:pPr>
  </w:style>
  <w:style w:type="paragraph" w:styleId="FootnoteText">
    <w:name w:val="footnote text"/>
    <w:basedOn w:val="Normal"/>
    <w:link w:val="FootnoteTextChar"/>
    <w:uiPriority w:val="99"/>
    <w:semiHidden/>
    <w:unhideWhenUsed/>
    <w:pPr>
      <w:spacing w:after="0" w:line="240" w:lineRule="auto"/>
    </w:pPr>
    <w:rPr>
      <w:szCs w:val="20"/>
    </w:rPr>
  </w:style>
  <w:style w:type="character" w:customStyle="1" w:styleId="FootnoteTextChar">
    <w:name w:val="Footnote Text Char"/>
    <w:basedOn w:val="DefaultParagraphFont"/>
    <w:link w:val="FootnoteText"/>
    <w:uiPriority w:val="99"/>
    <w:semiHidden/>
    <w:locked/>
    <w:rPr>
      <w:rFonts w:ascii="Mangal (Body CS)" w:hAnsi="Mangal (Body CS)" w:cs="Mangal (Body CS)" w:hint="defaul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Caption">
    <w:name w:val="caption"/>
    <w:basedOn w:val="Normal"/>
    <w:next w:val="Normal"/>
    <w:uiPriority w:val="35"/>
    <w:semiHidden/>
    <w:unhideWhenUsed/>
    <w:qFormat/>
    <w:rPr>
      <w:b/>
      <w:bCs/>
      <w:caps/>
      <w:sz w:val="16"/>
      <w:szCs w:val="18"/>
    </w:rPr>
  </w:style>
  <w:style w:type="paragraph" w:styleId="MacroText">
    <w:name w:val="macro"/>
    <w:link w:val="MacroTextChar"/>
    <w:uiPriority w:val="99"/>
    <w:semiHidden/>
    <w:unhideWhenUsed/>
    <w:pPr>
      <w:tabs>
        <w:tab w:val="left" w:pos="576"/>
        <w:tab w:val="left" w:pos="1152"/>
        <w:tab w:val="left" w:pos="1728"/>
        <w:tab w:val="left" w:pos="2304"/>
        <w:tab w:val="left" w:pos="2880"/>
        <w:tab w:val="left" w:pos="3456"/>
        <w:tab w:val="left" w:pos="4032"/>
      </w:tabs>
      <w:jc w:val="both"/>
    </w:pPr>
    <w:rPr>
      <w:rFonts w:ascii="Courier" w:hAnsi="Courier"/>
    </w:rPr>
  </w:style>
  <w:style w:type="character" w:customStyle="1" w:styleId="MacroTextChar">
    <w:name w:val="Macro Text Char"/>
    <w:basedOn w:val="DefaultParagraphFont"/>
    <w:link w:val="MacroText"/>
    <w:uiPriority w:val="99"/>
    <w:semiHidden/>
    <w:locked/>
    <w:rPr>
      <w:rFonts w:ascii="Courier" w:hAnsi="Courier" w:hint="default"/>
      <w:sz w:val="20"/>
      <w:szCs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pPr>
      <w:numPr>
        <w:numId w:val="1"/>
      </w:numPr>
      <w:contextualSpacing/>
    </w:pPr>
  </w:style>
  <w:style w:type="paragraph" w:styleId="ListNumber">
    <w:name w:val="List Number"/>
    <w:basedOn w:val="Normal"/>
    <w:uiPriority w:val="99"/>
    <w:semiHidden/>
    <w:unhideWhenUsed/>
    <w:pPr>
      <w:numPr>
        <w:numId w:val="2"/>
      </w:numPr>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Title">
    <w:name w:val="Title"/>
    <w:basedOn w:val="Normal"/>
    <w:next w:val="Normal"/>
    <w:link w:val="TitleChar"/>
    <w:uiPriority w:val="10"/>
    <w:semiHidden/>
    <w:qFormat/>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locked/>
    <w:rPr>
      <w:smallCaps/>
      <w:sz w:val="48"/>
      <w:szCs w:val="4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Subtitle">
    <w:name w:val="Subtitle"/>
    <w:basedOn w:val="Normal"/>
    <w:next w:val="Normal"/>
    <w:link w:val="SubtitleChar"/>
    <w:uiPriority w:val="11"/>
    <w:semiHidden/>
    <w:qFormat/>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locked/>
    <w:rPr>
      <w:rFonts w:asciiTheme="majorHAnsi" w:eastAsiaTheme="majorEastAsia" w:hAnsiTheme="majorHAnsi" w:cstheme="majorBidi" w:hint="default"/>
      <w:szCs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character" w:customStyle="1" w:styleId="NoSpacingChar">
    <w:name w:val="No Spacing Char"/>
    <w:basedOn w:val="DefaultParagraphFont"/>
    <w:link w:val="NoSpacing"/>
    <w:uiPriority w:val="1"/>
    <w:locked/>
  </w:style>
  <w:style w:type="paragraph" w:styleId="NoSpacing">
    <w:name w:val="No Spacing"/>
    <w:basedOn w:val="Normal"/>
    <w:link w:val="NoSpacingChar"/>
    <w:uiPriority w:val="1"/>
    <w:semiHidden/>
    <w:qFormat/>
  </w:style>
  <w:style w:type="paragraph" w:styleId="Revision">
    <w:name w:val="Revision"/>
    <w:uiPriority w:val="99"/>
    <w:semiHidden/>
    <w:rPr>
      <w:rFonts w:cs="Mangal (Body CS)"/>
      <w:sz w:val="24"/>
      <w:szCs w:val="24"/>
    </w:rPr>
  </w:style>
  <w:style w:type="paragraph" w:styleId="ListParagraph">
    <w:name w:val="List Paragraph"/>
    <w:basedOn w:val="Normal"/>
    <w:uiPriority w:val="34"/>
    <w:semiHidden/>
    <w:qFormat/>
    <w:pPr>
      <w:ind w:left="720"/>
      <w:contextualSpacing/>
    </w:pPr>
  </w:style>
  <w:style w:type="paragraph" w:styleId="Quote">
    <w:name w:val="Quote"/>
    <w:basedOn w:val="Normal"/>
    <w:next w:val="Normal"/>
    <w:link w:val="QuoteChar"/>
    <w:uiPriority w:val="29"/>
    <w:semiHidden/>
    <w:qFormat/>
    <w:rPr>
      <w:i/>
    </w:rPr>
  </w:style>
  <w:style w:type="character" w:customStyle="1" w:styleId="QuoteChar">
    <w:name w:val="Quote Char"/>
    <w:basedOn w:val="DefaultParagraphFont"/>
    <w:link w:val="Quote"/>
    <w:uiPriority w:val="29"/>
    <w:locked/>
    <w:rPr>
      <w:i/>
      <w:iCs w:val="0"/>
    </w:rPr>
  </w:style>
  <w:style w:type="paragraph" w:styleId="IntenseQuote">
    <w:name w:val="Intense Quote"/>
    <w:basedOn w:val="Normal"/>
    <w:next w:val="Normal"/>
    <w:link w:val="IntenseQuoteChar"/>
    <w:uiPriority w:val="30"/>
    <w:semiHidden/>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locked/>
    <w:rPr>
      <w:b/>
      <w:bCs w:val="0"/>
      <w:i/>
      <w:iCs w:val="0"/>
      <w:color w:val="FFFFFF" w:themeColor="background1"/>
      <w:shd w:val="clear" w:color="auto" w:fill="C0504D" w:themeFill="accent2"/>
    </w:rPr>
  </w:style>
  <w:style w:type="paragraph" w:styleId="TOCHeading">
    <w:name w:val="TOC Heading"/>
    <w:basedOn w:val="Heading1"/>
    <w:next w:val="Normal"/>
    <w:uiPriority w:val="39"/>
    <w:semiHidden/>
    <w:unhideWhenUsed/>
    <w:qFormat/>
    <w:pPr>
      <w:outlineLvl w:val="9"/>
    </w:pPr>
  </w:style>
  <w:style w:type="character" w:customStyle="1" w:styleId="BooktitlefrontpageChar">
    <w:name w:val="Book title_front page Char"/>
    <w:basedOn w:val="DefaultParagraphFont"/>
    <w:link w:val="Booktitlefrontpage"/>
    <w:locked/>
    <w:rPr>
      <w:rFonts w:ascii="Times New Roman" w:eastAsia="Times New Roman" w:hAnsi="Times New Roman" w:cs="Sabon Next LT" w:hint="default"/>
      <w:b/>
      <w:bCs/>
      <w:sz w:val="24"/>
      <w:szCs w:val="24"/>
      <w:lang w:val="en-IN" w:eastAsia="en-GB" w:bidi="sa-IN"/>
    </w:rPr>
  </w:style>
  <w:style w:type="paragraph" w:customStyle="1" w:styleId="Booktitlefrontpage">
    <w:name w:val="Book title_front page"/>
    <w:basedOn w:val="Normal"/>
    <w:link w:val="BooktitlefrontpageChar"/>
    <w:autoRedefine/>
    <w:uiPriority w:val="99"/>
    <w:semiHidden/>
    <w:qFormat/>
    <w:pPr>
      <w:widowControl w:val="0"/>
      <w:tabs>
        <w:tab w:val="left" w:pos="284"/>
      </w:tabs>
      <w:spacing w:after="0" w:line="276" w:lineRule="auto"/>
      <w:contextualSpacing/>
      <w:jc w:val="center"/>
    </w:pPr>
    <w:rPr>
      <w:rFonts w:eastAsia="Times New Roman" w:cs="Sabon Next LT"/>
      <w:b/>
      <w:bCs/>
      <w:lang w:val="en-IN" w:eastAsia="en-GB" w:bidi="sa-IN"/>
    </w:rPr>
  </w:style>
  <w:style w:type="character" w:customStyle="1" w:styleId="AuthornamefrontpageChar">
    <w:name w:val="Author name_front page Char"/>
    <w:basedOn w:val="DefaultParagraphFont"/>
    <w:link w:val="Authornamefrontpage"/>
    <w:locked/>
    <w:rPr>
      <w:rFonts w:ascii="Gaspar" w:eastAsia="Times New Roman" w:hAnsi="Gaspar" w:cs="Times New Roman" w:hint="default"/>
      <w:color w:val="000000"/>
      <w:sz w:val="28"/>
      <w:szCs w:val="29"/>
      <w:lang w:val="en-IN" w:eastAsia="en-GB" w:bidi="sa-IN"/>
    </w:rPr>
  </w:style>
  <w:style w:type="paragraph" w:customStyle="1" w:styleId="Authornamefrontpage">
    <w:name w:val="Author name_front page"/>
    <w:basedOn w:val="Normal"/>
    <w:link w:val="AuthornamefrontpageChar"/>
    <w:uiPriority w:val="99"/>
    <w:semiHidden/>
    <w:qFormat/>
    <w:pPr>
      <w:widowControl w:val="0"/>
      <w:spacing w:before="600" w:after="0" w:line="240" w:lineRule="auto"/>
      <w:contextualSpacing/>
      <w:jc w:val="center"/>
    </w:pPr>
    <w:rPr>
      <w:rFonts w:ascii="Gaspar" w:eastAsia="Times New Roman" w:hAnsi="Gaspar" w:cs="Times New Roman"/>
      <w:bCs/>
      <w:color w:val="000000"/>
      <w:szCs w:val="29"/>
      <w:lang w:val="en-IN" w:eastAsia="en-GB" w:bidi="sa-IN"/>
    </w:rPr>
  </w:style>
  <w:style w:type="character" w:customStyle="1" w:styleId="DedicationtextChar">
    <w:name w:val="Dedication text Char"/>
    <w:basedOn w:val="DefaultParagraphFont"/>
    <w:link w:val="Dedicationtext"/>
    <w:locked/>
    <w:rPr>
      <w:rFonts w:ascii="Gandhi Serif" w:eastAsia="Times New Roman" w:hAnsi="Gandhi Serif" w:cs="Times New Roman" w:hint="default"/>
      <w:i/>
      <w:iCs w:val="0"/>
      <w:sz w:val="28"/>
      <w:szCs w:val="24"/>
      <w:lang w:val="en-IN" w:eastAsia="en-GB" w:bidi="sa-IN"/>
    </w:rPr>
  </w:style>
  <w:style w:type="paragraph" w:customStyle="1" w:styleId="Dedicationtext">
    <w:name w:val="Dedication text"/>
    <w:basedOn w:val="Normal"/>
    <w:link w:val="DedicationtextChar"/>
    <w:uiPriority w:val="99"/>
    <w:semiHidden/>
    <w:qFormat/>
    <w:pPr>
      <w:widowControl w:val="0"/>
      <w:spacing w:after="0" w:line="240" w:lineRule="auto"/>
      <w:contextualSpacing/>
      <w:jc w:val="center"/>
    </w:pPr>
    <w:rPr>
      <w:rFonts w:ascii="Gandhi Serif" w:eastAsia="Times New Roman" w:hAnsi="Gandhi Serif" w:cs="Times New Roman"/>
      <w:bCs/>
      <w:i/>
      <w:lang w:val="en-IN" w:eastAsia="en-GB" w:bidi="sa-IN"/>
    </w:rPr>
  </w:style>
  <w:style w:type="paragraph" w:customStyle="1" w:styleId="QuoteAuthorname">
    <w:name w:val="Quote_Author name"/>
    <w:basedOn w:val="Normal"/>
    <w:uiPriority w:val="99"/>
    <w:semiHidden/>
    <w:pPr>
      <w:widowControl w:val="0"/>
      <w:numPr>
        <w:numId w:val="7"/>
      </w:numPr>
      <w:spacing w:after="0" w:line="240" w:lineRule="auto"/>
      <w:contextualSpacing/>
      <w:jc w:val="right"/>
    </w:pPr>
    <w:rPr>
      <w:rFonts w:ascii="Gandhi Serif" w:eastAsiaTheme="majorEastAsia" w:hAnsi="Gandhi Serif" w:cstheme="majorBidi"/>
      <w:bCs/>
      <w:i/>
      <w:color w:val="000000"/>
      <w:lang w:val="en-IN" w:eastAsia="en-GB" w:bidi="sa-IN"/>
    </w:rPr>
  </w:style>
  <w:style w:type="paragraph" w:customStyle="1" w:styleId="Sabon-TR">
    <w:name w:val="Sabon-TR"/>
    <w:basedOn w:val="Normal"/>
    <w:autoRedefine/>
    <w:uiPriority w:val="99"/>
    <w:semiHidden/>
    <w:qFormat/>
    <w:pPr>
      <w:widowControl w:val="0"/>
      <w:shd w:val="clear" w:color="auto" w:fill="FFFFFF"/>
      <w:adjustRightInd w:val="0"/>
      <w:spacing w:before="120" w:after="120" w:line="240" w:lineRule="auto"/>
      <w:ind w:firstLine="567"/>
      <w:contextualSpacing/>
    </w:pPr>
    <w:rPr>
      <w:rFonts w:eastAsia="Kokila" w:cs="Sabon Next LT"/>
      <w:bCs/>
      <w:color w:val="000000"/>
      <w:kern w:val="20"/>
      <w:szCs w:val="22"/>
      <w:u w:color="000000"/>
      <w:lang w:val="en-IN" w:eastAsia="en-GB" w:bidi="sa-IN"/>
    </w:rPr>
  </w:style>
  <w:style w:type="paragraph" w:customStyle="1" w:styleId="BlockQuotation">
    <w:name w:val="Block Quotation"/>
    <w:basedOn w:val="BodyText"/>
    <w:uiPriority w:val="99"/>
    <w:semiHidden/>
    <w:qFormat/>
    <w:pPr>
      <w:pBdr>
        <w:top w:val="single" w:sz="6" w:space="1" w:color="auto"/>
        <w:left w:val="single" w:sz="6" w:space="4" w:color="auto"/>
        <w:bottom w:val="single" w:sz="6" w:space="1" w:color="auto"/>
        <w:right w:val="single" w:sz="6" w:space="4" w:color="auto"/>
      </w:pBdr>
      <w:spacing w:before="240" w:after="240" w:line="276" w:lineRule="auto"/>
      <w:ind w:left="720" w:right="720"/>
      <w:contextualSpacing/>
      <w:jc w:val="center"/>
    </w:pPr>
    <w:rPr>
      <w:rFonts w:ascii="Calisto MT" w:eastAsiaTheme="majorEastAsia" w:hAnsi="Calisto MT" w:cs="Sabon Next LT"/>
      <w:bCs/>
      <w:sz w:val="32"/>
      <w:szCs w:val="32"/>
    </w:rPr>
  </w:style>
  <w:style w:type="paragraph" w:customStyle="1" w:styleId="Heading">
    <w:name w:val="Heading"/>
    <w:basedOn w:val="Heading1"/>
    <w:uiPriority w:val="99"/>
    <w:semiHidden/>
    <w:qFormat/>
    <w:pPr>
      <w:pageBreakBefore/>
      <w:widowControl w:val="0"/>
      <w:pBdr>
        <w:top w:val="thinThickSmallGap" w:sz="12" w:space="1" w:color="C45911"/>
        <w:left w:val="thinThickSmallGap" w:sz="12" w:space="1" w:color="C45911"/>
        <w:bottom w:val="thinThickSmallGap" w:sz="12" w:space="1" w:color="C45911"/>
        <w:right w:val="thinThickSmallGap" w:sz="12" w:space="4" w:color="C45911"/>
      </w:pBdr>
      <w:shd w:val="pct15" w:color="auto" w:fill="auto"/>
      <w:spacing w:before="360" w:after="360" w:line="360" w:lineRule="auto"/>
      <w:contextualSpacing/>
    </w:pPr>
    <w:rPr>
      <w:rFonts w:ascii="Georgia" w:eastAsia="Arial Unicode MS" w:hAnsi="Georgia" w:cs="Arial Unicode MS"/>
      <w:smallCaps/>
      <w:color w:val="000000"/>
      <w:spacing w:val="20"/>
      <w:sz w:val="40"/>
      <w:szCs w:val="40"/>
      <w:lang w:val="en-IN" w:eastAsia="en-GB" w:bidi="sa-IN"/>
    </w:rPr>
  </w:style>
  <w:style w:type="paragraph" w:customStyle="1" w:styleId="Calibri-RV">
    <w:name w:val="Calibri-RV"/>
    <w:basedOn w:val="Normal"/>
    <w:next w:val="Sabon-TR"/>
    <w:autoRedefine/>
    <w:uiPriority w:val="99"/>
    <w:semiHidden/>
    <w:qFormat/>
    <w:pPr>
      <w:keepNext/>
      <w:keepLines/>
      <w:pBdr>
        <w:top w:val="single" w:sz="4" w:space="6" w:color="auto"/>
      </w:pBdr>
      <w:shd w:val="clear" w:color="auto" w:fill="FFFFFF"/>
      <w:adjustRightInd w:val="0"/>
      <w:snapToGrid w:val="0"/>
      <w:spacing w:before="240" w:after="120" w:line="240" w:lineRule="auto"/>
      <w:ind w:left="567" w:hanging="567"/>
      <w:contextualSpacing/>
    </w:pPr>
    <w:rPr>
      <w:rFonts w:eastAsia="Arial Unicode MS" w:cs="Sabon Next LT"/>
      <w:bCs/>
      <w:color w:val="000000"/>
      <w:kern w:val="20"/>
      <w:szCs w:val="23"/>
      <w:u w:color="000000"/>
      <w:lang w:eastAsia="en-GB"/>
    </w:rPr>
  </w:style>
  <w:style w:type="paragraph" w:customStyle="1" w:styleId="Header-Dict">
    <w:name w:val="Header-Dict"/>
    <w:basedOn w:val="Normal"/>
    <w:autoRedefine/>
    <w:uiPriority w:val="99"/>
    <w:semiHidden/>
    <w:qFormat/>
    <w:pPr>
      <w:pBdr>
        <w:bottom w:val="single" w:sz="4" w:space="2" w:color="auto"/>
      </w:pBdr>
      <w:jc w:val="center"/>
    </w:pPr>
    <w:rPr>
      <w:rFonts w:ascii="Kokila" w:hAnsi="Kokila" w:cs="Kokila"/>
      <w:b/>
      <w:sz w:val="28"/>
    </w:rPr>
  </w:style>
  <w:style w:type="paragraph" w:customStyle="1" w:styleId="Condensed-Normal">
    <w:name w:val="Condensed-Normal"/>
    <w:basedOn w:val="Normal"/>
    <w:uiPriority w:val="99"/>
    <w:semiHidden/>
    <w:qFormat/>
    <w:rPr>
      <w:spacing w:val="-10"/>
    </w:rPr>
  </w:style>
  <w:style w:type="paragraph" w:customStyle="1" w:styleId="95-Normal">
    <w:name w:val="9.5-Normal"/>
    <w:basedOn w:val="Normal"/>
    <w:uiPriority w:val="99"/>
    <w:semiHidden/>
    <w:qFormat/>
    <w:rPr>
      <w:sz w:val="19"/>
      <w:szCs w:val="19"/>
    </w:rPr>
  </w:style>
  <w:style w:type="paragraph" w:customStyle="1" w:styleId="p1">
    <w:name w:val="p1"/>
    <w:basedOn w:val="Normal"/>
    <w:uiPriority w:val="99"/>
    <w:semiHidden/>
    <w:pPr>
      <w:spacing w:before="0" w:after="0" w:line="240" w:lineRule="auto"/>
      <w:ind w:firstLine="0"/>
      <w:jc w:val="left"/>
    </w:pPr>
    <w:rPr>
      <w:rFonts w:ascii="Helvetica" w:eastAsia="Times New Roman" w:hAnsi="Helvetica" w:cs="Times New Roman"/>
      <w:color w:val="000000"/>
      <w:sz w:val="21"/>
      <w:szCs w:val="21"/>
    </w:rPr>
  </w:style>
  <w:style w:type="character" w:styleId="FootnoteReference">
    <w:name w:val="footnote reference"/>
    <w:basedOn w:val="DefaultParagraphFont"/>
    <w:uiPriority w:val="99"/>
    <w:semiHidden/>
    <w:unhideWhenUsed/>
    <w:rPr>
      <w:vertAlign w:val="superscript"/>
    </w:rPr>
  </w:style>
  <w:style w:type="character" w:styleId="PageNumber">
    <w:name w:val="page number"/>
    <w:uiPriority w:val="99"/>
    <w:semiHidden/>
    <w:unhideWhenUsed/>
    <w:rPr>
      <w:b/>
      <w:bCs w:val="0"/>
      <w:sz w:val="24"/>
      <w:szCs w:val="24"/>
    </w:rPr>
  </w:style>
  <w:style w:type="character" w:styleId="SubtleEmphasis">
    <w:name w:val="Subtle Emphasis"/>
    <w:uiPriority w:val="19"/>
    <w:qFormat/>
    <w:rPr>
      <w:i/>
      <w:iCs w:val="0"/>
    </w:rPr>
  </w:style>
  <w:style w:type="character" w:styleId="IntenseEmphasis">
    <w:name w:val="Intense Emphasis"/>
    <w:uiPriority w:val="21"/>
    <w:qFormat/>
    <w:rPr>
      <w:b/>
      <w:bCs w:val="0"/>
      <w:i/>
      <w:iCs w:val="0"/>
      <w:color w:val="C0504D" w:themeColor="accent2"/>
      <w:spacing w:val="10"/>
    </w:rPr>
  </w:style>
  <w:style w:type="character" w:styleId="SubtleReference">
    <w:name w:val="Subtle Reference"/>
    <w:uiPriority w:val="31"/>
    <w:qFormat/>
    <w:rPr>
      <w:b/>
      <w:bCs w:val="0"/>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hint="default"/>
      <w:i/>
      <w:iCs/>
      <w:sz w:val="20"/>
      <w:szCs w:val="20"/>
    </w:rPr>
  </w:style>
  <w:style w:type="character" w:customStyle="1" w:styleId="apple-converted-space">
    <w:name w:val="apple-converted-space"/>
    <w:rPr>
      <w:rFonts w:ascii="Times New Roman" w:hAnsi="Times New Roman" w:cs="Times New Roman" w:hint="default"/>
    </w:rPr>
  </w:style>
  <w:style w:type="character" w:customStyle="1" w:styleId="underline">
    <w:name w:val="underline"/>
    <w:rPr>
      <w:rFonts w:ascii="Times New Roman" w:hAnsi="Times New Roman" w:cs="Times New Roman" w:hint="default"/>
    </w:rPr>
  </w:style>
  <w:style w:type="table" w:styleId="TableGrid">
    <w:name w:val="Table Grid"/>
    <w:basedOn w:val="TableNormal"/>
    <w:uiPriority w:val="59"/>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pPr>
      <w:jc w:val="both"/>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pPr>
      <w:jc w:val="both"/>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pPr>
      <w:jc w:val="both"/>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pPr>
      <w:jc w:val="both"/>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pPr>
      <w:jc w:val="both"/>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pPr>
      <w:jc w:val="both"/>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pPr>
      <w:jc w:val="both"/>
    </w:pPr>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pPr>
      <w:jc w:val="both"/>
    </w:pPr>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pPr>
      <w:jc w:val="both"/>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semiHidden/>
    <w:unhideWhenUsed/>
    <w:pPr>
      <w:jc w:val="both"/>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semiHidden/>
    <w:unhideWhenUsed/>
    <w:pPr>
      <w:jc w:val="both"/>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semiHidden/>
    <w:unhideWhenUsed/>
    <w:pPr>
      <w:jc w:val="both"/>
    </w:p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pPr>
      <w:jc w:val="both"/>
    </w:pPr>
    <w:rPr>
      <w:color w:val="000000" w:themeColor="text1"/>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pPr>
      <w:jc w:val="both"/>
    </w:p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semiHidden/>
    <w:unhideWhenUsed/>
    <w:pPr>
      <w:jc w:val="both"/>
    </w:pPr>
    <w:rPr>
      <w:color w:val="FFFFFF" w:themeColor="background1"/>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pPr>
      <w:jc w:val="both"/>
    </w:pPr>
    <w:rPr>
      <w:color w:val="000000" w:themeColor="text1"/>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semiHidden/>
    <w:unhideWhenUsed/>
    <w:pPr>
      <w:jc w:val="both"/>
    </w:pPr>
    <w:rPr>
      <w:color w:val="943634" w:themeColor="accent2" w:themeShade="BF"/>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semiHidden/>
    <w:unhideWhenUsed/>
    <w:pPr>
      <w:jc w:val="both"/>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semiHidden/>
    <w:unhideWhenUsed/>
    <w:pPr>
      <w:jc w:val="both"/>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semiHidden/>
    <w:unhideWhenUsed/>
    <w:pPr>
      <w:jc w:val="both"/>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pPr>
      <w:jc w:val="both"/>
    </w:pPr>
    <w:rPr>
      <w:color w:val="000000" w:themeColor="text1"/>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pPr>
      <w:jc w:val="both"/>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semiHidden/>
    <w:unhideWhenUsed/>
    <w:pPr>
      <w:jc w:val="both"/>
    </w:pPr>
    <w:rPr>
      <w:color w:val="FFFFFF" w:themeColor="background1"/>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pPr>
      <w:jc w:val="both"/>
    </w:pPr>
    <w:rPr>
      <w:color w:val="000000" w:themeColor="text1"/>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semiHidden/>
    <w:unhideWhenUsed/>
    <w:pPr>
      <w:jc w:val="both"/>
    </w:pPr>
    <w:rPr>
      <w:color w:val="76923C" w:themeColor="accent3" w:themeShade="BF"/>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semiHidden/>
    <w:unhideWhenUsed/>
    <w:pPr>
      <w:jc w:val="both"/>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semiHidden/>
    <w:unhideWhenUsed/>
    <w:pPr>
      <w:jc w:val="both"/>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semiHidden/>
    <w:unhideWhenUsed/>
    <w:pPr>
      <w:jc w:val="both"/>
    </w:p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pPr>
      <w:jc w:val="both"/>
    </w:pPr>
    <w:rPr>
      <w:color w:val="000000" w:themeColor="text1"/>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pPr>
      <w:jc w:val="both"/>
    </w:p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semiHidden/>
    <w:unhideWhenUsed/>
    <w:pPr>
      <w:jc w:val="both"/>
    </w:pPr>
    <w:rPr>
      <w:color w:val="FFFFFF" w:themeColor="background1"/>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semiHidden/>
    <w:unhideWhenUsed/>
    <w:pPr>
      <w:jc w:val="both"/>
    </w:pPr>
    <w:rPr>
      <w:color w:val="000000" w:themeColor="text1"/>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semiHidden/>
    <w:unhideWhenUsed/>
    <w:pPr>
      <w:jc w:val="both"/>
    </w:pPr>
    <w:rPr>
      <w:color w:val="000000" w:themeColor="text1"/>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semiHidden/>
    <w:unhideWhenUsed/>
    <w:pPr>
      <w:jc w:val="both"/>
    </w:pPr>
    <w:rPr>
      <w:color w:val="5F497A" w:themeColor="accent4" w:themeShade="BF"/>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semiHidden/>
    <w:unhideWhenUsed/>
    <w:pPr>
      <w:jc w:val="both"/>
    </w:p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semiHidden/>
    <w:unhideWhenUsed/>
    <w:pPr>
      <w:jc w:val="both"/>
    </w:p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semiHidden/>
    <w:unhideWhenUsed/>
    <w:pPr>
      <w:jc w:val="both"/>
    </w:p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pPr>
      <w:jc w:val="both"/>
    </w:pPr>
    <w:rPr>
      <w:color w:val="000000" w:themeColor="text1"/>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pPr>
      <w:jc w:val="both"/>
    </w:p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semiHidden/>
    <w:unhideWhenUsed/>
    <w:pPr>
      <w:jc w:val="both"/>
    </w:pPr>
    <w:rPr>
      <w:color w:val="FFFFFF" w:themeColor="background1"/>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semiHidden/>
    <w:unhideWhenUsed/>
    <w:pPr>
      <w:jc w:val="both"/>
    </w:pPr>
    <w:rPr>
      <w:color w:val="000000" w:themeColor="text1"/>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pPr>
      <w:jc w:val="both"/>
    </w:pPr>
    <w:rPr>
      <w:color w:val="000000" w:themeColor="text1"/>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semiHidden/>
    <w:unhideWhenUsed/>
    <w:pPr>
      <w:jc w:val="both"/>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semiHidden/>
    <w:unhideWhenUsed/>
    <w:pPr>
      <w:jc w:val="both"/>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semiHidden/>
    <w:unhideWhenUsed/>
    <w:pPr>
      <w:jc w:val="both"/>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semiHidden/>
    <w:unhideWhenUsed/>
    <w:pPr>
      <w:jc w:val="both"/>
    </w:p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pPr>
      <w:jc w:val="both"/>
    </w:pPr>
    <w:rPr>
      <w:color w:val="000000" w:themeColor="text1"/>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pPr>
      <w:jc w:val="both"/>
    </w:p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semiHidden/>
    <w:unhideWhenUsed/>
    <w:pPr>
      <w:jc w:val="both"/>
    </w:pPr>
    <w:rPr>
      <w:color w:val="FFFFFF" w:themeColor="background1"/>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semiHidden/>
    <w:unhideWhenUsed/>
    <w:pPr>
      <w:jc w:val="both"/>
    </w:pPr>
    <w:rPr>
      <w:color w:val="000000" w:themeColor="text1"/>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pPr>
      <w:jc w:val="both"/>
    </w:pPr>
    <w:rPr>
      <w:color w:val="000000" w:themeColor="text1"/>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semiHidden/>
    <w:unhideWhenUsed/>
    <w:pPr>
      <w:jc w:val="both"/>
    </w:pPr>
    <w:rPr>
      <w:color w:val="E36C0A" w:themeColor="accent6" w:themeShade="BF"/>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semiHidden/>
    <w:unhideWhenUsed/>
    <w:pPr>
      <w:jc w:val="both"/>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semiHidden/>
    <w:unhideWhenUsed/>
    <w:pPr>
      <w:jc w:val="both"/>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semiHidden/>
    <w:unhideWhenUsed/>
    <w:pPr>
      <w:jc w:val="both"/>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pPr>
      <w:jc w:val="both"/>
    </w:pPr>
    <w:rPr>
      <w:color w:val="000000" w:themeColor="text1"/>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pPr>
      <w:jc w:val="both"/>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semiHidden/>
    <w:unhideWhenUsed/>
    <w:pPr>
      <w:jc w:val="both"/>
    </w:pPr>
    <w:rPr>
      <w:color w:val="FFFFFF" w:themeColor="background1"/>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semiHidden/>
    <w:unhideWhenUsed/>
    <w:pPr>
      <w:jc w:val="both"/>
    </w:pPr>
    <w:rPr>
      <w:color w:val="000000" w:themeColor="text1"/>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pPr>
      <w:jc w:val="both"/>
    </w:pPr>
    <w:rPr>
      <w:color w:val="000000" w:themeColor="text1"/>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12977</Words>
  <Characters>73969</Characters>
  <Application>Microsoft Office Word</Application>
  <DocSecurity>0</DocSecurity>
  <Lines>616</Lines>
  <Paragraphs>173</Paragraphs>
  <ScaleCrop>false</ScaleCrop>
  <Company/>
  <LinksUpToDate>false</LinksUpToDate>
  <CharactersWithSpaces>86773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Mukund Ainapure</cp:lastModifiedBy>
  <cp:revision>2</cp:revision>
  <cp:lastPrinted>2025-02-06T01:59:00Z</cp:lastPrinted>
  <dcterms:created xsi:type="dcterms:W3CDTF">2025-03-31T07:45:00Z</dcterms:created>
  <dcterms:modified xsi:type="dcterms:W3CDTF">2025-03-31T07:45:00Z</dcterms:modified>
</cp:coreProperties>
</file>